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રોમ દર્શનને સ્થિર કરે છે - સંખ્યા પંદર</w:t>
      </w:r>
    </w:p>
    <w:p>
      <w:pPr>
        <w:pStyle w:val="ArticleSubtitle"/>
        <w:jc w:val="left"/>
      </w:pPr>
      <w:r>
        <w:rPr>
          <w:rFonts w:ascii="Nirmala UI" w:hAnsi="Nirmala UI" w:eastAsia="Nirmala UI" w:cs="Nirmala UI"/>
        </w:rPr>
        <w:t>અંતિમ પરીક્ષા: પશુની મૂર્તિ વિષયક ભવિષ્યવાણીય વિવાદ પ્રત્યે જાગૃતિ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2024-09-03</w:t>
      </w:r>
    </w:p>
    <w:p>
      <w:pPr>
        <w:pStyle w:val="ArticleBody"/>
        <w:jc w:val="left"/>
      </w:pPr>
      <w:r>
        <w:rPr>
          <w:rFonts w:ascii="Nirmala UI" w:hAnsi="Nirmala UI" w:eastAsia="Nirmala UI" w:cs="Nirmala UI"/>
        </w:rPr>
        <w:t>અમે હવે પશુની પ્રતિમાના પરીક્ષણકાળમાં છીએ, અને એડ્વેન્ટિઝમના ઇતિહાસમાં પ્રથમ પ્રકટ થયેલો ભવિષ્યવાણીય વિવાદ હવે ફરીથી પુનરાવર્તિત થઈ રહ્યો છે. જુલાઈ 2023માં, મહાદૂત મીખાએલ એઝેકીયેલના મૃત્યુ પામેલા સુકા હાડકાંને જગાડવા ઉતર્યો, જે તે મહાન શહેર સદોમ અને મિસ્રની ગલીમાં ઘાતક રીતે પડેલા હતા. ત્યાં, પ્રકાશિતવાક્યના અગિયારમા અધ્યાયમાં, આત્માના પ્રદાન દ્વારા તેઓ મૃત્યુની પોતાની નિંદ્રામાંથી બહાર લાવવામાં આવે છે. એઝેકીયેલના સડત્રીસમો અધ્યાયમાં, ચાર પવનોનો સંદેશ તે સંદેશ તરીકે ઓળખવામાં આવે છે જે મૃત્યુ પામેલા સુકા હાડકાંને—જે સમગ્ર ઇઝરાયલના ઘર તરીકે ઓળખાવવામાં આવ્યા છે—પ્રભુની સેનામાં પરિવર્તિત કરે છે. પ્રબોધક દાનિયેલ યોહાનના બે હત થયેલા સાક્ષીઓને પ્રતિનિધિત્વ આપે છે, અને તે મૃત્યુ પામેલા સુકા હાડકાંની ખીણમાં રહેલાઓને તેમજ દૃષ્ટાંતમાં આવેલી જ્ઞાની કન્યાઓને પણ પ્રતિનિધિત્વ આપે છે.</w:t>
      </w:r>
    </w:p>
    <w:p>
      <w:pPr>
        <w:pStyle w:val="ArticleBody"/>
        <w:jc w:val="left"/>
      </w:pPr>
      <w:r>
        <w:rPr>
          <w:rFonts w:ascii="Nirmala UI" w:hAnsi="Nirmala UI" w:eastAsia="Nirmala UI" w:cs="Nirmala UI"/>
        </w:rPr>
        <w:t>જ્યારે મિલરાઇટ્સે દૃષ્ટાંત પૂર્ણ કર્યો, ત્યારે તેમણે ઓળખ્યું કે તેમનો અનુભવ તે દૃષ્ટાંતમાં રજૂ કરવામાં આવ્યો હતો. એક લાખ ચુંમાલીસ હજારને પણ એ ઓળખવાની જરૂર પડશે કે તેઓ વિલંબના સમયગાળામાં રહ્યા હતા. દાનિયેલ અધ્યાય નવમાં જેવો હતો તે પ્રમાણે, તેમને એ ઓળખવાની જરૂર પડશે કે લેવીયવ્યવસ્થા છવીસના સાત સમયોથી દર્શાવવામાં આવ્યું છે તે મુજબ તેઓ શત્રુઓની ભૂમિમાં વિખેરાઈ ગયા હતા, અને નેબૂકદનેસ્સરની પશુઓની ગુપ્ત મૂર્તિને પણ સમજવાની જરૂર પડશે.</w:t>
      </w:r>
    </w:p>
    <w:p>
      <w:pPr>
        <w:pStyle w:val="ArticleBody"/>
        <w:jc w:val="left"/>
      </w:pPr>
      <w:r>
        <w:rPr>
          <w:rFonts w:ascii="Nirmala UI" w:hAnsi="Nirmala UI" w:eastAsia="Nirmala UI" w:cs="Nirmala UI"/>
        </w:rPr>
        <w:t>આ દરેક પંક્તિમાં દેવના વચનમાંથી આવેલ એક ભવિષ્યવાણીય પરીક્ષણ રજૂ કરવામાં આવ્યું છે. રસ્તા પર મૃત પડેલા બે સાક્ષીઓ જ્યારે પુનરુત્થિત થાય છે ત્યારે તેઓ આત્માથી પરિપૂર્ણ થાય છે. એઝીકિયેલનાં મૃત અસ્થિઓને એક ભવિષ્યવાણીય સંદેશ સાંભળવાની જરૂર હતી. દાનિયેલ જ્યારે પોતાની વિખરાયેલી સ્થિતિ વિષે જાગૃત થયો ત્યારે તે મૂસા અને યિરમિયાહના લખાણોનો અભ્યાસ કરી રહ્યો હતો. બીજા અધ્યાયમાં દાનિયેલ અને તે ત્રણ શ્રેષ્ઠ પુરુષો રૂપકરૂપે એ હકીકત પ્રત્યે જાગૃત કરવામાં આવ્યા કે તેઓને મૃત્યુના હુકમ હેઠળ મૂકવામાં આવ્યા હતા, અને ત્યારબાદ જે ભવિષ્યવાણીય પ્રકાશ છુપાવવામાં આવ્યો હતો અને પછી ખોલવામાં આવ્યો, તેણે દાનિયેલ અને તેના ત્રણ મિત્રોને બચાવ્યા. દૃષ્ટાંતની કુંવારીઓ મધરાતે થયેલા એક “પોકાર” દ્વારા જાગૃત થાય છે. મિલેરાઇટો ત્યારે જાગૃત થયા જ્યારે ખ્રિસ્તે ચાર્ટ પરના આંકડાઓ પરથી પોતાનો હાથ હટાવ્યો. આ તમામ છ સાક્ષીઓમાં મૃત અથવા સુતેલા લોકોને જાગૃત કરનાર વસ્તુ એક ભવિષ્યવાણીય સંદેશ જ છે. ત્યારબાદ તે એક એવી કસોટી ઉત્પન્ન કરે છે જેમાં કસોટીની પ્રક્રિયાના અંતે બે વર્ગો પ્રગટ થાય છે.</w:t>
      </w:r>
    </w:p>
    <w:p>
      <w:pPr>
        <w:pStyle w:val="ArticleBody"/>
        <w:jc w:val="left"/>
      </w:pPr>
      <w:r>
        <w:rPr>
          <w:rFonts w:ascii="Nirmala UI" w:hAnsi="Nirmala UI" w:eastAsia="Nirmala UI" w:cs="Nirmala UI"/>
        </w:rPr>
        <w:t>આ પંક્તિઓના આધારે, એ સ્થાપિત થાય છે કે જ્યારે છેલ્લા દિવસોમાં એક લાખ ચુમ્માલીસ હજાર જાગૃત કરવામાં આવે છે, ત્યારે તે ચાર પવનો વિષેનો યહેજ્કેલનો સંદેશ છે, અને લેવ્યવ્યવસ્થા છવીસમાં મૂસાએ કરેલા સાતગણા વિખેરાવ વિષેનો સંદેશ છે. તે પુનરુત્થાનનો સંદેશ છે, જે મહાદૂત માઈકલ દ્વારા લાવવામાં આવે છે. તે નેબૂખદનેઝરના પશુરૂપ પ્રતિમાનાં ગુપ્ત સ્વપ્નનો સંદેશ છે.</w:t>
      </w:r>
    </w:p>
    <w:p>
      <w:pPr>
        <w:pStyle w:val="ArticleBody"/>
        <w:jc w:val="left"/>
      </w:pPr>
      <w:r>
        <w:rPr>
          <w:rFonts w:ascii="Nirmala UI" w:hAnsi="Nirmala UI" w:eastAsia="Nirmala UI" w:cs="Nirmala UI"/>
        </w:rPr>
        <w:t>કુંવારિકાઓની કસોટી આ આધારે થાય છે કે તેમની પાસે તેલ છે કે નહીં; અને તેલને “દેવના આત્માના સંદેશાઓ” તરીકે ઓળખાવવામાં આવે છે. જ્યારે મિલરાઇટોએ સમજ્યું કે તેઓ પોતે દેવના ભવિષ્યવાણીય વચનમાં ઓળખાયેલા છે, અને સાથે સાથે જ્યારે તેમણે તે જ પુરાવો જોયો કે જેના આધારે તેઓએ પ્રથમ 1843 ની આગાહી કરી હતી, હકીકતમાં તે 22 ઑક્ટોબર, 1844 ની આગાહી કરતો હતો, ત્યારે તેઓ જાગૃત થયા. આ દિશારેખાઓના આધારે સ્થાપિત થાય છે કે અંતિમ દિવસોમાં જ્યારે એક લાખ ચુમાલીસ હજાર જાગૃત કરવામાં આવશે, ત્યારે તેઓ એવી ભવિષ્યવાણીય કસોટીરૂપ સંદેશા માટે જાગૃત કરવામાં આવશે, જે ઉપાસકોના બે વર્ગોને ઉત્પન્ન કરે છે.</w:t>
      </w:r>
    </w:p>
    <w:p>
      <w:pPr>
        <w:pStyle w:val="ArticleBody"/>
        <w:jc w:val="left"/>
      </w:pPr>
      <w:r>
        <w:rPr>
          <w:rFonts w:ascii="Nirmala UI" w:hAnsi="Nirmala UI" w:eastAsia="Nirmala UI" w:cs="Nirmala UI"/>
        </w:rPr>
        <w:t>આ બધી જ રેખાઓ પોતાનો સંપૂર્ણ અને અંતિમ પરિપૂર્ણતા તે ભવિષ્યવાણીય પરીક્ષણના સમયગાળામાં પામે છે, જે પશુની પ્રતિમા તરફ અને પશુની પ્રતિમાની રચના દ્વારા પ્રતિનિધિત્વ પામે છે. આ પરીક્ષા ત્યારે પૂર્ણ થાય છે જ્યારે રવિવારના કાયદા સમયે કુમારીઓ ઉપર કૃપાકાળ બંધ થાય છે. તેથી, પશુની પ્રતિમાની પરીક્ષણ-પ્રક્રિયા, જે વારંવાર એવી પરીક્ષા તરીકે રજૂ થાય છે કે જે દર્શાવે છે કે કોને મુદ્રા તૂટ્યા પછી પ્રકાશિત કરાયેલ સંદેશને સમજ્યો છે, તે આ બધી ભવિષ્યવાણીય રેખાઓ દ્વારા પ્રતિનિધિત્વ પામે છે. દાનિયેલ બારમા જ્ઞાની, જેઓ જ્ઞાનની વૃદ્ધિને સમજે છે, તે ત્રણ-પગથિયાવાળી પરીક્ષણ-પ્રક્રિયામાંથી પસાર થાય છે, જે શુદ્ધ કરવામાં આવવું, શ્વેત કરવામાં આવવું, અને અજમાવવામાં આવવું તરીકે દર્શાવવામાં આવી છે. આ ત્રણ પગથિયા પવિત્ર આત્મા દ્વારા લાવવામાં આવેલી ખાતરીના પગથિયા છે, જે પાપ, ધર્મિકતા અને ન્યાયવિચાર અંગેની ખાતરીનું પ્રતિનિધિત્વ કરે છે. આ ત્રણ પગથિયા આંગણું, પવિત્ર સ્થાન અને પરમપવિત્ર સ્થાન છે. આ ત્રણ પગથિયાઓ પ્રકાશન ચૌદના ત્રણ દૂતોમાં પણ પ્રતિનિધિત્વ પામે છે, તેમજ અધ્યાય એકમાં દાનિયેલ અને ત્રણ શ્રેષ્ઠજનોના અનુભવમાં પણ. ત્યાં તેઓ પ્રથમ આહાર સંબંધિત પરીક્ષામાંથી પસાર થયા, પછી દૃશ્ય પરીક્ષા પાસ કરી, અને અંતે ઉત્તરનો રાજા—નબૂખદનેસર દ્વારા પ્રતિનિધિત્વ પામેલો—એ આપેલી ત્રીજી પરીક્ષા પણ તેઓએ પાર કરી.</w:t>
      </w:r>
    </w:p>
    <w:p>
      <w:pPr>
        <w:pStyle w:val="ArticleScripture"/>
        <w:jc w:val="left"/>
      </w:pPr>
      <w:r>
        <w:rPr>
          <w:rFonts w:ascii="Nirmala UI" w:hAnsi="Nirmala UI" w:eastAsia="Nirmala UI" w:cs="Nirmala UI"/>
        </w:rPr>
        <w:t>આ ચાર બાળકો વિષે એવું હતું કે દેવએ તેમને સર્વ પ્રકારની વિદ્યા અને જ્ઞાનમાં જ્ઞાન તથા કુશળતા આપી; અને દાનિયેલને સર્વ દર્શનો અને સ્વપ્નોમાં સમજણ હતી. અને જે દિવસોના અંતે રાજાએ કહ્યું હતું કે તેઓને પોતાની સમક્ષ લાવવામાં આવે, ત્યારે નપુંસકોના મુખ્ય અધિકારીએ તેમને નેબૂખદનેસ્સર સમક્ષ લાવ્યા. પછી રાજાએ તેમની સાથે વાતચીત કરી; અને તેઓ બધામાં દાનિયેલ, હનાન્યાહ, મીશાએલ અને અઝર્યાહ સમાન એકપણ મળ્યો નહિ; તેથી તેઓ રાજાની સમક્ષ ઉભા રહ્યા. અને જ્ઞાન તથા સમજણના સર્વ વિષયોમાં, જેમાં રાજાએ તેમની પૂછપરછ કરી, તેણે તેમને પોતાના સમગ્ર રાજ્યમાં રહેલા બધા જાદુગરો અને જ્યોતિષીઓ કરતાં દસ ગણાં ઉત્તમ જણાયા. દાનિયેલ 1:17–20.</w:t>
      </w:r>
    </w:p>
    <w:p>
      <w:pPr>
        <w:pStyle w:val="ArticleBody"/>
        <w:jc w:val="left"/>
      </w:pPr>
      <w:r>
        <w:rPr>
          <w:rFonts w:ascii="Nirmala UI" w:hAnsi="Nirmala UI" w:eastAsia="Nirmala UI" w:cs="Nirmala UI"/>
        </w:rPr>
        <w:t>દાનિયેલ અને ત્રણ શ્રેષ્ઠ પુરુષો માટેની ત્રણ કસોટીઓમાંની છેલ્લી કસોટી નેબૂખદ્નેસ્સરે હાથ ધરી હતી; આ રીતે તે અંતિમ ભવિષ્યવાણીાત્મક કસોટી, જેના પ્રતિકરૂપ તરીકે દાનિયેલ અને તે ત્રણ શ્રેષ્ઠ પુરુષો ઉભા થાય છે, બાબેલ વિષે છે; કારણ કે નેબૂખદ્નેસ્સર રાજા હતો, જે યશાયા અધ્યાય સાત, પદ આઠ અને નવમાં એક રાજા, એક રાષ્ટ્રની રાજધાની, અને એક “માથું” સ્થાપિત કરે છે—જે એકબીજાના વિનિમયક્ષમ પ્રતીકો છે. “માથું” છેલ્લા દિવસોમાં આધુનિક બાબેલના માથાનું પ્રતિનિધિત્વ કરે છે. છેલ્લા દિવસોમાં તે “માથું” પ્રકાશિતવાક્ય સત્તરનું વેશ્યા-રૂપ સ્ત્રી છે, જેના કપાળ પર લખેલું છે: “રહસ્ય, મહાન બાબેલ, વ્યભિચારિણીઓની અને પૃથ્વીની ઘૃણાસ્પદ બાબતોની માતા.”</w:t>
      </w:r>
    </w:p>
    <w:p>
      <w:pPr>
        <w:pStyle w:val="ArticleBody"/>
        <w:jc w:val="left"/>
      </w:pPr>
      <w:r>
        <w:rPr>
          <w:rFonts w:ascii="Nirmala UI" w:hAnsi="Nirmala UI" w:eastAsia="Nirmala UI" w:cs="Nirmala UI"/>
        </w:rPr>
        <w:t>એક લાખ ચુંમાળીસ હજારની અંતિમ ભવિષ્યવાણીય કસોટી અંતિમ દિવસોમાં આધુનિક બાબિલોનના “મસ્તક” અંગેની સાચી કે ખોટી સમજણ સાથે સંકળાયેલી છે. તેમની આ અંતિમ કસોટીમાં આ સમજણનો પણ સમાવેશ થાય છે કે આધુનિક બાબિલોન અને આધુનિક રોમ પરસ્પર વિનિમેય પ્રતીકો છે, અને તેથી આધુનિક બાબિલોનનું “મસ્તક” બંનેમાંથી કોઈપણ રેખામાં એ જ “મસ્તક” છે, કારણ કે તેઓ પરસ્પર વિનિમેય પ્રતીકો છે.</w:t>
      </w:r>
    </w:p>
    <w:p>
      <w:pPr>
        <w:pStyle w:val="ArticleScripture"/>
        <w:jc w:val="left"/>
      </w:pPr>
      <w:r>
        <w:rPr>
          <w:rFonts w:ascii="Nirmala UI" w:hAnsi="Nirmala UI" w:eastAsia="Nirmala UI" w:cs="Nirmala UI"/>
        </w:rPr>
        <w:t>“વિશ્વ તોફાન, યુદ્ધ અને મતભેદથી ભરેલું છે. તો પણ એક જ મસ્તક હેઠળ—પાપલ સત્તા હેઠળ—લોકો, ઈશ્વરના સાક્ષીઓના વ્યક્તિરૂપમાં ઈશ્વરનો વિરોધ કરવા માટે એકત્રિત થશે.” Testimonies, volume 7, 182.</w:t>
      </w:r>
    </w:p>
    <w:p>
      <w:pPr>
        <w:pStyle w:val="ArticleBody"/>
        <w:jc w:val="left"/>
      </w:pPr>
      <w:r>
        <w:rPr>
          <w:rFonts w:ascii="Nirmala UI" w:hAnsi="Nirmala UI" w:eastAsia="Nirmala UI" w:cs="Nirmala UI"/>
        </w:rPr>
        <w:t>દાનીયેલ અને ત્રણ શ્રેષ્ઠ પુરુષો એ દર્શાવે છે કે અંતિમ ભવિષ્યવાણીની કસોટી—કારણ કે તે હંમેશાં ભવિષ્યવાણી અંગેની કસોટી જ હોય છે—રોમના વિષય પરની કસોટી છે; કારણ કે અંતિમ દિવસોમાંનું મસ્તક પાપાઈ સત્તા છે, જેને નેબૂખદ્નેસ્સર દ્વારા પ્રતિકરૂપિત કરવામાં આવી છે, જે બાબેલનું પ્રથમ મસ્તક હતું અને જેણે વ્યક્તિગત રીતે દાનીયેલ અને ત્રણ શ્રેષ્ઠ પુરુષોની કસોટી લીધી હતી. દાનીયેલ અને ત્રણ શ્રેષ્ઠ પુરુષો દ્વારા પ્રતિકરૂપિત વિવાદ એ એડ્વેન્ટિઝમના પાયાગત ઇતિહાસમાં આવેલા પ્રથમ વિવાદ દ્વારા પણ પૂર્વચિહ્નિત કરવામાં આવ્યો છે, જેમ કે તે 1843ના ચાર્ટ પર રજૂ કરવામાં આવ્યો હતો, જે પ્રભુના હાથે માર્ગદર્શિત હતો અને જેને બદલવામાં આવવાનો નહોતો. 1843ના ચાર્ટ પર દર્શાવાયેલ વિવાદ દાનિયેલ અધ્યાય અગિયારના ચૌદમા પદમાં દર્શનને સ્થાપિત કરનાર શક્તિ તરીકે એન્ટિયોખસ એપિફેનીસને કે મૂર્તિપૂજક રોમને ઓળખવા પર આધારિત હતો.</w:t>
      </w:r>
    </w:p>
    <w:p>
      <w:pPr>
        <w:pStyle w:val="ArticleBody"/>
        <w:jc w:val="left"/>
      </w:pPr>
      <w:r>
        <w:rPr>
          <w:rFonts w:ascii="Nirmala UI" w:hAnsi="Nirmala UI" w:eastAsia="Nirmala UI" w:cs="Nirmala UI"/>
        </w:rPr>
        <w:t>અંતિમ દિવસોના ઇતિહાસમાં એક લાખ ચુમ્માલીસ હજારને તેમની ભવિષ્યવાણી-સંબંધિત સમજણ પર પરીક્ષવામાં આવશે. ભવિષ્યવાણી-સંબંધિત સમજણ ભવિષ્યવાણીની અનેક રેખાઓ દ્વારા સ્થાપિત થાય છે, જે અંતિમ પરીક્ષાને સ્વભાવથી ભવિષ્યવાણીસભર હોવાનું સમર્થન આપે છે. આ પરીક્ષા પ્રગતિશીલ રહેશે અને ઉપાસકોના બે વર્ગોના પ્રગટ થવાથી તેની પરિપૂર્ણતા સુધી પહોંચશે.</w:t>
      </w:r>
    </w:p>
    <w:p>
      <w:pPr>
        <w:pStyle w:val="ArticleBody"/>
        <w:jc w:val="left"/>
      </w:pPr>
      <w:r>
        <w:rPr>
          <w:rFonts w:ascii="Nirmala UI" w:hAnsi="Nirmala UI" w:eastAsia="Nirmala UI" w:cs="Nirmala UI"/>
        </w:rPr>
        <w:t>દાનિયેલ અધ્યાય બારમાં દર્શાવ્યા મુજબ, પરીક્ષા ત્યારે આરંભે છે જ્યારે નવી ભવિષ્યવાણીય જ્યોતિ અનાવૃત થાય છે, અને ત્યાર પછીની પ્રથમ કસોટી એ હોય છે કે સંદેશને ગ્રહણ કરવો કે સંદેશને અસ્વીકાર કરવો. આ કસોટીને દાનિયેલે “શુદ્ધ કરાયેલા” તરીકે દર્શાવી છે, અને ત્યારપછીની કસોટીને દાનિયેલે “શ્વેત બનાવાયેલા” કહી છે; અને આ પ્રક્રિયા ત્રીજી અને અંતિમ કસોટી પર પૂર્ણ થાય છે, જેને “પરીક્ષિત” તરીકે દર્શાવવામાં આવી છે. ત્રીજી અને અંતિમ કસોટી એ છે જ્યાં બે વર્ગો “પરીક્ષિત” થાય છે, અને ત્યાં તેઓ પ્રગટ કરે છે કે તેમના પાસે તેલ છે કે નથી.</w:t>
      </w:r>
    </w:p>
    <w:p>
      <w:pPr>
        <w:pStyle w:val="ArticleBody"/>
        <w:jc w:val="left"/>
      </w:pPr>
      <w:r>
        <w:rPr>
          <w:rFonts w:ascii="Nirmala UI" w:hAnsi="Nirmala UI" w:eastAsia="Nirmala UI" w:cs="Nirmala UI"/>
        </w:rPr>
        <w:t>દાનિયેલ અધ્યાય એક અંતિમ પરીક્ષાને સીધી રીતે ઓળખાવે છે, અને તેથી દાનિયેલ તે પરીક્ષાને ઓળખાવે છે જે “પશુની પ્રતિમાનું નિર્માણ” તરીકે રજૂ કરવામાં આવી છે, અને જે “ઈશ્વરના લોકોને પસાર કરવી જ પડે એવી પરીક્ષા” છે, બંને—“તેમને મુદ્રાંકિત કરવામાં આવે” તે પહેલાં અને આવનારી રવિવારની કાનૂની જલ્દી અમલવારી વખતે “કૃપાકાળ સમાપ્ત થાય” તે પહેલાં પણ.</w:t>
      </w:r>
    </w:p>
    <w:p>
      <w:pPr>
        <w:pStyle w:val="ArticleBody"/>
        <w:jc w:val="left"/>
      </w:pPr>
      <w:r>
        <w:rPr>
          <w:rFonts w:ascii="Nirmala UI" w:hAnsi="Nirmala UI" w:eastAsia="Nirmala UI" w:cs="Nirmala UI"/>
        </w:rPr>
        <w:t>પશુની પ્રતિમા કેવી રીતે રચાય છે તેની કસોટીમાં ત્રિવિધ સંઘની ભવિષ્યવાણીય રચનાને સમજવાની ભવિષ્યવાણીય કસોટી સામેલ છે. અજગર, પશુ અને ખોટો ભવિષ્યવક્તા—આ ત્રણેની એક નિશ્ચિત ભવિષ્યવાણીય રચના છે, જે ભવિષ્યવાણીય સાક્ષીઓની બહુતતા પર સ્થાપિત છે. અંતિમ દિવસોમાં આ ત્રિવિધ સંઘ કેવી રીતે એક જ ભવિષ્યવાણીય શક્તિ તરીકે એકત્ર થાય છે તે સમજવું એટલે પશુની પ્રતિમા કેવી રીતે રચાય છે તે સમજવું.</w:t>
      </w:r>
    </w:p>
    <w:p>
      <w:pPr>
        <w:pStyle w:val="ArticleBody"/>
        <w:jc w:val="left"/>
      </w:pPr>
      <w:r>
        <w:rPr>
          <w:rFonts w:ascii="Nirmala UI" w:hAnsi="Nirmala UI" w:eastAsia="Nirmala UI" w:cs="Nirmala UI"/>
        </w:rPr>
        <w:t>અંતિમ દિવસોમાં પશુની પ્રતિમા કેવી રીતે રચાય છે તે સમજવાની મહત્ત્વતાનું એક સરળ, પરંતુ જટિલ દૃષ્ટાંત, દ્વિતीय થેસ્સલોનિકીઓના બીજા અધ્યાયમાં પૌલનું પાપના માણસ વિષેનું સાક્ષ્ય છે. પૌલ મૂર્તિપૂજક રોમ અને પાપલ રોમના ભવિષ્યવાણીય સંબંધને સંબોધે છે, અને જ્યારે તે એવું કરે છે, ત્યારે તે ઓળખાવે છે કે “મૂર્તિપૂજક રોમ અને પાપલ રોમનો ભવિષ્યવાણીય સંબંધ” એવો એક વિષય છે, જે ઉપાસકોના બે વર્ગોને પ્રગટ કરે છે.</w:t>
      </w:r>
    </w:p>
    <w:p>
      <w:pPr>
        <w:pStyle w:val="ArticleBody"/>
        <w:jc w:val="left"/>
      </w:pPr>
      <w:r>
        <w:rPr>
          <w:rFonts w:ascii="Nirmala UI" w:hAnsi="Nirmala UI" w:eastAsia="Nirmala UI" w:cs="Nirmala UI"/>
        </w:rPr>
        <w:t>એક જૂથ એવું છે જે “મૂર્તિપૂજક રોમ અને પાપાસત્તાકીય રોમના ભવિષ્યવાણીય સંબંધ”ના સત્યને પ્રેમ કરે છે, અને બીજું જૂથ એવું છે જે તે સત્યને પ્રેમ કરતું નથી અને તેથી બળવાન ભ્રમને પ્રાપ્ત કરે છે. મૂર્તિપૂજક રોમ અને પાપાસત્તાકીય રોમનો જે ભવિષ્યવાણીય સંબંધ પૌલે રજૂ કર્યો, તે તો માત્ર ઘણા ભવિષ્યવાણીય અવતરણોમાંનો એક છે, જે આ બે સત્તાઓ વચ્ચેનો સંબંધ દર્શાવે છે, તેમજ આ બે સત્તાઓ અને યુનાઇટેડ સ્ટેટ્સ વચ્ચેનો સંબંધ પણ દર્શાવે છે.</w:t>
      </w:r>
    </w:p>
    <w:p>
      <w:pPr>
        <w:pStyle w:val="ArticleBody"/>
        <w:jc w:val="left"/>
      </w:pPr>
      <w:r>
        <w:rPr>
          <w:rFonts w:ascii="Nirmala UI" w:hAnsi="Nirmala UI" w:eastAsia="Nirmala UI" w:cs="Nirmala UI"/>
        </w:rPr>
        <w:t>મૂર્તિપૂજક રોમ અજગર છે, પાપલ રોમ પશુ છે, અને યુનાઇટેડ સ્ટેટ્સ ખોટો ભવિષ્યવક્તા છે. આહાબ દસ રાજાઓનો અજગર-રાજા છે, જે વ્યભિચારિણિ યેઝેબેલ સાથે પરણેલો છે; અને તે ખોટા ભવિષ્યવક્તાઓના દ્વિગુણ સમૂહ પર શાસન કરે છે. પુરુષ ભવિષ્યવક્તાઓ બઆલના ભવિષ્યવક્તાઓ હતા, અને વનના યાજકો સ્ત્રી દેવી અશ્તારોતનું પ્રતિનિધિત્વ કરતા હતા. તેઓ મળીને અંતિમ દિવસોના તે ખોટા ભવિષ્યવક્તાનું પ્રતીકરૂપ બને છે, જે સ્ત્રી યાજકો અને પુરુષ ભવિષ્યવક્તાઓ દ્વારા પ્રતિનિધિત પશુની પ્રતિમા રચે છે.</w:t>
      </w:r>
    </w:p>
    <w:p>
      <w:pPr>
        <w:pStyle w:val="ArticleBody"/>
        <w:jc w:val="left"/>
      </w:pPr>
      <w:r>
        <w:rPr>
          <w:rFonts w:ascii="Nirmala UI" w:hAnsi="Nirmala UI" w:eastAsia="Nirmala UI" w:cs="Nirmala UI"/>
        </w:rPr>
        <w:t>અજગર આહાબ છે, જે પ્રકાશિતવાક્ય સત્તરનાં દસ રાજાઓનું પ્રતીક છે, અને આઠ રાજ્યોમાંથી સાતમું રાજ્ય છે. છઠ્ઠું રાજ્ય સંયુક્ત રાજ્ય અમેરિકા છે, ઈઝેબેલનાં ખોટા ભવિષ્યવક્તાઓ; સાતમું રાજ્ય દસ રાજાઓ છે, સંયુક્ત રાષ્ટ્રો, અજગરની શક્તિ; અને આઠમું રાજ્ય, જે સાતમાંથી છે, તે પાંચમું રાજ્ય છે, જેને મરણકારક ઘા લાગ્યો હતો, અને જે આઠમું તથા અંતિમ રાજ્ય તરીકે પુનરુત્થિત થાય છે, જે તે પશુ છે, જેને અને જેના પ્રતિરૂપે સંયુક્ત રાજ્ય અમેરિકા અને ત્યારબાદ સમગ્ર વિશ્વ પ્રતિમા બનાવે છે.</w:t>
      </w:r>
    </w:p>
    <w:p>
      <w:pPr>
        <w:pStyle w:val="ArticleBody"/>
        <w:jc w:val="left"/>
      </w:pPr>
      <w:r>
        <w:rPr>
          <w:rFonts w:ascii="Nirmala UI" w:hAnsi="Nirmala UI" w:eastAsia="Nirmala UI" w:cs="Nirmala UI"/>
        </w:rPr>
        <w:t>દાનિયેલ અધ્યાય એક અંતિમ ભવિષ્યવાણીય પરીક્ષાને ઓળખાવે છે, જેમાં દેવના વચનમાં પ્રતિનિધિત્વ પામેલા રોમને સમજવાનો સમાવેશ થાય છે. બીજી થેસ્સલોનિકીઓને ઓળખાવે છે કે અંતિમ ભવિષ્યવાણીય પરીક્ષામાં આધુનિક રોમની રચના સંબંધિત પ્રકાશનો સમાવેશ થાય છે, જેમ કે મૂર્તિપૂજક અને પાપલ રોમ વચ્ચેના ભવિષ્યવાણીય અને રાજકીય સંબંધ દ્વારા પ્રતિનિધિત્વ પામે છે.</w:t>
      </w:r>
    </w:p>
    <w:p>
      <w:pPr>
        <w:pStyle w:val="ArticleBody"/>
        <w:jc w:val="left"/>
      </w:pPr>
      <w:r>
        <w:rPr>
          <w:rFonts w:ascii="Nirmala UI" w:hAnsi="Nirmala UI" w:eastAsia="Nirmala UI" w:cs="Nirmala UI"/>
        </w:rPr>
        <w:t>દાનિયેલના બીજા અધ્યાયમાં દર્શાવવામાં આવ્યું છે કે છેલ્લા દિવસોમાં એક રહસ્ય ઉઘાડવામાં આવે છે, જે એક લાખ ચુંમાલીસ હજારની કસોટી કરે છે, કારણ કે બીજા અધ્યાયમાં દાનિયેલ અને તેના ત્રણ સાથીઓ દેવના છેલ્લા દિવસોના લોકોને પ્રતિનિધિત્વ આપે છે. જે ભવિષ્યવાણીય રહસ્ય ઉઘાડવામાં આવે છે, અને તેથી તેમની કસોટી કરે છે, તે છે નેબૂકદ્નેસ્સરનું પશુઓની પ્રતિમાના વિષયનું ગુપ્ત સ્વપ્ન; આ રીતે તે એક લાખ ચુંમાલીસ હજાર માટેની અંતિમ કસોટીને પ્રતિનિધિત્વ આપે છે, જે, જેમ સિસ્ટર વ્હાઇટે નોંધ્યું છે, “પશુની પ્રતિમાનું નિર્માણ” છે.</w:t>
      </w:r>
    </w:p>
    <w:p>
      <w:pPr>
        <w:pStyle w:val="ArticleBody"/>
        <w:jc w:val="left"/>
      </w:pPr>
      <w:r>
        <w:rPr>
          <w:rFonts w:ascii="Nirmala UI" w:hAnsi="Nirmala UI" w:eastAsia="Nirmala UI" w:cs="Nirmala UI"/>
        </w:rPr>
        <w:t>દાનિયેલના બીજા અધ્યાય દ્વારા દર્શાવવામાં આવેલી કસોટી મૃત્યુની ધમકી હેઠળ રાખવામાં આવી છે. અંતિમ દિવસોના એક દૃષ્ટાંત તરીકે, તે પૌલે જે શીખવ્યું હતું તેની પુષ્ટિ કરે છે, જ્યારે તેણે તે સત્યને પ્રેમ ન કરનારાઓ પર આવતાં પ્રબળ ભ્રમની ઓળખ કરી હતી. દાનિયેલના ઇતિહાસમાં, તેની સમજણએ બાબેલના જ્ઞાનીઓને બચાવ્યાં હતા, પરંતુ અંતિમ દિવસોની અંતિમ કસોટી પછી કૃપાકાળ રહેતો નથી.</w:t>
      </w:r>
    </w:p>
    <w:p>
      <w:pPr>
        <w:pStyle w:val="ArticleBody"/>
        <w:jc w:val="left"/>
      </w:pPr>
      <w:r>
        <w:rPr>
          <w:rFonts w:ascii="Nirmala UI" w:hAnsi="Nirmala UI" w:eastAsia="Nirmala UI" w:cs="Nirmala UI"/>
        </w:rPr>
        <w:t>રોમને એક પ્રતીક તરીકે લઈને જે વિવાદને અમે ઓળખ્યો છે, તેની દરેક રેખા હાલમાં ચાલી રહેલા વિવાદની સીધી સાક્ષી આપે છે. રવિવારના કાયદાકીય પ્રસ્થાપન માટેની ચળવળ અંધકારમાં હવે પોતાનો માર્ગ બનાવી રહી છે, ત્યારે ઈશ્વરના પ્રબોધક વચન દ્વારા તેના આગમનની ઓળખ કરવામાં આવી રહી છે, છતાં બહુ ઓછી આત્માઓ દિવસની સંતાનો છે; અને જે દિવસની સંતાનો નથી, તેઓ તેથી આ વાતથી અજાણ છે કે પરીક્ષાકાળનો રેતીનો સમય અત્યંત ઝડપથી સમાપ્ત થઈ રહ્યો છે. આ તે જ પરિસ્થિતિમાં બની રહ્યું છે જેને સિસ્ટર વ્હાઇટે ઓળખી હતી, જ્યાં અંતિમ ગતિઓ ઝડપી હશે. જુલાઈ 2023માં માઈકલ પોતાની શક્તિશાળી સેનાને તેના પગ પર ઊભી કરવા ઉતર્યો, પરંતુ તે સેનાનો ભાગ બનવા માટે પહેલાં એક પ્રબોધક કાર્ય પૂર્ણ થવું આવશ્યક છે, અને તે રાજકીય પરિસ્થિતિમાં પૂર્ણ થાય છે જ્યાં પશુની પ્રતિમા રચાઈ રહી છે.</w:t>
      </w:r>
    </w:p>
    <w:p>
      <w:pPr>
        <w:pStyle w:val="ArticleBody"/>
        <w:jc w:val="left"/>
      </w:pPr>
      <w:r>
        <w:rPr>
          <w:rFonts w:ascii="Nirmala UI" w:hAnsi="Nirmala UI" w:eastAsia="Nirmala UI" w:cs="Nirmala UI"/>
        </w:rPr>
        <w:t>જે ભવિષ્યવાણીય કાર્ય પૂર્ણ થવાનું છે તેમાં પશુની પ્રતિમાની રચનાની ઓળખ સામેલ છે. ભવિષ્યવાણીના વિદ્યાર્થીએ વર્તમાન ઇતિહાસમાં બનતી ઘટનાઓ દ્વારા ઓળખવું જોઈએ કે સંયુક્ત રાજ્ય અમેરિકામાં પશુની પ્રતિમા ઉત્પન્ન કરનારા ધાર્મિક અને રાજકીય તત્ત્વો કાર્યરત થઈ ચૂક્યા છે. વિદ્યાર્થીએ એ પણ ઓળખવું જોઈએ કે દેવના વચનમાં દર્શાવ્યા મુજબ પશુની પ્રતિમા ભવિષ્યવાણીય રીતે કેવી રીતે રચાય છે. તેને એ પણ ઓળખવું જોઈએ કે જેમ સંયુક્ત રાજ્ય અમેરિકામાં પશુની પ્રતિમા રચાઈ રહી છે, તેમ એક લાખ ચુંમાલીસ હજારના અંદર દેવની પ્રતિમા રચાઈ રહી છે. તેને તેમની ઇતિહાસમાં મધ્યરાત્રિના ક્રંદનના સંદેશના વિકાસ દરમિયાન મિલ્લરાઇટ્સ સાથેના અંતિમ દિવસોના ઇતિહાસના સમાનાંતરને સમજવું જોઈએ, જ્યારે તેઓ આ હકીકત તરફ જાગૃત થયા કે તેઓ દૃષ્ટાંતના વિલંબના સમયમાં હતા, અને તેથી તેઓ પોતે જ કુંવારિકાઓ છે. આ ત્રણેય તત્ત્વો તે ભવિષ્યવાણીય કસોટીનો ભાગ છે, જે જુલાઈ 2023માં પ્રગટ થવા લાગી.</w:t>
      </w:r>
    </w:p>
    <w:p>
      <w:pPr>
        <w:pStyle w:val="ArticleBody"/>
        <w:jc w:val="left"/>
      </w:pPr>
      <w:r>
        <w:rPr>
          <w:rFonts w:ascii="Nirmala UI" w:hAnsi="Nirmala UI" w:eastAsia="Nirmala UI" w:cs="Nirmala UI"/>
        </w:rPr>
        <w:t>“પંક્તિ પર પંક્તિ” રોમ વિષેનો દરેક વિવાદ, જે એડવેંટ ઇતિહાસમાં ઉદ્ભવ્યો છે, તે પવિત્ર ઇતિહાસ હતો, જે અંતિમ દિવસોમાં ફરીથી પુનરાવર્તિત થાય છે. રોમ વિષેનો અંતિમ વિવાદ એનો સીધો પરિણામ છે કે દેવના લોકોએ જુલાઈ 2023માં આવેલા સંદેશ પર જાગૃત થવાનો ઇનકાર કર્યો.</w:t>
      </w:r>
    </w:p>
    <w:p>
      <w:pPr>
        <w:pStyle w:val="ArticleScripture"/>
        <w:jc w:val="left"/>
      </w:pPr>
      <w:r>
        <w:rPr>
          <w:rFonts w:ascii="Nirmala UI" w:hAnsi="Nirmala UI" w:eastAsia="Nirmala UI" w:cs="Nirmala UI"/>
        </w:rPr>
        <w:t>“દેવ પોતાના લોકોને જાગૃત કરશે; જો અન્ય સાધનો નિષ્ફળ જાય, તો તેમના વચ્ચે વિધર્મો પ્રવેશ કરશે, જે તેમને છાની કાઢશે અને ભૂંસને ઘઉંથી અલગ કરશે. પ્રભુ પોતાના વચન પર વિશ્વાસ રાખનાર સૌને નિંદ્રામાંથી જાગવા માટે બોલાવે છે. આ સમયને અનુરૂપ એવું અમૂલ્ય પ્રકાશ આવ્યું છે. તે બાઇબલનું સત્ય છે, જે આપણી ઉપર તત્કાલ ઊભા રહેલા જોખમો દર્શાવે છે. આ પ્રકાશ આપણને શાસ્ત્રોના પરિશ્રમી અભ્યાસ તરફ અને આપણે જે મતોને ધારણ કર્યા છે તેમની અત્યંત સૂક્ષ્મ તપાસ તરફ દોરી જવો જોઈએ. દેવ ઇચ્છે છે કે સત્યના તમામ પાસાઓ અને સ્થાનોનું પ્રાર્થના અને ઉપવાસ સાથે સંપૂર્ણ અને અવિરતપણે અનુસંધાન કરવામાં આવે. સત્ય શું છે તે વિષે માત્ર અનુમાન અને અસ્પષ્ટ કલ્પનાઓમાં વિશ્વાસીઓએ સ્થિર રહેવું નહીં. તેમનો વિશ્વાસ દેવના વચન પર દૃઢપણે આધારિત હોવો જોઈએ, જેથી જ્યારે પરીક્ષાનો સમય આવશે અને પોતાના વિશ્વાસનો ઉત્તર આપવા માટે તેઓ સભાઓ સમક્ષ લાવવામાં આવશે, ત્યારે તેઓમાં રહેલી આશાનું કારણ નમ્રતા અને ભય સાથે આપી શકે.”</w:t>
      </w:r>
    </w:p>
    <w:p>
      <w:pPr>
        <w:pStyle w:val="ArticleScripture"/>
        <w:jc w:val="left"/>
      </w:pPr>
      <w:r>
        <w:rPr>
          <w:rFonts w:ascii="Nirmala UI" w:hAnsi="Nirmala UI" w:eastAsia="Nirmala UI" w:cs="Nirmala UI"/>
        </w:rPr>
        <w:t>“ઉત્તેજિત કરો, ઉત્તેજિત કરો, ઉત્તેજિત કરો. જે વિષયો અમે જગત સમક્ષ રજૂ કરીએ છીએ, તેઓ અમારી માટે જીવંત વાસ્તવિકતા હોવા જોઈએ. જે ઉપદેશોને અમે વિશ્વાસના મૂળભૂત કલમો ગણીએ છીએ તેમનું સમર્થન કરતાં વખતે, એ અત્યંત આવશ્યક છે કે અમે કદીપણ એવા તર્કોનો ઉપયોગ કરવાની જાતને મંજૂરી ન આપીએ, જે સર્વથા સચોટ ન હોય. આવા તર્કો વિરોધીને મૌન કરાવવામાં ઉપકારક થઈ શકે, પરંતુ તેઓ સત્યનો માન વધારતા નથી. અમારે એવા સબળ તર્કો રજૂ કરવા જોઈએ, જે માત્ર અમારા વિરોધીઓને મૌન જ ન કરાવે, પરંતુ અતિ નિકટ અને અત્યંત સૂક્ષ્મ તપાસ પણ સહન કરી શકે. જેઓએ પોતાને વાદ-વિવાદ કરનાર તરીકે શિક્ષિત કર્યા છે, તેઓ વિષે મોટો ભય એ છે કે તેઓ દેવના વચનનો વ્યવહાર ન્યાયસંગતતાથી નહીં કરે. વિરોધીનો સામનો કરતાં વખતે, માત્ર વિશ્વાસીને વધુ નિશ્ચિતતા આપવા પ્રયત્ન કરવાની જગ્યાએ, અમારા હૃદયપૂર્વકના પ્રયત્નનો હેતુ એવો હોવો જોઈએ કે વિષયો એવી રીતથી રજૂ કરીએ કે તેના મનમાં દૃઢ માન્યતા જાગે.”</w:t>
      </w:r>
    </w:p>
    <w:p>
      <w:pPr>
        <w:pStyle w:val="ArticleScripture"/>
        <w:jc w:val="left"/>
      </w:pPr>
      <w:r>
        <w:rPr>
          <w:rFonts w:ascii="Nirmala UI" w:hAnsi="Nirmala UI" w:eastAsia="Nirmala UI" w:cs="Nirmala UI"/>
        </w:rPr>
        <w:t>“માનવનું બુદ્ધિગમ્ય પ્રગતિભવન જેટલું પણ હોય, તેણે એક ક્ષણ માટે પણ એવું ન માનવું જોઈએ કે વધુ પ્રકાશ માટે પવિત્ર શાસ્ત્રોની સંપૂર્ણ અને સતત શોધખોળ કરવાની જરૂર નથી. એક પ્રજા તરીકે આપણને વ્યક્તિગત રીતે ભવિષ્યવાણીના વિદ્યાર્થીઓ થવા માટે બોલાવવામાં આવ્યા છીએ. આપણે એવી ગંભીરતાથી જાગતા રહેવું જોઈએ કે દેવ આપણાં સમક્ષ જે કોઈ પ્રકાશકિરણ રજૂ કરે તેને અમે ઓળખી શકીએ. સત્યની પ્રથમ ઝાંખીઓ આપણે પકડી લેવાની છે; અને પ્રાર્થનાભર્યા અભ્યાસ દ્વારા વધુ સ્પષ્ટ પ્રકાશ પ્રાપ્ત થઈ શકે છે, જે અન્ય લોકો સમક્ષ રજૂ કરી શકાય.” ટેસ્ટિમોનીઝ, ખંડ 5, 708.</w:t>
      </w:r>
    </w:p>
    <w:p>
      <w:pPr>
        <w:pStyle w:val="ArticleBody"/>
        <w:jc w:val="left"/>
      </w:pPr>
      <w:r>
        <w:rPr>
          <w:rFonts w:ascii="Nirmala UI" w:hAnsi="Nirmala UI" w:eastAsia="Nirmala UI" w:cs="Nirmala UI"/>
        </w:rPr>
        <w:t>મિલ્લરના સમયના પ્રોટેસ્ટન્ટોએ વ્યાકરણના નિયમો અનુસાર ચાલવા ઇનકાર કર્યો અને ચૌદમી કલમમાં આવેલા “પણ” શબ્દને અવગણવાનો નિર્ણય કર્યો; જ્યારે વ્યાકરણની દૃષ્ટિએ તે સ્પષ્ટ કરે છે કે “તારા લોકોના લૂંટારાઓ” એ એવી નવી સત્તાનું પ્રતિનિધિત્વ કરતા હતા, જેને ચૌદમી કલમ આવેલ છે તે કલમોમાં દર્શાવાયેલા ઘટનાક્રમના પ્રવાહમાં રજૂ કરવામાં આવી રહી હતી. ઉરિયા સ્મિથે પણ બરાબર એ જ કર્યું, જ્યારે તેણે તે વ્યાકરણાત્મક પુરાવાને અવગણ્યો, જે સિદ્ધ કરે છે કે છત્રીસમી કલમમાં અને પછી ચાલીસમી કલમમાં આવેલ ઉત્તરનો રાજા એ જ ઉત્તરનો રાજા હોવો આવશ્યક હતો, જે એકત્રીસમી કલમથી વિષય તરીકે વર્ણવાતો આવ્યો હતો.</w:t>
      </w:r>
    </w:p>
    <w:p>
      <w:pPr>
        <w:pStyle w:val="ArticleBody"/>
        <w:jc w:val="left"/>
      </w:pPr>
      <w:r>
        <w:rPr>
          <w:rFonts w:ascii="Nirmala UI" w:hAnsi="Nirmala UI" w:eastAsia="Nirmala UI" w:cs="Nirmala UI"/>
        </w:rPr>
        <w:t>આજે જે લોકો શીખવે છે કે સંયુક્ત રાજ્ય અમેરિકા “લૂંટારાઓ” છે, તેઓ સિસ્ટર વ્હાઇટના એક અવતરણનો ઉપયોગ કરે છે, જેમાં પાપલ સત્તા અને સંયુક્ત રાજ્ય અમેરિકાને અંતિમ દિવસોની બે મુખ્ય સતાવણીકારી શક્તિઓ તરીકે ઓળખાવવામાં આવ્યા છે, અને વ્યાકરણને વિકૃત કરીને દલીલ કરે છે કે “old world” નો જે ઉલ્લેખ સિસ્ટર વ્હાઇટ યુરોપને નિર્દિષ્ટ કરવા માટે કરે છે, તે હકીકતમાં ભૂતકાળના ઇતિહાસનું પ્રતિનિધિત્વ કરે છે. અવતરણમાં રહેલું વ્યાકરણ સાબિત કરે છે કે આ ધારણા ખોટી છે, અને સિસ્ટર વ્હાઇટ આ અવતરણમાં “old world” નો જે રીતે ઉપયોગ કરે છે, તે તેમની અન્ય રચનાઓમાં તેના ઉપયોગ સાથે સુસંગત છે. તેઓ આવું કરે છે ત્યારે તેઓ ઇતિહાસકારો સાથે પણ સુસંગત રહે છે, જે “old world” અભિવ્યક્તિનો ઉપયોગ “new world” ની તુલનામાં યુરોપ અને અમેરિકાઓ વચ્ચે ભેદ દર્શાવવા માટે કરે છે.</w:t>
      </w:r>
    </w:p>
    <w:p>
      <w:pPr>
        <w:pStyle w:val="ArticleScripture"/>
        <w:jc w:val="left"/>
      </w:pPr>
      <w:r>
        <w:rPr>
          <w:rFonts w:ascii="Nirmala UI" w:hAnsi="Nirmala UI" w:eastAsia="Nirmala UI" w:cs="Nirmala UI"/>
        </w:rPr>
        <w:t>“જૂના વિશ્વમાં રોમનવાદ અને નવા વિશ્વમાં પતિત પ્રોટેસ્ટન્ટવાદ તેઓ પ્રત્યે સમાન માર્ગ અનુસરશે, જેઓ સર્વ દૈવી આજ્ઞાઓનો માન રાખે છે.” The Great Controversy, 615.</w:t>
      </w:r>
    </w:p>
    <w:p>
      <w:pPr>
        <w:pStyle w:val="ArticleBody"/>
        <w:jc w:val="left"/>
      </w:pPr>
      <w:r>
        <w:rPr>
          <w:rFonts w:ascii="Nirmala UI" w:hAnsi="Nirmala UI" w:eastAsia="Nirmala UI" w:cs="Nirmala UI"/>
        </w:rPr>
        <w:t>વ્યાકરણની દૃષ્ટિએ “will pursue” આ અભિવ્યક્તિ દર્શાવે છે કે “old world” અને “new” દ્વારા પ્રતિનિધિત બન્ને શક્તિઓ અંતિમ દિવસોમાં દેવના લોકો પર થતા પીડનને બન્નેએ “pursue” કરે છે; અને આ વાક્ય “old world” ને ભૂતકાળના ઇતિહાસ તરીકે, અને “new” ને અંતિમ દિવસો તરીકે સંબોધે છે એવો દાવો કરવો વ્યાકરણની દૃષ્ટિએ દોષપૂર્ણ છે. “Line upon line” રોમના બધા જૂના વિવાદો અંતિમ દિવસોના ભવિષ્યવાણીના વિદ્યાર્થીને સૂચિત કરે છે કે જ્યારે તેઓ જાગૃત કરવામાં આવશે ત્યારે પશુની મૂર્તિની કસોટીમાં એવું પરિપ્રેક્ષ્ય સામેલ હશે જેમાં thy people ના robbers ની યોગ્ય ઓળખ પ્રગટ થશે. “robbers” ની યોગ્ય સમજ 1843 pioneer chart પર રજૂ કરવામાં આવી છે, અને તેથી તે એક આધારભૂત સત્ય છે, જેને Spirit of Prophecy ના અધિકારે સમર્થન આપ્યું હતું. આથી ઓળખાય છે કે જ્યારે ભવિષ્યવાણીના વિદ્યાર્થીઓ તેમની અંતિમ કસોટી માટે જાગૃત થશે, ત્યારે “robbers” નો વિષય આધારભૂત સત્યો અને Spirit of Prophecy પર થતા અંતિમ આક્રમણનું પણ પ્રતિનિધિત્વ કરશે.</w:t>
      </w:r>
    </w:p>
    <w:p>
      <w:pPr>
        <w:pStyle w:val="ArticleBody"/>
        <w:jc w:val="left"/>
      </w:pPr>
      <w:r>
        <w:rPr>
          <w:rFonts w:ascii="Nirmala UI" w:hAnsi="Nirmala UI" w:eastAsia="Nirmala UI" w:cs="Nirmala UI"/>
        </w:rPr>
        <w:t>અમે આ વિચારોને આગળના લેખમાં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રોમ દર્શનને સ્થિર કરે છે - સંખ્યા પંદર</dc:title>
  <dc:subject>અંતિમ પરીક્ષા: પશુની મૂર્તિ વિષયક ભવિષ્યવાણીય વિવાદ પ્રત્યે જાગૃતિ</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