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સોળ</w:t>
      </w:r>
    </w:p>
    <w:p>
      <w:pPr>
        <w:pStyle w:val="ArticleSubtitle"/>
        <w:jc w:val="left"/>
      </w:pPr>
      <w:r>
        <w:rPr>
          <w:rFonts w:ascii="Nirmala UI" w:hAnsi="Nirmala UI" w:eastAsia="Nirmala UI" w:cs="Nirmala UI"/>
        </w:rPr>
        <w:t>અંતિમ પરીક્ષા: રોમના પ્રતીકવાદ અને ભવિષ્યવાણીના ત્રિગુણ લાગુ પડવાનો અર્થ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રોમના પ્રતીક સાથે સંકળાયેલા આ અંતિમ વિવાદમાં ખોટી બાજુએ રહેનારાઓ ભવિષ્યવાણીના ત્રિગુણ પ્રયોગના એક ખોટા અનુપ્રયોગ પર આધાર રાખે છે, કારણ કે તેઓ એવો દાવો કરે છે કે ત્રણ રોમોની વ્યાખ્યા ઇ.સ. 321, 538 અને સંયુક્ત રાજ્ય અમેરિકામાં જલ્દી આવનારી રવિવાર કાનૂન—આ ત્રણ રવિવાર કાયદાઓથી નિર્ધારિત થાય છે. આમ કરતાં તેઓ જે નિયમ અને જે ભવિષ્યવાણીય ઇતિહાસ પસંદ કરે છે તેના પર ખોટો ઝોક મૂકે છે, જેમ યોયેલના ચાર જીવાતો વિષયક વિવાદમાં પણ કરવામાં આવ્યું હતું. યોયેલના પ્રથમ છ વચનોમાં ચાર પેઢીઓ પછી આવતાં ચાર ભક્ષક જીવાતો દર્શાવે છે કે ચાર પેઢીઓ દરમ્યાન દેવની પ્રજા ક્રમશઃ કેવી રીતે ચકનાચૂર થાય છે, અને આ ચકનાચૂરણ એડવેન્ટિઝમ દ્વારા રોમ તથા ધર્મત્યાગી પ્રોટેસ્ટન્ટવાદની થિયોલોજી સ્વીકારવાથી સંપન્ન થયું હતું.</w:t>
      </w:r>
    </w:p>
    <w:p>
      <w:pPr>
        <w:pStyle w:val="ArticleBody"/>
        <w:jc w:val="left"/>
      </w:pPr>
      <w:r>
        <w:rPr>
          <w:rFonts w:ascii="Nirmala UI" w:hAnsi="Nirmala UI" w:eastAsia="Nirmala UI" w:cs="Nirmala UI"/>
        </w:rPr>
        <w:t>વર્તમાન વિવાદમાં, જે લોકો ત્રણ રોમોને વ્યાખ્યાયિત કરવા માટે રવિવારના કાયદાનો ઉપયોગ કરવાનો પ્રયત્ન કરે છે, તેઓ એ સત્યને ટાળી જાય છે કે ઈશ્વરના ભવિષ્યવાણીના વચનમાં વાસ્તવમાં ચાર રવિવારના કાયદાઓ ઓળખવામાં આવ્યા છે, અને 321નું વર્ષ યુનાઇટેડ સ્ટેટ્સમાં જલ્દી આવનારા રવિવારના કાયદાનું પ્રતિનિધિત્વ કરે છે, જ્યારે 538નો રવિવારનો કાયદો તે રવિવારના કાયદાનું પ્રતિરૂપ છે જે સમગ્ર વિશ્વના સર્વ રાષ્ટ્રો પર અમલમાં મૂકવામાં આવે છે. ચાર રવિવારના કાયદાઓ ત્રણ રવિવારના કાયદાઓને ઓળખાવતા નથી, ખાસ કરીને ત્યારે જ્યારે ભવિષ્યવાણીના ત્રિવિધ પ્રયોગમાં ત્રીજું પ્રકટ સ્વરૂપ અંતિમ પરિપૂર્ણતાનું પ્રતિનિધિત્વ કરે છે. યુનાઇટેડ સ્ટેટ્સમાં જલ્દી આવનારો રવિવારનો કાયદો અંતિમ રવિવારનો કાયદો નથી; હકીકતમાં, તે રવિવારના કાયદાઓની એક શ્રેણીની શરૂઆત દર્શાવે છે, કારણ કે ભૂમંડળ પરનું દરેક રાષ્ટ્ર ક્રમશઃ પાપસીય સત્તાની મુદ્રાને સ્વીકારતું જાય છે.</w:t>
      </w:r>
    </w:p>
    <w:p>
      <w:pPr>
        <w:pStyle w:val="ArticleBody"/>
        <w:jc w:val="left"/>
      </w:pPr>
      <w:r>
        <w:rPr>
          <w:rFonts w:ascii="Nirmala UI" w:hAnsi="Nirmala UI" w:eastAsia="Nirmala UI" w:cs="Nirmala UI"/>
        </w:rPr>
        <w:t>જેઓ જુલાઈ 2023માં જાગૃત કરવામાં આવ્યા હતા, તેઓએ આવશ્યકરૂપે સમજવું જોઈએ કે જે ભવિષ્યવાણીય પરીક્ષા તેમનો સામનો કરે છે, તે પવિત્ર આત્માના ઢોળાવ દરમિયાન થાય છે, અને તે ઢોળાવ દરમિયાન એક વર્ગ “તેલ” પ્રાપ્ત કરી રહ્યો છે, જ્યારે બીજો વર્ગ “પ્રબળ ભ્રાંતિ” પ્રાપ્ત કરી રહ્યો છે. જેઓ પ્રબળ ભ્રાંતિ પ્રાપ્ત કરે છે, તેમની મુખ્ય પ્રતિનિધિરૂપ રજૂઆત એ જ અધ્યાયમાં દર્શાવવામાં આવી છે જ્યાં “પ્રબળ ભ્રાંતિ” એવો પ્રયોગ આવેલો છે; અને તે અધ્યાયમાં જે સત્યને અથવા તો પ્રેમ કરવામાં આવે છે અથવા તો નકારી કાઢવામાં આવે છે, તે જ સત્ય મૂર્તિપૂજક રોમ અને પોપીય રોમ વચ્ચેના ભવિષ્યવાણીય સંબંધને નિર્ધારિત કરે છે.</w:t>
      </w:r>
    </w:p>
    <w:p>
      <w:pPr>
        <w:pStyle w:val="ArticleBody"/>
        <w:jc w:val="left"/>
      </w:pPr>
      <w:r>
        <w:rPr>
          <w:rFonts w:ascii="Nirmala UI" w:hAnsi="Nirmala UI" w:eastAsia="Nirmala UI" w:cs="Nirmala UI"/>
        </w:rPr>
        <w:t>321 અને 538 વચ્ચેનો ભવિષ્યવાણીય સંબંધ પર્ગામોસની કલીશિયા અને થ્યાતિરાની કલીશિયા વચ્ચેના ભવિષ્યવાણીય સંબંધ દ્વારા દર્શાવવામાં આવે છે. અંતિમ દિવસોમાં, 321 અને પર્ગામોસ દ્વારા પ્રતિનિધિત્વ પામતું મૂર્તિપૂજક રોમ સંયુક્ત રાજ્ય અમેરિકાનું પ્રતીક છે, અને 538 તથા થ્યાતિરા દ્વારા પ્રતિનિધિત્વ પામતું પાપલ રોમ આધુનિક રોમનું પ્રતીક છે.</w:t>
      </w:r>
    </w:p>
    <w:p>
      <w:pPr>
        <w:pStyle w:val="ArticleBody"/>
        <w:jc w:val="left"/>
      </w:pPr>
      <w:r>
        <w:rPr>
          <w:rFonts w:ascii="Nirmala UI" w:hAnsi="Nirmala UI" w:eastAsia="Nirmala UI" w:cs="Nirmala UI"/>
        </w:rPr>
        <w:t>૩૨૧ની પ્રથમ રોમ એક એકમાત્ર સત્તાવાળું રાજ્ય હતું, અને ૫૩૮ની બીજી રોમ દ્વૈત સત્તા હતી, જે ચર્ચ અને રાજ્યના સંયોજનનું પ્રતિનિધિત્વ કરતી હતી, જેમાં આ સંબંધ પર ચર્ચનો નિયંત્રણ હતો. ત્રીજી અને અંતિમ રોમ, જે આધુનિક રોમ છે, ત્રિવિધ સત્તા છે, જેમાં અજગર, પશુ અને ખોટા પ્રભુવક્તાનો સમાવેશ થાય છે.</w:t>
      </w:r>
    </w:p>
    <w:p>
      <w:pPr>
        <w:pStyle w:val="ArticleBody"/>
        <w:jc w:val="left"/>
      </w:pPr>
      <w:r>
        <w:rPr>
          <w:rFonts w:ascii="Nirmala UI" w:hAnsi="Nirmala UI" w:eastAsia="Nirmala UI" w:cs="Nirmala UI"/>
        </w:rPr>
        <w:t>પૌલે શીખવ્યું હતું કે પેગન રોમ (અજગર) અને પાપલ રોમ (પશુ) વચ્ચેના ભવિષ્યવાણીય અને ઐતિહાસિક સંબંધને ન સમજવું એ સત્ય પ્રત્યે એવી દ્વેષભાવના પ્રગટ કરવી છે, જે પ્રબળ ભ્રમને ઉત્પન્ન કરે છે. પૌલ સહિતના બધા ભવિષ્યવક્તાઓ વધુ વિશેષરૂપે અંતિમ દિવસોને જ સંબોધી રહ્યા હતા; તેથી પૌલના ઐતિહાસિક વર્ણનમાં આવેલી આ બે સત્તાઓ વચ્ચેની સંબંધરચના અંતિમ દિવસોમાં આધુનિક રોમની ત્રણ સત્તાઓ વચ્ચેના સંબંધનું પ્રતિનિધિત્વ કરે છે. અંતિમ દિવસોમાં અજગર, પશુ અને ખોટા ભવિષ્યવક્તાના ત્રિવિધ સંઘને જે ભવિષ્યવાણીય સંબંધ “રચે” છે, તેને નકારવું એ પોતાના માટે પ્રબળ ભ્રમને નિશ્ચિત કરવું છે.</w:t>
      </w:r>
    </w:p>
    <w:p>
      <w:pPr>
        <w:pStyle w:val="ArticleBody"/>
        <w:jc w:val="left"/>
      </w:pPr>
      <w:r>
        <w:rPr>
          <w:rFonts w:ascii="Nirmala UI" w:hAnsi="Nirmala UI" w:eastAsia="Nirmala UI" w:cs="Nirmala UI"/>
        </w:rPr>
        <w:t>ઉરિયા સ્મિથ દ્વારા ઉત્તરનો રાજા વિષે કરવામાં આવેલી ખાનગી વ્યાખ્યા એવી એક “કારણ”નું પ્રતિનિધિત્વ કરતી હતી, જેનાથી એક “પરિણામ” ઉત્પન્ન થયું. પરંતુ રોમ વિષેના વિવાદોમાં જે વર્ગ ખોટી બાજુએ છે, તેની ચોક્કસ ઓળખ એ રીતે કરવામાં આવી છે કે તેઓ કારણથી પરિણામ સુધી તર્ક કરી શકતા નથી. સ્મિથે એ જોયું નહીં કે ઉત્તરનાં રાજા વિષેની તેની ખામીભરેલી લાગુઆત એક એવો ભવિષ્યવાણીનો મંચ ઉત્પન્ન કરશે, જે તેને છઠ્ઠી આફતનું પણ ખોટું પ્રતિનિધિત્વ કરવા દોરી જશે, જ્યાં ખ્રિસ્તની ધાર્મિકતાનું વસ્ત્ર જાળવી રાખવા કે ગુમાવી દેવા વિષે ચેતવણી આપવામાં આવી છે.</w:t>
      </w:r>
    </w:p>
    <w:p>
      <w:pPr>
        <w:pStyle w:val="ArticleBody"/>
        <w:jc w:val="left"/>
      </w:pPr>
      <w:r>
        <w:rPr>
          <w:rFonts w:ascii="Nirmala UI" w:hAnsi="Nirmala UI" w:eastAsia="Nirmala UI" w:cs="Nirmala UI"/>
        </w:rPr>
        <w:t>જેમ બીજાં થેસ્સલોનિકીઓમાં પૌલનો ભાર છે, તેમ જ પ્રકાશિતવાક્યના સોળમા અધ્યાયમાં અને છઠ્ઠી આફતમાં યોહાન આ બાબતની આવશ્યકતા પર ભાર મૂકે છે કે વિશ્વને આર્માગેડોન તરફ દોરી જતી ત્રણ શક્તિઓ કોણ છે તે સમજવું અનિવાર્ય છે. ઉત્તરનાં રાજા વિષે સ્મિથનો ખોટો પ્રયોગ પ્રકારો અને પ્રતિપ્રકારોને યોગ્ય રીતે લાગુ કરવાની અસમર્થતાનું સાક્ષ્ય પૂરે છે.</w:t>
      </w:r>
    </w:p>
    <w:p>
      <w:pPr>
        <w:pStyle w:val="ArticleBody"/>
        <w:jc w:val="left"/>
      </w:pPr>
      <w:r>
        <w:rPr>
          <w:rFonts w:ascii="Nirmala UI" w:hAnsi="Nirmala UI" w:eastAsia="Nirmala UI" w:cs="Nirmala UI"/>
        </w:rPr>
        <w:t>સ્મિથ પૌલના લેખનોમાં એટલી પ્રબળ રીતે રજૂ કરાયેલા તે સિદ્ધાંતને લાગુ કરી શક્યા નહોતા, અથવા લાગુ કરવા ઇચ્છતા નહોતા, કે ક્રોસના સમયકાળ પહેલાંનું શાબ્દિક, ક્રોસના સમયકાળ પછીના આત્મિકનું પ્રતિનિધિત્વ કરતું હતું. જ્યારે આ સિદ્ધાંતનું સાવચેતીપૂર્વક અને યોગ્ય રીતે અનુસરણ કરવામાં આવે છે, ત્યારે સહેલાઈથી દર્શાવી શકાય છે કે “ઉત્તરના રાજા” એ અંતિમ દિવસોમાં આત્મિક “ઉત્તરના રાજા”નું પ્રતિનિધિત્વ કરતા અનેક પ્રતીકોમાંનું એક છે. અન્ય કોઈપણ લોકોથી વધુ સાતમા-દિવસના એડવેન્ટિસ્ટોએ જાણવું જોઈએ કે ભવિષ્યવાણી જે મુખ્ય માળખાઓ પર આધારિત છે તેમાંનું એક ખ્રિસ્ત અને શૈતાન વચ્ચેનો મહાવિવાદ છે. ખ્રિસ્ત ઉત્તરનો સચ્ચો રાજા છે, અને શૈતાન ખોટા ઉત્તરરાજા તરીકે પોતાને પ્રગટ કરવાનો પ્રયત્ન કરતો આવ્યો છે.</w:t>
      </w:r>
    </w:p>
    <w:p>
      <w:pPr>
        <w:pStyle w:val="ArticleScripture"/>
        <w:jc w:val="left"/>
      </w:pPr>
      <w:r>
        <w:rPr>
          <w:rFonts w:ascii="Nirmala UI" w:hAnsi="Nirmala UI" w:eastAsia="Nirmala UI" w:cs="Nirmala UI"/>
        </w:rPr>
        <w:t>કોરહના પુત્રો માટે ગીત અને ભજન. યહોવા મહાન છે, અને અમારા દેવના શહેરમાં, તેની પવિત્રતાના પર્વત પર, તે અતિશય સ્તુતિને પાત્ર છે. સ્થાનની સુંદરતાથી શોભિત, સમગ્ર પૃથ્વીનો આનંદરૂપ, ઉત્તર તરફના ભાગોમાં આવેલ સિયોન પર્વત, મહાન રાજાનું શહેર છે. તેના મહેલોમાં દેવ આશ્રયસ્થાન તરીકે પ્રગટ થયો છે. ભજન સંહિતા 48:1–3.</w:t>
      </w:r>
    </w:p>
    <w:p>
      <w:pPr>
        <w:pStyle w:val="ArticleBody"/>
        <w:jc w:val="left"/>
      </w:pPr>
      <w:r>
        <w:rPr>
          <w:rFonts w:ascii="Nirmala UI" w:hAnsi="Nirmala UI" w:eastAsia="Nirmala UI" w:cs="Nirmala UI"/>
        </w:rPr>
        <w:t>સાચા ઉત્તરરાજાની નકલ ઊભી કરવાનો શેતાનનો પ્રયત્ન એમાં રોમના પોપને પોતાના પૃથ્વી પરના પ્રતિનિધિ તરીકે કામે લગાવવાનો સમાવેશ કરે છે. શેતાન ખ્રિસ્તવિરોધી છે, અને રોમનો પોપ પણ એવો જ છે, જે છલકપટના પોતાના કાર્યમાં શેતાનનો પ્રતિનિધિ છે.</w:t>
      </w:r>
    </w:p>
    <w:p>
      <w:pPr>
        <w:pStyle w:val="ArticleScripture"/>
        <w:jc w:val="left"/>
      </w:pPr>
      <w:r>
        <w:rPr>
          <w:rFonts w:ascii="Nirmala UI" w:hAnsi="Nirmala UI" w:eastAsia="Nirmala UI" w:cs="Nirmala UI"/>
        </w:rPr>
        <w:t>“સાંસારિક લાભો અને માન-સન્માન પ્રાપ્ત કરવા માટે, કલીસિયાને પૃથ્વીના મહાન પુરુષોની કૃપા અને સહાય મેળવવા પ્રેરવામાં આવી; અને આમ ખ્રિસ્તને અસ્વીકારીને, તેને શેતાનના પ્રતિનિધિ—રોમના બિશપ—પ્રતિ આધીનતા સ્વીકારવા પ્રલોભિત કરવામાં આવી.” The Great Controversy, 50.</w:t>
      </w:r>
    </w:p>
    <w:p>
      <w:pPr>
        <w:pStyle w:val="ArticleBody"/>
        <w:jc w:val="left"/>
      </w:pPr>
      <w:r>
        <w:rPr>
          <w:rFonts w:ascii="Nirmala UI" w:hAnsi="Nirmala UI" w:eastAsia="Nirmala UI" w:cs="Nirmala UI"/>
        </w:rPr>
        <w:t>મહાન અલેકઝાન્ડરના રાજ્યના વિખંડનમાં, સેલ્યુકસ નિકેટર દાનિયેલ અધ્યાય અગિયારમાં પ્રતિનિધિત્વ પામેલા ઇતિહાસમાં ઉત્તરનો પ્રથમ રાજા બન્યો. તેનો પિતા, એન્ટિયોકસ, અલેકઝાન્ડરના રાજ્યમાં એક પ્રભાવશાળી આગેવાન હતો, અને તેનો પુત્ર સેલ્યુકસ બેબિલોનનો સાત્રપ બનાવવામાં આવ્યો હતો. “સાત્રપ” એ રાજ્યપાલ છે, અને જ્યારે સેલ્યુકસે અલેકઝાન્ડરનું રાજ્ય જે ચાર ભૌગોલિક વિભાગોમાં વહેંચાઈ ગયું હતું, તેમાંના ત્રણ વિભાગો ઉપર પોતાનું નિયંત્રણ સ્થાપિત કર્યું, ત્યારે તે ઉત્તરનો રાજા બન્યો.</w:t>
      </w:r>
    </w:p>
    <w:p>
      <w:pPr>
        <w:pStyle w:val="ArticleBody"/>
        <w:jc w:val="left"/>
      </w:pPr>
      <w:r>
        <w:rPr>
          <w:rFonts w:ascii="Nirmala UI" w:hAnsi="Nirmala UI" w:eastAsia="Nirmala UI" w:cs="Nirmala UI"/>
        </w:rPr>
        <w:t>સ્મિથની ખાનગી વ્યાખ્યા અને વ્યાકરણના નિયમોને ટાળવાની તેની વૃત્તિએ તેને એવો અનુમાન કરાવ્યું કે છેલ્લાં દિવસોમાં શૈતાનના દુષ્ટ સંઘને રચનાર અંતિમ શક્તિઓની ભવિષ્યવાણીમાં શાબ્દિક શક્તિઓ તરીકે રજૂઆત કરવામાં આવી છે, આત્મિક શક્તિઓ તરીકે નહીં. તેથી, તે જોઈ શક્યો નહીં કે ઉત્તરનો પ્રથમ રાજા, બાબિલનો રાજ્યપાલ સેલ્યુકસ નિકેટર, ભવિષ્યવાણીની અનિવાર્યતા મુજબ ઉત્તરનો અંતિમ આત્મિક રાજા પ્રતિનિધિત્વ કરતો હતો, જે આધુનિક આત્મિક બાબિલને નિયંત્રિત કરનાર શક્તિ હતી.</w:t>
      </w:r>
    </w:p>
    <w:p>
      <w:pPr>
        <w:pStyle w:val="ArticleScripture"/>
        <w:jc w:val="left"/>
      </w:pPr>
      <w:r>
        <w:rPr>
          <w:rFonts w:ascii="Nirmala UI" w:hAnsi="Nirmala UI" w:eastAsia="Nirmala UI" w:cs="Nirmala UI"/>
        </w:rPr>
        <w:t>પછી સાત કળશો ધરાવતા સાત દૂતોમાંનો એક આવ્યો અને મારી સાથે બોલ્યો, મને કહ્યું, “અહીં આવ; હું તને તે મહાન વેશ્યાનો દંડવિચાર બતાવીશ, જે ઘણા જળો ઉપર બેસે છે; જેના સાથે પૃથ્વીના રાજાઓએ વ્યભિચાર કર્યો છે, અને પૃથ્વીના નિવાસીઓ તેના વ્યભિચારના દ્રાક્ષારસથી મતવાલા કરવામાં આવ્યા છે.” પછી તેણે મને આત્મામાં અરણ્યમાં લઈ ગયો; અને મેં એક સ્ત્રીને રક્તવર્ણીય પશુ ઉપર બેઠેલી જોઈ, જે નિંદાત્મક નામોથી ભરેલો હતો, અને તેને સાત મસ્તક તથા દસ શિંગડા હતા. અને તે સ્ત્રી જાંબલી અને રક્તવર્ણ વસ્ત્રો પહેરેલી હતી, અને સોનાથી તથા અમૂલ્ય પથ્થરો અને મોતીોથી શોભિત હતી; તેના હાથમાં સોનાનો પ્યાલો હતો, જે ઘૃણાસ્પદ વસ્તુઓ અને તેના વ્યભિચારની અશુદ્ધિથી ભરેલો હતો. અને તેના કપાળ ઉપર એક નામ લખેલું હતું: ભેદ, મહાન બાબેલ, વેશ્યાઓની અને પૃથ્વીની ઘૃણાસ્પદ વસ્તુઓની માતા. અને મેં તે સ્ત્રીને પવિત્રજનોના લોહીથી, અને ઈસુના શહીદોના લોહીથી મતવાળી થયેલી જોઈ; અને જ્યારે મેં તેને જોઈ, ત્યારે હું અતિ વિશેષ આશ્ચર્યથી ચકિત થયો. પ્રકાશિત વાક્ય 17:1-6.</w:t>
      </w:r>
    </w:p>
    <w:p>
      <w:pPr>
        <w:pStyle w:val="ArticleBody"/>
        <w:jc w:val="left"/>
      </w:pPr>
      <w:r>
        <w:rPr>
          <w:rFonts w:ascii="Nirmala UI" w:hAnsi="Nirmala UI" w:eastAsia="Nirmala UI" w:cs="Nirmala UI"/>
        </w:rPr>
        <w:t>અંતિમ દિવસોમાં બેબિલોન પર જે સત્તા શાસન કરે છે તે પાપલ ચર્ચ છે, અને તેથી તે ઉત્તરનો આત્મિક રાજા પણ છે.</w:t>
      </w:r>
    </w:p>
    <w:p>
      <w:pPr>
        <w:pStyle w:val="ArticleScripture"/>
        <w:jc w:val="left"/>
      </w:pPr>
      <w:r>
        <w:rPr>
          <w:rFonts w:ascii="Nirmala UI" w:hAnsi="Nirmala UI" w:eastAsia="Nirmala UI" w:cs="Nirmala UI"/>
        </w:rPr>
        <w:t>પ્રકાશિતવાક્ય 17 ની “સ્ત્રી” (બાબેલ) વિષે એવું વર્ણન કરવામાં આવ્યું છે કે તે “જાંબલી અને કિરમજી રંગથી સજ્જ હતી, અને સોનાં તથા મોંઘા પથ્થરો અને મોતીથી અલંકૃત હતી; તેના હાથે સોનાનો એક પ્યાલો હતો, જે ઘૃણાસ્પદ વસ્તુઓ અને તેની વ્યભિચારની અશુદ્ધિથી ભરેલો હતો: …અને તેના કપાળ પર એક નામ લખેલું હતું, રહસ્ય, મહાન બાબેલ, વ્યભિચારિણીઓની માતા.” પ્રભુવક્તા કહે છે: “મેં તે સ્ત્રીને સંતોના લોહીથી અને ઈસુના શહીદોના લોહીથી મતવાલી થયેલી જોઈ.” બાબેલ વિશે આગળ એવું પણ ઘોષિત કરવામાં આવ્યું છે કે તે “એ મહાન નગરી છે, જે પૃથ્વીના રાજાઓ પર રાજ્ય કરે છે.” પ્રકાશિતવાક્ય 17:4-6, 18. જે શક્તિએ અનેક શતાબ્દીઓ સુધી ખ્રિસ્તી જગતના રાજાઓ ઉપર નિરંકુશ પ્રભુત્વ જાળવી રાખ્યું, તે રોમ છે. જાંબલી અને કિરમજી રંગ, સોનાં તથા મોંઘા પથ્થરો અને મોતી, રોમની ગર્વીલી ગાદી દ્વારા ધારણ કરવામાં આવતી ભવ્યતા અને રાજાથી પણ અધિક ઐશ્વર્યમય આડંબરનું જીવંત ચિત્ર દોરી આપે છે. અને બીજી કોઈ શક્તિ વિષે એટલું સાચું રીતે એવું કહી શકાય તેમ નથી કે તે “સંતોના લોહીથી મતવાલી” છે, જેટલું તે ચર્ચ વિષે કહી શકાય છે, જેણે ખ્રિસ્તના અનુયાયીઓનો એટલો નિર્દયતાથી પીછો કર્યો છે. બાબેલ પર “પૃથ્વીના રાજાઓ” સાથેના ગેરકાયદેસર સંબંધના પાપનો આરોપ પણ મૂકવામાં આવ્યો છે. યહૂદી ચર્ચે પ્રભુથી વિમુખ થઈ અને વિદેશી જાતિઓ સાથે સંધિ કરીને વ્યભિચારિણી બની હતી; અને રોમ પણ આ જ રીતે સાંસારિક સત્તાઓનો આશ્રય શોધીને પોતાની જાતને ભ્રષ્ટ બનાવતાં સમાન દંડાજ્ઞા પ્રાપ્ત કરે છે.” ધ ગ્રેટ કોન્ટ્રોવર્સી, 382.</w:t>
      </w:r>
    </w:p>
    <w:p>
      <w:pPr>
        <w:pStyle w:val="ArticleBody"/>
        <w:jc w:val="left"/>
      </w:pPr>
      <w:r>
        <w:rPr>
          <w:rFonts w:ascii="Nirmala UI" w:hAnsi="Nirmala UI" w:eastAsia="Nirmala UI" w:cs="Nirmala UI"/>
        </w:rPr>
        <w:t>રાજ્યપાલ રાજા છે, અને યશાયા અનુસાર, રાજા એક રાજ્ય છે અને રાજ્યની રાજધાની પણ છે.</w:t>
      </w:r>
    </w:p>
    <w:p>
      <w:pPr>
        <w:pStyle w:val="ArticleScripture"/>
        <w:jc w:val="left"/>
      </w:pPr>
      <w:r>
        <w:rPr>
          <w:rFonts w:ascii="Nirmala UI" w:hAnsi="Nirmala UI" w:eastAsia="Nirmala UI" w:cs="Nirmala UI"/>
        </w:rPr>
        <w:t>કારણ કે સીરિયાનો શીર્ષ દમાસ્કસ છે, અને દમાસ્કસનો શીર્ષ રેઝીન છે; અને પાસઠ વર્ષની અંદર એફ્રાઈમ એવો ચકનાચૂર કરવામાં આવશે કે તે લોકો રહી નહીં શકે. અને એફ્રાઈમનો શીર્ષ સામરિયા છે, અને સામરિયાનો શીર્ષ રેમાલ્યાહનો પુત્ર છે. જો તમે વિશ્વાસ ન કરશો, તો નિશ્ચિત તમે સ્થિર કરવામાં આવશો નહિ. યશાયા 7:8, 9.</w:t>
      </w:r>
    </w:p>
    <w:p>
      <w:pPr>
        <w:pStyle w:val="ArticleBody"/>
        <w:jc w:val="left"/>
      </w:pPr>
      <w:r>
        <w:rPr>
          <w:rFonts w:ascii="Nirmala UI" w:hAnsi="Nirmala UI" w:eastAsia="Nirmala UI" w:cs="Nirmala UI"/>
        </w:rPr>
        <w:t>યશાયાહના સાક્ષ્ય અનુસાર, ભવિષ્યવાણીનો વિદ્યાર્થી જે જુલાઈ 2023માં ભવિષ્યવાણીય પરીક્ષણની પ્રક્રિયામાં જાગૃત થાય છે, તેને સ્થિર થવું હોય તો “માથું”ના ભવિષ્યવાણીય પ્રતીકવાદને ઓળખવો આવશ્યક છે. જો જરૂરી પડ્યે તે “માથું”ના પ્રતીકવાદને ઓળખતો અને લાગુ કરતો નથી, તો તે સ્થિર થયેલો નથી. જે લોકો વિશ્વાસ કરતા નથી તેઓ સ્થિર થતા નથી; અને તેથી યશાયાહ છેલ્લા દિવસોમાં ઉપાસકોના બે વર્ગોની ઓળખ કરે છે, જે અથવા તો સ્થિર થયેલા છે અથવા સ્થિર થયેલા નથી. તેઓ એ જ બે વર્ગો છે, જેમની પાસે અથવા તો “તેલ” છે, અથવા તેમની પાસે “તેલ” નથી.</w:t>
      </w:r>
    </w:p>
    <w:p>
      <w:pPr>
        <w:pStyle w:val="ArticleBody"/>
        <w:jc w:val="left"/>
      </w:pPr>
      <w:r>
        <w:rPr>
          <w:rFonts w:ascii="Nirmala UI" w:hAnsi="Nirmala UI" w:eastAsia="Nirmala UI" w:cs="Nirmala UI"/>
        </w:rPr>
        <w:t>જે વર્ગ સ્થાપિત થયો છે અને જેના પાસે તેલ છે, તે જુલાઈ 2023માં ખુલવા લાગેલો મધ્યરાત્રિના પોકારનો સંદેશ સ્વીકારે છે, અથવા તો તેઓ બીજા થેસ્સલોનિકીઓનો પ્રબળ ભ્રમ સ્વીકારે છે. તેમની કસોટી પશુની પ્રતિમાની રચના છે, અને પશુ કઈ રીતે રચાય છે તે છે—ચાહે તે અંધકારયુગોના પાપીય પશુ હોય, અથવા તેની પ્રતિમા, જે યુનાઇટેડ સ્ટેટ્સ દ્વારા રચાય છે, અથવા તો તે ત્રિગુણ સંઘ, જે વિશ્વને આર્માગેડોન તરફ દોરી જાય છે. તેમાં આ બાબતને ઓળખવાની આવશ્યકતા પણ સમાવેશ પામે છે કે “માથું,” “રાજા,” અર્થાત્ ત્રિગુણ સંઘ રચતાં બાકી બે શક્તિઓનો શાસક, પાપીય સત્તા છે.</w:t>
      </w:r>
    </w:p>
    <w:p>
      <w:pPr>
        <w:pStyle w:val="ArticleBody"/>
        <w:jc w:val="left"/>
      </w:pPr>
      <w:r>
        <w:rPr>
          <w:rFonts w:ascii="Nirmala UI" w:hAnsi="Nirmala UI" w:eastAsia="Nirmala UI" w:cs="Nirmala UI"/>
        </w:rPr>
        <w:t>યહૂદાનું “મસ્તક,” તેની રાજધાની યેરુશાલેમ હતી, તે શહેર જે પરમેશ્વરે પોતાનું નામ સ્થાપિત કરવા પસંદ કર્યું હતું.</w:t>
      </w:r>
    </w:p>
    <w:p>
      <w:pPr>
        <w:pStyle w:val="ArticleScripture"/>
        <w:jc w:val="left"/>
      </w:pPr>
      <w:r>
        <w:rPr>
          <w:rFonts w:ascii="Nirmala UI" w:hAnsi="Nirmala UI" w:eastAsia="Nirmala UI" w:cs="Nirmala UI"/>
        </w:rPr>
        <w:t>અને સલોમોનનો પુત્ર રહોબઆમ યહૂદામાં રાજ કર્યો. રહોબઆમ રાજ કરવા લાગ્યો ત્યારે એકતાલીસ વર્ષનો હતો, અને તેણે યરુશાલેમમાં સત્તર વર્ષ રાજ કર્યું, જે શહેર યહોવાએ ઇઝરાયેલની બધી જાતિઓમાંથી પોતાનું નામ ત્યાં સ્થાપિત કરવા માટે પસંદ કર્યું હતું. અને તેની માતાનું નામ નઆમા હતું, જે અમ્મોની સ્ત્રી હતી. 1 રાજાઓ 14:21.</w:t>
      </w:r>
    </w:p>
    <w:p>
      <w:pPr>
        <w:pStyle w:val="ArticleBody"/>
        <w:jc w:val="left"/>
      </w:pPr>
      <w:r>
        <w:rPr>
          <w:rFonts w:ascii="Nirmala UI" w:hAnsi="Nirmala UI" w:eastAsia="Nirmala UI" w:cs="Nirmala UI"/>
        </w:rPr>
        <w:t>ખ્રિસ્ત અને શૈતાન વચ્ચેના મહાન વિવાદમાં, ખ્રિસ્તનું રાજધાની શહેર, જ્યાં તેઓ પોતાનું નામ મૂકે છે, તે યેરૂશાલેમ છે; અને શૈતાનની નકલી રચના બેબિલોનનું શાબ્દિક શહેર હતું, જે અંતિમ દિવસોમાંની તે મહાન નગરી એવા આધ્યાત્મિક બેબિલોનનું પ્રતિનિધિત્વ કરે છે. શૈતાન, દેવના શહેર અને રાજધાનીની નકલી રૂપે, માથા પર પોતાનું નામ મૂકે છે. ત્યાં નિવાસ કરનાર રાજા વ્યભિચારિણીઓની માતા છે, જે પૃથ્વીના રાજાઓ સાથે વ્યભિચાર કરે છે. વ્યભિચારિણીઓની માતા પોપીય સત્તા છે, અને તેની દીકરીઓ પતિત પ્રોટેસ્ટન્ટ ચર્ચો છે, જેમાં અગ્રણી પતિત ધર્મત્યાગી ચર્ચ સંયુક્ત રાજ્ય અમેરિકાના ધર્મત્યાગી પ્રોટેસ્ટન્ટો છે.</w:t>
      </w:r>
    </w:p>
    <w:p>
      <w:pPr>
        <w:pStyle w:val="ArticleBody"/>
        <w:jc w:val="left"/>
      </w:pPr>
      <w:r>
        <w:rPr>
          <w:rFonts w:ascii="Nirmala UI" w:hAnsi="Nirmala UI" w:eastAsia="Nirmala UI" w:cs="Nirmala UI"/>
        </w:rPr>
        <w:t>તે ધર્મત્યાગી પ્રોટેસ્ટન્ટો પૃથ્વીના પશુના પ્રોટેસ્ટન્ટ શિંગડાનું પ્રતિનિધિત્વ કરે છે, અને 1798માં મુદ્રામુક્ત થયેલા ભવિષ્યવાણીના સંદેશાને તેમણે અસ્વીકાર કર્યો હોવાથી તેઓ પોતાની માતા સાથે જોડાયેલા છે. તેમનો સમકક્ષ, રિપબ્લિકન શિંગડું, સંયુક્ત રાષ્ટ્રો સાથેના તેમના સંબંધ દ્વારા પૃથ્વીના રાજાઓ સાથે જોડાયેલું છે, એટલે કે પ્રકાશન સત્તરનાં દસ રાજાઓ સાથે. વિશ્વને આર્માગેડોન તરફ દોરી જતું ત્રિગુણ સંઘ તેના મસ્તક દ્વારા પ્રતિનિધિત્વ પામે છે, જ્યાં તેનું નામ સ્થાપિત કરવામાં આવ્યું છે, અને આત્મિક આધુનિક રોમ આત્મિક આધુનિક બાબિલોન છે. તેનું “મસ્તક” પોપશાહી સત્તા છે.</w:t>
      </w:r>
    </w:p>
    <w:p>
      <w:pPr>
        <w:pStyle w:val="ArticleBody"/>
        <w:jc w:val="left"/>
      </w:pPr>
      <w:r>
        <w:rPr>
          <w:rFonts w:ascii="Nirmala UI" w:hAnsi="Nirmala UI" w:eastAsia="Nirmala UI" w:cs="Nirmala UI"/>
        </w:rPr>
        <w:t>પ્રથમ અંતિમનું પ્રતિનિધિત્વ કરે છે, અને તમે દાનિયેલ અધ્યાય બેને મિલરાઇટ્સે જેમ ચાર રાજ્યોનું પ્રતિનિધિત્વ કરતું માન્યું તેમ લાગુ કરો, અથવા અંતિમ દિવસોમાં જેમ ખુલાસો થયો છે તેમ તેને આઠ રાજ્યોનું પ્રતિનિધિત્વ કરતું માન્યો, પ્રથમ રાજ્ય શાબ્દિક બાબેલ હતું. મિલરાઇટ્સ તમને જણાવશે કે અંતિમ રાજ્ય શાબ્દિક રોમ હતું. બાબેલ અને રોમ એકબીજાના સ્થાને વપરાઈ શકે એવા પ્રતીકો છે, કારણ કે તેઓ ભવિષ્યવાણીની એક શ્રેણીના પ્રથમ અને અંતિમ છે.</w:t>
      </w:r>
    </w:p>
    <w:p>
      <w:pPr>
        <w:pStyle w:val="ArticleBody"/>
        <w:jc w:val="left"/>
      </w:pPr>
      <w:r>
        <w:rPr>
          <w:rFonts w:ascii="Nirmala UI" w:hAnsi="Nirmala UI" w:eastAsia="Nirmala UI" w:cs="Nirmala UI"/>
        </w:rPr>
        <w:t>અંતિમ દિવસોમાં શાબ્દિક બાબેલોનનું પ્રથમ રાજ્ય આઠમું અને અંતિમ રાજ્ય પ્રતિનિધિત્વ કરે છે, જે આધ્યાત્મિક આધુનિક બાબેલોન છે, અને તે આધ્યાત્મિક આધુનિક રોમ પણ છે. દાનિયેલ અધ્યાય બેમાં પ્રતિનિધિત્વ પામેલા બે સાક્ષીઓના આધારે, બાબેલોન અને રોમ પરસ્પર બદલાવી શકાય તેવા પ્રતીકો છે.</w:t>
      </w:r>
    </w:p>
    <w:p>
      <w:pPr>
        <w:pStyle w:val="ArticleBody"/>
        <w:jc w:val="left"/>
      </w:pPr>
      <w:r>
        <w:rPr>
          <w:rFonts w:ascii="Nirmala UI" w:hAnsi="Nirmala UI" w:eastAsia="Nirmala UI" w:cs="Nirmala UI"/>
        </w:rPr>
        <w:t>જ્યારે પાપલ વેશ્યા તેના કપાળ પર એવા નામ સાથે દર્શાવવામાં આવે છે જે “રહસ્ય બાબેલ” તરીકે ઓળખાવે છે, ત્યારે તે “રહસ્ય રોમ” ને પણ ઓળખાવે છે. પ્રકટકીય “રહસ્ય” એવી સત્યતાને સૂચવે છે જે એટલી ગહન હોય છે કે તેમાં પ્રતિનિધિત થયેલી સત્યતાની ઊંડાઈને સમજી લેવું અશક્ય છે, ખાસ કરીને પવિત્ર આત્માના પ્રભાવ વિના. પરંતુ બાઇબલીય “રહસ્ય” એ પણ માંગ કરે છે કે રહસ્ય સાથે સંબંધિત જે કંઈ પ્રકાશિત કરવામાં આવ્યું છે તે પરીક્ષામાંથી પસાર થવા ઇચ્છનારાઓ માટે આવશ્યક સમજ છે. આ જ કારણ છે કે પ્રકાશનગ્રંથના બે સાક્ષીઓ આધુનિક રોમને સમજવાની આવશ્યકતા પર ભાર મૂકે છે.</w:t>
      </w:r>
    </w:p>
    <w:p>
      <w:pPr>
        <w:pStyle w:val="ArticleScripture"/>
        <w:jc w:val="left"/>
      </w:pPr>
      <w:r>
        <w:rPr>
          <w:rFonts w:ascii="Nirmala UI" w:hAnsi="Nirmala UI" w:eastAsia="Nirmala UI" w:cs="Nirmala UI"/>
        </w:rPr>
        <w:t>અહીં જ્ઞાન છે. જેને સમજ છે તે પશુની સંખ્યા ગણે; કેમ કે તે મનુષ્યની સંખ્યા છે; અને તેની સંખ્યા છસો છાસઠ છે. પ્રકાશિત વાક્ય 13:18.</w:t>
      </w:r>
    </w:p>
    <w:p>
      <w:pPr>
        <w:pStyle w:val="ArticleBody"/>
        <w:jc w:val="left"/>
      </w:pPr>
      <w:r>
        <w:rPr>
          <w:rFonts w:ascii="Nirmala UI" w:hAnsi="Nirmala UI" w:eastAsia="Nirmala UI" w:cs="Nirmala UI"/>
        </w:rPr>
        <w:t>“જ્ઞાન” પશુની સંખ્યાને સમજે છે, જે એક મનુષ્યની સંખ્યા છે, અને તેની સંખ્યા છ, છ, છ છે. “પાપનો મનુષ્ય” એ પશુનું મસ્તક છે. જ્ઞાન અંતિમ દિવસોની બુદ્ધિશાળી કુંવારિકાઓનો એક ગુણ છે, અને તે અંતિમ દિવસોમાં જ્ઞાનની વૃદ્ધિને સમજતા લોકોનું પણ એક પ્રતીક છે. જે લોકો સમજે નથી તેઓ મૂર્ખ કુંવારિકાઓ છે અને દુષ્ટ છે. જે “જ્ઞાન” તેઓ સમજે નથી તે ભવિષ્યવાણીની અનિવાર્યતા અનુસાર અંતિમ ભવિષ્યવાણીય પરીક્ષાના સંદર્ભમાં જ હોવું જોઈએ, કારણ કે આ જ તે સમય છે જ્યારે બુદ્ધિશાળી અને મૂર્ખ કુંવારિકાઓ અસ્તિત્વ ધરાવે છે. તેઓએ “છ, છ, છ” સમજવું જ જોઈએ. જે મનમાં જ્ઞાન છે તેને યોહાન અંતિમ દિવસોમાં પ્રકાશિતવાક્ય અધ્યાય સત્તરમાં પણ સ્થાન આપે છે.</w:t>
      </w:r>
    </w:p>
    <w:p>
      <w:pPr>
        <w:pStyle w:val="ArticleScripture"/>
        <w:jc w:val="left"/>
      </w:pPr>
      <w:r>
        <w:rPr>
          <w:rFonts w:ascii="Nirmala UI" w:hAnsi="Nirmala UI" w:eastAsia="Nirmala UI" w:cs="Nirmala UI"/>
        </w:rPr>
        <w:t>અને અહીં તે મન છે, જેમાં જ્ઞાન છે. તે સાત મસ્તકો સાત પર્વતો છે, જેના ઉપર તે સ્ત્રી બેઠી છે. અને સાત રાજાઓ છે: પાંચ પડી ગયા છે, અને એક છે, અને બીજો હજી આવ્યો નથી; અને જ્યારે તે આવશે, ત્યારે તેને થોડોક સમય ટકવું જ પડશે. અને જે પશુ હતો, અને હવે નથી, તે જ આઠમો છે, અને સાતમાંનો જ છે, અને વિનાશમાં જાય છે. પ્રકાશિત વાક્ય 17:9–11.</w:t>
      </w:r>
    </w:p>
    <w:p>
      <w:pPr>
        <w:pStyle w:val="ArticleBody"/>
        <w:jc w:val="left"/>
      </w:pPr>
      <w:r>
        <w:rPr>
          <w:rFonts w:ascii="Nirmala UI" w:hAnsi="Nirmala UI" w:eastAsia="Nirmala UI" w:cs="Nirmala UI"/>
        </w:rPr>
        <w:t>“છ, છ, છ” સંખ્યાને સમજવાની જ્ઞાનતા ધરાવતું “મન” એ ખ્રિસ્તનું “મન” પ્રાપ્ત કરેલી એક બુદ્ધિમાન કુંવારી છે.</w:t>
      </w:r>
    </w:p>
    <w:p>
      <w:pPr>
        <w:pStyle w:val="ArticleScripture"/>
        <w:jc w:val="left"/>
      </w:pPr>
      <w:r>
        <w:rPr>
          <w:rFonts w:ascii="Nirmala UI" w:hAnsi="Nirmala UI" w:eastAsia="Nirmala UI" w:cs="Nirmala UI"/>
        </w:rPr>
        <w:t>કારણ કે પ્રભુનું મન કોણે જાણ્યું છે, જેથી તે તેને ઉપદેશ આપી શકે? પરંતુ અમારી પાસે ખ્રિસ્તનું મન છે. 1 કરિન્થિઓ 2:16.</w:t>
      </w:r>
    </w:p>
    <w:p>
      <w:pPr>
        <w:pStyle w:val="ArticleBody"/>
        <w:jc w:val="left"/>
      </w:pPr>
      <w:r>
        <w:rPr>
          <w:rFonts w:ascii="Nirmala UI" w:hAnsi="Nirmala UI" w:eastAsia="Nirmala UI" w:cs="Nirmala UI"/>
        </w:rPr>
        <w:t>જ્ઞાની કુંવારિકાઓના વર્ગ પાસે ખ્રિસ્તનું મન છે, અને મૂર્ખ દુષ્ટ કુંવારિકાઓ પાસે ખ્રિસ્તના વિરોધીનું મન છે.</w:t>
      </w:r>
    </w:p>
    <w:p>
      <w:pPr>
        <w:pStyle w:val="ArticleScripture"/>
        <w:jc w:val="left"/>
      </w:pPr>
      <w:r>
        <w:rPr>
          <w:rFonts w:ascii="Nirmala UI" w:hAnsi="Nirmala UI" w:eastAsia="Nirmala UI" w:cs="Nirmala UI"/>
        </w:rPr>
        <w:t>“નૈતિક અંધકારની વચ્ચે સત્ય પ્રકાશને ઝળહળવાનો સમય આવી ગયો છે. ત્રીજા દેવદૂતનો સંદેશ વિશ્વને મોકલવામાં આવ્યો છે, જે મનુષ્યોને ચેતવણી આપે છે કે તેઓ પોતાના કપાળ પર અથવા પોતાના હાથોમાં પશુની કે તેની પ્રતિમાની છાપ સ્વીકાર ન કરે. આ છાપ સ્વીકારવાનો અર્થ એ છે કે પશુએ જેવો નિર્ણય કર્યો છે તેવો જ નિર્ણય કરવો, અને દેવના વચનના સીધા વિરોધમાં એ જ વિચારોનું સમર્થન કરવું.” Review and Herald, July 13, 1897.</w:t>
      </w:r>
    </w:p>
    <w:p>
      <w:pPr>
        <w:pStyle w:val="ArticleBody"/>
        <w:jc w:val="left"/>
      </w:pPr>
      <w:r>
        <w:rPr>
          <w:rFonts w:ascii="Nirmala UI" w:hAnsi="Nirmala UI" w:eastAsia="Nirmala UI" w:cs="Nirmala UI"/>
        </w:rPr>
        <w:t>પશુની મૂર્તિની રચના દૃષ્ટાંતની કુમારીઓ માટે અંતિમ પરીક્ષા છે, અને જ્ઞાની કુમારીઓમાં ખ્રિસ્તનું મન છે, કારણ કે તેઓ ખ્રિસ્ત જેવો જ નિર્ણય પર આવ્યા છે, કેમ કે તેમણે પોતાની ઇચ્છાને પવિત્ર આત્માના દિશાનિર્દેશને સમર્પિત કરી છે। જ્ઞાની કુમારીઓમાં ખ્રિસ્તની પ્રતિમૂર્તિની રચના મૂર્ખ કુમારીઓમાં પશુની પ્રતિમૂર્તિની રચના સાથે વિરોધાભાસ ધરાવે છે। મૂર્ખ કુમારીઓ પશુ જેવો જ નિર્ણય પર આવે છે, કારણ કે પ્રતિખ્રિસ્તની યોગ્ય ઓળખ અંગેના પરીક્ષાત્મક પ્રશ્ન પર તેઓ ગૂંચવણમાં પડી ગયા હતા; તે પ્રતિખ્રિસ્ત ઉત્તરનો ખોટો રાજા અને આધુનિક રોમનો વડો છે।</w:t>
      </w:r>
    </w:p>
    <w:p>
      <w:pPr>
        <w:pStyle w:val="ArticleScripture"/>
        <w:jc w:val="left"/>
      </w:pPr>
      <w:r>
        <w:rPr>
          <w:rFonts w:ascii="Nirmala UI" w:hAnsi="Nirmala UI" w:eastAsia="Nirmala UI" w:cs="Nirmala UI"/>
        </w:rPr>
        <w:t>“જે લોકો વચન અંગેની પોતાની સમજણમાં ગૂંચવાઈ જાય છે, અને જેઓ ખ્રિસ્તવિરોધીનો અર્થ સમજવામાં નિષ્ફળ જાય છે, તેઓ નિશ્ચિતરૂપે પોતાને ખ્રિસ્તવિરોધીની બાજુએ મૂકી દેશે.” Kress Collection, 105.</w:t>
      </w:r>
    </w:p>
    <w:p>
      <w:pPr>
        <w:pStyle w:val="ArticleBody"/>
        <w:jc w:val="left"/>
      </w:pPr>
      <w:r>
        <w:rPr>
          <w:rFonts w:ascii="Nirmala UI" w:hAnsi="Nirmala UI" w:eastAsia="Nirmala UI" w:cs="Nirmala UI"/>
        </w:rPr>
        <w:t>પશુની પ્રતિમાની રચના તરીકે દર્શાવવામાં આવેલા પરીક્ષાના સમયમાં મૂર્ખ કુમારીઓ વચન અંગેની પોતાની સમજણમાં ગૂંચવાઈ જાય છે. તેમની ગૂંચવણનો આધાર દેવના ભવિષ્યવાણીય વચનના ગેરસમજ પર છે; અને આધુનિક રોમનો યથાર્થ અર્થ સમજી ન શકતાં, તેઓ પ્રબળ ભ્રાંતિ સ્વીકારે છે, પશુ જેવો જ નિર્ણય કરે છે, અને દેવના વચનના સ્પષ્ટ વિરોધમાં તે જ પાપસત્તાત્મક વિચારોનો સમર્થન કરે છે, અને પોતાને ખ્રિસ્તવિરોધીની બાજુએ મૂકે છે.</w:t>
      </w:r>
    </w:p>
    <w:p>
      <w:pPr>
        <w:pStyle w:val="ArticleBody"/>
        <w:jc w:val="left"/>
      </w:pPr>
      <w:r>
        <w:rPr>
          <w:rFonts w:ascii="Nirmala UI" w:hAnsi="Nirmala UI" w:eastAsia="Nirmala UI" w:cs="Nirmala UI"/>
        </w:rPr>
        <w:t>આ શ્રેણીની આગામી લેખમાં આપણે આ વિચારોને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સોળ</dc:title>
  <dc:subject>અંતિમ પરીક્ષા: રોમના પ્રતીકવાદ અને ભવિષ્યવાણીના ત્રિગુણ લાગુ પડવાનો અર્થ સમજવો</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