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સત્તર</w:t>
      </w:r>
    </w:p>
    <w:p>
      <w:pPr>
        <w:pStyle w:val="ArticleSubtitle"/>
        <w:jc w:val="left"/>
      </w:pPr>
      <w:r>
        <w:rPr>
          <w:rFonts w:ascii="Nirmala UI" w:hAnsi="Nirmala UI" w:eastAsia="Nirmala UI" w:cs="Nirmala UI"/>
        </w:rPr>
        <w:t>૧,૪૪,૦૦૦નું અંતિમ છટણીકરણ: પશુની પ્રતિમાની ભવિષ્યવાણીય કસોટી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જે લોકોને એક લાખ ચુમ્માલીસ હજારની સંખ્યામાં ગણાવા માટે બોલાવવામાં આવ્યા છે, તેઓ હાલમાં તેમના અંતિમ ઝાળણીકરણની પ્રક્રિયામાં છે, અને આ પ્રક્રિયા એવી પરીક્ષણપ્રક્રિયા છે જે પશુની મૂર્તિની રચના પર આધારિત છે. પરીક્ષણપ્રક્રિયા દેવના ઘરથી આરંભે છે, કારણ કે ન્યાય હંમેશાં દેવના ઘરથી જ શરૂ થાય છે, અને ત્યારબાદ દેવના અન્ય ઝુંડને આ જ સમાન પરીક્ષણપ્રક્રિયાનો સામનો કરાવવામાં આવે છે. કદાચ પશુની મૂર્તિની રચનામાં સૌથી વધુ મહત્વપૂર્ણ અને અગત્યની ભવિષ્યવાણીય વિશેષતા એ છે કે તે બે વખત બને છે; પ્રથમ યુનાઇટેડ સ્ટેટ્સમાં, ત્યારબાદ વિશ્વના બાકીના ભાગમાં. ભવિષ્યવાણીય રીતે તેનો અર્થ એ થાય છે કે વિશ્વમાં પશુની મૂર્તિ એ પશુની મૂર્તિનું અંતિમ પ્રગટીકરણ છે, અને તેથી વિશ્વમાં આવેલી પશુની મૂર્તિ પહેલાં પશુની મૂર્તિનું જે કોઈ પણ પ્રતિરૂપ આવ્યું હતું, તે માત્ર એ છાયા હતી જે મૂળ સત્વનું પ્રતીકરૂપ હતું.</w:t>
      </w:r>
    </w:p>
    <w:p>
      <w:pPr>
        <w:pStyle w:val="ArticleBody"/>
        <w:jc w:val="left"/>
      </w:pPr>
      <w:r>
        <w:rPr>
          <w:rFonts w:ascii="Nirmala UI" w:hAnsi="Nirmala UI" w:eastAsia="Nirmala UI" w:cs="Nirmala UI"/>
        </w:rPr>
        <w:t>ન્યાય 11 સપ્ટેમ્બર, 2001ના દિવસે દેવના ઘરમાં આરંભ થયો. તે તારીખનો પ્રતીકાત્મક પૂર્વસંકેત 11 ઓગસ્ટ, 1840 દ્વારા આપવામાં આવ્યો હતો, જ્યારે પ્રકાશિતવાક્ય દસનો દેવદૂત પોતાના હાથે એક નાનું ખુલ્લું પુસ્તક લઈને નીચે ઉતર્યો. જ્યારે અધ્યાય દસનો દેવદૂત નીચે ઉતર્યો, ત્યારે તેણે જાહેરાત કરી કે પ્રોટેસ્ટન્ટવાદનો ન્યાય તે સમયે પ્રગતિમાં હતો. જેને ઈશ્વર ન્યાય કરે છે, તેને તે પહેલાંથી ચેતવણી આપે છે; અને સમય નિર્ધારિત કરવાની મિલરના પદ્ધતિશાસ્ત્રની પુષ્ટિએ દ્વિતीय આગમનના ન્યાય વિષેની તેની ગણતરીઓને વધારાનું ભારદાન આપ્યું. 11 ઓગસ્ટ, 1840થી પ્રોટેસ્ટન્ટોની કસોટી શરૂ થઈ ગઈ હતી, અને 1844 સુધીમાં પ્રોટેસ્ટન્ટો રોમની પુત્રીઓ બની ગયા હતા. 1840થી 1844નો સમયખંડ, 11 સપ્ટેમ્બર, 2001થી લઈને જલ્દી આવનારી રવિવારની વ્યવસ્થા સુધીના સમયખંડનો પ્રતીકરૂપ છે.</w:t>
      </w:r>
    </w:p>
    <w:p>
      <w:pPr>
        <w:pStyle w:val="ArticleBody"/>
        <w:jc w:val="left"/>
      </w:pPr>
      <w:r>
        <w:rPr>
          <w:rFonts w:ascii="Nirmala UI" w:hAnsi="Nirmala UI" w:eastAsia="Nirmala UI" w:cs="Nirmala UI"/>
        </w:rPr>
        <w:t>પવિત્ર આત્મા ઉતર્યો તે યેશુના બાપ્તિસ્માથી લઈને ક્રોસ સુધીના સમય દ્વારા પણ તે બે સમયગાળાઓનું પ્રતિનિધિત્વ કરવામાં આવ્યું હતું. તે ત્રણ સમયગાળાઓ સર્વે પ્રલયપૂર્વ જગતને અપાયેલા એકસો વીસ વર્ષો દ્વારા, જે પ્રલય તરફ દોરી જતા હતા, પ્રતીકરૂપે દર્શાવવામાં આવ્યા હતા. હંમેશાં એક ચેતવણીનો સંદેશ હોય છે, જે તે નિશ્ચિત ઇતિહાસના ન્યાયને ઓળખાવે છે. પવિત્ર ઇતિહાસો પણ છે, જે અંતિમ દિવસોમાં આ વિશિષ્ટ સમયગાળાને સંબોધે છે.</w:t>
      </w:r>
    </w:p>
    <w:p>
      <w:pPr>
        <w:pStyle w:val="ArticleBody"/>
        <w:jc w:val="left"/>
      </w:pPr>
      <w:r>
        <w:rPr>
          <w:rFonts w:ascii="Nirmala UI" w:hAnsi="Nirmala UI" w:eastAsia="Nirmala UI" w:cs="Nirmala UI"/>
        </w:rPr>
        <w:t>નોહે એકસો વીસ વર્ષ સુધી પ્રચાર કર્યો, પછી જળપ્રલયનો ન્યાય આવી પહોંચ્યો. ખ્રિસ્તે એક હજાર બેસો સાઠ દિવસ સુધી પ્રચાર કર્યો, પછી ક્રોસનો ન્યાય આવ્યો. યોહાન બાપ્તિસ્તાનો ચેતવણીનો સંદેશ ખ્રિસ્તના બાપ્તિસ્મા સમયે સામર્થ્યવાન બનાવવામાં આવ્યો, અને પછી ઈસુને ચાલીસ દિવસ માટે અરણ્યમાં લઈ જવામાં આવ્યા. તે ચાલીસ દિવસ, અને ચાલીસ દિવસના અંતે આવેલી અનુસંગી ત્રણ પરીક્ષાઓ, શીખવે છે કે જ્યારે સંદેશને સામર્થ્ય આપવામાં આવે છે, જેમ કે પવિત્ર પ્રતીકના અવતરણ દ્વારા ઓળખવામાં આવે છે—ઉદાહરણરૂપે, તેમના બાપ્તિસ્મા સમયે પવિત્ર આત્માનું અવતરણ, તેમજ પ્રકાશનના અધ્યાય દસ અને અઢારના બંને દૂતોનું અવતરણ—ત્યારે એક પરીક્ષણની પ્રક્રિયા ચાલુ હોય છે. જ્યારે દૈવી પ્રતીક અવતરિત થાય છે, ત્યારે જે લોકો તે સમયે ન્યાયના વિષય હોય છે તેમને જાહેર કરવામાં આવતો ન્યાયનો સંદેશ સામર્થ્યવાન બને છે, અને જે વિશિષ્ટ સમૂહનો ન્યાય કરવામાં આવી રહ્યો હોય છે તે પછી એવા નિર્ધારિત સમયગાળામાં પ્રવેશે છે, જે ફક્ત તેમની કૃપાકાળની સમાપ્તિ સાથે જ પૂર્ણ થાય છે.</w:t>
      </w:r>
    </w:p>
    <w:p>
      <w:pPr>
        <w:pStyle w:val="ArticleBody"/>
        <w:jc w:val="left"/>
      </w:pPr>
      <w:r>
        <w:rPr>
          <w:rFonts w:ascii="Nirmala UI" w:hAnsi="Nirmala UI" w:eastAsia="Nirmala UI" w:cs="Nirmala UI"/>
        </w:rPr>
        <w:t>ઈસુની વંશરેખા સાક્ષી આપવાના બે સમયકાળોને ઓળખાવે છે. પ્રથમ, તેમનું વ્યક્તિગત સાક્ષ્ય બારસો સાઠ દિવસ સુધી હતું; ત્યારબાદ, સ્તેફનને પથ્થર મારીને હત્યા કરવામાં આવી ત્યાં સુધી, તેમના શિષ્યોની હાજરીમાં તેમનું સાક્ષ્ય વધુ બારસો સાઠ દિવસ સુધી રહ્યું.</w:t>
      </w:r>
    </w:p>
    <w:p>
      <w:pPr>
        <w:pStyle w:val="ArticleScripture"/>
        <w:jc w:val="left"/>
      </w:pPr>
      <w:r>
        <w:rPr>
          <w:rFonts w:ascii="Nirmala UI" w:hAnsi="Nirmala UI" w:eastAsia="Nirmala UI" w:cs="Nirmala UI"/>
        </w:rPr>
        <w:t>“પછી દૂતે કહ્યું, ‘તે એક સપ્તાહ [સાત વર્ષ] માટે ઘણાં લોકો સાથેની વાચાને દૃઢ કરશે.’ તારણહારએ પોતાની સેવા આરંભી ત્યાર પછીના સાત વર્ષ સુધી સુસમાચાર ખાસ કરીને યહૂદીઓ માટે પ્રચારવામાં આવવાનો હતો; સાડા ત્રણ વર્ષ તો ખ્રિસ્ત પોતે; અને ત્યારબાદ પ્રેરિતો દ્વારા. ‘સપ્તાહના મધ્યમાં તે બલિદાન અને અર્પણ બંધ કરાવશે.’ દાનિયેલ 9:27. ઈ.સ. 31ના વસંતઋતુમાં, ખરો બલિદાન એવા ખ્રિસ્તને કલ્વરી પર અર્પણ કરવામાં આવ્યા. ત્યાર પછી મંદિરનો પડદો વચ્ચેમાંથી બે ભાગમાં ફાટી ગયો, જે દર્શાવતું હતું કે બલિદાનની સેવાની પવિત્રતા અને તેનું મહત્ત્વ વિદાય પામી ચૂક્યાં હતાં. પૃથ્વીપરના બલિદાન અને અર્પણ બંધ થવાનો સમય આવી પહોંચ્યો હતો.”</w:t>
      </w:r>
    </w:p>
    <w:p>
      <w:pPr>
        <w:pStyle w:val="ArticleScripture"/>
        <w:jc w:val="left"/>
      </w:pPr>
      <w:r>
        <w:rPr>
          <w:rFonts w:ascii="Nirmala UI" w:hAnsi="Nirmala UI" w:eastAsia="Nirmala UI" w:cs="Nirmala UI"/>
        </w:rPr>
        <w:t>“એક સપ્તાહ—સાત વર્ષ—ઈ.સ. 34માં પૂર્ણ થયું. ત્યાર પછી સ્તેફનના પથ્થરમારા દ્વારા યહૂદીઓએ અંતે સુસમાચારના પોતાના અસ્વીકારને મોહર મારી; અત્યાચારને કારણે વિખેરાઈ ગયેલા શિષ્યો “સર્વત્ર જઈ વચનનો પ્રચાર કરતા હતા” (પ્રેરિતોના કાર્યો 8:4); અને થોડી જ વારમાં, સતાવનાર શાઉલ રૂપાંતરિત થયો, અને ગેરયહૂદીઓ માટેનો પ્રેરિત પૌલ બન્યો.” ધ ડિઝાયર ઑફ એજેસ, 233.</w:t>
      </w:r>
    </w:p>
    <w:p>
      <w:pPr>
        <w:pStyle w:val="ArticleBody"/>
        <w:jc w:val="left"/>
      </w:pPr>
      <w:r>
        <w:rPr>
          <w:rFonts w:ascii="Nirmala UI" w:hAnsi="Nirmala UI" w:eastAsia="Nirmala UI" w:cs="Nirmala UI"/>
        </w:rPr>
        <w:t>નોહ, ખ્રિસ્ત, મિલેરાઇટ્સ અને એક લાખ ચુમાલીસ હજારની વંશરેખા—આ બધું જ એવા સમયગાળાની સાક્ષી આપે છે જ્યારે નિર્દિષ્ટ લક્ષિત શ્રોતાવર્ગની ચેતવણીના સંદેશ દ્વારા પરીક્ષા લેવામાં આવે છે. સંદેશનું સામર્થ્યપ્રદાન પરીક્ષાના સમયગાળાની શરૂઆત દર્શાવે છે, જે પછી તે લક્ષિત શ્રોતાવર્ગના કૃપાકાળના સમાપન સાથે પૂર્ણ થાય છે. ઈસુની ભવિષ્યવાણીય રેખામાં સાક્ષી આપવાના બે સમયગાળા ઓળખવામાં આવે છે. સાક્ષી આપવાના આ બે સમયગાળા એ બે ચેતવણીના સંદેશોના પ્રતીકરૂપ છે, જેમનું પ્રતિનિધિત્વ તે દૂત દ્વારા થાય છે જે ૧૧ સપ્ટેમ્બર, ૨૦૦૧ના રોજ ઉતર્યો હતો અને જેણે પ્રકાશન 18:1–3 પૂર્ણ કર્યું; અને ત્યારબાદ તેની પાછળ અઢારમા અધ્યાયની ચોથી અને ત્યારપછીની કલમોના બીજા સ્વરે અનુસરણ કર્યું.</w:t>
      </w:r>
    </w:p>
    <w:p>
      <w:pPr>
        <w:pStyle w:val="ArticleScripture"/>
        <w:jc w:val="left"/>
      </w:pPr>
      <w:r>
        <w:rPr>
          <w:rFonts w:ascii="Nirmala UI" w:hAnsi="Nirmala UI" w:eastAsia="Nirmala UI" w:cs="Nirmala UI"/>
        </w:rPr>
        <w:t>“આથી, જગતને ચેતવણી આપવાના અંતિમ કાર્યમાં, ચર્ચોને બે અલગ આહ્વાનો કરવામાં આવે છે. બીજા દૂતનો સંદેશ એવો છે, ‘બાબિલોન પડી ગઈ છે, પડી ગઈ છે, તે મહાન નગરી, કારણ કે તેણે સર્વ રાષ્ટ્રોને પોતાની વ્યભિચારના ક્રોધના દ્રાક્ષારસનું પાન કરાવ્યું છે.’ અને ત્રીજા દૂતના સંદેશાના મહાન ઘોષમાં સ્વર્ગમાંથી એક અવાજ સંભળાય છે, જે કહે છે, ‘હે મારા લોકો, તેમાંથી બહાર નીકળો.’” Review and Herald, December 6, 1892.</w:t>
      </w:r>
    </w:p>
    <w:p>
      <w:pPr>
        <w:pStyle w:val="ArticleBody"/>
        <w:jc w:val="left"/>
      </w:pPr>
      <w:r>
        <w:rPr>
          <w:rFonts w:ascii="Nirmala UI" w:hAnsi="Nirmala UI" w:eastAsia="Nirmala UI" w:cs="Nirmala UI"/>
        </w:rPr>
        <w:t>પ્રથમ સમયગાળો એ એવો ન્યાય છે જે દેવના ઘરથી શરૂ થાય છે, અને ત્યારબાદ જલદી આવનાર રવિવારના કાયદા સમયે ન્યાયનો બીજો સમયગાળો બેબિલોનમાંથી બહાર આવવાની ચેતવણી સાથે આરંભે છે. ખ્રિસ્તના બાપ્તિસ્માથી લઈને ક્રૂસ સુધીની રેખા 11 સપ્ટેમ્બર, 2001 થી લઈને સંયુક્ત રાજ્ય અમેરિકા ખાતેના રવિવારના કાયદા સુધીનું પ્રતિનિધિત્વ કરે છે, અને સંયુક્ત રાજ્ય અમેરિકાના રવિવારના કાયદાથી લઈને તે બિંદુ સુધીનો સમયગાળો, જ્યાં દરેક રાષ્ટ્રને રવિવારને વૈશ્વિક ઉપાસનાના દિવસે તરીકે સ્વીકારવા માટે બળજબરી કરવામાં આવે છે, એવો સમયગાળો છે જે ત્યારે પૂર્ણ થાય છે જ્યારે એકદમ છેલ્લું રાષ્ટ્ર પણ અધીન થાય છે.</w:t>
      </w:r>
    </w:p>
    <w:p>
      <w:pPr>
        <w:pStyle w:val="ArticleBody"/>
        <w:jc w:val="left"/>
      </w:pPr>
      <w:r>
        <w:rPr>
          <w:rFonts w:ascii="Nirmala UI" w:hAnsi="Nirmala UI" w:eastAsia="Nirmala UI" w:cs="Nirmala UI"/>
        </w:rPr>
        <w:t>આ સમયગાળો સંયુક્ત રાજ્ય અમેરિકામાં રવિવારના કાયદાથી શરૂ થાય છે અને ત્યારે સમાપ્ત થાય છે જ્યારે અંતિમ રાષ્ટ્ર પાપલ સત્તા સમક્ષ નમન કરે છે. બીજા સમયગાળાની શરૂઆત પ્રથમ સમયગાળાના અંતને ચિહ્નિત કરે છે, અને બંનેમાં એવા રવિવારના કાયદાઓ છે, જેઓ અગાઉ રોમના સાક્ષ్యంలో પ્રતીકરૂપે દર્શાવવામાં આવ્યા હતા. ઈ.સ. 321માં આવેલો પહેલો રવિવારનો કાયદો મૂર્તિપૂજક રોમની સત્તા દ્વારા અમલમાં આવ્યો હતો. પાપલ ચર્ચની સત્તા દ્વારા અમલમાં આવેલો રવિવારનો કાયદો ઈ.સ. 538 દ્વારા પ્રતિનિધિત્વ પામે છે. સંયુક્ત રાજ્ય અમેરિકામાંનો રવિવારનો કાયદો 321 છે, અને અંતિમ રાષ્ટ્ર પર લાદવામાં આવતો રવિવારનો કાયદો 538 છે. સંયુક્ત રાજ્ય અમેરિકામાંનો રવિવારનો કાયદો તે ચેતવણીના સંદેશાના આગમનને ચિહ્નિત કરે છે, જે પછી તે ધ્વજ દ્વારા પ્રખ્યાત કરવામાં આવે છે, જે ઇઝરાયલના બહિષ્કૃતોમાંથી રચાયેલો હતો.</w:t>
      </w:r>
    </w:p>
    <w:p>
      <w:pPr>
        <w:pStyle w:val="ArticleBody"/>
        <w:jc w:val="left"/>
      </w:pPr>
      <w:r>
        <w:rPr>
          <w:rFonts w:ascii="Nirmala UI" w:hAnsi="Nirmala UI" w:eastAsia="Nirmala UI" w:cs="Nirmala UI"/>
        </w:rPr>
        <w:t>તે માર્ગચિહ્ન વર્ષ 321 છે, અને તે રવિવારના પ્રશ્ન ઉપર દરેક રાષ્ટ્રની પરીક્ષાના સમયગાળાની શરૂઆતને ચિહ્નિત કરે છે. તે સમયગાળો ત્યારે સમાપ્ત થાય છે જ્યારે અંતિમ રાષ્ટ્ર રોમ સમક્ષ નમે છે, અને તે ઘટનાનું પ્રતીકીકરણ વર્ષ 538 ના માર્ગચિહ્ન દ્વારા કરવામાં આવ્યું હતું. 321 થી 538 સુધીનો સમયગાળો ક્રૂસથી લઈને સ્તેફનના પથ્થરમારથી થયેલા મૃત્યુ સુધીના સમયગાળાનો પ્રતીક હતો. જ્યારે સ્તેફન પર પથ્થરમાર થતો હતો, ત્યારે તેણે સ્વર્ગસ્થ પવિત્રસ્થાનમાં ખ્રિસ્તને ઊભેલા જોયા, જે માનવ પરીક્ષાકાળના અંતે મિખાએલ ઊભા થાય છે તેનું પ્રતીકીકરણ કરતું હતું.</w:t>
      </w:r>
    </w:p>
    <w:p>
      <w:pPr>
        <w:pStyle w:val="ArticleBody"/>
        <w:jc w:val="left"/>
      </w:pPr>
      <w:r>
        <w:rPr>
          <w:rFonts w:ascii="Nirmala UI" w:hAnsi="Nirmala UI" w:eastAsia="Nirmala UI" w:cs="Nirmala UI"/>
        </w:rPr>
        <w:t>11 સપ્ટેમ્બર, 2001 અધ્યાય અઢારની પ્રથમ ત્રણ વાણીઓની ચેતવણીના આગમનને ચિહ્નિત કરે છે, અને તે પ્રણેત્રી એલેન વ્હાઇટ દ્વારા રજૂ કરાયેલ આગાહીને કારણે પણ ચિહ્નિત થયું હતું; તેમણે કહ્યું હતું કે જ્યારે ન્યૂ યોર્ક શહેરની મહાન ઇમારતો દેવના એક સ્પર્શથી ધરાશાયી કરવામાં આવશે, ત્યારે એ જ ત્રણ વાણીઓ પૂર્ણ થશે. તે પેટ્રિયટ એક્ટ દ્વારા પણ ચિહ્નિત થયું હતું, જે જોવા ઇચ્છુક લોકો માટે એક ચિહ્ન હતું; કે અંગ્રેજી કાનૂનનો તે સિદ્ધાંત, જે જાહેર કરે છે કે કોઈ વ્યક્તિ દોષી સાબિત ન થાય ત્યાં સુધી નિર્દોષ છે, તેને રોમન કાનૂન માટે બાજુએ મૂકી દેવામાં આવ્યો, જે જાહેર કરે છે કે કોઈ વ્યક્તિ નિર્દોષ સાબિત ન થાય ત્યાં સુધી દોષી છે.</w:t>
      </w:r>
    </w:p>
    <w:p>
      <w:pPr>
        <w:pStyle w:val="ArticleBody"/>
        <w:jc w:val="left"/>
      </w:pPr>
      <w:r>
        <w:rPr>
          <w:rFonts w:ascii="Nirmala UI" w:hAnsi="Nirmala UI" w:eastAsia="Nirmala UI" w:cs="Nirmala UI"/>
        </w:rPr>
        <w:t>પેટ્રિયટ ઍક્ટે લાઓદિકેયન સેવન્થ-ડે એડ્વેન્ટિઝમ માટેના ન્યાયની શરૂઆતને ચિહ્નિત કરી. તે સમયગાળો યુનાઇટેડ સ્ટેટ્સમાં રવિવારના કાયદા પર સમાપ્ત થાય છે. લાઓદિકેયન સેવન્થ-ડે એડ્વેન્ટિસ્ટોમાંથી જે લોકો ઝાડી-છાનવાની તે અવધિમાંથી સફળતાપૂર્વક પસાર થાય છે, તેઓ ત્યારબાદ અધ્યાય અઢારની કલમ ચારનો ચેતવણીનો સંદેશ આપશે, જે રોમ સમક્ષ નમન કરનાર અંતિમ રાષ્ટ્ર સાથે પૂર્ણ થાય છે. તે સમયગાળો યુનાઇટેડ સ્ટેટ્સમાં રવિવારના કાયદાથી શરૂ થાય છે અને અંતિમ રવિવારના કાયદા પર સમાપ્ત થાય છે.</w:t>
      </w:r>
    </w:p>
    <w:p>
      <w:pPr>
        <w:pStyle w:val="ArticleBody"/>
        <w:jc w:val="left"/>
      </w:pPr>
      <w:r>
        <w:rPr>
          <w:rFonts w:ascii="Nirmala UI" w:hAnsi="Nirmala UI" w:eastAsia="Nirmala UI" w:cs="Nirmala UI"/>
        </w:rPr>
        <w:t>જો આપણે એ તથ્યને ગેરસમજીએ કે પશુની બે મૂર્તિઓ છે, જે બે કરતાં વધુ સાક્ષીઓ પર ઓળખવામાં આવી છે, તો પછી આપણે પ્રકાશન અધ્યાય અઢારની પ્રથમ ત્રણ કલમોમાં પ્રતિનિધિત થયેલા તે કાર્યને, જે 2001માં શરૂ થયું હતું, અને અધ્યાય અઢારની ચોથી કલમમાં શરૂ થનારા કાર્યને ગેરસમજીશું.</w:t>
      </w:r>
    </w:p>
    <w:p>
      <w:pPr>
        <w:pStyle w:val="ArticleBody"/>
        <w:jc w:val="left"/>
      </w:pPr>
      <w:r>
        <w:rPr>
          <w:rFonts w:ascii="Nirmala UI" w:hAnsi="Nirmala UI" w:eastAsia="Nirmala UI" w:cs="Nirmala UI"/>
        </w:rPr>
        <w:t>જ્યારે આપણે 1888માં પ્રકટીકરણ અઢારમા અધ્યાયના દેવદૂતના અવતરણ અંગે બહેન વ્હાઇટની સીધી ઓળખનો ઉપયોગ કરીએ છીએ, અને તે જ દેવદૂતને તેમણે ભવિષ્યકાળમાં સ્થાન આપ્યું છે, ત્યારે આપણે જાણીએ છીએ કે 1888, 2001નું પ્રતિકરૂપ છે. પ્રકટીકરણનો તે દેવદૂત, જે પોતાના મહિમાથી પૃથ્વીને પ્રકાશિત કરે છે, 1888માં મિનિયાપોલિસની સભાઓમાં નીચે ઉતર્યો હતો, અને જ્યારે ન્યૂ યોર્ક સિટીની મહાન ઇમારતો ધરાશાયી થઈ ત્યારે તેણે ફરીથી એવું જ કર્યું.</w:t>
      </w:r>
    </w:p>
    <w:p>
      <w:pPr>
        <w:pStyle w:val="ArticleBody"/>
        <w:jc w:val="left"/>
      </w:pPr>
      <w:r>
        <w:rPr>
          <w:rFonts w:ascii="Nirmala UI" w:hAnsi="Nirmala UI" w:eastAsia="Nirmala UI" w:cs="Nirmala UI"/>
        </w:rPr>
        <w:t>ખ્રિસ્તના બાપ્તિસ્માથી લઈને ક્રોસ સુધીનો સમયગાળો, અને 11 ઑગસ્ટ, 1840થી લઈને 22 ઑક્ટોબર, 1844 સુધીનો સમયગાળો, તથા નોહના એકસો વીસ વર્ષનો સમયગાળો—આ ત્રણેય ન્યાયના એક સમયગાળાની ત્રણ સાક્ષીઓ પ્રદાન કરે છે. 1888 મિનેઅપોલિસની સભાઓમાં નોંધાયેલ બળવાના પ્રગટ થવાની એક સાક્ષી પ્રદાન કરે છે, અને નોહ તે લોકોને પાસેથી પવિત્ર આત્માને દૂર કરવાનું દર્શાવે છે જેઓએ સંદેશાને નકાર્યો હતો. પ્રલયપૂર્વ લોકોનો બળવો તથા 1888માં ચર્ચના નેતાઓનો બળવો—બંને મોસાની વાર્તામાં કોરહ, દાથાન અને અબીરામના ઇતિહાસ સાથે સુસંગત છે, જે વિષે દૂતે સિસ્ટર વ્હાઇટને કહ્યું હતું કે તેનું પુનરાવર્તન મિનેઅપોલિસમાં થઈ રહ્યું હતું.</w:t>
      </w:r>
    </w:p>
    <w:p>
      <w:pPr>
        <w:pStyle w:val="ArticleBody"/>
        <w:jc w:val="left"/>
      </w:pPr>
      <w:r>
        <w:rPr>
          <w:rFonts w:ascii="Nirmala UI" w:hAnsi="Nirmala UI" w:eastAsia="Nirmala UI" w:cs="Nirmala UI"/>
        </w:rPr>
        <w:t>પેટ્રિયટ એક્ટથી લઈને સંયુક્ત રાજ્ય અમેરિકામાં રવિવારના કાયદા સુધીનો સમય લાઉદીકેયન સેવન્થ-ડે એડ્વેન્ટિઝમ માટે પરીક્ષણનો સમય દર્શાવે છે. ચેતવણીના તે સંદેશા વિરુદ્ધનું બળવો, જે તેમના ન્યાયનો પ્રખ્યાપન કરે છે, પવિત્ર આત્માને દૂર કરવામાં આવેલ હોવાનો સંકેત આપે છે, અને તેથી તે ઇતિહાસની દુષ્ટ મૂર્ખ કુંવારીઓ પર પ્રબળ ભ્રમ ઢોળી પાડવામાં આવે છે. આ બળવાનો કેન્દ્રબિંદુ પસંદ કરાયેલા દૂત પર છે, જેનું પ્રતિનિધિત્વ નોહ, મૂસા, એલ્ડર્સ જોન્સ અને વેગનર, અને નિશ્ચિતરૂપે સિસ્ટર વ્હાઇટ દ્વારા થાય છે. તે ઇતિહાસના ચેતવણીના સંદેશા અને દૂત વિરુદ્ધનું બળવો દસ કુંવારીઓના દૃષ્ટાંતના ઇતિહાસમાં રહેલા “તેલ” પર આધારિત છે.</w:t>
      </w:r>
    </w:p>
    <w:p>
      <w:pPr>
        <w:pStyle w:val="ArticleBody"/>
        <w:jc w:val="left"/>
      </w:pPr>
      <w:r>
        <w:rPr>
          <w:rFonts w:ascii="Nirmala UI" w:hAnsi="Nirmala UI" w:eastAsia="Nirmala UI" w:cs="Nirmala UI"/>
        </w:rPr>
        <w:t>જે લોકો ચેતવણીનો સંદેશ રજૂ કરે છે, તેઓ એવું કરે છે, કારણ કે તેમની પાસે “તેલ” છે, જે ચેતવણીનો સંદેશ પણ છે. તેથી આ બે વર્ગો વચ્ચેનો ભેદ ભવિષ્યવાણીના અર્થઘટનના તે નિયમોના યોગ્ય પ્રયોગોથી ઉત્પન્ન થાય છે, જે પ્રથમ અને બીજા દૂતના આંદોલનના લોકોએ સ્વીકાર્યા હતા, અને જે મિલરના અર્થઘટનના નિયમો તરીકે દર્શાવવામાં આવ્યા છે, તેમજ ત્રીજા દૂતના આંદોલને સ્વીકારેલા ભવિષ્યવાણીના અર્થઘટનના નિયમોથી પણ.</w:t>
      </w:r>
    </w:p>
    <w:p>
      <w:pPr>
        <w:pStyle w:val="ArticleBody"/>
        <w:jc w:val="left"/>
      </w:pPr>
      <w:r>
        <w:rPr>
          <w:rFonts w:ascii="Nirmala UI" w:hAnsi="Nirmala UI" w:eastAsia="Nirmala UI" w:cs="Nirmala UI"/>
        </w:rPr>
        <w:t>અતાં, જે કસોટી “પશુની પ્રતિમાની રચના” તરીકે રજૂ કરવામાં આવી છે, તે અવશ્ય એવી કસોટી હોવી જોઈએ કે જે દેવના ભવિષ્યવાણીપૂર્ણ વચનમાં પશુની પ્રતિમા કેવી રીતે રચાય છે તેની સાથે સંબંધિત હોય.</w:t>
      </w:r>
    </w:p>
    <w:p>
      <w:pPr>
        <w:pStyle w:val="ArticleBody"/>
        <w:jc w:val="left"/>
      </w:pPr>
      <w:r>
        <w:rPr>
          <w:rFonts w:ascii="Nirmala UI" w:hAnsi="Nirmala UI" w:eastAsia="Nirmala UI" w:cs="Nirmala UI"/>
        </w:rPr>
        <w:t>2001નો પેટ્રિયટ ઍક્ટ, જેનું પૂર્વરૂપ 1888ના બ્લેર બિલમાં દર્શાવવામાં આવ્યું હતું, જેનું પૂર્વરૂપ 1776ની સ્વતંત્રતાની ઘોષણામાં દર્શાવવામાં આવ્યું હતું, જેનું પૂર્વરૂપ ખ્રિસ્તના બાપ્તિસ્મામાં દર્શાવવામાં આવ્યું હતું, અને જેણે 11 ઑગસ્ટ, 1840નું પૂર્વરૂપ દર્શાવ્યું હતું—આ બધું જ એ સત્યને સમર્થન આપે છે કે ન્યાયના પરીક્ષણ-પ્રક્રિયાનો પ્રારંભ સત્તાસંપન્ન ચેતવણીના સંદેશથી થાય છે, જેને પ્રથમ દેવદૂતના હાથમાંથી લેવું અને પછી તેને ખાવું આવશ્યક છે।</w:t>
      </w:r>
    </w:p>
    <w:p>
      <w:pPr>
        <w:pStyle w:val="ArticleBody"/>
        <w:jc w:val="left"/>
      </w:pPr>
      <w:r>
        <w:rPr>
          <w:rFonts w:ascii="Nirmala UI" w:hAnsi="Nirmala UI" w:eastAsia="Nirmala UI" w:cs="Nirmala UI"/>
        </w:rPr>
        <w:t>આ ભવિષ્યવાણીય શિક્ષણ, જે યુનાઇટેડ સ્ટેટ્સને “તારા લોકોના લૂંટારાઓ” તરીકે ઓળખાવે છે, તેમની તર્કપદ્ધતિ દ્વારા અનેક મુદ્દાઓને ગૂંચવી નાખે છે; અને એ મુદ્દાઓ ઘણીવાર પશુની પ્રતિમાની રચનાના તત્વોને સ્થાપિત કરવામાં સૌથી સીધા પ્રમાણગ્રંથો હોય છે. આ કસોટી સ્વભાવથી ભવિષ્યવાણીય છે, એ હકીકતને સ્પષ્ટ કરવાની એક રીત એ છે કે ભવિષ્યવાણીના મૂળભૂત નિયમોનો ઉપયોગ કરીને એવી સત્યતા દર્શાવવામાં આવે, જે માત્ર ત્યારે જ સમજી શકાય છે જ્યારે તમે “તારા લોકોના લૂંટારાઓ” દ્વારા પ્રતિનિધિત પ્રતીક તરીકે રોમને સ્વીકારો.</w:t>
      </w:r>
    </w:p>
    <w:p>
      <w:pPr>
        <w:pStyle w:val="ArticleBody"/>
        <w:jc w:val="left"/>
      </w:pPr>
      <w:r>
        <w:rPr>
          <w:rFonts w:ascii="Nirmala UI" w:hAnsi="Nirmala UI" w:eastAsia="Nirmala UI" w:cs="Nirmala UI"/>
        </w:rPr>
        <w:t>આ દૃષ્ટાંત એડવેન્ટિઝમની અંદરના ઇતિહાસની પાંચ રેખાઓમાંથી લેવામાં આવ્યું છે, જેમાં રૂમને એક પ્રતીક તરીકે લઈને વિવાદ ઊભો થયો હતો. હવે આપણે આ વિવાદાસ્પદ ઇતિહાસોમાં છેલ્લામાં, એટલે કે છઠ્ઠામાં છીએ, અને અત્યારેનો વિવાદ 1843ના ચાર્ટ પર દર્શાવવામાં આવેલા વિવાદ સમાન જ છે.</w:t>
      </w:r>
    </w:p>
    <w:p>
      <w:pPr>
        <w:pStyle w:val="ArticleBody"/>
        <w:jc w:val="left"/>
      </w:pPr>
      <w:r>
        <w:rPr>
          <w:rFonts w:ascii="Nirmala UI" w:hAnsi="Nirmala UI" w:eastAsia="Nirmala UI" w:cs="Nirmala UI"/>
        </w:rPr>
        <w:t>જો તમે ભવિષ્યવાણીના નિયમોને યોગ્ય રીતે લાગુ કરો, તો આ સત્યને જોવું સહેલું છે. ભવિષ્યવાણીનો એક એવો નિયમ, જેનો ઉપયોગ કરવો આવશ્યક છે, તે એ છે કે પ્રતીકોના એક કરતાં વધુ અર્થ હોય છે, અને કોઈ ખંડમાં તેઓ જે અર્થ વાપરે છે તે એ જ ખંડ દ્વારા નિર્ધારિત થવો જોઈએ. સીરિયાનો રાજા, Antiochus III Magnus, દાનિયેલના અગિયારમા અધ્યાયના દસમા પદની લડાઈને પૂર્ણ કરતો હતો, અને તેણે અગિયાર અને બારમા પદોમાં રાફિયાની લડાઈ પૂર્ણ કરી, તેમજ પંદરમા પદમાં પાનિયમની લડાઈ પૂર્ણ કરી. 1843 chart પર દર્શાવવામાં આવેલ Millerite controversy એવી હતી કે ખોટો Protestant view એ “robbers” ને Antiochus Epiphanes તરીકે ઓળખાવતો હતો, જ્યારે સાથે સાથે એ સત્યને પણ જાળવી રાખતો હતો કે “robbers” રોમનું પ્રતીક હતા.</w:t>
      </w:r>
    </w:p>
    <w:p>
      <w:pPr>
        <w:pStyle w:val="ArticleBody"/>
        <w:jc w:val="left"/>
      </w:pPr>
      <w:r>
        <w:rPr>
          <w:rFonts w:ascii="Nirmala UI" w:hAnsi="Nirmala UI" w:eastAsia="Nirmala UI" w:cs="Nirmala UI"/>
        </w:rPr>
        <w:t>દસમીથી પંદરમી સુધીની કલમોનું પ્રથમ પૂર્ણતા Antiochus III Magnus ના ઇતિહાસમાં થઈ હતી; તેથી તે કલમો, અને ત્યારબાદ તે કલમોની ઐતિહાસિક પુનરાવર્તન, અંતિમ દિવસોમાં તે કલમોની પૂર્ણતા માટે બે સાક્ષીઓ પ્રદાન કરે છે, કારણ કે સર્વ ભવિષ્યવક્તાઓએ તેઓ જે દિવસોમાં જીવ્યા હતા તે દિવસો કરતાં અંતિમ દિવસો વિષે વધુ સીધા રીતે વાત કરી હતી.</w:t>
      </w:r>
    </w:p>
    <w:p>
      <w:pPr>
        <w:pStyle w:val="ArticleBody"/>
        <w:jc w:val="left"/>
      </w:pPr>
      <w:r>
        <w:rPr>
          <w:rFonts w:ascii="Nirmala UI" w:hAnsi="Nirmala UI" w:eastAsia="Nirmala UI" w:cs="Nirmala UI"/>
        </w:rPr>
        <w:t>તે સ્થિર કરાયેલા નિયમ સાથે કે પ્રભુવક્તાની સાક્ષી ક્યાં લાગુ કરવી જોઈએ, આપણા પાસે સિસ્ટર વ્હાઇટ પણ છે, જેણે સીધું જ આ લખાણ નોંધ્યું છે: “આ ભવિષ્યવાણી [દાનિયેલ અધ્યાય અગિયાર] ની પૂર્ણતામાં જે ઘણો ઇતિહાસ બની ચૂક્યો છે, તે પુનરાવર્તિત થશે.” Antiochus III Magnus પાપલ રોમની પ્રતિનિધી સેના તરીકે યુનાઇટેડ સ્ટેટ્સનું પ્રતિનિધિત્વ કરે છે. પ્રોટેસ્ટન્ટોએ દલીલ કરી હતી કે લૂંટારાઓએ બીજા એક Antiochusનું પ્રતીકાત્મક પ્રતિનિધિત્વ કર્યું હતું, જ્યારે મિલરાઇટો જાણતા હતા કે તે રોમ હતું. હાલમાં એક પક્ષ યુનાઇટેડ સ્ટેટ્સને લૂંટારાઓ તરીકે ઓળખે છે, અને બીજો પક્ષ પાયાની સત્યતાને દૃઢતાથી પકડી રાખે છે.</w:t>
      </w:r>
    </w:p>
    <w:p>
      <w:pPr>
        <w:pStyle w:val="ArticleBody"/>
        <w:jc w:val="left"/>
      </w:pPr>
      <w:r>
        <w:rPr>
          <w:rFonts w:ascii="Nirmala UI" w:hAnsi="Nirmala UI" w:eastAsia="Nirmala UI" w:cs="Nirmala UI"/>
        </w:rPr>
        <w:t>જો એ નિયમ એવો છે કે પ્રતીકોના એકથી વધુ અર્થ હોય છે, અને તેમનો અર્થ તેઓ જ્યાં ઉપયોગમાં લેવાયા છે તે સંદર્ભના આધારે નક્કી થવાનો છે, તો સંયુક્ત રાજ્યને લૂંટારાઓ તરીકે ઓળખવું એ એન્ટિઓકસને લૂંટારાઓ તરીકે પ્રોટેસ્ટન્ટોની ઓળખ સાથે સમાનાંતર બને છે; પરંતુ હવે અંતિમ દિવસોમાં એન્ટિઓકસ સંયુક્ત રાજ્યનું પ્રતીક છે.</w:t>
      </w:r>
    </w:p>
    <w:p>
      <w:pPr>
        <w:pStyle w:val="ArticleBody"/>
        <w:jc w:val="left"/>
      </w:pPr>
      <w:r>
        <w:rPr>
          <w:rFonts w:ascii="Nirmala UI" w:hAnsi="Nirmala UI" w:eastAsia="Nirmala UI" w:cs="Nirmala UI"/>
        </w:rPr>
        <w:t>આ અંશનો સંદર્ભ સીધો જ આ પ્રશ્નને સંબોધે છે કે દર્શનને સ્થાપિત કરવા માટે કઈ સત્તા પોતાને ઊંચું કરે છે; તેથી આ તથ્ય પર ભાર મૂકવો યુક્તિસંગત છે. આ અનેક સાક્ષીઓના આધાર પર યુક્તિસંગત છે, કારણ કે પ્રતીક તરીકે રોમ વિષેના વિવાદની અન્ય ઐતિહાસિક રેખાઓ પણ એ જ તથ્યને ઓળખાવે છે. એ તથ્ય એ છે કે આ મુદ્દાની ખોટી બાજુએ રહેનારા લોકો અચૂક રીતે રોમના સ્થાને યુનાઇટેડ સ્ટેટ્સને ઓળખાવે છે. પરંતુ જો તમે એ સ્વીકારવા અનિચ્છુક હો કે પ્રતીકોનો એકથી વધુ અર્થ હોય છે, અથવા જો તમે એવું માનતા હો કે હોય છે, પરંતુ તે નિયમમાં સંપૂર્ણ વિશ્વાસ રાખવા જેટલા તેમાં અભ્યાસુ નથી, તો હવે જે તર્ક લાગુ કરવામાં આવવાનો છે તેને અનુસરવું તમારા માટે વ્યવહારિક રીતે અશક્ય બની જશે.</w:t>
      </w:r>
    </w:p>
    <w:p>
      <w:pPr>
        <w:pStyle w:val="ArticleBody"/>
        <w:jc w:val="left"/>
      </w:pPr>
      <w:r>
        <w:rPr>
          <w:rFonts w:ascii="Nirmala UI" w:hAnsi="Nirmala UI" w:eastAsia="Nirmala UI" w:cs="Nirmala UI"/>
        </w:rPr>
        <w:t>દરેક બે-શિંગડાવાળી શક્તિ અંતિમ દિવસોમાં સંયુક્ત રાજ્ય અમેરિકાનું પ્રતિનિધિત્વ કરે છે. ફ્રાંસ એ સદોમ અને મિસર દ્વારા પ્રતિનિધિત્વ પામતી દ્વિગુણ શક્તિ છે. ઇસ્લામ પણ સંયુક્ત રાજ્ય અમેરિકાનું પ્રતિકરૂપ છે, કારણ કે સંયુક્ત રાજ્ય અમેરિકા પોપશાહી સત્તા સાથેના સંબંધમાં ખોટો પ્રભુવક્તા છે, અને તે પોપશાહી સત્તા જેઝેબેલ છે. સંયુક્ત રાજ્ય અમેરિકા હેરોદિયાસને આધીન સલോമે છે. બાલઆમ પણ ખોટા પ્રભુવક્તાનું પ્રતીક છે, જોકે તેની વાર્તા માત્ર ખોટા પ્રભુવક્તા હોવા કરતાં વધુ જટિલ છે.</w:t>
      </w:r>
    </w:p>
    <w:p>
      <w:pPr>
        <w:pStyle w:val="ArticleBody"/>
        <w:jc w:val="left"/>
      </w:pPr>
      <w:r>
        <w:rPr>
          <w:rFonts w:ascii="Nirmala UI" w:hAnsi="Nirmala UI" w:eastAsia="Nirmala UI" w:cs="Nirmala UI"/>
        </w:rPr>
        <w:t>બલઆમની ભવિષ્યવાણીઓ, જે તેણે ઇઝરાયેલને ત્રણ વાર આશીર્વાદ આપ્યા પછી નોંધવામાં આવી હતી, વિવિધ રીતે ઇસ્લામ સાથે સંકળાયેલી છે. ગધેડો ઇસ્લામનું પ્રતીક છે, અને બલઆમની વાર્તામાં બોલતા ગધેડાને તમે બહાર રાખી શકતા નથી. પૂર્વમાંથી આવીને બાળ ઈસુની ઉપાસના કરનાર જ્ઞાની પુરુષોને બલઆમની ભવિષ્યવાણીઓ દ્વારા માર્ગદર્શન મળ્યું હતું. પ્રકાશન અધ્યાય નવના ત્રણ હાયોમાંનું ઇસ્લામ ખોટા પ્રભુવક્તા મહંમદનું પ્રતિનિધિત્વ કરે છે.</w:t>
      </w:r>
    </w:p>
    <w:p>
      <w:pPr>
        <w:pStyle w:val="ArticleBody"/>
        <w:jc w:val="left"/>
      </w:pPr>
      <w:r>
        <w:rPr>
          <w:rFonts w:ascii="Nirmala UI" w:hAnsi="Nirmala UI" w:eastAsia="Nirmala UI" w:cs="Nirmala UI"/>
        </w:rPr>
        <w:t>જો તમે સમજો છો કે પ્રતીકોનો એકથી વધુ અર્થ હોય છે, તો નિશ્ચિતપણે તમે એ પણ સમજી જશો કે ઘણી સત્યો એટલી મહત્વપૂર્ણ હોય છે કે તેઓ વિવિધ પ્રકારના પ્રતીકો દ્વારા રજૂ કરવામાં આવે છે. જે પ્રતીક દર્શનને સ્થાપિત કરે છે તે રોમનું પ્રતીક છે, અને તેથી સ્પષ્ટ છે કે આખી બાઇબલની ભવિષ્યવાણીમાં રોમ એક મુખ્ય વિષય હશે. રોમનું એક શાસ્ત્રીય અને સુપ્રતિષ્ઠિત પ્રતીક દાનિયેલ અધ્યાય અગિયારમાં ઉત્તરનો રાજા છે. ઉત્તરનો રાજા, જેનો અંત આવે છે અને તેને સહાય કરવા કોઈ ન હોય, તે પાપાસત્તા છે, રોમન ચર્ચ છે, રોમનો પોપ છે, પાપનો મનુષ્ય છે.</w:t>
      </w:r>
    </w:p>
    <w:p>
      <w:pPr>
        <w:pStyle w:val="ArticleBody"/>
        <w:jc w:val="left"/>
      </w:pPr>
      <w:r>
        <w:rPr>
          <w:rFonts w:ascii="Nirmala UI" w:hAnsi="Nirmala UI" w:eastAsia="Nirmala UI" w:cs="Nirmala UI"/>
        </w:rPr>
        <w:t>યૂરિયા સ્મિથના વિવાદમાં એવો દાવો કરવામાં આવ્યો હતો કે છત્તીસમી કલમમાં ઉત્તરનો રાજા ફ્રાન્સ હતો, અને ચાલીસમી કલમમાં ઉત્તરનો રાજા તુર્કી હતો. ફ્રાન્સ અને તુર્કી બન્ને જુદા જુદા સંદર્ભોમાં યુનાઇટેડ સ્ટેટ્સના પ્રતીકો છે, પરંતુ પ્રોટેસ્ટન્ટોની જેમ, અને જેમ આજે છે તેમ, સ્મિથના વિવાદમાં તેણે એ સત્યને નકારી કાઢ્યું કે ઉત્તરનો રાજા આધુનિક રોમનું પ્રતીક છે, અને દાવો કર્યો કે રોમનું પ્રતીક ફ્રાન્સ રાષ્ટ્રમાં પ્રતિનિધિત્વ પામેલા યુનાઇટેડ સ્ટેટ્સના પ્રતીક દ્વારા દર્શાવવામાં આવ્યું હતું, અને ફરીથી એ પણ કે રોમનું પ્રતીક તુર્કી રાષ્ટ્રમાં પ્રતિનિધિત્વ પામેલા યુનાઇટેડ સ્ટેટ્સનું પ્રતીક હતું.</w:t>
      </w:r>
    </w:p>
    <w:p>
      <w:pPr>
        <w:pStyle w:val="ArticleBody"/>
        <w:jc w:val="left"/>
      </w:pPr>
      <w:r>
        <w:rPr>
          <w:rFonts w:ascii="Nirmala UI" w:hAnsi="Nirmala UI" w:eastAsia="Nirmala UI" w:cs="Nirmala UI"/>
        </w:rPr>
        <w:t>હવે પરિસ્થિતિમાં ત્રણ પ્રવાહો સમાયેલાં છે: મિલેરાઇટ ઇતિહાસ, યુરાયા સ્મિથનો ઇતિહાસ, અને અહીં તથા અત્યારેની પરિસ્થિતિ. આ દરેક દૃષ્ટાંતમાં રોમના એક પ્રતીક વિષે વિવાદ છે, જે રોમને સંયુક્ત રાજ્ય અમેરિકાના પ્રતીક તરીકે ગેરસમજવાથી ખોટી રીતે લાગુ કરવામાં આવે છે.</w:t>
      </w:r>
    </w:p>
    <w:p>
      <w:pPr>
        <w:pStyle w:val="ArticleBody"/>
        <w:jc w:val="left"/>
      </w:pPr>
      <w:r>
        <w:rPr>
          <w:rFonts w:ascii="Nirmala UI" w:hAnsi="Nirmala UI" w:eastAsia="Nirmala UI" w:cs="Nirmala UI"/>
        </w:rPr>
        <w:t>દાનિયેલના ગ્રંથમાં “દૈનિક” વિષયક વિવાદની દલીલની રેખા, રોમના પ્રતીક સંબંધિત સત્યના વિરોધમાં વાદ કરવાના આ જ ભારને સમર્થન આપે છે, જોકે આ ઇતિહાસમાં કેટલીક મહત્વપૂર્ણ સૂક્ષ્મતાઓ છે.</w:t>
      </w:r>
    </w:p>
    <w:p>
      <w:pPr>
        <w:pStyle w:val="ArticleBody"/>
        <w:jc w:val="left"/>
      </w:pPr>
      <w:r>
        <w:rPr>
          <w:rFonts w:ascii="Nirmala UI" w:hAnsi="Nirmala UI" w:eastAsia="Nirmala UI" w:cs="Nirmala UI"/>
        </w:rPr>
        <w:t>ઉરિયા સ્મિથના ભવિષ્યવાણી સંબંધિત માળખાની તર્કસંગતિએ તેમના અનુયાયીઓને પ્રકાશિતવાક્યના સોળમા અધ્યાયની છઠ્ઠી આફતનો ખોટો ઉપયોગ કરવા દોરી ગયા. સ્મિથ દ્વારા સોળમા અધ્યાયના ઉપયોગમાં રહેલી મુખ્ય સમસ્યા—તેઓએ દરેક વસ્તુને શાબ્દિક રીતે લાગુ કરવાની કરેલી કોશિશ સિવાય, એવા સમયગાળામાં જ્યારે દરેક બાબતને આત્મિક રીતે લાગુ કરવી આવશ્યક છે—એ હતી કે તેઓ અજગર, પશુ અને ખોટા ભવિષ્યવક્તાના ત્રિવિધ સંઘની ચોક્કસ રચનાને જોઈ શક્યા નહીં. પ્રતીકોના સાચા અર્થને ખાનગી અર્થઘટનના અર્થોથી બદલી નાખતાં, સ્મિથની તર્કપ્રણાલી આ ત્રિવિધ સંઘ કેવી રીતે રચાય છે તે ઓળખવાની ક્ષમતાને અવરોધે છે; અને તે કેવી રીતે રચાય છે, એ જ “દેવના લોકો માટેની મહાન પરીક્ષા છે, જેના દ્વારા તેમનું અનંતકાલીન તારણ નિર્ધારિત થશે.”</w:t>
      </w:r>
    </w:p>
    <w:p>
      <w:pPr>
        <w:pStyle w:val="ArticleBody"/>
        <w:jc w:val="left"/>
      </w:pPr>
      <w:r>
        <w:rPr>
          <w:rFonts w:ascii="Nirmala UI" w:hAnsi="Nirmala UI" w:eastAsia="Nirmala UI" w:cs="Nirmala UI"/>
        </w:rPr>
        <w:t>રોમના પ્રતીકોનો ખોટો પ્રયોગ શેતાનનો એવો પ્રયાસ છે કે જેનાથી દેવના અંતિમ-દિવસોના લોકો માત્ર આધુનિક રોમને જ નહીં, પરંતુ આધુનિક રોમ કેવી રીતે રચાય છે તે પણ જોઈ ન શકે. સંયુક્ત રાષ્ટ્રસંઘ, પાપલ સત્તા અને સંયુક્ત રાજ્ય અમેરિકા — આ ત્રણેના એકત્ર થવા સાથે સંકળાયેલ પ્રબોધકીય લક્ષણોને ઓળખવાની આવશ્યકતામાં અનંતકાળના પરિણામો સમાયેલાં છે.</w:t>
      </w:r>
    </w:p>
    <w:p>
      <w:pPr>
        <w:pStyle w:val="ArticleBody"/>
        <w:jc w:val="left"/>
      </w:pPr>
      <w:r>
        <w:rPr>
          <w:rFonts w:ascii="Nirmala UI" w:hAnsi="Nirmala UI" w:eastAsia="Nirmala UI" w:cs="Nirmala UI"/>
        </w:rPr>
        <w:t>દાનિયેલના ગ્રંથમાં એક વિશેષ કસોટી છે, જે આ ત્રણ સત્તાઓના પરસ્પર સંબંધોને ઓળખવાની અગત્યતાને ભારપૂર્વક દર્શાવે છે; અને પ્રકાશિતવાક્યના ગ્રંથમાં બીજી એક વિશેષ કસોટી છે, જે આ જ મુદ્દાઓને ભારપૂર્વક દર્શાવે છે. દાનિયેલના ગ્રંથમાં “દૈનિક”નો અર્થ વિલિયમ મિલરે બીજા થેસ્સલોનિકીઓને અભ્યાસ કરતાં મૂર્તિપૂજક રોમ તરીકે સમજ્યો હતો. બીજા થેસ્સલોનિકીઓમાં મૂર્તિપૂજક રોમ અને પાપલ રોમ વચ્ચેના ભવિષ્યવાણીય સંબંધના વર્ણન પરથી મિલરે સમજ્યું કે “દૈનિક” શબ્દ મૂર્તિપૂજક રોમનું પ્રતીક હતો, અને તેથી ઉજ્જડતાનું ઘૃણાસ્પદ પાપલ રોમ હશે.</w:t>
      </w:r>
    </w:p>
    <w:p>
      <w:pPr>
        <w:pStyle w:val="ArticleBody"/>
        <w:jc w:val="left"/>
      </w:pPr>
      <w:r>
        <w:rPr>
          <w:rFonts w:ascii="Nirmala UI" w:hAnsi="Nirmala UI" w:eastAsia="Nirmala UI" w:cs="Nirmala UI"/>
        </w:rPr>
        <w:t>તેમ છતાં, અમે જે મુદ્દાને વિશેષરૂપે રેખાંકિત કરી રહ્યા છીએ તે એ છે કે 2 થેસ્સલોનિકીઓમાં મૂર્તિપૂજક રોમ અને પાપલ રોમ વચ્ચેનો સંબંધ એવા સંદર્ભમાં રજૂ કરવામાં આવ્યો છે, જે શીખવે છે કે જ્યારે અને જો તમે આ બે સત્તાઓના પરસ્પર સંબંધને સમજો નહીં, ત્યારે તમે પ્રબળ ભ્રમણામાં પડી જાઓ છો અને સદાકાળ માટે નષ્ટ થાઓ છો.</w:t>
      </w:r>
    </w:p>
    <w:p>
      <w:pPr>
        <w:pStyle w:val="ArticleBody"/>
        <w:jc w:val="left"/>
      </w:pPr>
      <w:r>
        <w:rPr>
          <w:rFonts w:ascii="Nirmala UI" w:hAnsi="Nirmala UI" w:eastAsia="Nirmala UI" w:cs="Nirmala UI"/>
        </w:rPr>
        <w:t>આ છઠ્ઠી મહામારીની એ જ ચેતવણી છે, જેમાં માત્ર અજગર—જે ૨ થેસ્સલોનિકીઓમાં પેગન રોમ હતો—અને પશુ—જે તે વિભાગમાં “પાપનો મનુષ્ય” હતો—એ જ નહીં, પરંતુ અધ્યાય સોળમાં તમને ખોટો પ્રભુવક્તા પણ મળે છે. આ વિભાગ એ શક્તિઓના પરસ્પર સંબંધને ઓળખવાની મહત્તા ઉપર ભાર મૂકે છે, જે મળીને આધુનિક રોમના ત્રિમુખી સંઘનું નિર્માણ કરે છે, અને તે જ આધુનિક બેબીલોન પણ છે.</w:t>
      </w:r>
    </w:p>
    <w:p>
      <w:pPr>
        <w:pStyle w:val="ArticleBody"/>
        <w:jc w:val="left"/>
      </w:pPr>
      <w:r>
        <w:rPr>
          <w:rFonts w:ascii="Nirmala UI" w:hAnsi="Nirmala UI" w:eastAsia="Nirmala UI" w:cs="Nirmala UI"/>
        </w:rPr>
        <w:t>“દૈનિક” વિષેનો વિવાદ એ જ અંતિમ-દિવસોના વિવાદને સંબોધે છે, પરંતુ આધુનિક રોમને રચનાર ત્રણ શક્તિઓ વચ્ચેના સંબંધને સમજવાની અગત્યતાને ઉમેરવાથી તે વિવાદની ઓળખને વધુ વિસ્તારે છે. આ સત્યને જોવાનો ઇનકાર કરવો, એ તમારા પ્રતિફળરૂપે પ્રબળ ભ્રમને નિશ્ચિત કરવું છે.</w:t>
      </w:r>
    </w:p>
    <w:p>
      <w:pPr>
        <w:pStyle w:val="ArticleBody"/>
        <w:jc w:val="left"/>
      </w:pPr>
      <w:r>
        <w:rPr>
          <w:rFonts w:ascii="Nirmala UI" w:hAnsi="Nirmala UI" w:eastAsia="Nirmala UI" w:cs="Nirmala UI"/>
        </w:rPr>
        <w:t>હાલની વિવાદાસ્પદ ચર્ચામાં, જે લોકો સંયુક્ત રાજ્ય અમેરિકાને લૂંટારાઓ તરીકે ઓળખાવે છે તેઓ એવું સમજવામાં પણ અસક્ષમ જણાય છે કે સંયુક્ત રાજ્ય અમેરિકા વારંવાર પાપલ સત્તાના અધિન તરીકે દર્શાવવામાં આવે છે, પાપલ સત્તા propri તરીકે નહીં—તે કેમ મહત્વનું છે તે સ્વીકારવામાં પણ તેઓ અસમર્થ છે. મૂળભૂત સામાન્ય બુદ્ધિ ઓળખે છે કે રાજકારણ, ઇતિહાસ, લગ્ન અને બાઇબલની ભવિષ્યવાણીમાં જે સત્તા સંબંધને નિયંત્રિત કરે છે તેને મસ્તક માનવામાં આવે છે; અને મસ્તક એ જ છે જે દર્શનને સ્થાપિત કરવા પોતાને ઊંચું કરે છે અને પછી પતન પામે છે.</w:t>
      </w:r>
    </w:p>
    <w:p>
      <w:pPr>
        <w:pStyle w:val="ArticleBody"/>
        <w:jc w:val="left"/>
      </w:pPr>
      <w:r>
        <w:rPr>
          <w:rFonts w:ascii="Nirmala UI" w:hAnsi="Nirmala UI" w:eastAsia="Nirmala UI" w:cs="Nirmala UI"/>
        </w:rPr>
        <w:t>જે તર્ક યુનાઇટેડ સ્ટેટ્સને લૂંટારાઓ તરીકે ઓળખે છે, તે 321 થી 538 સુધી પ્રતિનિધિત થયેલા અને ત્યારબાદ પૂર્ણ થયેલા ઇતિહાસને લાગુ કરવામાં અસમર્થ છે. “પાપનો માણસ” પ્રગટ થાય તે પહેલાં યુનાઇટેડ સ્ટેટ્સનું પ્રતીક દૂર થવું આવશ્યક છે. “પાપનો માણસ” અંતિમ દિવસોમાં ફરી પ્રગટ થાય છે, અને તે પ્રગટ થાય તે પહેલાં યુનાઇટેડ સ્ટેટ્સને પ્રથમ દૂર થવું જ પડશે.</w:t>
      </w:r>
    </w:p>
    <w:p>
      <w:pPr>
        <w:pStyle w:val="ArticleBody"/>
        <w:jc w:val="left"/>
      </w:pPr>
      <w:r>
        <w:rPr>
          <w:rFonts w:ascii="Nirmala UI" w:hAnsi="Nirmala UI" w:eastAsia="Nirmala UI" w:cs="Nirmala UI"/>
        </w:rPr>
        <w:t>સંયુક્ત રાજ્ય અમેરિકામાંનો રવિવાર કાયદો સંયુક્ત રાજ્ય અમેરિકાને આધુનિક રોમ તરીકે ઓળખાવતો નથી; તે એ દર્શાવે છે કે રાષ્ટ્રીય વિનાશ આવી પહોંચ્યો છે, અને સંયુક્ત રાજ્ય અમેરિકા ધર્મિકતાથી સંપૂર્ણપણે વિચ્છિન્ન થઈ ગયું છે. રવિવાર કાયદા સમયે જ્યારે સંયુક્ત રાજ્ય અમેરિકા પતિત થાય છે, ત્યારે જે આધુનિક રોમ પ્રકાશિત થાય છે તે પાપલ સત્તા છે, જેણે એ જ સમયે અને એ જ સ્થળે પોતાની સહયોગી, ખોટા પ્રભુવક્તાને, હમણાં જ જીતી લીધો છે.</w:t>
      </w:r>
    </w:p>
    <w:p>
      <w:pPr>
        <w:pStyle w:val="ArticleBody"/>
        <w:jc w:val="left"/>
      </w:pPr>
      <w:r>
        <w:rPr>
          <w:rFonts w:ascii="Nirmala UI" w:hAnsi="Nirmala UI" w:eastAsia="Nirmala UI" w:cs="Nirmala UI"/>
        </w:rPr>
        <w:t>દાનિયેલના ગ્રંથમાં આવેલું “દૈનિક” અને વિલિયમ મિલરના સંદેશા સાથેનો તેનો સંબંધ, તેમજ મિલરની સમજ બીજી થેસ્સલોનિકીઓને લખેલા પત્રના બીજા અધ્યાયમાંથી પ્રાપ્ત થયેલી હોવાનો મહત્ત્વ, અને છઠ્ઠી આફતમાં પોતાના વસ્ત્રોને જાળવી રાખવાની ચેતવણી—આ બધું મળીને તે વિવાદોમાંથી એવા તત્ત્વોને ઓળખાવે છે, જે વર્તમાન પ્રશ્નોને સંબોધે છે.</w:t>
      </w:r>
    </w:p>
    <w:p>
      <w:pPr>
        <w:pStyle w:val="ArticleBody"/>
        <w:jc w:val="left"/>
      </w:pPr>
      <w:r>
        <w:rPr>
          <w:rFonts w:ascii="Nirmala UI" w:hAnsi="Nirmala UI" w:eastAsia="Nirmala UI" w:cs="Nirmala UI"/>
        </w:rPr>
        <w:t>અંતિમ દિવસોમાં દ્વિતीय થેસ્સલોનિકીઓના બીજા અધ્યાયની ચેતવણી એવા એક વર્ગ વિશે છે, જે સંયુક્ત રાજ્ય અમેરિકાને એક પ્રતીક તરીકે ઓળખે છે, પરંતુ સંયુક્ત રાજ્ય અમેરિકા અને પાપલ રોમ વચ્ચેના સંબંધને સંબોધિત કરનાર પ્રકાશ દ્વારા માર્ગદર્શન મેળવવાનું ઇનકાર કરે છે. આમ કરતાં તેઓ માત્ર પાપલ રોમ અને સંયુક્ત રાજ્ય અમેરિકા વચ્ચેનો સંબંધ જ નહીં, પરંતુ પ્રકાશનના સોળમા અધ્યાયની અજગર-શક્તિ, સંયુક્ત રાષ્ટ્રોનો સંબંધ પણ જોઈ લેશે.</w:t>
      </w:r>
    </w:p>
    <w:p>
      <w:pPr>
        <w:pStyle w:val="ArticleBody"/>
        <w:jc w:val="left"/>
      </w:pPr>
      <w:r>
        <w:rPr>
          <w:rFonts w:ascii="Nirmala UI" w:hAnsi="Nirmala UI" w:eastAsia="Nirmala UI" w:cs="Nirmala UI"/>
        </w:rPr>
        <w:t>જેમ ઉરિયાહ સ્મિથ, A.G. Daniells અને W.W. Prescott વિષે સિસ્ટર વ્હાઇટે ઓળખાવ્યું હતું કે તેઓ કારણથી પરિણામ સુધી તર્ક કરી શકતા ન હતા, તેમ જ તેઓ પણ છે, જેઓ અંતિમ દિવસોમાં આ ત્રણ સત્તાઓના પરસ્પર સંબંધનું વિસ્તૃત નિરૂપણ કરતી દેવના પ્રબોધક વાણીની દિશા દ્વારા માર્ગદર્શિત થવાને અસ્વીકારે છે.</w:t>
      </w:r>
    </w:p>
    <w:p>
      <w:pPr>
        <w:pStyle w:val="ArticleBody"/>
        <w:jc w:val="left"/>
      </w:pPr>
      <w:r>
        <w:rPr>
          <w:rFonts w:ascii="Nirmala UI" w:hAnsi="Nirmala UI" w:eastAsia="Nirmala UI" w:cs="Nirmala UI"/>
        </w:rPr>
        <w:t>પ્રથમ, વર્તમાન, અને ઉરિયા સ્મિથ સંબંધિત વિવાદોની જેમ, દ્વિતીય થેસ્સલોનિકીઓ અને છઠ્ઠી વિપત્તિમાં દર્શાવવામાં આવેલી ત્રણ શક્તિઓના પરસ્પર સંબંધનો વિવાદ પણ એવી ખાનગી અર્થઘટનાને પ્રગટ કરે છે, જે યુનાઇટેડ સ્ટેટ્સ તરફ સંકેત કરે છે, પરંતુ યુનાઇટેડ સ્ટેટ્સની કેટલીક ભવિષ્યવાણીય લાક્ષણિકતાઓને જોવા ઇનકાર કરે છે, જે તેમની ભ્રામક કલ્પનાને ઉઘાડી પાડી શકે અને સંભવતઃ તેમને પ્રકાશ સુધી લઈ આવી શકે.</w:t>
      </w:r>
    </w:p>
    <w:p>
      <w:pPr>
        <w:pStyle w:val="ArticleBody"/>
        <w:jc w:val="left"/>
      </w:pPr>
      <w:r>
        <w:rPr>
          <w:rFonts w:ascii="Nirmala UI" w:hAnsi="Nirmala UI" w:eastAsia="Nirmala UI" w:cs="Nirmala UI"/>
        </w:rPr>
        <w:t>11 સપ્ટેમ્બર, 2001 પછી યોએલના ચાર જીવાતોને લઈને વિવાદ ઊભો થયો. સત્ય એ હતું કે આ જીવાતો કેથોલિક તથા પથભ્રષ્ટ પ્રોટેસ્ટન્ટ ધર્મશાસ્ત્રના પ્રવેશ દ્વારા લાઓદીકિયાની સેવન્થ-ડે એડ</w:t>
      </w:r>
      <w:r>
        <w:rPr>
          <w:rFonts w:ascii="Sylfaen" w:hAnsi="Sylfaen" w:eastAsia="Sylfaen" w:cs="Sylfaen"/>
        </w:rPr>
        <w:t>վեն</w:t>
      </w:r>
      <w:r>
        <w:rPr>
          <w:rFonts w:ascii="Nirmala UI" w:hAnsi="Nirmala UI" w:eastAsia="Nirmala UI" w:cs="Nirmala UI"/>
        </w:rPr>
        <w:t>્ટિસ્ટ કલીસિયાની ક્રમશઃ આધ્યાત્મિક અવગતિનું પ્રતિનિધિત્વ કરતી હતી. ફરીથી, ચાર જીવાતોનો યોગ્ય ઉપયોગ રોમ છે, પરંતુ ખાનગી અર્થઘટને દાવો કર્યો કે તે ઇસ્લામ હતું, જે ખોટા ભવિષ્યવક્તાનું પ્રતીક છે, અને તેથી સંયુક્ત રાજ્ય અમેરિકાનું પણ પ્રતીક છે. લીટી ઉપર લીટી, એડ</w:t>
      </w:r>
      <w:r>
        <w:rPr>
          <w:rFonts w:ascii="Sylfaen" w:hAnsi="Sylfaen" w:eastAsia="Sylfaen" w:cs="Sylfaen"/>
        </w:rPr>
        <w:t>վեն</w:t>
      </w:r>
      <w:r>
        <w:rPr>
          <w:rFonts w:ascii="Nirmala UI" w:hAnsi="Nirmala UI" w:eastAsia="Nirmala UI" w:cs="Nirmala UI"/>
        </w:rPr>
        <w:t>્ટ ઇતિહાસમાંથી ઉદ્ભવેલા વિવાદો, જેઓનો અમે હમણાં જ ઉલ્લેખ કર્યો છે, બધા એ જ સત્યની વાત કરે છે.</w:t>
      </w:r>
    </w:p>
    <w:p>
      <w:pPr>
        <w:pStyle w:val="ArticleBody"/>
        <w:jc w:val="left"/>
      </w:pPr>
      <w:r>
        <w:rPr>
          <w:rFonts w:ascii="Nirmala UI" w:hAnsi="Nirmala UI" w:eastAsia="Nirmala UI" w:cs="Nirmala UI"/>
        </w:rPr>
        <w:t>ખોટી બાજુએ, ચાર સાક્ષીઓના આધારે, લૂંટારાઓની ઓળખ સંયુક્ત રાજ્ય અમેરિકા તરીકે કરે છે; અને બે સાક્ષીઓના આધારે, પ્રતીકરૂપે સંયુક્ત રાજ્ય અમેરિકાને લઈને ખોટી બાજુની સમજણ અયોગ્ય છે. દેવના અંતિમ દિવસોના તે ઉમેદવારો, જેઓ એક લાખ ચુમ્માલીસ હજારની સંખ્યામાં સમાવેશ પામવાના છે, હાલમાં એક ભવિષ્યવાણીય પરીક્ષામાં છે. આ એવી પરીક્ષા નથી કે જે માત્ર આ બાજુ કે તે બાજુ માટે તમારો મત આપવાથી પૂર્ણ થઈ જાય. આ એવી પરીક્ષા છે, જેને ખરેખર યોગ્ય રીતે માત્ર ત્યારે જ પાર કરી શકાય, જ્યારે ભવિષ્યવાણીના નિયમો ચોક્કસ રીતે લાગુ કરવામાં આવે. યહૂદાના વંશના સિંહે પોતાના અંતિમ દિવસોના લોકોને આ હકીકત પ્રત્યે જાગૃત કરવા માટે કે તેઓ પૂરતી ઊંડાઈથી અભ્યાસ કરતા નથી, વિધર્મોને પ્રવેશ કરવાની મંજૂરી આપી.</w:t>
      </w:r>
    </w:p>
    <w:p>
      <w:pPr>
        <w:pStyle w:val="ArticleBody"/>
        <w:jc w:val="left"/>
      </w:pPr>
      <w:r>
        <w:rPr>
          <w:rFonts w:ascii="Nirmala UI" w:hAnsi="Nirmala UI" w:eastAsia="Nirmala UI" w:cs="Nirmala UI"/>
        </w:rPr>
        <w:t>આ ચળવળની અંદર એક વિધર્મિતા ઊભી થઈ એ હકીકત દર્શાવે છે કે ભવિષ્યવાણીના અર્થઘટનના નિયમોની બાબતમાં અમારી વ્યક્તિગત પારંગતતા જેટલી હોવી જોઈએ તેટલી નબળી છે. રોમ એ દર્શનને સ્થાપિત કરે છે, અને અંતિમ દિવસોનું દર્શન ઉત્તરનાં રાજાના અંતિમ ઉદય અને પતનનું છે. એ “રાજા” “પાપનો માણસ” પણ છે, અને “પાપનો માણસ” “અધર્મનું રહસ્ય” છે, તથા એ “દુષ્ટ” પણ છે. તે વિરોધી ખ્રિસ્ત છે; તે “તારા લોકોના લૂંટારાઓ” તરીકે પ્રતીકરૂપે દર્શાવવામાં આવ્યો છે; અને તે આધુનિક રોમનું “માથું” છે.</w:t>
      </w:r>
    </w:p>
    <w:p>
      <w:pPr>
        <w:pStyle w:val="ArticleScripture"/>
        <w:jc w:val="left"/>
      </w:pPr>
      <w:r>
        <w:rPr>
          <w:rFonts w:ascii="Nirmala UI" w:hAnsi="Nirmala UI" w:eastAsia="Nirmala UI" w:cs="Nirmala UI"/>
        </w:rPr>
        <w:t>“જેઓ વચનના તેમના બોધમાં ગૂંચવાઈ જાય છે, જેઓ ખ્રિસ્તવિરોધીનો અર્થ સમજવામાં નિષ્ફળ જાય છે, તેઓ નિશ્ચિતપણે પોતાને ખ્રિસ્તવિરોધીના પક્ષમાં મૂકી દેશે. હવે આપણાં માટે વિશ્વ સાથે સમરસ થવાનો કોઈ સમય નથી. દાનિયેલ પોતાના હિસ્સામાં અને પોતાના સ્થાનમાં ઊભો છે. દાનિયેલ અને યોહાનની ભવિષ્યવાણીઓને સમજવી જોઈએ. તેઓ એકબીજાનું અર્થઘટન કરે છે. તેઓ વિશ્વને એવા સત્યો આપે છે, જે દરેકે સમજવા જોઈએ. આ ભવિષ્યવાણીઓ વિશ્વમાં સાક્ષી થવાની છે. આ અંતિમ દિવસોમાં તેમની પૂર્ણતાથી, તેઓ પોતે જ પોતાને સમજાવી દેશે.”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સત્તર</dc:title>
  <dc:subject>૧,૪૪,૦૦૦નું અંતિમ છટણીકરણ: પશુની પ્રતિમાની ભવિષ્યવાણીય કસોટી</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