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બે</w:t>
      </w:r>
    </w:p>
    <w:p>
      <w:pPr>
        <w:pStyle w:val="ArticleSubtitle"/>
        <w:jc w:val="left"/>
      </w:pPr>
      <w:r>
        <w:rPr>
          <w:rFonts w:ascii="Nirmala UI" w:hAnsi="Nirmala UI" w:eastAsia="Nirmala UI" w:cs="Nirmala UI"/>
        </w:rPr>
        <w:t>દક્ષિણના રાજાનો ઉદય અને પતન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અમે અગાઉનો લેખ આ લખીને પૂર્ણ કર્યો હતો: “પદ 10–15 ઉત્તરનો રાજા, એટલે કે પાપલ સત્તા, દ્વારા 1989 થી રવિવારના કાયદા સુધી ચલાવવામાં આવેલા ત્રણ પ્રોક્સી યુદ્ધોને દર્શાવે છે.” આ ત્રણ પ્રોક્સી યુદ્ધો પદ 40 માં સંયુક્ત રાજ્ય અમેરિકા ને “રથો, જહાજો અને અશ્વારોહીઓ” તરીકે ઓળખાવવામાં આવે છે તેનાથી શરૂ થાય છે.</w:t>
      </w:r>
    </w:p>
    <w:p>
      <w:pPr>
        <w:pStyle w:val="ArticleBody"/>
        <w:jc w:val="left"/>
      </w:pPr>
      <w:r>
        <w:rPr>
          <w:rFonts w:ascii="Nirmala UI" w:hAnsi="Nirmala UI" w:eastAsia="Nirmala UI" w:cs="Nirmala UI"/>
        </w:rPr>
        <w:t>આગલું પ્રતિનિધિ યુદ્ધ, જે કલમ 11 દ્વારા દર્શાવવામાં આવ્યું છે અને જેનું ઐતિહાસિક પરિપૂર્ણન ઈ.સ.પૂર્વે 217માં રાફિયાના યુદ્ધમાં થયું, તે ઇજિપ્તના દક્ષિણના રાજા પ્ટોલેમી IV ફિલોપેટર અને સેલ્યૂસિડ સામ્રાજ્યના એન્ટિઓકસ મહાન, જેને એન્ટિઓકસ મેગ્નસ પણ કહેવામાં આવે છે, વચ્ચે હતું. એન્ટિઓકસે કલમ 10 પૂર્ણ કરી હતી, જ્યારે તેણે પોતાના ઉત્તરના રાજ્યની હાર અને સંપત્તિના નુકસાન બદલ ઇજિપ્ત વિરુદ્ધ પ્રતિકાર કર્યો હતો, અને દક્ષિણના રાજ્યએ અગાઉ તેના રાજ્ય પાસેથી કબજે કરેલો સમગ્ર ભૂભાગ ફરીથી પોતાના અધિકારમાં લઈ લીધો હતો. તેણે એવું કર્યું, પરંતુ ઇજિપ્તની સરહદે આવીને અટકી ગયો, અને આ રીતે તેણે કલમ 10 પૂર્ણ કરી તથા 1989નું પૂર્વરૂપ દર્શાવ્યું.</w:t>
      </w:r>
    </w:p>
    <w:p>
      <w:pPr>
        <w:pStyle w:val="ArticleScripture"/>
        <w:jc w:val="left"/>
      </w:pPr>
      <w:r>
        <w:rPr>
          <w:rFonts w:ascii="Nirmala UI" w:hAnsi="Nirmala UI" w:eastAsia="Nirmala UI" w:cs="Nirmala UI"/>
        </w:rPr>
        <w:t>પરંતુ તેના પુત્રો ઉશ્કેરાશે, અને મહાન સૈન્યબળોની બહુ મોટી ભીડ એકત્ર કરશે; અને તેમામાંનો એક નિશ્ચિતપણે આવશે, અને પૂર જેવી વહી આવશે, અને આગળ પસાર થઈ જશે; પછી તે ફરી પાછો ફરશે, અને તેના ગઢ સુધી ઉશ્કેરાશે. દાનિયેલ 11:10.</w:t>
      </w:r>
    </w:p>
    <w:p>
      <w:pPr>
        <w:pStyle w:val="ArticleBody"/>
        <w:jc w:val="left"/>
      </w:pPr>
      <w:r>
        <w:rPr>
          <w:rFonts w:ascii="Nirmala UI" w:hAnsi="Nirmala UI" w:eastAsia="Nirmala UI" w:cs="Nirmala UI"/>
        </w:rPr>
        <w:t>બીજું પ્રતિનિધિ યુદ્ધ રાફિયાની લડાઈ હતું. રાફિયા એટલે સરહદી પ્રદેશ. તે યુદ્ધભૂમિ તે બિંદુ દર્શાવે છે જ્યાં એન્ટિયોખસે અગાઉનો, પદ ૧૦માં ઉલ્લેખિત, પોતાનો આક્રમણ બંધ કર્યો હતો. આ ત્રણ પ્રતિનિધિ યુદ્ધો સત્ય દ્વારા શાસિત છે, એ અર્થમાં કે પ્રથમ પ્રતિનિધિ યુદ્ધ છેલ્લાં પ્રતિનિધિ યુદ્ધ સાથે સુસંગત છે. આ ત્રણેય યુદ્ધો—પદ ૧૦, ૧૧, અને પછી પદ ૧૩–૧૫નું ત્રીજું યુદ્ધ—તેમની પ્રારંભિક પરિપૂર્ણતામાં એ જ ઐતિહાસિક વ્યક્તિ દ્વારા લડવામાં આવ્યા છે. એન્ટિયોખસ મેગ્નસ આ ત્રણેય લડાઈઓમાં હાજર છે, અને ભવિષ્યવાણીરૂપે તેમને એક જ રેખામાં બાંધી દે છે. એન્ટિયોખસ પ્રથમ અને છેલ્લી લડાઈઓ જીતે છે, પરંતુ મધ્યની લડાઈમાં નહીં, જ્યાં દક્ષિણનો રાજા વિજયી થાય છે.</w:t>
      </w:r>
    </w:p>
    <w:p>
      <w:pPr>
        <w:pStyle w:val="ArticleBody"/>
        <w:jc w:val="left"/>
      </w:pPr>
      <w:r>
        <w:rPr>
          <w:rFonts w:ascii="Nirmala UI" w:hAnsi="Nirmala UI" w:eastAsia="Nirmala UI" w:cs="Nirmala UI"/>
        </w:rPr>
        <w:t>જેમ રાફિયાનો અર્થ સરહદી પ્રદેશ થાય છે, તેમ યુક્રેનનો પણ થાય છે. બીજી પ્રોક્સી યુદ્ધ, જેનું પ્રથમ પરિપૂર્ણ થવું રાફિયાની લડાઈમાં થયું હતું, હવે યુક્રેનના યુદ્ધમાં પરિપૂર્ણ થઈ રહ્યું છે. વ્લાદિમીર પુતિન દક્ષિણનો રાજા છે, જે દક્ષિણના પ્રથમ આધુનિક રાજા, વ્લાદિમીર લેનીનનો ભવિષ્યવાણીય ઉત્તરાધિકારી છે. પુતિને વારંવાર દાવો કર્યો છે કે યુક્રેન પ્રત્યે રશિયાનું પ્રતિસાદ એક વિવાદાસ્પદ કરાર પર આધારિત છે કે જર્મનીના પુનઃએકતાના પ્રસંગે NATO પૂર્વ USSRના પ્રદેશમાં વધુ વિસ્તરણ નહીં કરે. પુતિનની પ્રેરણા વચનો 5–9માં પ્ટોલેમીની પ્રેરણાને અને 1797માં નેપોલિયનની પ્રેરણાને પ્રતિબિંબિત કરે છે. આ ત્રણેય દક્ષિણના રાજાઓ ઉત્તરનાં રાજા વિરુદ્ધ પોતાના પગલાંને તૂટેલી સંધિના આધારે યોગ્ય ઠરાવે છે.</w:t>
      </w:r>
    </w:p>
    <w:p>
      <w:pPr>
        <w:pStyle w:val="ArticleBody"/>
        <w:jc w:val="left"/>
      </w:pPr>
      <w:r>
        <w:rPr>
          <w:rFonts w:ascii="Nirmala UI" w:hAnsi="Nirmala UI" w:eastAsia="Nirmala UI" w:cs="Nirmala UI"/>
        </w:rPr>
        <w:t>યશાયા ૨૩ મુજબ, સૂરની વ્યભિચારિણી, જે પાપાશાહી સત્તાનું પ્રતિનિધિત્વ કરે છે, સિત્તેર વર્ષ સુધી—એક રાજાના દિવસો જેટલા સમય માટે—વિસ્મૃત થશે; એવો સમયગાળો, જે વારંવાર એવું દર્શાવવામાં આવ્યો છે કે તે બાઇબલની ભવિષ્યવાણીના છઠ્ઠા રાજ્યનો, પ્રકાશિત વાક્ય ૧૩ના પૃથ્વી-પશુનો (યુનાઇટેડ સ્ટેટ્સ) શાસનકાળ છે.</w:t>
      </w:r>
    </w:p>
    <w:p>
      <w:pPr>
        <w:pStyle w:val="ArticleScripture"/>
        <w:jc w:val="left"/>
      </w:pPr>
      <w:r>
        <w:rPr>
          <w:rFonts w:ascii="Nirmala UI" w:hAnsi="Nirmala UI" w:eastAsia="Nirmala UI" w:cs="Nirmala UI"/>
        </w:rPr>
        <w:t>અને તે દિવસે એવું થશે કે તૂર એક રાજાના દિવસોની માફક સિત્તેર વર્ષ સુધી ભૂલાઈ જશે; સિત્તેર વર્ષના અંતે તૂર વેશ્યાની જેમ ગાશે. હે ભૂલાઈ ગયેલી વેશ્યા, વીણા લઈ, શહેરમાં ફરી આવ; મધુર રાગ છેડ, ઘણાં ગીતો ગા, જેથી તને યાદ કરવામાં આવે. અને સિત્તેર વર્ષના અંતે એવું થશે કે યહોવા તૂરની મુલાકાત લેશે, અને તે ફરી પોતાની મજૂરી તરફ વળશે, અને પૃથ્વીના મોઢા પરના જગતના સર્વ રાજ્યો સાથે વ્યભિચાર કરશે. યશાયા 23:15–17.</w:t>
      </w:r>
    </w:p>
    <w:p>
      <w:pPr>
        <w:pStyle w:val="ArticleBody"/>
        <w:jc w:val="left"/>
      </w:pPr>
      <w:r>
        <w:rPr>
          <w:rFonts w:ascii="Nirmala UI" w:hAnsi="Nirmala UI" w:eastAsia="Nirmala UI" w:cs="Nirmala UI"/>
        </w:rPr>
        <w:t>પ્રતીકાત્મક સિત્તેર વર્ષનો સમયગાળો 1798 થી રવિવારના કાયદા સુધી વ્યાપે છે, અને આ જ ઇતિહાસ વચન 40 દ્વારા પ્રતિનિધિત્વ પામે છે. સિત્તેર વર્ષોના અંત સુધી, અથવા રવિવારના કાયદાના નજીક આવતા સમય સુધી, તે વ્યભિચારિણી ફરી પ્રગટ થતી નથી. આ કારણસર, વચન 10–15 માં દર્શાવેલી ત્રણ લડાઈઓનું યુદ્ધ પાપાસત્તાની એક પ્રતિનિધિ શક્તિ દ્વારા ચલાવવામાં આવે છે, કારણ કે આ સમયગાળા દરમિયાન તે પ્રતીકાત્મક રીતે ભૂલાઈ ગયેલી છે.</w:t>
      </w:r>
    </w:p>
    <w:p>
      <w:pPr>
        <w:pStyle w:val="ArticleBody"/>
        <w:jc w:val="left"/>
      </w:pPr>
      <w:r>
        <w:rPr>
          <w:rFonts w:ascii="Nirmala UI" w:hAnsi="Nirmala UI" w:eastAsia="Nirmala UI" w:cs="Nirmala UI"/>
        </w:rPr>
        <w:t>પ્રથમ અને અંતિમ પ્રતિનિધિ યુદ્ધોમાં, ઉત્તરનો રાજા દક્ષિણના રાજા પર વિજય મેળવે છે. મધ્યના યુદ્ધમાં, દક્ષિણનો રાજા ઉત્તરનાં રાજા પર વિજય મેળવે છે. રાફિયાનો યુદ્ધ વચન 11ની પ્રારંભિક ઐતિહાસિક પૂર્ણતા હતું, અને તે વચન તથા તેની ઐતિહાસિક પૂર્ણતા બે સાક્ષીઓ બને છે, જેમને પાપલ રોમના સાડા ત્રણ ભવિષ્યવાણીય દિવસોના શાસનના સમાનાંતર અવતરણો સાથે સંયોજિત કરવામાં આવવાના છે. આ રીતે, દાનિયેલ 11ની અંદરના શાસ્ત્રના બે અવતરણો, તેમની ઐતિહાસિક પૂર્ણતાઓ સાથે, વચન 11ના સીમાપ્રદેશના યુદ્ધના ભવિષ્યવાણીય લક્ષણો રજૂ કરે છે, જેનું પ્રથમ પૂર્ણત્વ રાફિયાના યુદ્ધમાં થયું હતું અને પછી અંતકાળે 1798માં ફરી થયું.</w:t>
      </w:r>
    </w:p>
    <w:p>
      <w:pPr>
        <w:pStyle w:val="ArticleBody"/>
        <w:jc w:val="left"/>
      </w:pPr>
      <w:r>
        <w:rPr>
          <w:rFonts w:ascii="Nirmala UI" w:hAnsi="Nirmala UI" w:eastAsia="Nirmala UI" w:cs="Nirmala UI"/>
        </w:rPr>
        <w:t>સાક્ષીના આ પંક્તિઓ દર્શાવે છે કે વ્લાદિમિર પુતિન આધુનિક દક્ષિણના રાજાના અંતિમ વ્લાદિમિર છે. “વ્લાદિમિર”નો અર્થ પ્રાયઃ “વિશ્વનો શાસક” એવો આપવામાં આવે છે, પરંતુ mir શબ્દનો યોગ્ય અર્થ “સમુદાય” પણ થાય છે. તેથી, વ્લાદિમિરનો અર્થ “સમુદાયનો શાસક,” અથવા “સામ્યવાદનો શાસક” થાય છે. પુતિન યુક્રેન સાથેની પોતાની સંડોવણીને એવો આધાર આપે છે કે તેમાં જર્મનીના એકીકરણ પછી સહમત થયેલી સીમાઓથી આગળ નાટોના અતિક્રમણ અંગે તેની ચિંતાઓને સંબોધતો એક ભંગ કરાયેલો કરાર સામેલ છે. પુતિનની દિશા જેટલી ઝેલેન્સ્કી અને યુક્રેન વિરુદ્ધ કેન્દ્રિત છે, એટલી જ નાટો અને યુરોપિયન યુનિયન વિરુદ્ધ પણ કેન્દ્રિત છે. પુતિન જોર આપે છે કે જે પ્રદેશ નાટો-મુક્ત રહેવાનો હતો, તે પ્રદેશ પર નાટો અને યુરોપિયન યુનિયનનું અતિક્રમણ, તે સમયે ટોલેમીના ક્રોધને સમાંતર છે જ્યારે સેલ્યુસિડ રાજાએ પોતાની પૂર્વ પત્ની માટે મિસરી રાજકન્યા-વધૂને બાજુએ મૂકી દીધી હતી. તે ભંગ કરાયેલો કરાર 1797ની ભંગ કરાયેલ ટ્રીટી ઓફ ટોલેન્ટિનો તરફ આગાહીપૂર્વક સંકેત કરતો હતો. દાનિયેલ 11માં, જ્યારે દક્ષિણનો રાજા ઉત્તરનાં રાજા પર પ્રબળ થાય છે, ત્યારે તેમાં એક ભંગ કરાયેલો કરાર સામેલ હોય છે.</w:t>
      </w:r>
    </w:p>
    <w:p>
      <w:pPr>
        <w:pStyle w:val="ArticleBody"/>
        <w:jc w:val="left"/>
      </w:pPr>
      <w:r>
        <w:rPr>
          <w:rFonts w:ascii="Nirmala UI" w:hAnsi="Nirmala UI" w:eastAsia="Nirmala UI" w:cs="Nirmala UI"/>
        </w:rPr>
        <w:t>આ ભંગાયેલો કરાર જર્મનીનું પુનઃએકતાકરણ થયું ત્યારે EUએ NATOના તેના સરહદોની બહારના વિસ્તરણને મર્યાદિત કરવા માટે અનિચ્છા દર્શાવી, તે બાબતને સંબંધિત છે. આ અર્થમાં, દક્ષિણનો રાજા પુતિન, પોતાના પ્રતિનિધિ સત્તા દ્વારા પ્રતિનિધિત ઉત્તરનાં રાજા સામેના યુદ્ધમાં છે. જેમ દ્વિતીય વિશ્વયુદ્ધના નાઝીઓ કેથોલિક ચર્ચના પ્રતિનિધિ હતા, તેમ યુક્રેનના નાઝીઓ કલમો 10–15નાં બીજા પ્રતિનિધિ યુદ્ધનું પ્રતીક બને છે. ત્રણ વિશ્વયુદ્ધો અને ત્રણ પ્રતિનિધિ યુદ્ધો—અને બન્ને રેખાઓમાં, નાઝીઓ મધ્યસ્થ સંઘર્ષ દરમ્યાન કેથોલિક ચર્ચના પ્રતિનિધિ પ્રતિનિધિ તરીકે ઊભા રહે છે.</w:t>
      </w:r>
    </w:p>
    <w:p>
      <w:pPr>
        <w:pStyle w:val="ArticleBody"/>
        <w:jc w:val="left"/>
      </w:pPr>
      <w:r>
        <w:rPr>
          <w:rFonts w:ascii="Nirmala UI" w:hAnsi="Nirmala UI" w:eastAsia="Nirmala UI" w:cs="Nirmala UI"/>
        </w:rPr>
        <w:t>આ પ્રતિનિધી યુદ્ધોના ત્રણ મૂળ ઐતિહાસિક પૂર્ણોત્તરોમાં, એન્ટિયોખસ મેગ્નસ દરેક યુદ્ધમાં હતો. “એન્ટિયોખસ” શબ્દની વ્યુત્પત્તિ અને ઉત્તરનાં રાજા તરીકે સેલ્યુસિડ રાજ્ય સાથે જોડાયેલા પ્રતીકવાદ દ્વારા એ વારંવાર દર્શાવવામાં આવ્યું છે કે એન્ટિયોખસ એ ખ્રિસ્તવિરોધી—રોમનો પોપ—નું પ્રતીક છે. પરંતુ ત્રણ પ્રતિનિધી યુદ્ધોના ઇતિહાસમાં, તૂરની વેશ્યા ભૂલી જવામાં આવે છે; તેથી “એન્ટિયોખસ” નામમાં પ્રતિનિધિત્વ પામેલું “પોપ”નું પ્રતીક તેની પ્રતિનિધી સત્તાને સૂચવે છે. પ્રથમ અને અંતિમ યુદ્ધોમાં, ખુલ્લેઆમ રોમ માટે કામ બજાવતું બળ સંયુક્ત રાજ્ય અમેરિકા છે. કલમ 11 માં, પ્રતિનિધી સત્તા યુક્રેનનું નાઝીવાદ છે, પરંતુ યુદ્ધમાં ઝેલેન્સ્કીને ટેકો આપનારા તે ત્યારે પણ અને આજે પણ સંયુક્ત રાજ્ય અમેરિકાનાં જહાજો અને રથો હતા અને છે. બીજા પ્રતિનિધી યુદ્ધના ઉપરિષ્ઠ સ્તરે, સંયુક્ત રાજ્ય અમેરિકા છુપાયેલું છે, જેમ યશાયાહ 23નાં સિત્તેર વર્ષો દરમિયાન પોપ છુપાયેલો છે. સંયુક્ત રાજ્ય અમેરિકા તે જ ઇતિહાસમાં છુપાયેલું છે, જ્યાં તે પશુની બધી લાક્ષણિકતાઓ વિકસાવે છે; આથી ભવિષ્યવાણીની દૃષ્ટિએ તે યોગ્ય બને છે કે, એકવાર બીજું પ્રતિનિધી યુદ્ધ શરૂ થઈ જાય પછી, યુક્રેનના નાઝીવાદની પ્રતિનિધી સત્તા દ્વારા સંયુક્ત રાજ્ય અમેરિકા આછું પડી જાય, જોકે તેમનો નાશ થાય ત્યાં સુધી યુક્રેનને ટેકો આપતું બળ તો પૃથ્વીના પશુની જ સૈન્ય અને આર્થિક શક્તિ રહે છે.</w:t>
      </w:r>
    </w:p>
    <w:p>
      <w:pPr>
        <w:pStyle w:val="ArticleBody"/>
        <w:jc w:val="left"/>
      </w:pPr>
      <w:r>
        <w:rPr>
          <w:rFonts w:ascii="Nirmala UI" w:hAnsi="Nirmala UI" w:eastAsia="Nirmala UI" w:cs="Nirmala UI"/>
        </w:rPr>
        <w:t>જ્યારે દક્ષિણના રાજાએ બાબેલોનમાં જઈ ઉત્તરાના રાજાને બંદી બનાવી લીધો, અને તે જ રીતે જ્યારે જનરલ Berthier એ પોપને બંદી બનાવી લીધો, ત્યારે તે સીધો Vatican માં પ્રવેશ્યો—જે સૂચવે છે કે Ukrainian યુદ્ધ Putin ની વિજય સાથે એવા સમયે સમાપ્ત થશે જ્યારે Ukraine તરફથી કોઈપણ પ્રતિકાર દૂર થઈ ચૂક્યો હશે. Ptolemy એ જે રાજ્ય કબજે કર્યું હતું તે બાબેલોન હતું, અને Napoleon એ જે રાજ્ય કબજે કર્યું હતું તે આધ્યાત્મિક બાબેલોન હતું. તેથી, Zelenskyy નું રાજ્ય તેના સમર્થન પૂરું પાડતા તે પ્રજાજનો દ્વારા પ્રતિનિધિત્વ પામે છે. હવે જ્યારે Trump એ પૃથ્વીના પશુના રથો, ઘોડેસવારો અને જહાજોનું સમર્થન પાછું ખેંચી લીધું છે, ત્યારે Ukraine નું સમર્થન EU છે—એ જ સમૂહ, જે NATO ના ઘુસણખોરી સંબંધિત તૂટેલા કરાર વિશે Putin ના દાવાઓ સાંભળવા અનિચ્છુક રહ્યો છે.</w:t>
      </w:r>
    </w:p>
    <w:p>
      <w:pPr>
        <w:pStyle w:val="ArticleBody"/>
        <w:jc w:val="left"/>
      </w:pPr>
      <w:r>
        <w:rPr>
          <w:rFonts w:ascii="Nirmala UI" w:hAnsi="Nirmala UI" w:eastAsia="Nirmala UI" w:cs="Nirmala UI"/>
        </w:rPr>
        <w:t>યુરોપીય સંઘના યુરોક્રેટ્સને માર્ગદર્શન આપતું તત્ત્વચિંતન ગ્રીનપીસ આંદોલન છે. આ કારણસર, ઝેલેન્સ્કીયનો અર્થ “લીલો” થાય છે. પર્યાવરણવાદના મૂર્ખ વૈશ્વિક એજન્ડા દ્વારા માર્ગદર્શિત યુરોપીય સંઘના યુદ્ધોત્સુક પક્ષના ઝેલેન્સ્કીય પ્રતીકાત્મક વડા છે. જ્યારે યુક્રેનનું યુદ્ધ પૂર્ણ થશે, ત્યારે પુતિન માત્ર યુક્રેન પરની જ નહીં, પરંતુ સમગ્ર યુરોપીય સંઘ અને NATO પરની પણ જીત ઉજવશે.</w:t>
      </w:r>
    </w:p>
    <w:p>
      <w:pPr>
        <w:pStyle w:val="ArticleBody"/>
        <w:jc w:val="left"/>
      </w:pPr>
      <w:r>
        <w:rPr>
          <w:rFonts w:ascii="Nirmala UI" w:hAnsi="Nirmala UI" w:eastAsia="Nirmala UI" w:cs="Nirmala UI"/>
        </w:rPr>
        <w:t>આથી, આ ત્રણ પ્રોક્સી યુદ્ધો સત્યની છાપ ધરાવે છે. પ્રથમ અને અંતિમ પ્રોક્સી યુદ્ધમાં, દક્ષિણનો રાજા પ્રકાશન તેરનાં સમુદ્રપશુ અને પૃથ્વીપશુ વચ્ચેની ગઠબંધન દ્વારા પરાજિત થાય છે. આરંભમાં, ઉત્તરનાં રાજાની જીત એક પરંપરાવાદી, Vatican I પોપ સાથેની ગઠબંધન દ્વારા સિદ્ધ થઈ હતી, જે કેથોલિક પરંપરાગાથાના ફાતિમાના રહસ્યોના સંદર્ભમાં શ્વેત અથવા સારો પોપ છે. વર્તમાન પોપ, જે, હું આ લખું છું ત્યારે, મૃત્યુશૈયા પર છે, તે Vatican II નો ઉદારવાદી પોપ છે, જે ફાતિમાના રહસ્યોના સંદર્ભમાં કાળો અથવા દુષ્ટ પોપ છે.</w:t>
      </w:r>
    </w:p>
    <w:p>
      <w:pPr>
        <w:pStyle w:val="ArticleBody"/>
        <w:jc w:val="left"/>
      </w:pPr>
      <w:r>
        <w:rPr>
          <w:rFonts w:ascii="Nirmala UI" w:hAnsi="Nirmala UI" w:eastAsia="Nirmala UI" w:cs="Nirmala UI"/>
        </w:rPr>
        <w:t>ચૌદમું વચન દર્શાવે છે કે જ્યારે “તારા લોકોના લૂટારાઓ,” જે પોતાને ઊંચા કરે છે અને પડી જાય છે, ભવિષ્યવાણીય ઇતિહાસમાં પ્રવેશ કરે છે, ત્યારે દર્શન સ્થાપિત થાય છે. ઈ.સ.પૂ. ૨૦૦માં પાનિયમની લડાઈમાં તેરમાથી પંદરમા વચનોની પરિપૂર્ણતામાં, મૂર્તિપૂજક રોમે એ જ લડાઈ સંબંધિત પ્રશ્નોમાં પોતે હસ્તક્ષેપ કર્યો. પાનિયમની લડાઈને ઉદ્દેશીને બોલતા આ ત્રણ વચનોમાં, ચૌદમું વચન ઓળખાવે છે કે દર્શન રોમ દ્વારા સ્થાપિત થાય છે.</w:t>
      </w:r>
    </w:p>
    <w:p>
      <w:pPr>
        <w:pStyle w:val="ArticleBody"/>
        <w:jc w:val="left"/>
      </w:pPr>
      <w:r>
        <w:rPr>
          <w:rFonts w:ascii="Nirmala UI" w:hAnsi="Nirmala UI" w:eastAsia="Nirmala UI" w:cs="Nirmala UI"/>
        </w:rPr>
        <w:t>પાનિયમની લડાઈમાં ઇતિહાસમાં એવું થશે કે એક સંરક્ષણવાદી, વેટિકન Iનો શ્વેત પોપ રેગનના સમયગાળામાં શરૂ થયેલા આઠ રાષ્ટ્રપતિઓમાંના છેલ્લા સાથે હાથ મિલાવશે, જેણે અગાઉ એક સંરક્ષણવાદી વેટિકન Iના પોપ સાથે ગઠબંધન રચ્યું હતું. તેમણે 1989માં પૂર્વ ભૂતપૂર્વ USSRને પતન પામાડવા માટે આવું કર્યું હતું, અને અંતે તેઓ એ જ રાજ્યના છેલ્લા શાસકને પતન પામાડવા માટે આવું કરે છે.</w:t>
      </w:r>
    </w:p>
    <w:p>
      <w:pPr>
        <w:pStyle w:val="ArticleBody"/>
        <w:jc w:val="left"/>
      </w:pPr>
      <w:r>
        <w:rPr>
          <w:rFonts w:ascii="Nirmala UI" w:hAnsi="Nirmala UI" w:eastAsia="Nirmala UI" w:cs="Nirmala UI"/>
        </w:rPr>
        <w:t>રેગનના વર્ષોમાં અને પોપ જોન પૉલ II તથા અમેરિકા સંયુક્ત રાજ્ય વચ્ચેની ગાંઠબંધણી સાથે, જોન પૉલ II એ માનવા માંડ્યું કે તે ફાતિમાની ભવિષ્યવાણીઓમાં દર્શાવાયેલો સારો પોપ હતો. તે ખાતરીથી પ્રેરિત થઈને તેણે ફાતિમાની આગાહીઓની પૂર્ણતા તરીકે જે કંઈ તે સમજતો હતો તેનું પ્રચાર કરવા વિશ્વભરમાં પ્રવાસ કરવાનું શરૂ કર્યું. આમ કરતાં કરતાં તે ઇતિહાસમાં સૌથી વધુ પ્રવાસ કરનાર પોપ બન્યો, અને સાથે જ સર્વકાલમાં સૌથી વધુ ઓળખાતો પોપ પણ બન્યો, કારણ કે તેણે પ્રકાશન તેર ની એ આગાહી પૂર્ણ કરી કે એવો સમય આવશે જ્યારે આખું જગત તે પશુના પાછળ આશ્ચર્યથી ચાલશે. પોપ જોન પૉલ IIનું જાહેર વ્યક્તિત્વ એ રૂઢિવાદી વેટિકન I પોપનું લક્ષણરૂપ દર્શન કરાવે છે, જે અમેરિકા સંયુક્ત રાજ્યના અંતિમ રાષ્ટ્રપતિ સાથે ગાંઠબંધણીમાં પ્રવેશે છે.</w:t>
      </w:r>
    </w:p>
    <w:p>
      <w:pPr>
        <w:pStyle w:val="ArticleBody"/>
        <w:jc w:val="left"/>
      </w:pPr>
      <w:r>
        <w:rPr>
          <w:rFonts w:ascii="Nirmala UI" w:hAnsi="Nirmala UI" w:eastAsia="Nirmala UI" w:cs="Nirmala UI"/>
        </w:rPr>
        <w:t>અતએવ, રીગન-સમકાલીન પોપની ભવિષ્યવાણીય લાક્ષણિકતાઓમાંની એક એ છે કે એક એવો બિંદુ આવે છે જ્યાં તેની જાહેર પ્રતિમા એક માર્ગચિહ્ન તરીકે ચિહ્નિત થાય છે. તે ચિહ્ન ચૌદમી વાણીમાં છે, જ્યારે “તારા લોકોના લૂંટારાઓ દર્શનને સ્થાપિત કરે છે.” પોપ જ્હોન પોલ II એ એવી ભવિષ્યવાણીય લાક્ષણિકતા પૂર્ણ કરે છે કે તે એવો પોપ છે, જેના પાછળ સમગ્ર વિશ્વ આશ્ચર્યથી ગયું હતું; આ રીતે તે આગળ નિર્દેશ કરે છે તે રૂઢિચુસ્ત અંતકાળીન Vatican I પોપ તરફ, જે ટ્રમ્પ સાથે ગઠબંધનમાં આવે છે. જ્યારે એવું બને છે, ત્યારે દર્શન સ્થાપિત થાય છે, અને જે વસ્તુ દર્શનને સ્થાપિત કરે છે તે એ છે કે પોપ પોતાને પેનિયમના ઇતિહાસ અને ઈ.સ.પૂર્વે ૨૦૦ વર્ષની અંદર પ્રવેશિત કરે છે.</w:t>
      </w:r>
    </w:p>
    <w:p>
      <w:pPr>
        <w:pStyle w:val="ArticleBody"/>
        <w:jc w:val="left"/>
      </w:pPr>
      <w:r>
        <w:rPr>
          <w:rFonts w:ascii="Nirmala UI" w:hAnsi="Nirmala UI" w:eastAsia="Nirmala UI" w:cs="Nirmala UI"/>
        </w:rPr>
        <w:t>આઠ રાષ્ટ્રપતિઓની શરૂઆત આઠ રાષ્ટ્રપતિઓના અંતને દર્શાવે છે, અને સોળમી કલમના રવિવાર કાયદા પહેલાં જ, ભૂલી ગયેલી તૂરની વ્યભિચારિણી ફરીથી ખુલ્લા ઇતિહાસમાં પરત આવે છે, જ્યારે તે રીગનના સમકક્ષ, ડોનાલ્ડ ટ્રમ્પ, સાથે ગઠબંધન રચે છે. એન્ટિયોકસ અને મેસેડોનના ફિલિપના ગઠબંધન દ્વારા જે રીતે પ્રતિનિધિત્વ થાય છે, તેમ તેઓ સાથે મળીને દક્ષિણ રાજ્યની અંતિમ પેઢીને પતન પામાડે છે, જેનું પ્રતિનિધિત્વ બાળ-રાજા ટોલેમી કરે છે. બાઇબલની ભવિષ્યવાણીમાં બાળક અંતિમ પેઢીનું પ્રતીક છે, અને યુક્રેનના યુદ્ધ પછી પુતિન દક્ષિણના રાજાઓના ઇતિહાસને ફરીથી દોહરાવશે, જેઓ સૈન્ય વિજયોથી ઉન્નત થાય છે અને પછી કોઈ પ્રકારની ચર્ચ અને રાજ્ય સંબંધિત દ્વિધામાં પોતાનો માર્ગ ગુમાવે છે.</w:t>
      </w:r>
    </w:p>
    <w:p>
      <w:pPr>
        <w:pStyle w:val="ArticleBody"/>
        <w:jc w:val="left"/>
      </w:pPr>
      <w:r>
        <w:rPr>
          <w:rFonts w:ascii="Nirmala UI" w:hAnsi="Nirmala UI" w:eastAsia="Nirmala UI" w:cs="Nirmala UI"/>
        </w:rPr>
        <w:t>આ પ્રમાણે, દસમું વચન, જે 1989 અને પ્રથમ પ્રતિનિધિ યુદ્ધનું પ્રતિનિધિત્વ કરે છે, તે હિબ્રુ વર્ણમાળાની શરૂઆત, અથવા પ્રથમ અક્ષર છે. અગિયારમા વચનમાં રાફિયાની લડાઈ, જે યુક્રેનના યુદ્ધનું પ્રતિનિધિત્વ કરે છે, હિબ્રુ વર્ણમાળાનો તેરમો અક્ષર છે. સંખ્યા 13 બળવોનું પ્રતીક છે, અને યુક્રેનના યુદ્ધમાં પ્રતિનિધિ સૈના નાઝીઓ છે, જે આધુનિક વિશ્વમાં બળવોનું શ્રેષ્ઠ પ્રતીક છે. પેનિયમ હિબ્રુ વર્ણમાળાનું અંતિમ અક્ષર છે, જે બાવીસ અક્ષરોથી બનેલી છે. આ પ્રમાણે, હિબ્રુ શબ્દ “સત્ય”, જે વર્ણમાળાના પ્રથમ, તેરમા અને બાવીસમા અક્ષરોને એકત્ર લાવીને રચાય છે, તે આ ત્રણ પ્રતિનિધિ યુદ્ધોની રચનાને સત્ય તરીકે ઓળખાવે છે. હિબ્રુ વર્ણમાળાનું બાવીસમું અને અંતિમ અક્ષર દૈવત્વ માનવત્વ સાથે જોડાયાનું પ્રતીક છે, અને નજીકના ભવિષ્યમાં પેનિયમની લડાઈની પરિપૂર્ણતા ટ્રમ્પના રાષ્ટ્રપતિત્વ દરમિયાન થાય છે. ટ્રમ્પ બે કાર્યકાળ સેવા આપનાર બાવીસમા રાષ્ટ્રપતિ છે.</w:t>
      </w:r>
    </w:p>
    <w:p>
      <w:pPr>
        <w:pStyle w:val="ArticleBody"/>
        <w:jc w:val="left"/>
      </w:pPr>
      <w:r>
        <w:rPr>
          <w:rFonts w:ascii="Nirmala UI" w:hAnsi="Nirmala UI" w:eastAsia="Nirmala UI" w:cs="Nirmala UI"/>
        </w:rPr>
        <w:t>પાનિયમ પાસે દ્વિગુણ સંધિ વિષે દ્વિગુણ સાક્ષી છે, અને બંને સંદર્ભોમાં આ સંધિ એવી સંધિનું પ્રતિનિધિત્વ કરે છે જે બે પક્ષો વચ્ચેની એક ક્રમબદ્ધ સંબંધરચનાને ઓળખાવે છે. ફિલિપ અને એન્ટિયોખસ વચ્ચેની સંધિ વ્યૂહાત્મક હતી, જેનો હેતુ પૂર્વીય મધ્યધરાતી પ્રદેશમાં પ્ટોલેમાઇક અને રોમન પ્રભાવનો પ્રતિરોધ કરવો હતો. છતાં, તેમનો સહકાર પાનિયમના યુદ્ધ પર જ કેન્દ્રિત ન હતો—એન્ટિયોખસે આ અભિયાન સ્વતંત્ર રીતે ચલાવ્યું હતું, ફિલિપના સીધા સૈન્યસહભાગ વિના. ફિલિપની ભૂમિકા વધુ પરોક્ષ હતી; તેણે ગ્રીસ અને એજિયન વિસ્તારમાં રોમન અને પ્ટોલેમાઇક મૈત્રીપક્ષોને અટકાવી રાખીને રાજકીય અને વ્યૂહાત્મક આધાર પૂરો પાડ્યો, જેથી એન્ટિયોખસ કોએલે-સિરિયા પર ધ્યાન કેન્દ્રિત કરી શકે. ઇતિહાસકારો સૌ એ જ ઓળખાવે છે કે આ સંધિમાં એન્ટિયોખસ વધુ શક્તિશાળી હતો, અને વાસ્તવમાં યુદ્ધ પણ માત્ર એન્ટિયોખસે જ લડ્યું હતું. તેમની સંધિ અલેકઝાન્ડરના ભૂતપૂર્વ રાજ્ય સાથે સંકળાયેલા વિશાળ પ્રદેશને લગતી હતી. આ રીતે, જેમ ખ્રિસ્ત મનુષ્યો વચ્ચે વિહાર કરતા હતા ત્યારે પાનિયમનું નામ કૈસરિયા-ફિલિપી હતું, તેમ આ સંધિમાં પણ એક પ્રધાન નેતા અને એક ન્યૂન અધિનસ્ત છે. તેથી કૈસરિયા-ફિલિપી એન્ટિયોખસ અને ફિલિપ સાથે સુસંગત બને છે, કારણ કે કૈસર બંને—કૈસર ઑગસ્ટસ અને હેરોદ ફિલિપ ટેટ્રાર્ક—દ્વારા પ્રતીકિત આ સંધિમાં વધુ શક્તિશાળી હતો.</w:t>
      </w:r>
    </w:p>
    <w:p>
      <w:pPr>
        <w:pStyle w:val="ArticleBody"/>
        <w:jc w:val="left"/>
      </w:pPr>
      <w:r>
        <w:rPr>
          <w:rFonts w:ascii="Nirmala UI" w:hAnsi="Nirmala UI" w:eastAsia="Nirmala UI" w:cs="Nirmala UI"/>
        </w:rPr>
        <w:t>“ટેટ્રાર્ક” શબ્દનો અર્થ ચોથા ભાગનો શાસક એવો થાય છે. સીઝર સમગ્ર રાજ્ય પર શાસન કરતો હતો, અને ફિલિપ પ્રદેશના એક ચોથા ભાગ પર શાસન કરતો હતો; આ રીતે પાનિયમ અને કૈસરિયા-ફિલિપ્પીની સંધિઓમાં ફિલિપનું પ્રતીક એક વિષયાત્મક સંબંધમાં સ્થાન પામે છે. હેરોદ ફિલિપમાં આપણે બે રક્તવંશોના પ્રતીકને જોયે છીએ, જે બંને ઈશ્વર સાથેના તૂટેલા કરારસંબંધના પ્રતીકો છે. આપણે અલેકઝાન્ડરના રાજ્યના ચાર ભાગોમાં થયેલા વિભાજન—અથવા ચાર ટેટ્રાર્કો—ના એક ચોથા ભાગના પ્રતિધ્વનિઓ પણ જોયે છીએ. ફિલિપનો અર્થ ઘોડાઓનો પ્રેમી એવો થાય છે.</w:t>
      </w:r>
    </w:p>
    <w:p>
      <w:pPr>
        <w:pStyle w:val="ArticleBody"/>
        <w:jc w:val="left"/>
      </w:pPr>
      <w:r>
        <w:rPr>
          <w:rFonts w:ascii="Nirmala UI" w:hAnsi="Nirmala UI" w:eastAsia="Nirmala UI" w:cs="Nirmala UI"/>
        </w:rPr>
        <w:t>પાનિયમના યુદ્ધમાં, જે યુક્રેનિયન યુદ્ધના અંતે પૂર્ણ થાય છે, એન્ટિયોકસ મેગ્નસ — યુનાઇટેડ સ્ટેટ્સ — રશિયાને પરાજિત કરશે અને ફિલિપ દ્વારા પ્રતિનિધિત્વ પામેલા એક નાના ખેલાડી સાથે ગઠબંધનમાં પ્રવેશ કરશે. તે નાનો ખેલાડી તેમાં સંકળાયેલો હશે, પરંતુ યુદ્ધમાં સીધો નહીં હોય. યુદ્ધ યુએસએ અને પુતિન વચ્ચે થશે, અને સ્પષ્ટપણે તે પુતિનની ચીડ અને ગર્વથી ઉત્પન્ન થયેલા એક ધાર્મિક વિવાદ સાથે સીધો સંબંધ ધરાવતું હશે, જેમ રાફિયાના યુદ્ધ પછી પ્ટોલેમી IV ફિલોપેટર દ્વારા, અને યહૂદાના રાજા ઉજ્ઝીયાહ દ્વારા દર્શાવવામાં આવ્યું છે. પ્ટોલેમી અને ઉજ્ઝીયાહ દક્ષિણના એવા રાજાઓ હતા, જેઓ પોતાની સૈન્યસફળતાથી ગર્વમાં ઊંચા ઉઠ્યા અને પછી એવું પવિત્ર કાર્ય હાથ ધરવાની ઇચ્છા રાખી, જે માત્ર યાજકો દ્વારા જ સિદ્ધ થવાનું હતું. ઉજ્ઝીયાહને તેના પ્રયત્નો બદલ કુષ્ઠરોગ થયો, અને પ્ટોલેમીએ ક્રોધાવેશમાં એલેકઝાન્ડ્રિયામાં 50,000 યહૂદીઓનો વધ કર્યો.</w:t>
      </w:r>
    </w:p>
    <w:p>
      <w:pPr>
        <w:pStyle w:val="ArticleBody"/>
        <w:jc w:val="left"/>
      </w:pPr>
      <w:r>
        <w:rPr>
          <w:rFonts w:ascii="Nirmala UI" w:hAnsi="Nirmala UI" w:eastAsia="Nirmala UI" w:cs="Nirmala UI"/>
        </w:rPr>
        <w:t>તેરમો વચન સમુદાયના આધુનિક રાજાની અંતિમ પેઢી, અથવા સામ્યવાદ, એટલે વ્લાદિમીર પુટિનના રશિયા અને યુએસએ વચ્ચેના યુદ્ધને ઓળખાવે છે. ટ્રમ્પ આ યુદ્ધમાં પ્રબળ ઠરે છે, પરંતુ તે એમ રાજ્યના ચોથા ભાગમાંથી આવેલા એક સાથીની મદદથી કરે છે, જે વાસ્તવમાં યુદ્ધસ્થળે ઉપસ્થિત નથી. વર્તમાન ઘટનાઓ જે સાક્ષી આપે છે તે મુજબ આપણે અગિયારમા વચનના નિષ્કર્ષની નજીક છીએ. યુક્રેન ઉપર પુટિન વિજયી થશે, જેમ રાફિયા દ્વારા પ્રતીકિત કરવામાં આવ્યું છે. ત્યારબાદ, કુષ્ઠરોગના કારણે ઉઝ્ઝીયાહને તેની મરણ સુધી એક ઘરમાં રાખવામાં આવ્યો હતો તે પ્રતીક દ્વારા દર્શાવ્યા મુજબ, તેનો ક્રમશઃ પતન શરૂ થશે. ઈ.સ.પૂ. 217માં રાફિયાના વિજય પછી, પ્ટોલેમી IV ફિલોપેટરના શાસનમાં ભ્રષ્ટાચાર, વૈભવી ઉડાઉપણું, અને નિર્લજ્જ સલાહકારો પર આધાર રાખવાને કારણે અવક્ષય આવ્યો. ઈ.સ.પૂ. 204માં તેનું મૃત્યુ થયું, સંભાવિત રીતે તેના મંત્રીઓ સોસિબિયસ અને અગાથોક્લીસ દ્વારા તેના યુવા પુત્ર પ્ટોલેમી V માટે સત્તા સુનિશ્ચિત કરવા રચાયેલ ષડ્યંત્રના ભાગરૂપે તેની હત્યા કરવામાં આવી અથવા તેને વિષ અપાયું. આ ઉથલપાથલભર્યો અંત હેલેનિસ્ટિક રાજદરબારોમાં સામાન્ય રહેલી અસ્થિરતા અને કાવતરાખોરીને પ્રતિબિંબિત કરે છે, અને પ્ટોલેમૈક મિસરના પતનમાં એક મહત્વપૂર્ણ વળાંકચિહ્ન મૂકે છે.</w:t>
      </w:r>
    </w:p>
    <w:p>
      <w:pPr>
        <w:pStyle w:val="ArticleBody"/>
        <w:jc w:val="left"/>
      </w:pPr>
      <w:r>
        <w:rPr>
          <w:rFonts w:ascii="Nirmala UI" w:hAnsi="Nirmala UI" w:eastAsia="Nirmala UI" w:cs="Nirmala UI"/>
        </w:rPr>
        <w:t>દક્ષિણના રાજાના આધ્યાત્મિક પરિપૂર્ણતાનું એક લક્ષણ—જેનું પ્રતિરૂપ અલેક્ઝાન્ડરના મૃત્યુ પછી વિશ્વસત્તા માટે થયેલા સંઘર્ષમાં થયેલી શાબ્દિક પરિપૂર્ણતાઓમાં દર્શાવવામાં આવ્યું હતું—તે છે “ક્રાંતિ.” ફ્રાંસ, ફ્રેન્ચ ક્રાંતિના સમયગાળામાં, આધ્યાત્મિક દૃષ્ટિએ દક્ષિણનો રાજા બને છે. આધુનિક દક્ષિણનો રાજા, રશિયા, રશિયન ક્રાંતિમાં જન્મ્યો હતો. ફ્રેન્ચ ક્રાંતિમાં રજૂ થયેલ તત્ત્વજ્ઞાન જેમ જેમ ફ્રેન્ચ ક્રાંતિની અરાજકતામાંથી વિકસીને સોવિયેત ક્રાંતિના સામ્યવાદ સુધી પરિપક્વ થયું, તેમ તે દક્ષિણના રાજાનું એક લક્ષણ છે. સામ્યવાદ ક્રાંતિઓ દ્વારા સમગ્ર વિશ્વમાં ફેલાયો.</w:t>
      </w:r>
    </w:p>
    <w:p>
      <w:pPr>
        <w:pStyle w:val="ArticleBody"/>
        <w:jc w:val="left"/>
      </w:pPr>
      <w:r>
        <w:rPr>
          <w:rFonts w:ascii="Nirmala UI" w:hAnsi="Nirmala UI" w:eastAsia="Nirmala UI" w:cs="Nirmala UI"/>
        </w:rPr>
        <w:t>આધુનિક સમયમાં CIA એ ગેર-સરકારી એજન્સીઓના ઉપયોગ દ્વારા વિશ્વભરના રાષ્ટ્રોને ઉથલાવી પાડવા માટે કાર્ય કર્યું છે, અને જે પગલુંદર-પગલું યોજના તેમણે વારંવાર અમલમાં મૂકી છે તેને રંગીન ક્રાંતિઓ કહેવામાં આવે છે. દક્ષિણનો રાજા એક અજગર-શક્તિ છે, અને વૈશ્વિકવાદીઓ પણ અજગર-શક્તિ જ છે, તથા CIA ની રંગીન ક્રાંતિઓ અજગર-શક્તિના ચિહ્નો છે. આત્મિક દક્ષિણના રાજા તરીકે ફ્રાંસનો ઇતિહાસ એવો વિશિષ્ટ ઇતિહાસ ધરાવે છે, જે ભવિષ્યવાણીની તે વિશિષ્ટ રેખાના નિષ્કર્ષને ચિહ્નિત કરે છે.</w:t>
      </w:r>
    </w:p>
    <w:p>
      <w:pPr>
        <w:pStyle w:val="ArticleBody"/>
        <w:jc w:val="left"/>
      </w:pPr>
      <w:r>
        <w:rPr>
          <w:rFonts w:ascii="Nirmala UI" w:hAnsi="Nirmala UI" w:eastAsia="Nirmala UI" w:cs="Nirmala UI"/>
        </w:rPr>
        <w:t>તે નિષ્કર્ષનું પ્રતિનિધિત્વ નેપોલિયન કરે છે. ફ્રેન્ચ ક્રાંતિ ફ્રાન્સને દક્ષિણના રાજા તરીકે આરંભે છે, અને નેપોલિયન તેની સમાપ્તિને ચિહ્નિત કરે છે. ઇતિહાસકારો એવી પગથિયાંની શ્રેણી ઓળખે છે જેણે નેપોલિયનને તેની વોટર્લૂ સુધી પહોંચાડ્યો, આ રીતે પ્રથમ આધ્યાત્મિક દક્ષિણના રાજાનો ક્રમશઃ અંત દર્શાવે છે; તેના વિરોધમાં બાબેલ અને બેલ્શઝ્ઝર એક જ રાત્રિમાં કબજે લેવામાં આવ્યા હતા. આધુનિક દક્ષિણના રાજાના પ્રથમ વ્લાદિમીર, વ્લાદિમીર લેનીન, આઘાતોના એક અનુક્રમને કારણે બે વર્ષના અવધિ દરમિયાન મર્યા. કેટલાકનું અનુમાન છે કે જોસેફ સ્ટાલિને તેમને વિષ આપ્યું હતું, જેમ કેટલાકનું અનુમાન છે કે ટોલેમી IV ને તેના સલાહકારોએ વિષ આપ્યું હતું. સોવિયેત યુનિયન દ્વારા પ્રતિનિધિત આધુનિક દક્ષિણના રાજાનો અંત પણ એક ક્રાંતિ દ્વારા પૂર્ણ કરવામાં આવ્યો હતો.</w:t>
      </w:r>
    </w:p>
    <w:p>
      <w:pPr>
        <w:pStyle w:val="ArticleBody"/>
        <w:jc w:val="left"/>
      </w:pPr>
      <w:r>
        <w:rPr>
          <w:rFonts w:ascii="Nirmala UI" w:hAnsi="Nirmala UI" w:eastAsia="Nirmala UI" w:cs="Nirmala UI"/>
        </w:rPr>
        <w:t>મોસ્કોમાં થયેલો એવો વિરોધ, જેણે USSRના પતનમાં યોગદાન આપ્યું, તે August 1991 Coup (August 19–21, 1991) દરમિયાન થયેલો વિશાળ જાહેર પ્રતિકાર હતો. White Houseની રક્ષા અને Boris Yeltsinના નેતૃત્વને કેન્દ્રમાં ધરાવતી આ ઘટનાએ સોવિયેત કટ્ટરપંથીઓને સીધો આઘાત પહોંચાડ્યો, શાસનની નબળાઈને ઉજાગર કરી, અને USSRના વિઘટનને વેગ આપ્યો. યદ્યપિ મોસ્કોમાં થયેલા અગાઉના વિરોધો (ઉદાહરણ તરીકે, 1987–1990) અને Baltic Way (1989)એ ગતિ તૈયાર કરી હતી, August 1991ના વિરોધો મોસ્કોમાં નિર્ણાયક વળાંકબિંદુ સાબિત થયા, જેના પરિણામે 1991ના અંત સુધીમાં Soviet Unionનું વિસર્જન થયું. દક્ષિણના રાજા તરીકે રશિયાનું પ્રારંભ ક્રાંતિમાં શરૂ થાય છે અને ક્રાંતિમાં જ સમાપ્ત થાય છે. USSRનો અંત રાજ્યના ક્રમશઃ વિઘટનરૂપ હતો, જેમ Ptolemy, Uzziah, Napoleon અને અહીં સુધી કે Vladimir Leninનો પણ હતો. Putinનો અંત પણ ક્રમશઃ પતનરૂપ છે, જે Ukraineનું યુદ્ધ પૂર્ણ થતાં જ શરૂ થાય છે. તેનો અંત Battle of Panium ખાતે લાવવામાં આવે છે, જ્યારે USA રાજ્ય પર નિયંત્રણ મેળવી લે છે, અને એ સમયે તેને એવા સહયોગી તરફથી સમર્થન મળે છે જે વાસ્તવમાં યુદ્ધમાં હાજર જ નથી.</w:t>
      </w:r>
    </w:p>
    <w:p>
      <w:pPr>
        <w:pStyle w:val="ArticleBody"/>
        <w:jc w:val="left"/>
      </w:pPr>
      <w:r>
        <w:rPr>
          <w:rFonts w:ascii="Nirmala UI" w:hAnsi="Nirmala UI" w:eastAsia="Nirmala UI" w:cs="Nirmala UI"/>
        </w:rPr>
        <w:t>અમે આગામી લેખમાં આ વિચારરેખાઓને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બે</dc:title>
  <dc:subject>દક્ષિણના રાજાનો ઉદય અને પતન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