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પાનિયમ - નંબર છ</w:t>
      </w:r>
    </w:p>
    <w:p>
      <w:pPr>
        <w:pStyle w:val="ArticleSubtitle"/>
        <w:jc w:val="left"/>
      </w:pPr>
      <w:r>
        <w:rPr>
          <w:rFonts w:ascii="Nirmala UI" w:hAnsi="Nirmala UI" w:eastAsia="Nirmala UI" w:cs="Nirmala UI"/>
        </w:rPr>
        <w:t>દાનિયેલ 11 માં ભવિષ્યવાણીના માર્ગચિહ્નો: યુએસએસઆરનું પતન, રવિવારનો કાયદો, અને આધુનિક રોમનો ઉદય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2025-03-09</w:t>
      </w:r>
    </w:p>
    <w:p>
      <w:pPr>
        <w:pStyle w:val="ArticleBody"/>
        <w:jc w:val="left"/>
      </w:pPr>
      <w:r>
        <w:rPr>
          <w:rFonts w:ascii="Nirmala UI" w:hAnsi="Nirmala UI" w:eastAsia="Nirmala UI" w:cs="Nirmala UI"/>
        </w:rPr>
        <w:t>૧૯૮૯માં યુએસએસઆરના પતન સાથે દાનિયેલ અગિયારના ચાલીસમા વચનાની પૂર્ણતા થઈ. એકતાલીસમું વચન અમેરિકાસંયુક્ત રાજ્યોમાં રવિવારના કાયદાને સૂચવે છે, જેમ સોળમું વચન પણ સૂચવે છે. ૧૯૮૯થી લઈને અમેરિકાસંયુક્ત રાજ્યોમાં રવિવારના કાયદા સુધી, ચાલીસમું વચન શૂન્ય છે. ૧૯૮૯માં યુએસએસઆરના પતનને દાનિયેલ અગિયારના દસમું વચનમાં પણ ઓળખવામાં આવ્યું હતું, જેની આરંભિક પૂર્ણતા એન્ટિયોખસ મેગ્નસ દ્વારા થઈ હતી.</w:t>
      </w:r>
    </w:p>
    <w:p>
      <w:pPr>
        <w:pStyle w:val="ArticleBody"/>
        <w:jc w:val="left"/>
      </w:pPr>
      <w:r>
        <w:rPr>
          <w:rFonts w:ascii="Nirmala UI" w:hAnsi="Nirmala UI" w:eastAsia="Nirmala UI" w:cs="Nirmala UI"/>
        </w:rPr>
        <w:t>સેલ્યુસિડ “ઉત્તરનો રાજા” એન્ટિયોખસ ત્રીજો મેગ્નસે ઈ.પૂ. 223–187 દરમ્યાન શાસન કર્યું અને ત્રીજા સિરિયન યુદ્ધ (ઈ.પૂ. 246–241) પછી પ્ટોલેમીઓ (અર્થાત્ “દક્ષિણનો રાજા”) પાસે ગુમાવેલા પ્રદેશોને ફરી પ્રાપ્ત કરવાનો પ્રયત્ન કર્યો. ચોથા સિરિયન યુદ્ધમાં (ઈ.પૂ. 219–217) તેની ઝુંબેશનો હેતુ કોએલે-સિરિયા, ફીનીશિયા અને પેલેસ્ટાઇનને પુનઃ કબજે કરવાનો હતો. ઈ.પૂ. 219માં એન્ટિયોખસ દક્ષિણ તરફ કૂચ કરી, સેલ્યૂશિયા-ઇન-પિયેરિયા, તીર અને પ્ટોલેમાઇસ (આક્રે) પર કબજો મેળવી, સમુદ્રકાંઠાના ગઢો ફરી પ્રાપ્ત કર્યા. ઈ.પૂ. 218માં તે વધુ આગળ વધ્યો, ફિલાડેલ્ફિયા (અમ્માન) કબજે કર્યું અને ગુમાવેલાં સેલ્યુસિડ પ્રદેશોને ગાઝા સુધી ફરી મેળવી લેવાના નિશ્ચય સાથે મિસરની સરહદ તરફ દબાણ વધાર્યું. ઈ.પૂ. 218માં એન્ટિયોખસે પોતાની કૂચ સ્થગિત કરી, પ્રાપ્ત થયેલાં લાભોને સઘન કર્યા અને નિર્ણાયક ધક્કા માટે તૈયારી કરી. પ્ટોલેમીય રાજા પ્ટોલેમી ચોથો ફિલોપેટરે તેને સામો આપવા માટે એક સૈન્ય એકત્રિત કર્યું, જેને મિસરી સૈનિકોનો બળ મળ્યો હતો. દાનિયેલ અગિયારના દસમો વચન એન્ટિયોખસની આ ગતિને રજૂ કરે છે, જેથી 1989માં યુએસએસઆરના પતનનું પૂર્વચિત્રણ થાય છે, અને ચાલીસમા વચનનું પ્રતિરૂપ પણ દર્શાય છે.</w:t>
      </w:r>
    </w:p>
    <w:p>
      <w:pPr>
        <w:pStyle w:val="ArticleScripture"/>
        <w:jc w:val="left"/>
      </w:pPr>
      <w:r>
        <w:rPr>
          <w:rFonts w:ascii="Nirmala UI" w:hAnsi="Nirmala UI" w:eastAsia="Nirmala UI" w:cs="Nirmala UI"/>
        </w:rPr>
        <w:t>પરંતુ તેના પુત્રો ઉશ્કેરાશે, અને મહાન સૈન્યોની બહુ મોટી ભીડ એકત્ર કરશે; અને તેમાંનો એક નિશ્ચિતપણે આવશે, અને પૂર જેવી વેગથી વહેતો પસાર થઈ જશે; ત્યારબાદ તે ફરી આવશે, અને તેની પોતાની ગઢ સુધી ઉશ્કેરાઈ ઊભો રહેશે. દાનિયેલ 11:10.</w:t>
      </w:r>
    </w:p>
    <w:p>
      <w:pPr>
        <w:pStyle w:val="ArticleBody"/>
        <w:jc w:val="left"/>
      </w:pPr>
      <w:r>
        <w:rPr>
          <w:rFonts w:ascii="Nirmala UI" w:hAnsi="Nirmala UI" w:eastAsia="Nirmala UI" w:cs="Nirmala UI"/>
        </w:rPr>
        <w:t>ચાળીસમા પદમાં જ્યારે ઉત્તરનો રાજા “છલકાઈને આગળ વધે છે અને પસાર થઈ જાય છે,” ત્યારે તે દસમા પદમાં ઉત્તરનો રાજા “છલકાઈને આગળ વધે છે અને પસાર થઈ જાય છે” તેના સાથે સુસંગત થાય છે. બંને પદોમાં એ જ હિબ્રુ શબ્દો છે, જેમનો માત્ર થોડો ભિન્ન અનુવાદ કરવામાં આવ્યો છે. આ જ અભિવ્યક્તિ યશાયા 8:8માં જોવા મળે છે.</w:t>
      </w:r>
    </w:p>
    <w:p>
      <w:pPr>
        <w:pStyle w:val="ArticleScripture"/>
        <w:jc w:val="left"/>
      </w:pPr>
      <w:r>
        <w:rPr>
          <w:rFonts w:ascii="Nirmala UI" w:hAnsi="Nirmala UI" w:eastAsia="Nirmala UI" w:cs="Nirmala UI"/>
        </w:rPr>
        <w:t>અને તે યહૂદામાંથી પસાર થશે; તે ઊફાણી નીકળશે અને બધે છલકી જશે; તે ગળા સુધી પણ પહોંચશે; અને તેની પાંખોનો વિસ્તાર, હે ઇમ્માનુએલ, તારી ભૂમિની પહોળાઈને ભરી દેશે. યશાયા 8:8.</w:t>
      </w:r>
    </w:p>
    <w:p>
      <w:pPr>
        <w:pStyle w:val="ArticleBody"/>
        <w:jc w:val="left"/>
      </w:pPr>
      <w:r>
        <w:rPr>
          <w:rFonts w:ascii="Nirmala UI" w:hAnsi="Nirmala UI" w:eastAsia="Nirmala UI" w:cs="Nirmala UI"/>
        </w:rPr>
        <w:t>ત્રણેમાંથી દરેક પદ દક્ષિણના એક રાજાને ઉત્તરનો એક રાજા પરાજિત કરે છે એવું દર્શાવે છે. ઉત્તરનો રાજા અંતિયોખસ દક્ષિણના રાજા ટોલેમી પર વિજય મેળવે છે, જેમ સન્નાખેરીબે દક્ષિણના રાજા યહૂદા પર વિજય મેળવ્યો હતો, અને જેમ ચાલીસમા પદમાં ઉત્તરનો રાજા 1989માં યુએસએસઆરને વહાવી લઈ ગયો હતો. આ ત્રણ પદો, અને તે પદોની ત્રણ ઐતિહાસિક પૂર્ણતાઓ સાથે, 1989માં “અંતના સમય”ને ઓળખાવે છે. તેથી, દસમું પદ 1989 છે અને સોળમું પદ યુનાઇટેડ સ્ટેટ્સમાં રવિવારનો કાયદો છે, જેમ એકચાલીસમું પદ પણ છે.</w:t>
      </w:r>
    </w:p>
    <w:p>
      <w:pPr>
        <w:pStyle w:val="ArticleBody"/>
        <w:jc w:val="left"/>
      </w:pPr>
      <w:r>
        <w:rPr>
          <w:rFonts w:ascii="Nirmala UI" w:hAnsi="Nirmala UI" w:eastAsia="Nirmala UI" w:cs="Nirmala UI"/>
        </w:rPr>
        <w:t>અગિયારથી પંદરમો વચન સુધીનો આ એક શાસ્ત્રખંડ છે, જેમાં ઐતિહાસિક પરિપૂર્ણતા પણ છે, જે ચાલીસમા વચનની ગુપ્ત ઇતિહાસની અંદર ચોક્કસ ભવિષ્યવાણીય સીમાચિહ્નોને ઓળખાવે છે. સંયુક્ત રાજ્ય અમેરિકા ખાતે રવિવારના કાયદા પહેલાં, પરંતુ 1989 પછી, રાફિયાનું યુદ્ધ અને તેના અનુપરિણામો અગિયારમા અને બારમા વચનોમાં રજૂ કરવામાં આવ્યા છે, અને પેનિયમનું યુદ્ધ તેરમા થી પંદરમા વચનોમાં રજૂ કરવામાં આવ્યું છે.</w:t>
      </w:r>
    </w:p>
    <w:p>
      <w:pPr>
        <w:pStyle w:val="ArticleBody"/>
        <w:jc w:val="left"/>
      </w:pPr>
      <w:r>
        <w:rPr>
          <w:rFonts w:ascii="Nirmala UI" w:hAnsi="Nirmala UI" w:eastAsia="Nirmala UI" w:cs="Nirmala UI"/>
        </w:rPr>
        <w:t>રવિવારનો કાયદો નિર્ધારિત સમય છે; કારણ કે ત્યાં જ પાપાસત્તાનો ઘાતક ઘા સાજો થાય છે, અને પોપ પૃથ્વીના સિંહાસન પર પાછો ફર્યો છે. તે સત્તાપ્રદાનનું પ્રતીકીકરણ ઈ.સ. ૫૩૮માં પાપાસત્તાના સિંહાસનારોહણ દ્વારા, અને એક્ટિયમના યુદ્ધમાં મૂર્તિપૂજક રોમના સિંહાસનારોહણ દ્વારા કરવામાં આવ્યું હતું. એક વાર પ્રતીકરૂપે સિંહાસનારૂઢ થયેલું મૂર્તિપૂજક રોમ ૩૬૦ વર્ષ સુધી સર્વોચ્ચ શાસન કરતું રહ્યું. એક વાર ઈ.સ. ૫૩૮માં પાપાસત્તા સિંહાસનારૂઢ થઈ, ત્યારથી તેણે એક હજાર બે સો સાઠ વર્ષ સુધી સર્વોચ્ચ શાસન કર્યું. એક વાર રવિવારના કાયદા સમયે ઘાતક ઘા સાજો થઈ જશે, ત્યારે પાપાસત્તા પ્રતીકાત્મક ૪૨ મહિના સુધી સર્વોચ્ચ શાસન કરશે.</w:t>
      </w:r>
    </w:p>
    <w:p>
      <w:pPr>
        <w:pStyle w:val="ArticleScripture"/>
        <w:jc w:val="left"/>
      </w:pPr>
      <w:r>
        <w:rPr>
          <w:rFonts w:ascii="Nirmala UI" w:hAnsi="Nirmala UI" w:eastAsia="Nirmala UI" w:cs="Nirmala UI"/>
        </w:rPr>
        <w:t>અને મેં તેના મસ્તકોમાંથી એકને જાણે મરણ સુધી ઘાયલ થયેલું જોયું; અને તેનો પ્રાણઘાતક ઘા સાજો થયો: અને સમગ્ર જગત પશુના પાછળ આશ્ચર્યથી ચાલ્યું. અને તેમણે તે અજગરની ઉપાસના કરી, જેણે પશુને સત્તા આપી હતી: અને તેમણે પશુની ઉપાસના કરતાં કહ્યું, પશુ સમાન કોણ છે? તેની સાથે યુદ્ધ કરવા કોણ સમર્થ છે? અને તેને ગર્વભરી વાતો અને નિંદાત્મક વચનો બોલતું મુખ આપવામાં આવ્યું; અને તેને બેતાલીસ મહિના સુધી કાર્ય કરતાં રહેવાની સત્તા આપવામાં આવી. પ્રકટીકરણ 13:3–5.</w:t>
      </w:r>
    </w:p>
    <w:p>
      <w:pPr>
        <w:pStyle w:val="ArticleBody"/>
        <w:jc w:val="left"/>
      </w:pPr>
      <w:r>
        <w:rPr>
          <w:rFonts w:ascii="Nirmala UI" w:hAnsi="Nirmala UI" w:eastAsia="Nirmala UI" w:cs="Nirmala UI"/>
        </w:rPr>
        <w:t>પદ 27 આ બંને રાજાઓ વિષે કહે છે:</w:t>
      </w:r>
    </w:p>
    <w:p>
      <w:pPr>
        <w:pStyle w:val="ArticleScripture"/>
        <w:jc w:val="left"/>
      </w:pPr>
      <w:r>
        <w:rPr>
          <w:rFonts w:ascii="Nirmala UI" w:hAnsi="Nirmala UI" w:eastAsia="Nirmala UI" w:cs="Nirmala UI"/>
        </w:rPr>
        <w:t>અને આ બન્ને રાજાઓના હૃદયો દુષ્ટતા કરવા તરફ લાગેલા રહેશે, અને તેઓ એક જ મેજ પર બેસીને અસત્ય બોલશે; પરંતુ તે સિદ્ધ થશે નહીં, કારણ કે અંત તો હજુ નિયત સમયમાં જ આવશે. દાનિયેલ 11:27.</w:t>
      </w:r>
    </w:p>
    <w:p>
      <w:pPr>
        <w:pStyle w:val="ArticleBody"/>
        <w:jc w:val="left"/>
      </w:pPr>
      <w:r>
        <w:rPr>
          <w:rFonts w:ascii="Nirmala UI" w:hAnsi="Nirmala UI" w:eastAsia="Nirmala UI" w:cs="Nirmala UI"/>
        </w:rPr>
        <w:t>સત્તાવીસમા વચનમાં ઉલ્લેખિત બે રાજાઓ અગાઉના બે વચનોમાં દર્શાવાયેલા એ જ રાજાઓ છે, જેમણે પછીથી એક્ટિયમનું યુદ્ધ લડ્યું હતું.</w:t>
      </w:r>
    </w:p>
    <w:p>
      <w:pPr>
        <w:pStyle w:val="ArticleScripture"/>
        <w:jc w:val="left"/>
      </w:pPr>
      <w:r>
        <w:rPr>
          <w:rFonts w:ascii="Nirmala UI" w:hAnsi="Nirmala UI" w:eastAsia="Nirmala UI" w:cs="Nirmala UI"/>
        </w:rPr>
        <w:t>અને તે મહાન સૈન્ય સાથે દક્ષિણના રાજા વિરુદ્ધ પોતાની શક્તિ અને પોતાનું સાહસ જગાડશે; અને દક્ષિણનો રાજા અતિ વિશાળ અને પરાક્રમી સૈન્ય સાથે યુદ્ધ માટે ઉશ્કેરાશે; પરંતુ તે ટકી શકશે નહીં, કારણ કે તેઓ તેની વિરુદ્ધ કાવત્રાં રચશે. હા, જે લોકો તેના ભોજનના હિસ્સેમાંથી ખાય છે તેઓ જ તેને નષ્ટ કરશે, અને તેનું સૈન્ય પૂર જેવું વહી નીકળશે; અને ઘણા લોકો ઘાયલ થઈ પડી જશે. દાનિયેલ 11:25, 26.</w:t>
      </w:r>
    </w:p>
    <w:p>
      <w:pPr>
        <w:pStyle w:val="ArticleBody"/>
        <w:jc w:val="left"/>
      </w:pPr>
      <w:r>
        <w:rPr>
          <w:rFonts w:ascii="Nirmala UI" w:hAnsi="Nirmala UI" w:eastAsia="Nirmala UI" w:cs="Nirmala UI"/>
        </w:rPr>
        <w:t>અતએવ, સત્તાવીસમો શ્લોક એવી એક વિસંગતિ ઊભી કરે છે જેને આપણે આગળ વધીએ તે પહેલાં સમજવાની જરૂર છે. ચોવીસમો શ્લોકમાં “સમય” ૩૬૦ વર્ષનો એક અવધિ દર્શાવે છે, જે એક્ટિયમની લડાઈથી શરૂ થઈને નિયત સમયમાં ઈ.સ. ૩૩૦માં પૂર્ણ થાય છે.</w:t>
      </w:r>
    </w:p>
    <w:p>
      <w:pPr>
        <w:pStyle w:val="ArticleBody"/>
        <w:jc w:val="left"/>
      </w:pPr>
      <w:r>
        <w:rPr>
          <w:rFonts w:ascii="Nirmala UI" w:hAnsi="Nirmala UI" w:eastAsia="Nirmala UI" w:cs="Nirmala UI"/>
        </w:rPr>
        <w:t>દક્ષિણનો રાજા આ યુદ્ધમાં ક્લિયોપાત્રા હતી, જે માર્ક એન્ટોની સાથે સંધિમાં હતી. ઑક્ટાવિયસ ઉત્તરનો રાજા હતો, જે તે બંનેને પરાજિત કરશે. નિર્ધારિત સમયે (ઈ.સ.પૂર્વે 31માં) એ બે રાજાઓ, જેઓ અગાઉ એક જ મેજ પર બેસીને એકબીજાને જૂઠું કહ્યું હતું, તેઓ એક્ટિયમના યુદ્ધમાં પરસ્પર સામસામે આવશે.</w:t>
      </w:r>
    </w:p>
    <w:p>
      <w:pPr>
        <w:pStyle w:val="ArticleBody"/>
        <w:jc w:val="left"/>
      </w:pPr>
      <w:r>
        <w:rPr>
          <w:rFonts w:ascii="Nirmala UI" w:hAnsi="Nirmala UI" w:eastAsia="Nirmala UI" w:cs="Nirmala UI"/>
        </w:rPr>
        <w:t>મેજ પાસેના બે રાજાઓ પાનિયમની લડાઈના ઇતિહાસ સાથે સુસંગત ઠરે છે (વચનો 13 થી 15), જ્યાં એન્ટિયોકસ મેગ્નસ અને મેસેડોનના ફિલિપ્પ વચ્ચે ગઠબંધન હતું. તે ઐતિહાસિક ગઠબંધન, ખ્રિસ્તના સમયમાં પાનિયમ નામમાં દર્શાવવામાં આવેલ પ્રતીકાત્મક ગઠબંધન—કૈસરિયા ફિલિપ્પી—સાથે અનુરૂપ છે. વચન ચાલીસમાં પણ આ ગઠબંધન દર્શાવવામાં આવ્યું છે, જ્યારે 1989માં રેગન અને પોપ જોન પૉલ II વચ્ચેના ગઠબંધન દ્વારા USSR બહાઈ જાય છે. બંને રાજાઓ ઇ.સ.પૂર્વ 31 પહેલાં એકબીજાને જૂઠું કહે છે, જે સંયુક્ત રાજ્ય અમેરિકાના રવિવાર કાયદા સાથે સુસંગત છે; અને તેથી તેમની જૂઠાણીઓ વચન સોળ પહેલાં, વચનો 13 થી 15 દ્વારા પ્રતિનિધિત્વ પામેલા ઇતિહાસ દરમિયાન બને છે, જે રાફિયાની લડાઈના સત્તર વર્ષ પછી પાનિયમની લડાઈમાં પૂર્ણ થયું હતું, અને પોમ્પીએ યરુશાલેમને જીતીને વચન સોળની પૂર્ણતા કરી તેનાથી એકસો સડત્રીસ વર્ષ પહેલાં.</w:t>
      </w:r>
    </w:p>
    <w:p>
      <w:pPr>
        <w:pStyle w:val="ArticleBody"/>
        <w:jc w:val="left"/>
      </w:pPr>
      <w:r>
        <w:rPr>
          <w:rFonts w:ascii="Nirmala UI" w:hAnsi="Nirmala UI" w:eastAsia="Nirmala UI" w:cs="Nirmala UI"/>
        </w:rPr>
        <w:t>અઠ્ઠાવીસમા પદમાં ઓક્ટાવિયસ, જે ક્લિઓપાત્રા (દક્ષિણનો રાજા) અને માર્ક એન્ટની બંને પર વિજયી થયો હતો, “મહાન ધનસંપત્તિ સાથે પોતાના દેશમાં પરત ફરશે; અને તેનું હૃદય પવિત્ર વચનવિરોધી હશે; અને તે પરાક્રમી કાર્યો કરશે, અને પોતાના દેશમાં પરત ફરશે.” ઉરિયાહ સ્મિથ આ બે વિજયોને ઇ.સ.પૂ. 31માં એક્ટિયમ અને ઇ.સ. 70માં યરુશાલેમના વિનાશ તરીકે ઓળખાવે છે. તેથી અઠ્ઠાવીસમું પદ એવા ઇતિહાસને ઓળખાવે છે જે એક્ટિયમના યુદ્ધથી, જે 360 વર્ષોની શરૂઆત છે, શરૂ થાય છે અને ઇ.સ. 70માં યરુશાલેમના વિનાશ સુધી પહોંચે છે.</w:t>
      </w:r>
    </w:p>
    <w:p>
      <w:pPr>
        <w:pStyle w:val="ArticleScripture"/>
        <w:jc w:val="left"/>
      </w:pPr>
      <w:r>
        <w:rPr>
          <w:rFonts w:ascii="Nirmala UI" w:hAnsi="Nirmala UI" w:eastAsia="Nirmala UI" w:cs="Nirmala UI"/>
        </w:rPr>
        <w:t>પછી તે મોટા ધનસંપત્તિ સાથે પોતાના દેશમાં પરત ફરશે; અને તેનું હૃદય પવિત્ર કરારના વિરોધમાં રહેશે; અને તે પરાક્રમી કાર્યો કરશે, અને પોતાના દેશમાં પરત આવશે. દાનિયેલ 11:28.</w:t>
      </w:r>
    </w:p>
    <w:p>
      <w:pPr>
        <w:pStyle w:val="ArticleBody"/>
        <w:jc w:val="left"/>
      </w:pPr>
      <w:r>
        <w:rPr>
          <w:rFonts w:ascii="Nirmala UI" w:hAnsi="Nirmala UI" w:eastAsia="Nirmala UI" w:cs="Nirmala UI"/>
        </w:rPr>
        <w:t>ચોવીસમી કલમનો અંતિમ વાક્યાંશ (એક સમય સુધી) થી આગળનો ભાગ એવી ઐતિહાસિક રેખાને દર્શાવે છે, જેની શરૂઆત ઈ.સ.પૂર્વ 31માં થઈ હતી અને જે એકત્રીસમી કલમના અંતિમ વાક્યાંશ (ઉજાડ લાવનાર ઘૃણાસ્પદ વસ્તુ સ્થાપિત કરશે) માં સમાપ્ત થાય છે, જેનું પરિપૂર્તિ ઈ.સ. 538માં થયું હતું. આ રેખાની શરૂઆત એક્ટિયમના યુદ્ધથી થાય છે, જે મૂર્તિપૂજક રોમના ત્રણસો સાઠ વર્ષ સુધી સર્વોચ્ચ શાસનની શરૂઆતને ચિહ્નિત કરે છે. આ રેખાનો અંત ઈ.સ. 538માં થાય છે, જ્યારે પાપલ રોમ બારસો સાઠ વર્ષ સુધી સર્વોચ્ચ રીતે શાસન કરવાનું શરૂ કરે છે. આ કલમોમાં અને આ કલમોને પૂર્ણ કરતી ઐતિહાસિક ઘટનાક્રમમાં, ઈ.સ. 330માં નિર્ધારિત સમય બાઇબલની ભવિષ્યવાણીના ચોથા રાજ્ય તરીકે મૂર્તિપૂજક રોમના ઇતિહાસમાં એક વિભાગનું પ્રતિનિધિત્વ કરે છે. ત્રણસો સાઠ વર્ષ સુધીના પ્રારંભિક સર્વોચ્ચ શાસનના સમયગાળાની પાછળ, પાપાસત્તા ઈ.સ. 538માં એકત્રીસમી કલમમાં સિંહાસન ગ્રહણ કરે તે પહેલાં સામ્રાજ્યના વિખંડનના બેસો આઠ વર્ષ અનુસરે છે. તે આઠ કલમોની અનુક્રમણિકામાં, માત્ર સત્તાવીસમી કલમ જ એવો ઐતિહાસિક પરિપૂર્ણતાનો ઉલ્લેખ કરે છે, જે ઈ.સ.પૂર્વ 31માં એક્ટિયમના યુદ્ધ પહેલાં ઘટ્યો હતો.</w:t>
      </w:r>
    </w:p>
    <w:p>
      <w:pPr>
        <w:pStyle w:val="ArticleBody"/>
        <w:jc w:val="left"/>
      </w:pPr>
      <w:r>
        <w:rPr>
          <w:rFonts w:ascii="Nirmala UI" w:hAnsi="Nirmala UI" w:eastAsia="Nirmala UI" w:cs="Nirmala UI"/>
        </w:rPr>
        <w:t>સત્તાવીસમો પદ “નિયુક્ત સમય” પહેલાં બે રાજાઓ વચ્ચેની એક મુલાકાત ઓળખાવે છે, અને ઓગણત્રીસમો પદ એક “નિયુક્ત સમય” ઓળખાવે છે. સત્તાવીસમા પદનો “નિયુક્ત સમય” ત્રણસો સાઠ વર્ષના સમયગાળાનો આરંભ છે, અને ઓગણત્રીસમા પદનો “નિયુક્ત સમય” ત્રણસો સાઠ વર્ષના સમયગાળાનો અંત છે. આરંભ અને અંત બંને એક “નિયુક્ત સમય” દર્શાવે છે.</w:t>
      </w:r>
    </w:p>
    <w:p>
      <w:pPr>
        <w:pStyle w:val="ArticleBody"/>
        <w:jc w:val="left"/>
      </w:pPr>
      <w:r>
        <w:rPr>
          <w:rFonts w:ascii="Nirmala UI" w:hAnsi="Nirmala UI" w:eastAsia="Nirmala UI" w:cs="Nirmala UI"/>
        </w:rPr>
        <w:t>ડેનિયલ 8:9 માં દર્શાવાયેલા ત્રીજા ભૌગોલિક અવરોધને જ્યારે મૂર્તિપૂજક રોમે જીતી લીધું, ત્યારે તેની સત્તા-શક્તિનો ઉદય આરંભ્યો.</w:t>
      </w:r>
    </w:p>
    <w:p>
      <w:pPr>
        <w:pStyle w:val="ArticleScripture"/>
        <w:jc w:val="left"/>
      </w:pPr>
      <w:r>
        <w:rPr>
          <w:rFonts w:ascii="Nirmala UI" w:hAnsi="Nirmala UI" w:eastAsia="Nirmala UI" w:cs="Nirmala UI"/>
        </w:rPr>
        <w:t>અને તેમનામાંથી એકમાંથી એક નાનું શિંગડું નીકળ્યું, જે દક્ષિણ તરફ, અને પૂર્વ તરફ, તથા મનોહર દેશ તરફ અતિ મહાન થયું. દાનિયેલ 8:9.</w:t>
      </w:r>
    </w:p>
    <w:p>
      <w:pPr>
        <w:pStyle w:val="ArticleBody"/>
        <w:jc w:val="left"/>
      </w:pPr>
      <w:r>
        <w:rPr>
          <w:rFonts w:ascii="Nirmala UI" w:hAnsi="Nirmala UI" w:eastAsia="Nirmala UI" w:cs="Nirmala UI"/>
        </w:rPr>
        <w:t>સશક્તિકરણની શરૂઆત એક્ટિયમની લડાઈથી થઈ, અને ત્યારબાદ આઠમા અધ્યાયના નવમા વચનમાં દક્ષિણના રાજા (ઇજિપ્ત)ની આધીનતા આવી.</w:t>
      </w:r>
    </w:p>
    <w:p>
      <w:pPr>
        <w:pStyle w:val="ArticleBody"/>
        <w:jc w:val="left"/>
      </w:pPr>
      <w:r>
        <w:rPr>
          <w:rFonts w:ascii="Nirmala UI" w:hAnsi="Nirmala UI" w:eastAsia="Nirmala UI" w:cs="Nirmala UI"/>
        </w:rPr>
        <w:t>બાઇબલની ભવિષ્યવાણીના ચોથા રાજ્ય તરીકે પેગન રોમના શાસનનો અંત ઈ.સ. ૫૩૮માં આવ્યો, જ્યારે પાપલ રોમએ પોતાની ત્રીજી ભૌગોલિક અડચણને પરાજિત કરી. એક્ટિયમની લડાઈથી લઈને ઈ.સ. ૫૩૮ સુધીનો પૂર્ણ પાંચસો અડસઠ વર્ષનો સમયગાળો પેગન રોમ દ્વારા પોતાની ત્રીજી અડચણને જીતવા અને બાઇબલની ભવિષ્યવાણીનું ચોથું રાજ્ય બનવાથી શરૂ થાય છે, અને તેનો અંત ત્યારે થાય છે જ્યારે પાપલ રોમ પોતાની ત્રીજી ભૌગોલિક અડચણને જીતે છે.</w:t>
      </w:r>
    </w:p>
    <w:p>
      <w:pPr>
        <w:pStyle w:val="ArticleBody"/>
        <w:jc w:val="left"/>
      </w:pPr>
      <w:r>
        <w:rPr>
          <w:rFonts w:ascii="Nirmala UI" w:hAnsi="Nirmala UI" w:eastAsia="Nirmala UI" w:cs="Nirmala UI"/>
        </w:rPr>
        <w:t>બાઇબલની ભવિષ્યવાણીના ચોથા રાજ્ય તરીકે, દર્શાવવામાં આવેલો ઇતિહાસ બે સમયખંડોને ઓળખાવે છે: પહેલો સમયખંડ, જ્યારે રોમ પોતાને ઊંચું કરે છે, અને ત્યારબાદનો સમયખંડ, જે રોમના પતનનું વર્ણન કરે છે. ઉચ્ચસ્થિતિના પ્રથમ સમયખંડની શરૂઆત એ સમગ્ર સમયગાળાની પણ શરૂઆત છે, જેમાં મૂર્તિપૂજક રોમે બાઇબલની ભવિષ્યવાણીના ચોથા રાજ્ય તરીકે શાસન કર્યું. રોમના ઉચ્ચસ્થિતિના પ્રથમ સમયખંડની શરૂઆત અને અંત બંને નિમણૂક કરાયેલા સમયે થાય છે, અને તેની શરૂઆત ઉત્તર અને દક્ષિણના રાજ્યોના સંયોગથી પણ થાય છે. તેનો અંત પૂર્વીય રાજ્ય અને પશ્ચિમી રાજ્યમાં થયેલા વિભાજન સાથે થાય છે. નિમણૂક કરાયેલા સમયે શરૂઆત અને અંત થવું, અને શરૂઆત તથા અંત — આ બધું અલેકઝાન્ડરના રાજ્યના ચાર વિભાગોને પ્રતિનિધિત્વ આપે છે.</w:t>
      </w:r>
    </w:p>
    <w:p>
      <w:pPr>
        <w:pStyle w:val="ArticleBody"/>
        <w:jc w:val="left"/>
      </w:pPr>
      <w:r>
        <w:rPr>
          <w:rFonts w:ascii="Nirmala UI" w:hAnsi="Nirmala UI" w:eastAsia="Nirmala UI" w:cs="Nirmala UI"/>
        </w:rPr>
        <w:t>સત્તાવીસમી અને ઓગણત્રીસમી કલમોના બે નિયત સમયચિહ્નો એક આરંભિક અને અંતિમ માર્ગચિહ્નનું પ્રતિનિધિત્વ કરે છે, જે તે સમયગાળાનું વર્ણન કરે છે જ્યારે રોમ સર્વોપરી રીતે શાસન કરે છે. દાનિયેલ અગિયારમાંની એકતાલીસમી કલમ અને સોળમી કલમની પરિપૂર્તિરૂપે સંયુક્ત રાજ્ય અમેરિકા ખાતે રવિવારનો કાયદો અમલમાં આવે ત્યારે આધુનિક રોમના બિયાલીસ પ્રતીકાત્મક મહિનાઓ સુધી સર્વોપરી શાસન કરવાનો સમયગાળો આરંભે છે. સત્તાવીસમી કલમનો પ્રથમ નિયત સમય સંયુક્ત રાજ્ય અમેરિકા ખાતેનો રવિવારનો કાયદો છે, અને બીજો નિયત સમય તે સમયેનું પ્રતિનિધિત્વ કરે છે જ્યારે પૃથ્વી પરનું અંતિમ રાષ્ટ્ર સંયુક્ત રાજ્ય અમેરિકાના ઉદાહરણને અનુસરીને અંતિમ રવિવારનો કાયદો અમલમાં મૂકે છે, અને આમ કરીને મૂર્તિસ્વરૂપ શનિવારના વિશ્વવ્યાપી અમલીકરણની ઓળખ સ્થાપિત કરે છે.</w:t>
      </w:r>
    </w:p>
    <w:p>
      <w:pPr>
        <w:pStyle w:val="ArticleBody"/>
        <w:jc w:val="left"/>
      </w:pPr>
      <w:r>
        <w:rPr>
          <w:rFonts w:ascii="Nirmala UI" w:hAnsi="Nirmala UI" w:eastAsia="Nirmala UI" w:cs="Nirmala UI"/>
        </w:rPr>
        <w:t>આ બે ભવિષ્યવાણીય સીમાચિહ્નો છે: યુનાઇટેડ સ્ટેટ્સમાંનો રવિવારનો કાયદો, જે વિશ્વવ્યાપી રવિવારના કાયદાના અમલ સુધી પહોંચે છે; અને આ બે રવિવારના કાયદાઓ જ કલમ સત્તાવીસ અને ઓગણત્રીસમાં નિર્ધારિત થયેલા બે નિયુક્ત સમય છે. કલમ સત્તાવીસનો પ્રથમ નિયુક્ત સમય 321માં કોન્સ્ટન્ટાઈનના રવિવારના કાયદા દ્વારા પણ પૂર્વછાયિત કરવામાં આવ્યો હતો, અને 538માં Council of Orleans ખાતેનો પાપાશાહી રવિવારનો કાયદો વિશ્વવ્યાપી રવિવારના કાયદાનું પ્રતિનિધિત્વ કરે છે.</w:t>
      </w:r>
    </w:p>
    <w:p>
      <w:pPr>
        <w:pStyle w:val="ArticleBody"/>
        <w:jc w:val="left"/>
      </w:pPr>
      <w:r>
        <w:rPr>
          <w:rFonts w:ascii="Nirmala UI" w:hAnsi="Nirmala UI" w:eastAsia="Nirmala UI" w:cs="Nirmala UI"/>
        </w:rPr>
        <w:t>તેરથી પંદરમા વચનોના સંદર્ભમાં, પાનિયમની લડાઈ એ તે ઇતિહાસ છે જે સોળમા વચનના રવિવારના કાયદા પહેલાં આવે છે. તે ઇતિહાસની અંદર, એકબીજાને ખોટું બોલતા બે રાજાઓની મુલાકાત પૂર્ણ થાય છે. તેરથી પંદરમા વચનો દસથી સોળમા વચનોમાં પ્રતિનિધિત ઇતિહાસનો ભાગ છે. આ વચનો દસમા વચનમાં ચોથા સિરિયન યુદ્ધની ઓળખ આપે છે, અગિયારમા વચનમાં રાફિયાની લડાઈની, અને બારમા વચનમાં તે લડાઈના પરિણામોની. તેરથી પંદરમા વચનો ઈ.સ.પૂ. ૨૦૦ના વર્ષના તે ઇતિહાસનું પ્રતિનિધિત્વ કરે છે, જ્યારે પાનિયમની લડાઈ પૂર્ણ થઈ, અને જ્યારે “તારા લોકોના લૂંટારાઓ” તરીકે પ્રતિનિધિત્વ પામતું મૂર્તિપૂજક રોમ ભવિષ્યવાણીના વર્ણનમાં પ્રવેશ કરે છે.</w:t>
      </w:r>
    </w:p>
    <w:p>
      <w:pPr>
        <w:pStyle w:val="ArticleBody"/>
        <w:jc w:val="left"/>
      </w:pPr>
      <w:r>
        <w:rPr>
          <w:rFonts w:ascii="Nirmala UI" w:hAnsi="Nirmala UI" w:eastAsia="Nirmala UI" w:cs="Nirmala UI"/>
        </w:rPr>
        <w:t>દાન્યેલ અગિયારમો અધ્યાયની ચાલીસમી કલમ 1989માં યુએસએસઆરના પતનને ઓળખાવે છે, અને સોળમી કલમ યુનાઇટેડ સ્ટેટ્સમાં રવિવારના કાયદાને ઓળખાવે છે. નિયુક્ત સમય પહેલાં એકબીજાને જૂઠું કહેનારા બે રાજાઓની મુલાકાત—જે એક્ટિયમની લડાઈ હતી—1989માં અંતના સમય પછી આવતી ચાલીસમી કલમના ઇતિહાસની અંદર થાય છે અને યુનાઇટેડ સ્ટેટ્સમાં રવિવારના કાયદા પર સમાપ્ત થાય છે. સત્તાવીસમી કલમ, ચાલીસમી કલમના ગુપ્ત ઇતિહાસમાં એક માર્ગચિહ્ન છે, જે 1989 પછી થાય છે, પરંતુ રવિવારના કાયદા પહેલાં. સત્તાવીસમી કલમની “મુલાકાત” રવિવારના કાયદા સમયે રોમને મળનારી સત્તાપ્રદાનતા પહેલાંનું એક માર્ગચિહ્ન છે. 538માં પાપાસત્તાને સત્તાપ્રદાનતા સુધી દોરી જતાં અનેક માર્ગચિહ્નો છે, અને આ માર્ગચિહ્નો પણ નિયુક્ત સમય પહેલાં આવે છે. તે ભવિષ્યવાણીય માર્ગચિહ્નોમાંનું એક 533માં જસ્ટિનિયનનો ફરમાન છે, જેણે ત્રીસમી કલમમાં આવેલા “કરારનો ત્યાગ કરનારાઓ સાથે સમજણ રાખવી” એવા સંદર્ભને પૂર્ણ કર્યો.</w:t>
      </w:r>
    </w:p>
    <w:p>
      <w:pPr>
        <w:pStyle w:val="ArticleBody"/>
        <w:jc w:val="left"/>
      </w:pPr>
      <w:r>
        <w:rPr>
          <w:rFonts w:ascii="Nirmala UI" w:hAnsi="Nirmala UI" w:eastAsia="Nirmala UI" w:cs="Nirmala UI"/>
        </w:rPr>
        <w:t>પૌરાણિક રોમના ઇતિહાસમાં નિયુક્ત સમય તરફ દોરી જતાં અન્ય માર્ગચિહ્નો આ છે: ઈ.સ. 330, જ્યારે પૌરાણિક રોમે પોતાની સત્તાને પછાડી અને એક જ સમયે પાપલ સત્તાને “આસન” આપ્યું. ઈ.સ. 496માં ક્લોવિસે પોતાની “શક્તિ” પાપાસત્તાને અર્પી. દાનિયેલ સાતની પૂર્ણતામાં પૌરાણિક રોમે પાપાસત્તા માટે “ત્રણ શિંગડા” દૂર કર્યા, જેમાં છેલ્લું ઈ.સ. 538માં ઓસ્ટ્રોગોથીને રોમ શહેરમાંથી દૂર કરવું હતું. ઈ.સ. 508માં પૌરાણિક ધર્મને રાજ્યના કાનૂની ધર્મ તરીકે બાજુએ મૂકવામાં આવ્યો અને તેના સ્થાને કેથોલિક ધર્મ સ્થાપિત કરવામાં આવ્યો. ઈ.સ. 538 એકતાલીસમા વચનના રવિવારના કાનૂનનું પ્રતિનિધિત્વ કરે છે, અને ઈ.સ. 496 ઈ.સ. 1989નું પ્રતિનિધિત્વ કરે છે, જ્યારે રીગને, ક્લોવિસની જેમ, પોતાની શક્તિ રોમના પોપને સમર્પિત કરી. ઈ.સ. 330 રવિવારના કાનૂનને ઓળખાવે છે, કારણ કે ત્યાં પાપાસત્તા સત્તાના આસન પર પાછી ફરી આવે છે.</w:t>
      </w:r>
    </w:p>
    <w:p>
      <w:pPr>
        <w:pStyle w:val="ArticleBody"/>
        <w:jc w:val="left"/>
      </w:pPr>
      <w:r>
        <w:rPr>
          <w:rFonts w:ascii="Nirmala UI" w:hAnsi="Nirmala UI" w:eastAsia="Nirmala UI" w:cs="Nirmala UI"/>
        </w:rPr>
        <w:t>આ દર્શાવે છે કે 538 અને 330 બંને નિર્ધારિત સમયનું પ્રતિનિધિત્વ કરે છે, જે સોળમી અને એકતાલીસમી આયતો છે. 496, 1989 ને પ્રતિનિધિત્વ કરે છે, જેમાં દાનિયેલ અગિયારની દસમી આયત અને ચાલીસમી આયત તથા યશાયા 8:8 પૂર્ણ થાય છે. 508 એ તે સમયને ઓળખાવે છે જ્યારે રાજ્યનો ધર્મ કેથોલિક ધર્મ માટે બાજુએ મૂકી દેવામાં આવે છે. 496માં ક્લોવિસથી શરૂ કરીને 508 સુધી, રાજ્યના કાનૂની ધર્મના ક્રમશઃ દૂર કરવાનું અને તેના સ્થાને બીજું સ્થાપિત કરવાનું ચિત્રિત થયું હતું. 330થી શરૂ થતી ઇતિહાસમાં પશ્ચિમ રોમના ક્રમશઃ પતનને પ્રથમ ચાર તુરાઈઓ દ્વારા પ્રતિનિધિત્વ કરવામાં આવ્યું છે, આ રીતે તે ક્રમશઃ વિનાશને ઓળખાવે છે જે સંયુક્ત રાજ્ય અમેરિકામાં રવિવારના કાયદાથી શરૂ થાય છે.</w:t>
      </w:r>
    </w:p>
    <w:p>
      <w:pPr>
        <w:pStyle w:val="ArticleBody"/>
        <w:jc w:val="left"/>
      </w:pPr>
      <w:r>
        <w:rPr>
          <w:rFonts w:ascii="Nirmala UI" w:hAnsi="Nirmala UI" w:eastAsia="Nirmala UI" w:cs="Nirmala UI"/>
        </w:rPr>
        <w:t>ઈ.સ. ૩૨૧માં કોન્સ્ટાન્ટિનના રવિવારના કાયદા પછી મૂર્તિપૂજક રોમનો ક્રમશઃ પતન, બાઇબલની ભવિષ્યવાણીના છઠ્ઠા રાજ્ય તરીકેના સંયુક્ત રાજ્ય અમેરિકાના તે પતનને દર્શાવે છે, જે રવિવારના કાયદા સુધી પહોંચે છે. ત્યારબાદ બહેન વ્હાઇટે જેમ ઓળખાવ્યું છે તેમ ચાર તુરીના ન્યાય સંયુક્ત રાજ્ય અમેરિકા પર લાવવામાં આવે છે, જ્યારે તે કહે છે કે “રાષ્ટ્રીય ધર્મત્યાગ પછી રાષ્ટ્રીય વિનાશ આવશે.” યહેઝ્કેલ ચારગણા દંડની વધુ સાક્ષી ઉમેરે છે.</w:t>
      </w:r>
    </w:p>
    <w:p>
      <w:pPr>
        <w:pStyle w:val="ArticleScripture"/>
        <w:jc w:val="left"/>
      </w:pPr>
      <w:r>
        <w:rPr>
          <w:rFonts w:ascii="Nirmala UI" w:hAnsi="Nirmala UI" w:eastAsia="Nirmala UI" w:cs="Nirmala UI"/>
        </w:rPr>
        <w:t>પછી યહોવાનો શબ્દ મારા સુધી આવ્યો, એમ કહીને: હે મનુષ્યપુત્ર, જ્યારે કોઈ દેશ મારી વિરુદ્ધ ઘોર અપરાધ કરીને પાપ કરે, ત્યારે હું તેના પર મારો હાથ લંબાવીશ, અને તેની રોટલીનો આધારદંડ તોડી નાખીશ, અને તેના પર દુર્ભિક્ષ મોકલીશ, અને તેમાંથી મનુષ્ય અને પશુ બન્નેને નષ્ટ કરી નાખીશ. જો કે એમાં આ ત્રણ પુરુષો—નોહ, દાનિયેલ અને અયૂબ—હોય, તો પણ પ્રભુ યહોવા કહે છે કે તેઓ પોતાની ધર્મિકતાથી ફક્ત પોતાના જ પ્રાણોને બચાવી શકશે. જો હું ભયંકર પશુઓને દેશમાંથી પસાર થવા દઉં, અને તેઓ તેને ઉઝરડો કરી નાખે, જેથી તે વેરાન થઈ જાય અને પશુઓના કારણે કોઈ મનુષ્ય તેમાંમાંથી પસાર ન થઈ શકે, તો પણ, પ્રભુ યહોવા કહે છે, મારા જીવનની શપથ, જો એમાં આ ત્રણ પુરુષો હોય, તો તેઓ ન પુત્રોને બચાવી શકશે, ન પુત્રીઓને; ફક્ત તેઓ જ બચશે, પરંતુ દેશ વેરાન થઈ જશે. અથવા જો હું તે દેશમાં તલવાર લાવું અને કહું, “હે તલવાર, દેશમાંથી પસાર થા,” જેથી હું તેમાંથી મનુષ્ય અને પશુ બન્નેને નષ્ટ કરી નાખું, તો પણ, પ્રભુ યહોવા કહે છે, મારા જીવનની શપથ, જો એમાં આ ત્રણ પુરુષો હોય, તો તેઓ ન પુત્રોને બચાવી શકશે, ન પુત્રીઓને; ફક્ત તેઓ જ પોતે બચશે. અથવા જો હું તે દેશમાં મરકી મોકલું, અને લોહી વહેંચીને તેના પર મારો પ્રકોપ વરસાવું, જેથી તેમાંથી મનુષ્ય અને પશુ બન્નેને નષ્ટ કરી નાખું, તો પણ, પ્રભુ યહોવા કહે છે, મારા જીવનની શપથ, જો નોહ, દાનિયેલ અને અયૂબ એમાં હોય, તો તેઓ ન પુત્રને બચાવી શકશે, ન પુત્રીને; તેઓ પોતાની ધર્મિકતાથી ફક્ત પોતાના જ પ્રાણોને બચાવી શકશે. કારણ કે પ્રભુ યહોવા આમ કહે છે: તો પછી જ્યારે હું યેરૂશાલેમ પર મારા ચાર ભયંકર દંડો મોકલીશ—તલવાર, દુર્ભિક્ષ, ભયંકર પશુ અને મરકી—તેથી તેમાંથી મનુષ્ય અને પશુ બન્નેને નષ્ટ કરી નાખવા, ત્યારે કેટલું વધુ એવું થશે! તો પણ, જુઓ, તેમાં એક અવશેષ બાકી રાખવામાં આવશે, જેને બહાર લાવવામાં આવશે—પુત્રો અને પુત્રીઓ બન્ને; જુઓ, તેઓ તમારી પાસે બહાર આવશે, અને તમે તેમનો ચાલચાલન અને તેમનાં કાર્યો જોશો; અને મેં યેરૂશાલેમ પર જે આફત લાવી છે, હા, જે કઈ મેં તેના પર લાવ્યું છે, તેના વિષે તમને સાંત્વના મળશે. જ્યારે તમે તેમનો ચાલચાલન અને તેમનાં કાર્યો જોશો, ત્યારે તેઓ તમને સાંત્વના આપશે; અને તમે જાણશો કે મેં તેમાં જે કઈ કર્યું છે તે બધું નિરર્થક રીતે કર્યું નથી, પ્રભુ યહોવા કહે છે. યહેઝકેલ 14:12–23.</w:t>
      </w:r>
    </w:p>
    <w:p>
      <w:pPr>
        <w:pStyle w:val="ArticleBody"/>
        <w:jc w:val="left"/>
      </w:pPr>
      <w:r>
        <w:rPr>
          <w:rFonts w:ascii="Nirmala UI" w:hAnsi="Nirmala UI" w:eastAsia="Nirmala UI" w:cs="Nirmala UI"/>
        </w:rPr>
        <w:t>આ વિચારવિમર્શને આપણે આગામી લેખમાં આગળ ચાલુ રાખીશું.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પાનિયમ - નંબર છ</dc:title>
  <dc:subject>દાનિયેલ 11 માં ભવિષ્યવાણીના માર્ગચિહ્નો: યુએસએસઆરનું પતન, રવિવારનો કાયદો, અને આધુનિક રોમનો ઉદય</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