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પાનિયમ – નંબર સાત</w:t>
      </w:r>
    </w:p>
    <w:p>
      <w:pPr>
        <w:pStyle w:val="ArticleSubtitle"/>
        <w:jc w:val="left"/>
      </w:pPr>
      <w:r>
        <w:rPr>
          <w:rFonts w:ascii="Nirmala UI" w:hAnsi="Nirmala UI" w:eastAsia="Nirmala UI" w:cs="Nirmala UI"/>
        </w:rPr>
        <w:t>દાનિયેલ 11 ઉઘાડવામાં આવેલું: 1989 થી રવિવારના કાયદા સુધીની ભવિષ્યવાણીની રેખાઓ</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2025-03-15</w:t>
      </w:r>
    </w:p>
    <w:p>
      <w:pPr>
        <w:pStyle w:val="ArticleBody"/>
        <w:jc w:val="left"/>
      </w:pPr>
      <w:r>
        <w:rPr>
          <w:rFonts w:ascii="Nirmala UI" w:hAnsi="Nirmala UI" w:eastAsia="Nirmala UI" w:cs="Nirmala UI"/>
        </w:rPr>
        <w:t>અમે દાનિયેલ અગિયારના સર્વ પંક્તિઓને એકત્ર લાવવાના કાર્યમાં છીએ, શ્લોક ચાલીસના તે ગુપ્ત ઇતિહાસના સંબંધમાં, જે 1989થી લઈને યુનાઇટેડ સ્ટેટ્સમાં રવિવારના કાયદા સુધીનું પ્રતિનિધિત્વ કરે છે. ભવિષ્યવાણીના વિદ્યાર્થીઓ તરીકે અમારી બોલાહટ સત્યના વચનને યોગ્ય રીતે વિભાગિત કરવાની છે.</w:t>
      </w:r>
    </w:p>
    <w:p>
      <w:pPr>
        <w:pStyle w:val="ArticleScripture"/>
        <w:jc w:val="left"/>
      </w:pPr>
      <w:r>
        <w:rPr>
          <w:rFonts w:ascii="Nirmala UI" w:hAnsi="Nirmala UI" w:eastAsia="Nirmala UI" w:cs="Nirmala UI"/>
        </w:rPr>
        <w:t>પરમેશ્વરને સ્વીકાર્ય થવા માટે તું પ્રયત્નશીલ રહેજે, એવો કામ કરનાર જે લજ્જિત થવાની જરૂર ન રાખે અને સત્યના વચનને યોગ્ય રીતે વિભાગે છે. 2 તીમોથી 2:15.</w:t>
      </w:r>
    </w:p>
    <w:p>
      <w:pPr>
        <w:pStyle w:val="ArticleBody"/>
        <w:jc w:val="left"/>
      </w:pPr>
      <w:r>
        <w:rPr>
          <w:rFonts w:ascii="Nirmala UI" w:hAnsi="Nirmala UI" w:eastAsia="Nirmala UI" w:cs="Nirmala UI"/>
        </w:rPr>
        <w:t>દાનિયેલ અધ્યાય અગિયારને દસ ભવિષ્યવાણીય રેખાઓમાં વહેંચી શકાય છે. પ્રથમથી ચોથી કલમો એક ભવિષ્યવાણીય રેખાનું પ્રતિનિધિત્વ કરે છે. પાંચમીથી નવમી કલમો બીજી રેખાનું પ્રતિનિધિત્વ કરે છે. દસમી કલમ ત્રીજી રેખાનું પ્રતિનિધિત્વ કરે છે. અગિયારમી અને બારમી કલમો ચોથી રેખાનું પ્રતિનિધિત્વ કરે છે. પાંચમી રેખા તેરમીથી પંદરમી કલમો છે. છઠ્ઠી રેખા સોળમીથી બાવીસમી કલમો છે. સાતમી રેખા ત્રેવીસમી અને ચોવીસમી કલમો છે. ચોવીસમી કલમથી એકત્રીસમી કલમ સુધી આઠમી રેખા છે. એકત્રીસમીથી ચાલીસમી કલમો નવમી રેખા છે, અને દસમી તથા અંતિમ રેખા ચાલીસમીથી પંચોતેરમી કલમો છે. આ દસ રેખાઓને રેખા પર રેખા એમ એકત્ર લાવવાની છે.</w:t>
      </w:r>
    </w:p>
    <w:p>
      <w:pPr>
        <w:pStyle w:val="ArticleScripture"/>
        <w:jc w:val="left"/>
      </w:pPr>
      <w:r>
        <w:rPr>
          <w:rFonts w:ascii="Nirmala UI" w:hAnsi="Nirmala UI" w:eastAsia="Nirmala UI" w:cs="Nirmala UI"/>
        </w:rPr>
        <w:t>તે જ્ઞાન કોને શીખવશે? અને સિદ્ધાંત કોને સમજાવશે? જેમનું દૂધ છોડાવાયું છે, અને જેમને સ્તનો પરથી દૂર કરવામાં આવ્યા છે તેમને.</w:t>
      </w:r>
    </w:p>
    <w:p>
      <w:pPr>
        <w:pStyle w:val="ArticleScripture"/>
        <w:jc w:val="left"/>
      </w:pPr>
      <w:r>
        <w:rPr>
          <w:rFonts w:ascii="Nirmala UI" w:hAnsi="Nirmala UI" w:eastAsia="Nirmala UI" w:cs="Nirmala UI"/>
        </w:rPr>
        <w:t>કારણ કે આદેશ પર આદેશ, આદેશ પર આદેશ; પંક્તિ પર પંક્તિ, પંક્તિ પર પંક્તિ; અહીં થોડું, અને ત્યાં થોડું હોવું જોઈએ:</w:t>
      </w:r>
    </w:p>
    <w:p>
      <w:pPr>
        <w:pStyle w:val="ArticleScripture"/>
        <w:jc w:val="left"/>
      </w:pPr>
      <w:r>
        <w:rPr>
          <w:rFonts w:ascii="Nirmala UI" w:hAnsi="Nirmala UI" w:eastAsia="Nirmala UI" w:cs="Nirmala UI"/>
        </w:rPr>
        <w:t>કારણ કે તે તૂટતા હોઠોથી અને બીજી ભાષામાં આ પ્રજાને બોલશે. જેમને તેણે કહ્યું, આ તે વિશ્રામ છે જેમાં તમે શ્રાંતને વિશ્રામ અપાવી શકો; અને આ તાજગી છે: તો પણ તેઓ સાંભળવા ઇચ્છતા નહોતા.</w:t>
      </w:r>
    </w:p>
    <w:p>
      <w:pPr>
        <w:pStyle w:val="ArticleScripture"/>
        <w:jc w:val="left"/>
      </w:pPr>
      <w:r>
        <w:rPr>
          <w:rFonts w:ascii="Nirmala UI" w:hAnsi="Nirmala UI" w:eastAsia="Nirmala UI" w:cs="Nirmala UI"/>
        </w:rPr>
        <w:t>પરંતુ યહોવાનો વચન તેઓને આદેશ પર આદેશ, આદેશ પર આદેશ; લીટી પર લીટી, લીટી પર લીટી; અહીં થોડું, અને ત્યાં થોડું હતું; જેથી તેઓ જઈને પાછળ પડી જાય, અને ભાંગી પડે, અને ફાંસામાં સપડાય, અને પકડાઈ જાય. યશાયા 28:9–13.</w:t>
      </w:r>
    </w:p>
    <w:p>
      <w:pPr>
        <w:pStyle w:val="ArticleBody"/>
        <w:jc w:val="left"/>
      </w:pPr>
      <w:r>
        <w:rPr>
          <w:rFonts w:ascii="Nirmala UI" w:hAnsi="Nirmala UI" w:eastAsia="Nirmala UI" w:cs="Nirmala UI"/>
        </w:rPr>
        <w:t>દસમાંથી પ્રત્યેક ભવિષ્યવાણીય રેખા નિઃસંદેહ પરસ્પર સંબંધિત છે, છતાં પ્રત્યેક રેખાની અંદર એક વિશિષ્ટ વિષય ઓળખી શકાય છે. યદ્યપિ પ્રત્યેક રેખાનો એક મુખ્ય વિષય છે, તોયે તે રેખાઓ માત્ર એક જ સાક્ષ્ય ધરાવતી નથી. હું દસેય રેખાઓમાંના પ્રત્યેક વિષયને ઓળખાવવાનો આશય ધરાવું છું.</w:t>
      </w:r>
    </w:p>
    <w:p>
      <w:pPr>
        <w:pStyle w:val="ArticleHeading"/>
        <w:jc w:val="left"/>
      </w:pPr>
      <w:r>
        <w:rPr>
          <w:rFonts w:ascii="Nirmala UI" w:hAnsi="Nirmala UI" w:eastAsia="Nirmala UI" w:cs="Nirmala UI"/>
        </w:rPr>
        <w:t>પ્રથમ પંક્તિ</w:t>
      </w:r>
    </w:p>
    <w:p>
      <w:pPr>
        <w:pStyle w:val="ArticleScripture"/>
        <w:jc w:val="left"/>
      </w:pPr>
      <w:r>
        <w:rPr>
          <w:rFonts w:ascii="Nirmala UI" w:hAnsi="Nirmala UI" w:eastAsia="Nirmala UI" w:cs="Nirmala UI"/>
        </w:rPr>
        <w:t>અને હું પણ, મીદી દારિયાવસના પ્રથમ વર્ષમાં, તેને સ્થિર કરવા અને તેને બળવાન કરવા માટે ઊભો રહ્યો હતો. અને હવે હું તને સત્ય બતાવીશ. જો, પર્શિયામાં હજી ત્રણ રાજાઓ ઊભા થશે; અને ચોથો તેઓ બધાથી ઘણો વધારે ધનિક હશે; અને પોતાની સંપત્તિથી પ્રાપ્ત થયેલી પોતાની શક્તિ દ્વારા તે સૌને યવનરાજ્યના વિરોધમાં ઉશ્કેરશે. અને એક પરાક્રમી રાજા ઊભો થશે, જે મહાન પ્રભુત્વ સાથે શાસન કરશે, અને પોતાની ઇચ્છા મુજબ કરશે. અને જ્યારે તે ઊભો થશે, ત્યારે તેનું રાજ્ય ભંગ કરવામાં આવશે, અને આકાશની ચાર પવનો તરફ વહેંચી દેવામાં આવશે; અને તે તેના સંતાનોને નહિ મળે, ન તો તે જે પ્રભુત્વ સાથે શાસન કરતો હતો તેના પ્રમાણે રહેશે; કારણ કે તેનું રાજ્ય ઉપાડી લેવામાં આવશે, હા, તેઓ ઉપરાંત બીજા લોકોને માટે. Daniel 11:1–4.</w:t>
      </w:r>
    </w:p>
    <w:p>
      <w:pPr>
        <w:pStyle w:val="ArticleBody"/>
        <w:jc w:val="left"/>
      </w:pPr>
      <w:r>
        <w:rPr>
          <w:rFonts w:ascii="Nirmala UI" w:hAnsi="Nirmala UI" w:eastAsia="Nirmala UI" w:cs="Nirmala UI"/>
        </w:rPr>
        <w:t>દારિયસનું પ્રથમ વર્ષ સિત્તેર વર્ષોના અંતને સૂચવે છે, અને આ રીતે અંતના એક ભવિષ્યવાણીય સમયને ઓળખાવે છે. ત્રીજા વચન સુધીમાં સિકંદર મહાન પોતાનું વિશ્વવ્યાપી રાજ્ય સ્થાપે છે, અને ચોથા વચન સુધીમાં તેનું રાજ્ય ઉખાડી લેવામાં આવીને ચાર પવનો તરફ વહેંચાઈ જવાનું હતું. 1989માં અંતના સમય તરીકે દારિયસનો ઉપયોગ કરવાથી આપણે બીજા વચનમાં પ્રતિનિધિત થયેલા રાજાઓની ગણતરી કરી શકીએ છીએ. જ્યારે ગેબ્રિએલ પ્રથમ વચનમાં કહે છે, “દારિયસના પ્રથમ વર્ષમાં પણ,” ત્યારે તે દાનિયેલને દર્શનની શરૂઆતમાં, જે દસમો અધ્યાયમાં આરંભી હતી, જે વાત તેણે જણાવી હતી તેની આગળની કડી રજૂ કરે છે.</w:t>
      </w:r>
    </w:p>
    <w:p>
      <w:pPr>
        <w:pStyle w:val="ArticleScripture"/>
        <w:jc w:val="left"/>
      </w:pPr>
      <w:r>
        <w:rPr>
          <w:rFonts w:ascii="Nirmala UI" w:hAnsi="Nirmala UI" w:eastAsia="Nirmala UI" w:cs="Nirmala UI"/>
        </w:rPr>
        <w:t>પર્શિયાના રાજા કોરેશના ત્રીજા વર્ષમાં દાનિયેલને, જેને બેલ્ટશઝ્ઝર કહેવામાં આવતો હતો, એક વાત પ્રગટ કરવામાં આવી; અને તે વાત સત્ય હતી, પરંતુ નિર્ધારિત સમય લાંબો હતો; અને તેણે તે વાત સમજી, અને દર્શનનો અર્થ સમજ્યો. દાનિયેલ 10:1.</w:t>
      </w:r>
    </w:p>
    <w:p>
      <w:pPr>
        <w:pStyle w:val="ArticleBody"/>
        <w:jc w:val="left"/>
      </w:pPr>
      <w:r>
        <w:rPr>
          <w:rFonts w:ascii="Nirmala UI" w:hAnsi="Nirmala UI" w:eastAsia="Nirmala UI" w:cs="Nirmala UI"/>
        </w:rPr>
        <w:t>“અંતનો સમય”નું પ્રતિનિધિત્વ કરતો માર્ગચિહ્ન બે પ્રતીકો ધરાવે છે. મૂસાની ભવિષ્યવાણીય રેખા માટેનો “અંતનો સમય” હારૂનનો જન્મ હતો, અને ત્યારબાદ ત્રણ વર્ષ પછી મૂસાનો જન્મ થયો. હારૂન અને મૂસા તેમના ઇતિહાસમાં “અંતના સમય”નું દ્વિગુણ પ્રતીક છે અને તે પછી છ મહિના બાદ યોહાન બાપ્તિસ્મા આપનાર તથા ઈસુના જન્મનું પ્રતિરૂપ દર્શાવે છે. 1798માંનો “અંતનો સમય” રોમના પોપની ધરપકડ દ્વારા ચિહ્નિત થયો, જે પછી 1799માં કેદાવસ્થામાં તેનું મૃત્યુ થયું. “મેદી દારયાવેશના પ્રથમ વર્ષથી” લઈને “પર્સિયાના રાજા કોરેશના ત્રીજા વર્ષ સુધી”; દારયાવેશ અને કોરેશ 1989માં “અંતના સમય”નું પ્રતિનિધિત્વ કરે છે, કારણ કે બધા પ્રોફેટો તેઓ જે દિવસોમાં જીવતા હતા તેના કરતાં વધુ અંતિમ દિવસો વિષે જ બોલી રહ્યા છે.</w:t>
      </w:r>
    </w:p>
    <w:p>
      <w:pPr>
        <w:pStyle w:val="ArticleScripture"/>
        <w:jc w:val="left"/>
      </w:pPr>
      <w:r>
        <w:rPr>
          <w:rFonts w:ascii="Nirmala UI" w:hAnsi="Nirmala UI" w:eastAsia="Nirmala UI" w:cs="Nirmala UI"/>
        </w:rPr>
        <w:t>હવે આ બધી ઘટનાઓ તેઓને દૃષ્ટાંતરૂપે બની; અને અમારા ચેતવનાર્થ લખવામાં આવી છે, જેઓ પર જગતના અંતો આવી પહોંચ્યા છે. 1 કરિન્થીઓ 10:11.</w:t>
      </w:r>
    </w:p>
    <w:p>
      <w:pPr>
        <w:pStyle w:val="ArticleBody"/>
        <w:jc w:val="left"/>
      </w:pPr>
      <w:r>
        <w:rPr>
          <w:rFonts w:ascii="Nirmala UI" w:hAnsi="Nirmala UI" w:eastAsia="Nirmala UI" w:cs="Nirmala UI"/>
        </w:rPr>
        <w:t>દારીયસ અને કૂરસ 1989માં રોનાલ્ડ રેગન અને જ્યોર્જ બુષ સિનિયરને પ્રતિનિધિત્વ કરે છે. તે વર્ષે બંને રાષ્ટ્રપતિ હતા. અગિયારમા અધ્યાયનો પ્રથમ વાક્યદર્શનને કૂરસના ત્રીજા વર્ષે સ્થાન આપે છે, જે જ્યોર્જ બુષ સિનિયરને પ્રતિનિધિત્વ કરતું હોય, જેમણે રેગન પછી પદ ગ્રહણ કર્યું, તે જ રીતે જેમ કૂરસ દારીયસ પછી આવ્યો. બીજા વાક્યમાં કહેવામાં આવે છે કે હજી ત્રણ રાજાઓ ઉભા થશે અને ચોથો તેઓ બધા કરતાં ઘણો વધુ ધનિક હશે. અગિયારમા અધ્યાયમાં “અંતનો સમય” નો અંતિમ વિભાગ 1989માં શરૂ થાય છે અને ઓળખાવે છે કે જ્યોર્જ બુષ સિનિયર પછી હજી ત્રણ રાજાઓ ઉભા થશે, આ રીતે બુષ સિનિયર પછી આવેલા ત્રણ રાષ્ટ્રપતિઓની ઓળખ થાય છે. તે ત્રણ રાજાઓ બિલ ક્લિન્ટન, જ્યોર્જ બુષ જુનિયર, બરાક ઓબામા હતા, અને ત્યારબાદ સૌથી ધનિક રાષ્ટ્રપતિ, ડોનાલ્ડ ટ્રમ્પ, “પોતાની શક્તિથી” અને “પોતાના ધન દ્વારા ગ્રીસના રાજ્ય વિરુદ્ધ બધાને ઉશ્કેરશે.”</w:t>
      </w:r>
    </w:p>
    <w:p>
      <w:pPr>
        <w:pStyle w:val="ArticleBody"/>
        <w:jc w:val="left"/>
      </w:pPr>
      <w:r>
        <w:rPr>
          <w:rFonts w:ascii="Nirmala UI" w:hAnsi="Nirmala UI" w:eastAsia="Nirmala UI" w:cs="Nirmala UI"/>
        </w:rPr>
        <w:t>પછી ત્રીજો શ્લોક મહાન અલેક્ઝાન્ડરને રજૂ કરે છે અને તેથી તે સંયુક્ત રાષ્ટ્રોના અંતિમ નેતાનો પ્રતીક બને છે, જે અંતિમ દિવસોમાં પાપાસત્તા સાથે એક થાય છે, પરંતુ જે પાપાસત્તાની જેમ જ પોતાના અંતે આવે છે. સંયુક્ત રાષ્ટ્રો સાતમું રાજ્ય છે, જે પ્રકાશિત વાક્ય સત્તરમા દસ રાજાઓ તરીકે દર્શાવવામાં આવ્યું છે, અને દસ રાજાઓનો આ સંઘ એક પ્રતીકાત્મક ઘડી માટે પોતાનું સાતમું રાજ્ય પાપીય પશુને અર્પણ કરવા સંમત થાય છે.</w:t>
      </w:r>
    </w:p>
    <w:p>
      <w:pPr>
        <w:pStyle w:val="ArticleScripture"/>
        <w:jc w:val="left"/>
      </w:pPr>
      <w:r>
        <w:rPr>
          <w:rFonts w:ascii="Nirmala UI" w:hAnsi="Nirmala UI" w:eastAsia="Nirmala UI" w:cs="Nirmala UI"/>
        </w:rPr>
        <w:t>અને જે દસ શિંગડા તું જોયાં, તે દસ રાજાઓ છે, જેઓએ હજી સુધી રાજ્ય પ્રાપ્ત કર્યું નથી; પરંતુ તે પશુ સાથે એક ઘડી માટે રાજાઓ તરીકે સત્તા પ્રાપ્ત કરે છે. તેઓ એક જ મનના છે, અને પોતાની શક્તિ તથા બળ પશુને આપશે. તેઓ મેણાં સાથે યુદ્ધ કરશે, અને મેણું તેમને જીતી લેશે; કારણ કે તે પ્રભુઓનો પ્રભુ અને રાજાઓનો રાજા છે; અને જેઓ તેની સાથે છે તેઓ બોલાવેલા, પસંદ કરેલા અને વિશ્વાસુ છે. પ્રકાશન 17:12–14.</w:t>
      </w:r>
    </w:p>
    <w:p>
      <w:pPr>
        <w:pStyle w:val="ArticleBody"/>
        <w:jc w:val="left"/>
      </w:pPr>
      <w:r>
        <w:rPr>
          <w:rFonts w:ascii="Nirmala UI" w:hAnsi="Nirmala UI" w:eastAsia="Nirmala UI" w:cs="Nirmala UI"/>
        </w:rPr>
        <w:t>તે દસ રાજાઓનું પ્રતિનિધિત્વ ત્રીજા અને ચોથા વચનો દ્વારા થાય છે, અને સાથે સાથે મહાન અલેકઝાન્ડરના ઉદય અને પતનના ઇતિહાસ દ્વારા પણ, જેણે ચોથી સદીમાં આ વચનો પૂર્ણ કર્યા હતા. ગ્રીસ બાઇબલની ભવિષ્યવાણીનું ત્રીજું રાજ્ય છે અને તે અજગરનું પ્રતીક છે—અજગર, પશુ અને ખોટા ભવિષ્યવક્તા એમ બનેલા ત્રિગુણ સંઘના એક તૃતીય ભાગરૂપે. ક્રૂસ પર “યહૂદીઓનો રાજા” એવો સંદેશ હિબ્રૂ, લેટિન અને ગ્રીક ભાષામાં લખાયો હતો; જે યહૂદીઓ, રોમનો અને પાસ્હા સમયે યરુશાલેમમાં રહેનારી અન્ય જાતિઓની બાકી રહેલી બહોળી જનમેદનીનું પ્રતિનિધિત્વ કરતો હતો. ગ્રીકો અજગરનું પ્રતિનિધિત્વ કરે છે, રોમનો પશુનું પ્રતિનિધિત્વ કરે છે, અને યહૂદીઓ ખોટા ભવિષ્યવક્તા હતા.</w:t>
      </w:r>
    </w:p>
    <w:p>
      <w:pPr>
        <w:pStyle w:val="ArticleBody"/>
        <w:jc w:val="left"/>
      </w:pPr>
      <w:r>
        <w:rPr>
          <w:rFonts w:ascii="Nirmala UI" w:hAnsi="Nirmala UI" w:eastAsia="Nirmala UI" w:cs="Nirmala UI"/>
        </w:rPr>
        <w:t>અગિયારમા અધ્યાયની પ્રથમ ચાર વચનો માનવકાળની પરીક્ષાનો સમય પૂર્ણ થતો હોય ત્યારે પાપસી સત્તા સાથે વ્યભિચાર કરનાર પૃથ્વીજન્ય અજગર સત્તાના અંતની ઓળખ આપે છે. ત્રીજા અને ચોથા વચનો પૃથ્વીજન્ય અજગર સત્તાના અંતિમ પ્રકટ સ્વરૂપના છેલ્લાં ઉદય અને પતનની ઓળખ આપે છે. આ વચનો છેલ્લાં છ વચનો પર આચ્છાદિત થાય છે, જે પૃથ્વીના રાજાઓ સાથે વ્યભિચાર કરનાર પશુના અંતની ઓળખ આપે છે. અગિયારમા અધ્યાયનો આરંભ અને અંત એ ઇતિહાસને ઓળખ આપે છે, જેમાં દેવના શત્રુઓ કોઈ સહાયક વિના પોતાના અંતે પહોંચે છે. પ્રથમ ચાર વચનો છેલ્લા છ વચનો સાથે સમરેખિત છે, અને આમ કરતાં તેઓ દસ આજ્ઞાઓના પ્રતીકત્વને ધારણ કરે છે—એક પટ્ટિકા પ્રથમ ચાર આજ્ઞાઓની અને બીજી પટ્ટિકા છેલ્લા છ આજ્ઞાઓની—અને સાથે સાથે દસ સંખ્યાવાળી એક પરીક્ષાનું પણ પ્રતીકરૂપ થાય છે.</w:t>
      </w:r>
    </w:p>
    <w:p>
      <w:pPr>
        <w:pStyle w:val="ArticleBody"/>
        <w:jc w:val="left"/>
      </w:pPr>
      <w:r>
        <w:rPr>
          <w:rFonts w:ascii="Nirmala UI" w:hAnsi="Nirmala UI" w:eastAsia="Nirmala UI" w:cs="Nirmala UI"/>
        </w:rPr>
        <w:t>પ્રથમ ચાર વચનો એવો આરંભ રજૂ કરે છે, જે અંતને દૃષ્ટાંતરૂપે દર્શાવે છે, સાથે જ સંદેશાને 1989માં આવેલા “અંતના સમય”થી શરૂ થતો તરીકે સ્થિર કરે છે. આ વચનો 1989થી લઈને માનવ પ્રોબેશનના સમાપન સુધીનો અવધિ દર્શાવે છે; આ રીતે તેઓ છેલ્લાં છ વચનોના સંદેશાનો સાર પ્રસ્તુત કરે છે, જે 1989માં મુદ્રામુક્ત થયેલા જ્ઞાનની વૃદ્ધિ છે અને જે પ્રોબેશનના સમાપન સાથે સંબંધિત ઘટનાઓની ઓળખ કરાવે છે.</w:t>
      </w:r>
    </w:p>
    <w:p>
      <w:pPr>
        <w:pStyle w:val="ArticleBody"/>
        <w:jc w:val="left"/>
      </w:pPr>
      <w:r>
        <w:rPr>
          <w:rFonts w:ascii="Nirmala UI" w:hAnsi="Nirmala UI" w:eastAsia="Nirmala UI" w:cs="Nirmala UI"/>
        </w:rPr>
        <w:t>આ વચનો એ ઓળખવા માટે ભવિષ્યવાણીનો આધાર પ્રદાન કરે છે કે 1989થી શરૂ કરીને કુલ આઠ પ્રમુખો હશે, જેમાં આઠમો અગાઉના સાત પ્રમુખોમાંનો જ હશે; આ રીતે આ પાઠને તે રહસ્ય સાથે જોડવામાં આવે છે કે આઠમો સાતમાંથીનો છે, જે એક ભવિષ્યવાણીય લક્ષણ છે અને અંતિમ દિવસોમાં વર્તમાન સત્ય છે.</w:t>
      </w:r>
    </w:p>
    <w:p>
      <w:pPr>
        <w:pStyle w:val="ArticleBody"/>
        <w:jc w:val="left"/>
      </w:pPr>
      <w:r>
        <w:rPr>
          <w:rFonts w:ascii="Nirmala UI" w:hAnsi="Nirmala UI" w:eastAsia="Nirmala UI" w:cs="Nirmala UI"/>
        </w:rPr>
        <w:t>આ વાક્યો દ્વારા સમજાવી શકાય એવો વિષય એ છે કે સૂરની વ્યભિચારિણીએ સાથે વ્યભિચાર કરનાર અજગર-સત્તાનો અંતિમ વિનાશ. તે વ્યભિચારિણી પૃથ્વીના સર્વ રાજાઓ સાથે વ્યભિચાર કરે છે, પરંતુ જેમ પ્રાચીન ફ્રાન્સ 496માં જ્યારે ક્લોવિસે પોતાનું સિંહાસન પાપાસત્તાને સમર્પિત કર્યું ત્યારે કેથોલિક ચર્ચનો જેષ્ઠપુત્ર બન્યો, તેમ જ યુનાઇટેડ સ્ટેટ્સનું પૃથ્વી-પશુ પણ રવિવારના કાયદાના સમયે વ્યભિચારિણી સાથે વ્યભિચાર કરનાર રાજાઓમાં પ્રથમ બનશે. જેમ અંતિમ છ વાક્યોમાં આરંભના ચાર વાક્યો વિશ્વને આર્માગેડોન તરફ દોરી જતી ત્રણે સત્તાઓની ઓળખ આપે છે અને તેમને ભારપૂર્વક દર્શાવે છે, તેમ પ્રથમ ચાર વાક્યોમાં વિષય એ અજગર-સત્તાનો છે, જે ગ્રીસિયા અને મહાન અલેક્ઝાન્ડર દ્વારા પ્રતિનિધિત્વ પામે છે.</w:t>
      </w:r>
    </w:p>
    <w:p>
      <w:pPr>
        <w:pStyle w:val="ArticleBody"/>
        <w:jc w:val="left"/>
      </w:pPr>
      <w:r>
        <w:rPr>
          <w:rFonts w:ascii="Nirmala UI" w:hAnsi="Nirmala UI" w:eastAsia="Nirmala UI" w:cs="Nirmala UI"/>
        </w:rPr>
        <w:t>રીગને આઠ પ્રમુખોની એવી પ્રક્રિયાની શરૂઆત કરી, જે હવે આઠ પ્રમુખોમાંના અંતિમ સુધી આવી પહોંચી છે. આઠમો પ્રમુખ પશુની મૂર્તિ ઊભી કરશે અને યુનાઇટેડ સ્ટેટ્સમાં રવિવારના કાયદાનો અમલ કરાવશે, તેમજ એવી વ્યવસ્થા ગોઠવશે કે જેના દ્વારા તે સંયુક્ત રાષ્ટ્રોના વડા બનશે; અને તે જ ક્ષણે સંયુક્ત રાષ્ટ્રો ઉગ્ર ઇસ્લામના વધતા જતા યુદ્ધપ્રવૃત્તિના ઉકેલના બહાને વિશ્વવ્યાપી ચર્ચ-રાજ્ય સંબંધમાં પ્રવેશ કરશે.</w:t>
      </w:r>
    </w:p>
    <w:p>
      <w:pPr>
        <w:pStyle w:val="ArticleBody"/>
        <w:jc w:val="left"/>
      </w:pPr>
      <w:r>
        <w:rPr>
          <w:rFonts w:ascii="Nirmala UI" w:hAnsi="Nirmala UI" w:eastAsia="Nirmala UI" w:cs="Nirmala UI"/>
        </w:rPr>
        <w:t>બાઇબલની ભવિષ્યવાણીનું છઠ્ઠું રાજ્ય રહેલું, અને પ્રકાશન અધ્યાય તેરનું પૃથ્વી-પશુ કહેવાતું યુનાઇટેડ સ્ટેટ્સ, બાઇબલની ભવિષ્યવાણીના સાતમા રાજ્યના શિખરે રૂપાંતર પામે છે, અને તે જ સમયે બાઇબલની ભવિષ્યવાણીના આઠમા રાજ્ય સાથેના ગેરકાયદેસર સંબંધને પરિપૂર્ણ કરે છે—આ બાબત પ્રથમ પદથી, જે 1989ની ઓળખ કરે છે, લઈને યુનાઇટેડ સ્ટેટ્સમાં રવિવારના કાયદા સુધી પહોંચાડનારા પ્રમુખોના માધ્યમથી દર્શાવવામાં આવી છે; અને ત્યારબાદ તરત જ તે બળવાન રાજા ઊભો થાય છે એવી ઓળખ કરાવવામાં આવે છે. તે બળવાન રાજા ટ્રમ્પ છે, જે સંયુક્ત રાષ્ટ્રસંઘ પર નિયંત્રણ સંભાળે છે, અને હાલમાં તે પોતાની માંગણીઓના પૂર્વે તેને વિખંડિત કરવાની પ્રક્રિયામાં છે.</w:t>
      </w:r>
    </w:p>
    <w:p>
      <w:pPr>
        <w:pStyle w:val="ArticleHeading"/>
        <w:jc w:val="left"/>
      </w:pPr>
      <w:r>
        <w:rPr>
          <w:rFonts w:ascii="Nirmala UI" w:hAnsi="Nirmala UI" w:eastAsia="Nirmala UI" w:cs="Nirmala UI"/>
        </w:rPr>
        <w:t>બીજી પંક્તિ</w:t>
      </w:r>
    </w:p>
    <w:p>
      <w:pPr>
        <w:pStyle w:val="ArticleBody"/>
        <w:jc w:val="left"/>
      </w:pPr>
      <w:r>
        <w:rPr>
          <w:rFonts w:ascii="Nirmala UI" w:hAnsi="Nirmala UI" w:eastAsia="Nirmala UI" w:cs="Nirmala UI"/>
        </w:rPr>
        <w:t>પાંચમાથી નવમા સુધીના શ્લોકો ઉત્તર અને દક્ષિણના રાજાઓ વચ્ચેના યુદ્ધનો પ્રથમ ઉલ્લેખ તથા મુદ્દાવાર ચિત્રણ રજૂ કરે છે, જેને આ સંપૂર્ણ અધ્યાય મુખ્ય ભવિષ્યવાણીય પૃષ્ઠભૂમિ તરીકે ઉપયોગમાં લે છે. પાંચમો શ્લોક આ અવતરણનો વિષય નિર્ધારિત કરે છે.</w:t>
      </w:r>
    </w:p>
    <w:p>
      <w:pPr>
        <w:pStyle w:val="ArticleScripture"/>
        <w:jc w:val="left"/>
      </w:pPr>
      <w:r>
        <w:rPr>
          <w:rFonts w:ascii="Nirmala UI" w:hAnsi="Nirmala UI" w:eastAsia="Nirmala UI" w:cs="Nirmala UI"/>
        </w:rPr>
        <w:t>દક્ષિણનો રાજા બળવાન થશે, અને તેના સરદારોમાંનો એક પણ; અને તે તેના કરતાં વધુ બળવાન થશે, અને સત્તા કરશે; તેની સત્તા મહાન સત્તા હશે. દાનિયેલ 11:5.</w:t>
      </w:r>
    </w:p>
    <w:p>
      <w:pPr>
        <w:pStyle w:val="ArticleBody"/>
        <w:jc w:val="left"/>
      </w:pPr>
      <w:r>
        <w:rPr>
          <w:rFonts w:ascii="Nirmala UI" w:hAnsi="Nirmala UI" w:eastAsia="Nirmala UI" w:cs="Nirmala UI"/>
        </w:rPr>
        <w:t>આ વચનમાં ટોલેમી I સોટર અને સેલ્યુકસ I નિકેટરનું પ્રતિનિધિત્વ કરવામાં આવ્યું છે. બંને અલેકઝાન્ડરના રાજ્યના “ડાયાડોકાઈ” (અર્થાત્ ઉત્તરાધિકારી) પૈકી ચોથા ભાગરૂપ હતા. સેલ્યુકસ અધ્યાય અગિયારમાંનો પ્રથમ “ઉત્તરના રાજા” છે, અને મૂર્તિપૂજક રોમ, પાપલ રોમ અને આધુનિક રોમ વિષેની સહમતિ અનુસાર—સેલ્યુકસ ભવિષ્યવાણીના ઉત્તરના રાજા તરીકે માત્ર ત્રણ મુખ્ય વિજયો અથવા નિર્ણાયક ઘટનાઓ પછી જ સ્થાપિત થયો હતો: ઈ.સ.પૂર્વ 312માં બેબિલોનનું તેનું પુનઃઅધિગ્રહણ, ઈ.સ.પૂર્વ 301માં ઈપ્સસનું યુદ્ધ, અને ઈ.સ.પૂર્વ 281માં કોરુપેડિયમનું યુદ્ધ. આ પ્રવર્તનો દ્વારા તેના મુખ્ય પ્રતિસ્પર્ધીઓ પરાજિત થયા, તેના સામ્રાજ્યનો વિસ્તાર થયો, અને પ્રદેશમાં તેનું પ્રભુત્વ સુદૃઢ બન્યું.</w:t>
      </w:r>
    </w:p>
    <w:p>
      <w:pPr>
        <w:pStyle w:val="ArticleBody"/>
        <w:jc w:val="left"/>
      </w:pPr>
      <w:r>
        <w:rPr>
          <w:rFonts w:ascii="Nirmala UI" w:hAnsi="Nirmala UI" w:eastAsia="Nirmala UI" w:cs="Nirmala UI"/>
        </w:rPr>
        <w:t>બીજી પંક્તિ ઉત્તર અને દક્ષિણના રાજાઓની ઓળખ અલેકઝાન્ડરના વિભાજિત રાજ્યના અન્ય કોઈપણ ઉત્તરાધિકારીઓ (Diadochi)થી ભિન્નરૂપે નિર્ધારિત કરવાથી શરૂ થાય છે. તે આ નિર્ધારિત કરવાથી શરૂ થાય છે કે ઉત્તરનો રાજા માત્ર ત્રણ વિજયોના અનુસંધાને જ સશક્ત બને છે. ત્યારબાદ, શ્લોક છથી નવમાં અલેકઝાન્ડરના મૃત્યુ પછી પ્રભુત્વ માટે જે સંઘર્ષનો ઇતિહાસ ઉજાગર થાય છે, તેમાં એવી એક અવધિની ઓળખ થાય છે જેનો અંત દક્ષિણના રાજા દ્વારા ઉત્તરાના રાજાના પતનથી થાય છે. અધ્યાય અગિયારમાં આ ત્રણ પ્રસંગોમાંનો પ્રથમ છે, જેમાં દક્ષિણનો રાજા ઉત્તરાના રાજા પર પ્રબળ થાય છે. તે અધ્યાયની અંદર ત્રણ આંતરિક સાક્ષીઓ પૂરી પાડે છે, જે ઉત્તરાના રાજા પર દક્ષિણના રાજાના વિજય તરફ દોરી જતાં ઇતિહાસના માર્ગચિહ્નોને સ્પષ્ટપણે સ્થાપિત કરે છે.</w:t>
      </w:r>
    </w:p>
    <w:p>
      <w:pPr>
        <w:pStyle w:val="ArticleScripture"/>
        <w:jc w:val="left"/>
      </w:pPr>
      <w:r>
        <w:rPr>
          <w:rFonts w:ascii="Nirmala UI" w:hAnsi="Nirmala UI" w:eastAsia="Nirmala UI" w:cs="Nirmala UI"/>
        </w:rPr>
        <w:t>દક્ષિણનો રાજા બળવાન બનશે, અને તેના સરદારોમાંથી એક પણ; અને તે તેના કરતાં વધુ બળવાન બનશે, અને સત્તા પ્રાપ્ત કરશે; તેની સત્તા મહાન સત્તા થશે. અને વર્ષોના અંતે તેઓ પરસ્પર સંધિ કરશે; કારણ કે દક્ષિણના રાજાની પુત્રી કરાર કરવા માટે ઉત્તરના રાજા પાસે આવશે; પરંતુ તે પોતાના ભુજાનો બળ ટકાવી રાખશે નહીં; ન તો તે ટકી રહેશે, ન તો તેનો ભુજાબળ; પરંતુ તે સોંપી દેવામાં આવશે, અને જેમણે તેને લાવી હતી તેઓ પણ, અને જેણે તેને જન્મ આપ્યો તે પણ, અને જેણે તે દિવસોમાં તેને બળ આપ્યું તે પણ. પરંતુ તેની મૂળની એક ડાળીમાંથી એક તેના સ્થાને ઊભો થશે, જે સૈન્ય સાથે આવશે, અને ઉત્તરના રાજાના કિલ્લામાં પ્રવેશ કરશે, અને તેમના વિરુદ્ધ કાર્ય કરશે, અને વિજયી થશે; અને તેમના દેવતાઓને, તેમના સરદારો સાથે, અને ચાંદી તથા સોનાનાં તેમના મૂલ્યવાન વાસણો સાથે બંદી બનાવીને મિસરમાં લઈ જશે; અને તે ઉત્તરના રાજા કરતાં વધુ વર્ષો સુધી ટકી રહેશે. આમ દક્ષિણનો રાજા પોતાના રાજ્યમાં આવશે, અને પોતાની જ ભૂમિમાં પરત ફરશે. દાનિયેલ 11:5–9.</w:t>
      </w:r>
    </w:p>
    <w:p>
      <w:pPr>
        <w:pStyle w:val="ArticleBody"/>
        <w:jc w:val="left"/>
      </w:pPr>
      <w:r>
        <w:rPr>
          <w:rFonts w:ascii="Nirmala UI" w:hAnsi="Nirmala UI" w:eastAsia="Nirmala UI" w:cs="Nirmala UI"/>
        </w:rPr>
        <w:t>આ વચનોની ઐતિહાસિક પરિપૂર્ણતા, એકત્રીસથી ચાલીસમા વચનોમાં ઓળખવામાં આવેલા પાપલ શાસનના એક હજાર બે સો સાઠ વર્ષોની ભવિષ્યવાણીપૂર્ણ પરિપૂર્ણતા માટેનો નમૂનો પ્રદાન કરે છે, તથા અગિયારમા વચનની પરિપૂર્ણતા માટેનો ભવિષ્યવાણીપૂર્ણ નમૂનો પણ આપે છે, જેની પ્રથમ પરિપૂર્ણતા ઈ.સ.પૂ. 217માં રાફિયાના યુદ્ધમાં થઈ હતી. આ ત્રણ સાક્ષીઓ યુક્રેનિયન યુદ્ધની લાક્ષણિકતાઓ ઓળખાવે છે, જ્યાં દક્ષિણનો અંતિમ રાજા પુતિન ઉત્તરનો પાપલ રાજાના પ્રોક્સી સૈન્ય ઉપર વિજયી થશે.</w:t>
      </w:r>
    </w:p>
    <w:p>
      <w:pPr>
        <w:pStyle w:val="ArticleBody"/>
        <w:jc w:val="left"/>
      </w:pPr>
      <w:r>
        <w:rPr>
          <w:rFonts w:ascii="Nirmala UI" w:hAnsi="Nirmala UI" w:eastAsia="Nirmala UI" w:cs="Nirmala UI"/>
        </w:rPr>
        <w:t>ભવિષ્યવાણીના ઇતિહાસની બીજી રેખાનો વિષય એ છે કે 1798માં પાપાસત્તા પર કેવી રીતે ઘાતક ઘા પહોંચાડવામાં આવે છે, જેમ કે વચન પાંચથી નવમાં અને વચન અગિયારમાં રાફિયાની લડાઈ દ્વારા દર્શાવવામાં આવ્યું છે. દક્ષિણનો રાજા, જે મિસર છે, તે અજગરની શક્તિ છે.</w:t>
      </w:r>
    </w:p>
    <w:p>
      <w:pPr>
        <w:pStyle w:val="ArticleScripture"/>
        <w:jc w:val="left"/>
      </w:pPr>
      <w:r>
        <w:rPr>
          <w:rFonts w:ascii="Nirmala UI" w:hAnsi="Nirmala UI" w:eastAsia="Nirmala UI" w:cs="Nirmala UI"/>
        </w:rPr>
        <w:t>હે મનુષ્યપુત્ર, તું મિસરના રાજા ફરાઉન સામે તારો મુખ ફેરવ, અને તેના વિરુદ્ધ તથા સમગ્ર મિસર વિરુદ્ધ ભવિષ્યવાણી કર: બોલ, અને કહેજે, પ્રભુ યહોવા એમ કહે છે; જો, હે મિસરના રાજા ફરાઉન, હું તારા વિરુદ્ધ છું, તે મહાન અજગર, જે પોતાની નદીઓના મધ્યમાં પડ્યો રહે છે, અને જેમણે કહ્યું છે, “મારી નદી મારી પોતાની છે, અને મેં તેને મારા માટે બનાવી છે.” યહેઝ્કેલ 29:2, 3.</w:t>
      </w:r>
    </w:p>
    <w:p>
      <w:pPr>
        <w:pStyle w:val="ArticleBody"/>
        <w:jc w:val="left"/>
      </w:pPr>
      <w:r>
        <w:rPr>
          <w:rFonts w:ascii="Nirmala UI" w:hAnsi="Nirmala UI" w:eastAsia="Nirmala UI" w:cs="Nirmala UI"/>
        </w:rPr>
        <w:t>અધ્યાય અગિયારમાં દક્ષિણના રાજાએ ઉત્તરનાં રાજા પર વિજય પ્રાપ્ત કર્યો હોવાના ત્રણ દૃષ્ટાંત મળીને પાંતાલીસમી કલમમાં ઉત્તરનાં રાજાના અંતિમ પતનની ઓળખ નિર્ધારિત કરે છે.</w:t>
      </w:r>
    </w:p>
    <w:p>
      <w:pPr>
        <w:pStyle w:val="ArticleScripture"/>
        <w:jc w:val="left"/>
      </w:pPr>
      <w:r>
        <w:rPr>
          <w:rFonts w:ascii="Nirmala UI" w:hAnsi="Nirmala UI" w:eastAsia="Nirmala UI" w:cs="Nirmala UI"/>
        </w:rPr>
        <w:t>અને તે સમુદ્રો વચ્ચેના મહિમામય પવિત્ર પર્વત પર પોતાના રાજમહેલના તંબુઓ સ્થાપશે; તોય તે પોતાના અંત સુધી પહોંચશે, અને તેને સહાય કરનાર કોઈ નહીં હોય. દાનિયેલ 11:45.</w:t>
      </w:r>
    </w:p>
    <w:p>
      <w:pPr>
        <w:pStyle w:val="ArticleBody"/>
        <w:jc w:val="left"/>
      </w:pPr>
      <w:r>
        <w:rPr>
          <w:rFonts w:ascii="Nirmala UI" w:hAnsi="Nirmala UI" w:eastAsia="Nirmala UI" w:cs="Nirmala UI"/>
        </w:rPr>
        <w:t>અગિયારમા અધ્યાયમાં ત્રણ પંક્તિઓ એવી છે જે દક્ષિણના રાજાએ ઉત્તરનાં રાજાને પરાજિત કર્યો હોવાનું દર્શાવે છે, પરંતુ જ્યારે ઉત્તરનો રાજા પોતાના અંતે પહોંચે છે અને તેને સહાય કરવા કોઈ નથી, ત્યારે તે એટલું સ્પષ્ટ દેખાતું નથી. પરંતુ પ્રકાશનનું પુસ્તક ઓળખાવે છે કે તેણીનું માંસ ભક્ષી જવાથી અને તેને અગ્નિથી બાળી નાખવાથી તેને પતન પામનાર શક્તિ અજગરની શક્તિ છે. એકવાર પ્રકાશનના પુસ્તક પરથી અજગરની શક્તિને ઓળખી લેવાય, ત્યારે આપણે રાજાઓને જોઈ શકીએ છીએ, જે અજગર પણ છે અને દક્ષિણનો રાજા પણ છે, અને જે પાંતાલીસમી કલમમાં ઉત્તરનાં રાજાને પતન પામાડવાના છે. અધ્યાયમાં ત્રણ સીધી સાક્ષીઓ છે, જે બધાં દાનિયેલ અને પ્રકાશનના પુસ્તકોની જોડણી દ્વારા પ્રતિનિધિત થયેલી તેમની સંપૂર્ણ પરિપૂર્તિ વિશે સાક્ષી આપે છે.</w:t>
      </w:r>
    </w:p>
    <w:p>
      <w:pPr>
        <w:pStyle w:val="ArticleBody"/>
        <w:jc w:val="left"/>
      </w:pPr>
      <w:r>
        <w:rPr>
          <w:rFonts w:ascii="Nirmala UI" w:hAnsi="Nirmala UI" w:eastAsia="Nirmala UI" w:cs="Nirmala UI"/>
        </w:rPr>
        <w:t>આધુનિક પાપલ ઉત્તરનો રાજા પિસ્તાળીસમા શ્લોકમાં કોઈ તેની મદદે ન આવે એવી સ્થિતિમાં પોતાના અંતે પહોંચે છે, અને પ્રકાશનનું પુસ્તક દર્શાવે છે કે પાપલ શક્તિનો અંત ડ્રેગન શક્તિના હાથે કેવી રીતે આવે છે.</w:t>
      </w:r>
    </w:p>
    <w:p>
      <w:pPr>
        <w:pStyle w:val="ArticleScripture"/>
        <w:jc w:val="left"/>
      </w:pPr>
      <w:r>
        <w:rPr>
          <w:rFonts w:ascii="Nirmala UI" w:hAnsi="Nirmala UI" w:eastAsia="Nirmala UI" w:cs="Nirmala UI"/>
        </w:rPr>
        <w:t>અને તે દસ શિંગડાં, જે તું પશુ પર જોયાં, તેઓ વેશ્યાનો દ્વેષ કરશે, અને તેને ઉજ્જડ તથા નગ્ન કરશે, અને તેનું માંસ ખાઈ જશે, અને તેને અગ્નિથી બાળી નાખશે. કારણ કે દેવએ પોતાના મનનો અભિપ્રાય પૂર્ણ કરવા માટે, અને એકમત થવા માટે, અને પોતાનું રાજ્ય પશુને સોંપવા માટે, તેમના હૃદયોમાં મૂકી દીધું છે, જ્યાં સુધી દેવના શબ્દો પૂર્ણ ન થાય. પ્રકાશન 17:16, 17.</w:t>
      </w:r>
    </w:p>
    <w:p>
      <w:pPr>
        <w:pStyle w:val="ArticleBody"/>
        <w:jc w:val="left"/>
      </w:pPr>
      <w:r>
        <w:rPr>
          <w:rFonts w:ascii="Nirmala UI" w:hAnsi="Nirmala UI" w:eastAsia="Nirmala UI" w:cs="Nirmala UI"/>
        </w:rPr>
        <w:t>દસ રાજાઓ પાપલ ઉત્તરરાજાને અગ્નિથી દહન કરે છે અને તેનું માંસ ભક્ષણ કરે છે. અંતિમ દિવસોના રાજાઓ અજગરની શક્તિ છે.</w:t>
      </w:r>
    </w:p>
    <w:p>
      <w:pPr>
        <w:pStyle w:val="ArticleScripture"/>
        <w:jc w:val="left"/>
      </w:pPr>
      <w:r>
        <w:rPr>
          <w:rFonts w:ascii="Nirmala UI" w:hAnsi="Nirmala UI" w:eastAsia="Nirmala UI" w:cs="Nirmala UI"/>
        </w:rPr>
        <w:t>“રાજાઓ અને શાસકો તથા રાજ્યપાલોએ પોતાના ઉપર વિરોધીખ્રિસ્તની છાપ ધારણ કરી છે, અને તેઓ તે અજગર તરીકે દર્શાવવામાં આવ્યા છે, જે સંતો સામે—એવા લોકો સામે, જે દેવની આજ્ઞાઓ પાળે છે અને જેઓ પાસે ઈસુનો વિશ્વાસ છે—યુદ્ધ કરવા જાય છે. દેવના લોકો પ્રત્યેની તેમની વૈરભાવનામાં તેઓ પોતાને ખ્રિસ્તના સ્થાને બરબ્બાસને પસંદ કરવાની બાબતમાં પણ દોષી ઠરાવે છે.” Testimonies to Ministers, 38.</w:t>
      </w:r>
    </w:p>
    <w:p>
      <w:pPr>
        <w:pStyle w:val="ArticleBody"/>
        <w:jc w:val="left"/>
      </w:pPr>
      <w:r>
        <w:rPr>
          <w:rFonts w:ascii="Nirmala UI" w:hAnsi="Nirmala UI" w:eastAsia="Nirmala UI" w:cs="Nirmala UI"/>
        </w:rPr>
        <w:t>દસ રાજાઓ એ અજગરની સત્તા છે, જેનું પ્રતિનિધિત્વ ગ્રીસના રાજ્ય અને અલેક્ઝાન્ડર દ્વારા પણ કરવામાં આવે છે. તે રાજાઓ દક્ષિણના રાજાઓ છે, કારણ કે તેઓ મિસરના રાજા ફરાઉન દ્વારા પ્રતિનિધિત્વ પામે છે. તેઓ તેનું માંસ ખાઈ જશે, કારણ કે તેઓ તે ભવિષ્યવાણીના “કૂતરા” પણ છે, જેમને ભજનકાર “દુષ્ટોની સભા” કહે છે.</w:t>
      </w:r>
    </w:p>
    <w:p>
      <w:pPr>
        <w:pStyle w:val="ArticleScripture"/>
        <w:jc w:val="left"/>
      </w:pPr>
      <w:r>
        <w:rPr>
          <w:rFonts w:ascii="Nirmala UI" w:hAnsi="Nirmala UI" w:eastAsia="Nirmala UI" w:cs="Nirmala UI"/>
        </w:rPr>
        <w:t>કારણ કે કૂતરાઓએ મને ઘેરી લીધો છે; દુષ્ટોની સભાએ મને ચારે બાજુથી આવરી લીધો છે; તેમણે મારા હાથ અને મારા પગ વીંધ્યા છે. હું મારા બધા અસ્થિઓ ગણી શકું છું; તેઓ મને જુએ છે અને મારી તરફ તાકી રહે છે. તેઓ મારા વસ્ત્રો પોતાની વચ્ચે વહેંચી લે છે, અને મારા ઉપરણાં માટે ચીઠ્ઠીઓ નાખે છે. ભજન સંહિતા 22:16–18.</w:t>
      </w:r>
    </w:p>
    <w:p>
      <w:pPr>
        <w:pStyle w:val="ArticleBody"/>
        <w:jc w:val="left"/>
      </w:pPr>
      <w:r>
        <w:rPr>
          <w:rFonts w:ascii="Nirmala UI" w:hAnsi="Nirmala UI" w:eastAsia="Nirmala UI" w:cs="Nirmala UI"/>
        </w:rPr>
        <w:t>પાંતંત્ર સત્તા પંચચાલીસમા વચનમાં ઉત્તરનો રાજા છે, અને થુઆતીરાની કલીસિયામાં પાંતંત્ર સત્તાનું પ્રતીક યેઝેબેલ તરીકે દર્શાવવામાં આવ્યું છે.</w:t>
      </w:r>
    </w:p>
    <w:p>
      <w:pPr>
        <w:pStyle w:val="ArticleScripture"/>
        <w:jc w:val="left"/>
      </w:pPr>
      <w:r>
        <w:rPr>
          <w:rFonts w:ascii="Nirmala UI" w:hAnsi="Nirmala UI" w:eastAsia="Nirmala UI" w:cs="Nirmala UI"/>
        </w:rPr>
        <w:t>તથાપિ મને તારાં વિરુદ્ધ થોડી બાબતો છે, કારણ કે તું એ સ્ત્રી યેઝેબેલને, જે પોતાને ભવિષ્યવક્ત્રી કહે છે, મારા સેવકોને ઉપદેશ આપવા અને તેમને વ્યભિચાર કરવા તથા મૂર્તિઓને અર્પણ કરેલી વસ્તુઓ ખાવા માટે ભ્રમિત કરવા દે છે. અને મેં તેને તેના વ્યભિચારથી પશ્ચાત્તાપ કરવા માટે અવકાશ આપ્યો; તોય તેણે પશ્ચાત્તાપ કર્યો નહિ. જુઓ, હું તેને શૈયા પર પાડી દઈશ, અને જે તેની સાથે વ્યભિચાર કરે છે તેઓને મહાન સંકટમાં નાખી દઈશ, જો તેઓ પોતાના કર્મોથી પશ્ચાત્તાપ ન કરે. પ્રકાશિત વાક્ય 2:20–22.</w:t>
      </w:r>
    </w:p>
    <w:p>
      <w:pPr>
        <w:pStyle w:val="ArticleBody"/>
        <w:jc w:val="left"/>
      </w:pPr>
      <w:r>
        <w:rPr>
          <w:rFonts w:ascii="Nirmala UI" w:hAnsi="Nirmala UI" w:eastAsia="Nirmala UI" w:cs="Nirmala UI"/>
        </w:rPr>
        <w:t>ઈઝેબેલ પરનો ન્યાય ત્યારે પૂર્ણ થાય છે, જ્યારે તે કૂતરાઓ દ્વારા ખાઈ લેવાય છે.</w:t>
      </w:r>
    </w:p>
    <w:p>
      <w:pPr>
        <w:pStyle w:val="ArticleScripture"/>
        <w:jc w:val="left"/>
      </w:pPr>
      <w:r>
        <w:rPr>
          <w:rFonts w:ascii="Nirmala UI" w:hAnsi="Nirmala UI" w:eastAsia="Nirmala UI" w:cs="Nirmala UI"/>
        </w:rPr>
        <w:t>અને યેઝેબેલ વિષે પણ યહોવાએ કહ્યું, “યિઝરેઅેલની દીવાલ પાસે કૂતરાં યેઝેબેલને ખાશે.” 1 રાજાઓ 21:23.</w:t>
      </w:r>
    </w:p>
    <w:p>
      <w:pPr>
        <w:pStyle w:val="ArticleBody"/>
        <w:jc w:val="left"/>
      </w:pPr>
      <w:r>
        <w:rPr>
          <w:rFonts w:ascii="Nirmala UI" w:hAnsi="Nirmala UI" w:eastAsia="Nirmala UI" w:cs="Nirmala UI"/>
        </w:rPr>
        <w:t>કૂતરાં મૂર્તિપૂજક રોમ છે, અર્થાત્ અજગરની શક્તિ; કારણ કે ખ્રિસ્તને ક્રૂસ પર ચઢાવનાર મૂર્તિપૂજક રોમ જ હતો.</w:t>
      </w:r>
    </w:p>
    <w:p>
      <w:pPr>
        <w:pStyle w:val="ArticleScripture"/>
        <w:jc w:val="left"/>
      </w:pPr>
      <w:r>
        <w:rPr>
          <w:rFonts w:ascii="Nirmala UI" w:hAnsi="Nirmala UI" w:eastAsia="Nirmala UI" w:cs="Nirmala UI"/>
        </w:rPr>
        <w:t>“ક્રોસ પર ખ્રિસ્તના દુઃખભોગોમાં ભવિષ્યવાણી પૂર્ણ થઈ. ક્રૂસીફિકેશનથી શતાબ્દીઓ પહેલાં, તારણહારે પોતાની સાથે થનાર વર્તનનું પૂર્વકથન કર્યું હતું. તેમણે કહ્યું, ‘કૂતરાઓએ મને ઘેરી લીધો છે: દુષ્ટોની સભાએ મને ચારે બાજુથી આવરી લીધો છે: તેમણે મારા હાથ અને મારા પગ છિદ્ર કર્યા છે. હું મારી બધી હાડકાં ગણી શકું છું: તેઓ મારી તરફ જુએ છે અને મને તાકી રહે છે. તેઓ મારા વસ્ત્રો પોતાની વચ્ચે વહેંચે છે, અને મારા પહેરવેશ માટે ચીઠ્ઠીઓ નાખે છે.’ ભજન 22:16–18. તેમના વસ્ત્રો વિષેની ભવિષ્યવાણી ક્રૂસ પર ચઢાવવામાં આવેલા એ વ્યક્તિના મિત્રો કે શત્રુઓમાંથી કોઈની સલાહ કે હસ્તક્ષેપ વિના પૂર્ણ થઈ. જેમણે તેમને ક્રોસ પર ચઢાવ્યા હતા તે સૈનિકોને તેમના વસ્ત્રો આપવામાં આવ્યા. ખ્રિસ્તે સાંભળ્યું કે જ્યારે તેઓ વસ્ત્રો પોતાની વચ્ચે વહેંચી રહ્યા હતા ત્યારે તે પુરુષો વચ્ચે કેવી તકરાર થઈ રહી હતી. તેમનો અંગરખો ઉપરથી નીચે સુધી એકસૂત્રે વણાયેલો હતો, અને તેમણે કહ્યું, ‘આપણે તેને ફાડી ન નાખીએ, પરંતુ તે કોનો થશે તે માટે તેની ચીઠ્ઠી નાખીએ.’” ધ ડિઝાયર ઑફ એજેસ, 746.</w:t>
      </w:r>
    </w:p>
    <w:p>
      <w:pPr>
        <w:pStyle w:val="ArticleBody"/>
        <w:jc w:val="left"/>
      </w:pPr>
      <w:r>
        <w:rPr>
          <w:rFonts w:ascii="Nirmala UI" w:hAnsi="Nirmala UI" w:eastAsia="Nirmala UI" w:cs="Nirmala UI"/>
        </w:rPr>
        <w:t>દસ રાજાઓ, જે કૂતરાઓ છે, જે દુષ્ટોની સભા છે, જે ગ્રીસ અને મિસ્ર છે, તેઓ પણ વેશ્યાને અગ્નિથી દહન કરશે.</w:t>
      </w:r>
    </w:p>
    <w:p>
      <w:pPr>
        <w:pStyle w:val="ArticleScripture"/>
        <w:jc w:val="left"/>
      </w:pPr>
      <w:r>
        <w:rPr>
          <w:rFonts w:ascii="Nirmala UI" w:hAnsi="Nirmala UI" w:eastAsia="Nirmala UI" w:cs="Nirmala UI"/>
        </w:rPr>
        <w:t>અને કોઈ યાજકની પુત્રી જો વ્યભિચાર કરીને પોતાને અપવિત્ર કરે, તો તે પોતાના પિતાને અપવિત્ર કરે છે; તેને અગ્નિમાં બાળી નાખવી. લેવ્યવ્યવસ્થા 21:9.</w:t>
      </w:r>
    </w:p>
    <w:p>
      <w:pPr>
        <w:pStyle w:val="ArticleBody"/>
        <w:jc w:val="left"/>
      </w:pPr>
      <w:r>
        <w:rPr>
          <w:rFonts w:ascii="Nirmala UI" w:hAnsi="Nirmala UI" w:eastAsia="Nirmala UI" w:cs="Nirmala UI"/>
        </w:rPr>
        <w:t>દસ રાજાઓ વેશ્યાને અગ્નિથી બાળી મૂકે છે, કેમ કે તે પોતાને યાજિકા હોવાનું દાવો કરે છે, પરંતુ તે વેશ્યા છે.</w:t>
      </w:r>
    </w:p>
    <w:p>
      <w:pPr>
        <w:pStyle w:val="ArticleScripture"/>
        <w:jc w:val="left"/>
      </w:pPr>
      <w:r>
        <w:rPr>
          <w:rFonts w:ascii="Nirmala UI" w:hAnsi="Nirmala UI" w:eastAsia="Nirmala UI" w:cs="Nirmala UI"/>
        </w:rPr>
        <w:t>અને તે દિવસે એવું થશે કે સૂર સિત્તેર વર્ષ સુધી ભૂલાઈ જશે, એક રાજાના દિવસો અનુસાર; સિત્તેર વર્ષના અંતે સૂર વેશ્યાની જેમ ગાશે. વીણા લે, શહેરમાં ચક્કર મારી, હે ભૂલાઈ ગયેલી વેશ્યા; મધુર સંગીત કર, અનેક ગીતો ગા, જેથી તને યાદ કરવામાં આવે. અને સિત્તેર વર્ષના અંતે એવું થશે કે યહોવા સૂરની મુલાકાત લેશે, અને તે ફરી પોતાની મજૂરી તરફ વળશે, અને પૃથ્વીના મુખ પરના જગતના સર્વ રાજ્યો સાથે વ્યભિચાર કરશે. યશાયા 23:15–17.</w:t>
      </w:r>
    </w:p>
    <w:p>
      <w:pPr>
        <w:pStyle w:val="ArticleBody"/>
        <w:jc w:val="left"/>
      </w:pPr>
      <w:r>
        <w:rPr>
          <w:rFonts w:ascii="Nirmala UI" w:hAnsi="Nirmala UI" w:eastAsia="Nirmala UI" w:cs="Nirmala UI"/>
        </w:rPr>
        <w:t>પાંચમીથી નવમી કલમોમાં, અને એકત્રીસમીથી ચાલીસમી કલમોમાં, પાપાસત્તા ડ્રેગનશક્તિના હાથોથી પોતાના અંતે પહોંચે છે તે અંગેની સાક્ષી આપણને મળે છે. આ સિદ્ધાંત હાલમાં યુક્રેનિયન યુદ્ધમાં પણ પૂર્ણ થઈ રહ્યો છે. આ ત્રણ સાક્ષીઓ આપણને જાણ કરે છે કે જ્યારે ઉત્તરનો રાજા પંચાલીસમી કલમમાં પોતાના અંતે પહોંચે છે અને તેને મદદ કરવા કોઈ નથી હોતું, ત્યારે ડ્રેગન તેના માંસને ભક્ષી જશે અને તેને અગ્નિથી દહન કરશે. ત્રણ સાક્ષીઓના આધારે, ડ્રેગનની આ ક્રિયા માટેની પ્રેરણામાં તૂટેલી સંધિનો સમાવેશ થશે.</w:t>
      </w:r>
    </w:p>
    <w:p>
      <w:pPr>
        <w:pStyle w:val="ArticleBody"/>
        <w:jc w:val="left"/>
      </w:pPr>
      <w:r>
        <w:rPr>
          <w:rFonts w:ascii="Nirmala UI" w:hAnsi="Nirmala UI" w:eastAsia="Nirmala UI" w:cs="Nirmala UI"/>
        </w:rPr>
        <w:t>પાંચમીથી નવમી કલમોમાં, ઈ.સ.પૂ. 253માં થયેલી સંધિ સાથે બીજા સિરિયન યુદ્ધનો અંત આવ્યો. આ યુદ્ધનો આરંભ ઈ.સ.પૂ. 260માં થયો હતો, અને બીજા સિરિયન યુદ્ધના સાત વર્ષ પછી દક્ષિણના રાજાએ ઉત્તરનાં રાજાને એક પુત્રી આપી, જેથી તે દક્ષિણના રાજાની પુત્રી સાથે લગ્ન કરી શકે અને આ વૈવાહિક ગાંઠબંધન દ્વારા શાંતિ સ્થાપિત થાય, આમ એક શાંતિસંધિ સિદ્ધ થઈ. લગ્નના સાત વર્ષ પછી, ઈ.સ.પૂ. 246માં, ઉત્તરનાં રાજાએ દક્ષિણની દુલ્હનને ત્યજી દીધી અને પોતાની મૂળ પત્નીને, જેને તેણે મિસરી રાજકુમારી સાથે લગ્ન કર્યા ત્યારે ત્યજી દીધી હતી, ફરી સ્થાપિત કરી. ઉત્તરનાં રાજ્ય પર આક્રમણ કરીને ઉત્તરનાં રાજાને બંધક બનાવા દક્ષિણના રાજાની પ્રેરણા તૂટેલી સંધિ હતી.</w:t>
      </w:r>
    </w:p>
    <w:p>
      <w:pPr>
        <w:pStyle w:val="ArticleBody"/>
        <w:jc w:val="left"/>
      </w:pPr>
      <w:r>
        <w:rPr>
          <w:rFonts w:ascii="Nirmala UI" w:hAnsi="Nirmala UI" w:eastAsia="Nirmala UI" w:cs="Nirmala UI"/>
        </w:rPr>
        <w:t>તૂટેલો કરાર ઈ.સ. 1797માં થયેલ તોલેન્ટિનોના તૂટેલા કરારનું પ્રતિકરૂપ હતો, જેણે નેપોલિયનને ઈ.સ. 1798માં પોપને બંધક બનાવવાની પ્રેરણા આપી હતી, જેમ પ્ટોલેમીએ ઈ.સ.પૂ. 246માં સેલ્યુકસ સાથે કર્યું હતું. જ્યારે પ્ટોલેમી ત્રીજો સેલ્યુકસ બીજા ના ઉત્તરીય સેલ્યુસિડ સામ્રાજ્ય પર વિજય પ્રાપ્ત કરીને ઇજિપ્ત પરત ફર્યો, ત્યારે તે ઇજિપ્તમાં એટલો બધો ખજાનો પાછો લાવ્યો કે ઘણા વર્ષો પછી તેમના “બંધક દેવતાઓ”ને પુનઃસ્થાપિત કરવા બદલ ઇજિપ્તીઓએ પ્ટોલેમી ત્રીજાને “યુએરજેટીસ” (અર્થાત્ હિતકર્તા) ની ઉપાધિ આપી.</w:t>
      </w:r>
    </w:p>
    <w:p>
      <w:pPr>
        <w:pStyle w:val="ArticleScripture"/>
        <w:jc w:val="left"/>
      </w:pPr>
      <w:r>
        <w:rPr>
          <w:rFonts w:ascii="Nirmala UI" w:hAnsi="Nirmala UI" w:eastAsia="Nirmala UI" w:cs="Nirmala UI"/>
        </w:rPr>
        <w:t>પરંતુ તેની મૂળમાંથી નીકળેલી એક ડાળીમાંથી એક તેના સ્થાને ઊભો થશે; તે સૈન્ય સાથે આવશે, અને ઉત્તર તરફના રાજાના ગઢમાં પ્રવેશ કરશે, અને તેમના વિરુદ્ધ કાર્યવાહી કરશે, અને પ્રબળ થશે: અને તે તેમના દેવોને, તેમના અધિપતિઓને, અને ચાંદી તથા સોનાના તેમની કિંમતી ભાંડો સાથે બંધક બનાવીને મિસરમાં લઈ જશે; અને તે ઉત્તર તરફના રાજા કરતાં વધુ વર્ષો સુધી ટકી રહેશે. દાનિએલ 11:7, 8.</w:t>
      </w:r>
    </w:p>
    <w:p>
      <w:pPr>
        <w:pStyle w:val="ArticleBody"/>
        <w:jc w:val="left"/>
      </w:pPr>
      <w:r>
        <w:rPr>
          <w:rFonts w:ascii="Nirmala UI" w:hAnsi="Nirmala UI" w:eastAsia="Nirmala UI" w:cs="Nirmala UI"/>
        </w:rPr>
        <w:t>જ્યારે 1798માં નેપોલિયને પોપને બંધક બનાવ્યો, ત્યારે તેણે વેટિકનની ખજાનાઓ લૂંટી લીધા અને તેઓને ફ્રાન્સ પાછા લાવ્યો; આ પ્ટોલેમી III દ્વારા પૂર્વછાયિત હતું, જેણે ખજાના પણ લઈ ગયા અને સેલ્યુકસ II ને પણ પાછો મિસરમાં લઈ ગયો, જ્યાં સેલ્યુકસ II ઘોડા પરથી પડીને મર્યો. આ 1798માં નેપોલિયને પાપાસત્તાને પશુથી દૂર કરી દીધી અને 1799માં પોપના અવસાનનું પૂર્વચિહ્ન હતું. પ્રકાશન સત્તરમા પાપાસત્તા એ તે સ્ત્રી છે જે પશુ ઉપર સવાર છે, અને સેલ્યુકસની હાર, બંધકાવસ્થા, અને ત્યારબાદ ઘોડા પરથી પડીને થયેલું મૃત્યુ, નેપોલિયને પાપાસત્તાની નાગરિક સત્તા દૂર કરી દીધી તેનું પૂર્વચિહ્ન છે (જેને પ્રકાશન સત્તરમાં પશુ તરીકે પ્રતિનિધિત્વ આપવામાં આવ્યું છે).</w:t>
      </w:r>
    </w:p>
    <w:p>
      <w:pPr>
        <w:pStyle w:val="ArticleScripture"/>
        <w:jc w:val="left"/>
      </w:pPr>
      <w:r>
        <w:rPr>
          <w:rFonts w:ascii="Nirmala UI" w:hAnsi="Nirmala UI" w:eastAsia="Nirmala UI" w:cs="Nirmala UI"/>
        </w:rPr>
        <w:t>અતએવ તેણે મને આત્મામાં અરણ્યમાં લઈ ગયો; અને મેં એક સ્ત્રીને લાલવર્ણિયા પશુ પર બેસેલી જોઈ, જે નિંદાના નામોથી ભરેલો હતો, અને તેને સાત માથાં તથા દસ શિંગડા હતા. … અને દૂતે મને કહ્યું, તું કેમ આશ્ચર્ય પામ્યો? હું તને આ સ્ત્રીનું રહસ્ય, અને તેને વહન કરનાર પશુનું રહસ્ય કહું, જેને સાત માથાં તથા દસ શિંગડા છે. … અને જે સ્ત્રીને તું જોઈ, તે એ મહાન શહેર છે, જે પૃથ્વીના રાજાઓ પર રાજ્ય કરે છે. પ્રકાશન 17:3, 7, 18.</w:t>
      </w:r>
    </w:p>
    <w:p>
      <w:pPr>
        <w:pStyle w:val="ArticleBody"/>
        <w:jc w:val="left"/>
      </w:pPr>
      <w:r>
        <w:rPr>
          <w:rFonts w:ascii="Nirmala UI" w:hAnsi="Nirmala UI" w:eastAsia="Nirmala UI" w:cs="Nirmala UI"/>
        </w:rPr>
        <w:t>અગિયારમા અધ્યાયમાં પાંચમીથી નવમી કલમ ઉત્તર અને દક્ષિણના રાજા વચ્ચેના યુદ્ધનો પરિચય કરાવે છે. પાંચમી કલમ ઉત્તરનો રાજા તરીકે રોમ સાથેનો આધારસ્થંભ પૂરું પાડે છે, કારણ કે તે દર્શાવે છે કે ઉત્તરનો રાજા સર્વોચ્ચ શાસન સ્થાપે તે પહેલાં ત્રણ ભૂગોળીય વિસ્તારોને જીતશે. આ કલમો એવી ભવિષ્યવાણીય રચના પ્રદાન કરે છે, જે એવો એક સમયગાળો રજૂ કરે છે જ્યારે ઉત્તરનો રાજા શાસન કરે છે, પરંતુ અંતે તેના અંતે પહોંચે છે. અગિયારમા અધ્યાયનો આ જ મૂળ આધાર અને વચન છે. આ પ્રવાહનો વિષય પાપલ ઉત્તર રાજાના પ્રાણઘાતક ઘા વિષે છે, અથવા જેમ પંચાલીસમી કલમ કહે છે, “તે પોતાના અંતે પહોંચશે, અને તેને મદદ કરનાર કોઈ ન હશે.” આ સત્ય અંતિમ દિવસોમાં વર્તમાન સત્ય છે.</w:t>
      </w:r>
    </w:p>
    <w:p>
      <w:pPr>
        <w:pStyle w:val="ArticleBody"/>
        <w:jc w:val="left"/>
      </w:pPr>
      <w:r>
        <w:rPr>
          <w:rFonts w:ascii="Nirmala UI" w:hAnsi="Nirmala UI" w:eastAsia="Nirmala UI" w:cs="Nirmala UI"/>
        </w:rPr>
        <w:t>આગામી લેખમાં અમે આગળ ચાલુ રાખીશું.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પાનિયમ – નંબર સાત</dc:title>
  <dc:subject>દાનિયેલ 11 ઉઘાડવામાં આવેલું: 1989 થી રવિવારના કાયદા સુધીની ભવિષ્યવાણીની રેખાઓ</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