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નંબર નવ</w:t>
      </w:r>
    </w:p>
    <w:p>
      <w:pPr>
        <w:pStyle w:val="ArticleSubtitle"/>
        <w:jc w:val="left"/>
      </w:pPr>
      <w:r>
        <w:rPr>
          <w:rFonts w:ascii="Nirmala UI" w:hAnsi="Nirmala UI" w:eastAsia="Nirmala UI" w:cs="Nirmala UI"/>
        </w:rPr>
        <w:t>ચોથી રેખા</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2025-04-01</w:t>
      </w:r>
    </w:p>
    <w:p>
      <w:pPr>
        <w:pStyle w:val="ArticleScripture"/>
        <w:jc w:val="left"/>
      </w:pPr>
      <w:r>
        <w:rPr>
          <w:rFonts w:ascii="Nirmala UI" w:hAnsi="Nirmala UI" w:eastAsia="Nirmala UI" w:cs="Nirmala UI"/>
        </w:rPr>
        <w:t>અને દક્ષિણનો રાજા ક્રોધથી ઉશ્કેરાશે, અને તે બહાર નીકળીને તેની સાથે, એટલે કે ઉત્તરનાં રાજા સાથે, યુદ્ધ કરશે; અને તે એક મોટી સૈન્યભીડ ઊભી કરશે; પરંતુ તે ભીડ તેના હાથમાં સોંપી દેવામાં આવશે. અને જ્યારે તેણે તે ભીડને દૂર કરી લીધી હશે, ત્યારે તેનું હૃદય ઊંચું થઈ જશે; અને તે અસંખ્ય દશહજારોને ઢાળી નાખશે; પરંતુ તેનાથી તે બળવાન બનશે નહીં. દાનિયેલ 11:11, 12.</w:t>
      </w:r>
    </w:p>
    <w:p>
      <w:pPr>
        <w:pStyle w:val="ArticleBody"/>
        <w:jc w:val="left"/>
      </w:pPr>
      <w:r>
        <w:rPr>
          <w:rFonts w:ascii="Nirmala UI" w:hAnsi="Nirmala UI" w:eastAsia="Nirmala UI" w:cs="Nirmala UI"/>
        </w:rPr>
        <w:t>અગિયારમી અને બારમી કલમો યુક્રેન અને યુરોપિયન યુનિયન પર પુતિનની જીતને, તેમજ 217 BCમાં રાફિયાહ ખાતે પ્ટોલેમીએ પ્રાપ્ત કરેલી જીત અને બારમી કલમમાં તેના પતન દ્વારા પ્રતિનિધિત્વ પામેલા, યુક્રેનિયન યુદ્ધમાં પોતાની જીત પછી પુતિન માટે ઊભા થયેલા પરિણામો અને પ્રત્યાઘાતોને ઓળખાવે છે. આ કલમોમાંનો વિષય દક્ષિણના રાજાના ઉદય અને પતનનો છે.</w:t>
      </w:r>
    </w:p>
    <w:p>
      <w:pPr>
        <w:pStyle w:val="ArticleBody"/>
        <w:jc w:val="left"/>
      </w:pPr>
      <w:r>
        <w:rPr>
          <w:rFonts w:ascii="Nirmala UI" w:hAnsi="Nirmala UI" w:eastAsia="Nirmala UI" w:cs="Nirmala UI"/>
        </w:rPr>
        <w:t>આ બિંદુ સુધી લેખો અગિયારમા અધ્યાયની ભવિષ્યવાણીય રેખાઓના મૂળભૂત વિષયો ઓળખતા આવ્યા છે. આગળ અધ્યાયમાં વધીએ તે પહેલાં અગિયારમો શ્લોક થોડોક વધુ સમય માંગે છે. દાનિયેલ ૧૧નો અગિયારમો શ્લોક પ્રકાશન ૧૧ના અગિયારમા શ્લોક સાથે સુસંગત છે.</w:t>
      </w:r>
    </w:p>
    <w:p>
      <w:pPr>
        <w:pStyle w:val="ArticleScripture"/>
        <w:jc w:val="left"/>
      </w:pPr>
      <w:r>
        <w:rPr>
          <w:rFonts w:ascii="Nirmala UI" w:hAnsi="Nirmala UI" w:eastAsia="Nirmala UI" w:cs="Nirmala UI"/>
        </w:rPr>
        <w:t>અને ત્રણ દિવસ અને અડધા પછી દેવ તરફથી જીવનનો આત્મા તેઓમાં પ્રવેશ્યો, અને તેઓ પોતાના પગ પર ઊભા રહ્યા; અને જેમણે તેમને જોયા, તેઓ પર મહાભય પડ્યો. પ્રકાશિતવાક્ય 11:11.</w:t>
      </w:r>
    </w:p>
    <w:p>
      <w:pPr>
        <w:pStyle w:val="ArticleBody"/>
        <w:jc w:val="left"/>
      </w:pPr>
      <w:r>
        <w:rPr>
          <w:rFonts w:ascii="Nirmala UI" w:hAnsi="Nirmala UI" w:eastAsia="Nirmala UI" w:cs="Nirmala UI"/>
        </w:rPr>
        <w:t>2023માં, અગાધ ખાડામાંથી નીકળેલા પશુ દ્વારા હત્યા કરાયેલા તે બે સાક્ષીઓ પોતાના પગ ઉપર ઊભા થયા. રિપબ્લિકન શિંગડાની સાક્ષી 2015માં ડોનાલ્ડ ટ્રમ્પે રાષ્ટ્રપતિપદ માટે ઉમેદવારી જાહેર કરી તે સાથે શરૂ થઈ હતી, અને 2020માં વિશ્વમાં રહેલા વૈશ્વિકતાવાદીઓ દ્વારા પ્રતિનિધિત્વ પામેલો અજગર, તથા ડેમોક્રેટિક પાર્ટી રૂપ વૈશ્વિકતાવાદીઓ અને રિપબ્લિકન પાર્ટીના વૈશ્વિકતાવાદીઓ (RINO’s)ની સંકળાણથી, ચૂંટણી ચોરી લેવામાં આવી અને જો બાઇડનને સત્તામાં બેસાડવામાં આવ્યો; આ રીતે માર્ગમાં ડોનાલ્ડ ટ્રમ્પની હત્યા કરવામાં આવી. Future for America નામની સેવા દ્વારા પ્રતિનિધિત્વ પામેલું પ્રોટેસ્ટન્ટ શિંગડું, નૅશવિલ વિરુદ્ધ ઇસ્લામ દ્વારા થનારા એક આક્રમણનું વર્ણન કરતી ભ્રાંત આગાહીને પ્રસારિત કરવા દ્વારા હત્યા કરાયું. 2023માં, રિપબ્લિકન અને પ્રોટેસ્ટન્ટ—બંને શિંગડાઓનું પુનરુત્થાન થયું. અગિયારમું વચન 2014માં શરૂ થયેલા યુક્રેનિયન યુદ્ધથી લઈને પુટિન અને રશિયાની અંતિમ વિજય સુધીની પ્રક્રિયાને ઓળખાવે છે.</w:t>
      </w:r>
    </w:p>
    <w:p>
      <w:pPr>
        <w:pStyle w:val="ArticleBody"/>
        <w:jc w:val="left"/>
      </w:pPr>
      <w:r>
        <w:rPr>
          <w:rFonts w:ascii="Nirmala UI" w:hAnsi="Nirmala UI" w:eastAsia="Nirmala UI" w:cs="Nirmala UI"/>
        </w:rPr>
        <w:t>અગિયારમો શ્લોક એ દૃશ્યમાન પરીક્ષા છે, જે સામાન્ય રીતે એડવેંટિઝમ માટે ન્યાય સમયે પરાકાષ્ઠાએ પહોંચે છે; પરંતુ તે તેઓ માટે પણ છે જેઓએ 9/11ના પ્રકાશ અને ત્રીજા હાયના આગમનને સ્વીકાર્યું છે; જોકે મુખ્યત્વે તે તેઓ માટે છે, જેઓ જુલાઈ 2023થી ક્રમશઃ ઉઘાડવામાં આવેલી ભવિષ્યવાણીના પ્રકાશ માટે જવાબદાર ઠેરવવામાં આવશે.</w:t>
      </w:r>
    </w:p>
    <w:p>
      <w:pPr>
        <w:pStyle w:val="ArticleBody"/>
        <w:jc w:val="left"/>
      </w:pPr>
      <w:r>
        <w:rPr>
          <w:rFonts w:ascii="Nirmala UI" w:hAnsi="Nirmala UI" w:eastAsia="Nirmala UI" w:cs="Nirmala UI"/>
        </w:rPr>
        <w:t>ઈ.સ. 1989માં એડ્વેન્ટિઝમનું નેતૃત્વ પસાર કરી દેવામાં આવ્યું, જેમ તે ભવિષ્યવાણીય સમયગાળામાં ખ્રિસ્તના જન્મ દ્વારા પ્રતીકરૂપે દર્શાવવામાં આવ્યું હતું. ખ્રિસ્તના બાપ્તિસ્મા સમયે તેમણે શિષ્યોને બોલાવવા પ્રારંભ કર્યો, જે ખ્રિસ્તી કલીસિયાના “પાયો” હતા; આ રીતે તે 9/11નું પ્રતીક બન્યું, જ્યારે ત્રીજા હાયના ઇસ્લામના આગમન સાથે પ્રભુએ પોતાના લોકોને યિરમિયાહના જૂના માર્ગો તરફ પાછા દોર્યા, જે એડ્વેન્ટિઝમના પાયોનું પ્રતિનિધિત્વ કરે છે. 9/11ના દિવસે જીવિતોના ન્યાયનો પ્રારંભ દેવના ઘરથી થયો, અને એડ્વેન્ટિઝમે પ્રકાશન અધ્યાય અઢારના દેવદૂતના પ્રકાશને એટલી જ નિશ્ચિતતાથી નકારી કાઢ્યો જેટલી નિશ્ચિતતાથી યહૂદીઓએ ઈસુને મસીહ તરીકે નકાર્યા હતા. જેમણે પ્રકાશન અધ્યાય અઢારના દેવદૂતના પ્રકાશને સ્વીકાર્યો હતો, તેઓ પછી 18 જુલાઈ, 2020ની નિરાશા દ્વારા પરીક્ષિત થયા.</w:t>
      </w:r>
    </w:p>
    <w:p>
      <w:pPr>
        <w:pStyle w:val="ArticleBody"/>
        <w:jc w:val="left"/>
      </w:pPr>
      <w:r>
        <w:rPr>
          <w:rFonts w:ascii="Nirmala UI" w:hAnsi="Nirmala UI" w:eastAsia="Nirmala UI" w:cs="Nirmala UI"/>
        </w:rPr>
        <w:t>૨૦૨૩ના જુલાઈમાં, દાનિયેલ અધ્યાય ૧૧ની કલમ ૧૧નો પ્રકાશ વર્તમાન સત્યની બાહ્ય રેખાને ઓળખાવે છે. દાનિયેલ અધ્યાય ૧૧ની કલમ ૧૧માં મળતો બાહ્ય ભવિષ્યવાણીય પૂર્ણતાનો તે પ્રકાશ, પ્રકાશિત વાક્ય અધ્યાય ૧૧ની કલમ ૧૧માં પુનરુત્થિત કુમારીઓ માટે ઉદ્ઘાટિત થયો હતો. પ્રકાશિત વાક્ય તે આંતરિક ઇતિહાસને ઓળખાવે છે જેને દાનિયેલ બાહ્ય ઇતિહાસ તરીકે ઉદ્ઘાટિત કરે છે.</w:t>
      </w:r>
    </w:p>
    <w:p>
      <w:pPr>
        <w:pStyle w:val="ArticleBody"/>
        <w:jc w:val="left"/>
      </w:pPr>
      <w:r>
        <w:rPr>
          <w:rFonts w:ascii="Nirmala UI" w:hAnsi="Nirmala UI" w:eastAsia="Nirmala UI" w:cs="Nirmala UI"/>
        </w:rPr>
        <w:t>જુલાઈ 2023થી પ્રગટ થવા માંડેલા પ્રકાશ પર જેમણે વિચાર કર્યો છે, તેઓ બે ભિન્ન વર્ગોને પ્રતિનિધિત્વ કરે છે; કારણ કે જુલાઈ 2023 પછી એવા લોકો પહેલેથી જ રહ્યા છે, જેઓ ક્યારેય સાથે ચાલતા હતા પરંતુ હવે સાથે નથી ચાલતા. ન્યાય પ્રગતિશીલ છે, અને 9/11થી સાતમા-દિવસની એડવેન્ટિસ્ટ કલીસિયાને “પશ્ચાત્તાપ કરવા માટેનો સમય” આપવામાં આવ્યો હતો, કારણ કે તેણીએ “મિલર અને તેના સહયોગીઓ દ્વારા સ્વીકારાયેલા ભવિષ્યવાણીના અર્થઘટનના નિયમો” નો ઇનકાર કર્યો હતો, જેમનો તેણીએ 1863થી આરંભ કરીને ક્રમશઃ ત્યાગ કર્યો છે. 9/11થી 18 જુલાઈ, 2020 સુધી સાતમા-દિવસની એડવેન્ટિસ્ટ કલીસિયાને પશ્ચાત્તાપ કરવાની તેની અંતિમ તક આપવામાં આવી હતી, અને તે સમયે 2020 ની નેશવિલ ઘોષણામાં ભાગ લેનારાઓની કસોટી કરવામાં આવી હતી. જુલાઈમાં, શુદ્ધિકરણનો અંતિમ તબક્કો દાનિયેલ અને પ્રકટીકરણના પુસ્તકોના અગિયારમા અધ્યાયોના અગિયારમા વચનો દ્વારા પ્રતિનિધિત થાય છે.</w:t>
      </w:r>
    </w:p>
    <w:p>
      <w:pPr>
        <w:pStyle w:val="ArticleBody"/>
        <w:jc w:val="left"/>
      </w:pPr>
      <w:r>
        <w:rPr>
          <w:rFonts w:ascii="Nirmala UI" w:hAnsi="Nirmala UI" w:eastAsia="Nirmala UI" w:cs="Nirmala UI"/>
        </w:rPr>
        <w:t>આ પરીક્ષણની પ્રક્રિયામાં જ ત્રણ પરીક્ષણોમાંથી બીજું પરીક્ષણ પૂર્ણ થાય છે. બીજું પરીક્ષણ દૃશ્યાત્મક પરીક્ષણ છે, જેના પહેલાં ભૂખની પરીક્ષા આવે છે અને જેનો અંત ત્રીજા પરીક્ષણથી થાય છે, જે અગાઉનાં બે પરીક્ષણોથી ભિન્ન રીતે એક કસોટીપત્ર પરીક્ષણ છે. જ્યારે કન્યાઓ મધરાત્રિએ “જો, વર આવે છે” એવા પોકારે જાગે છે, ત્યારે એક વર્ગ પાસે આવશ્યક તેલ હોય છે અને બીજો નષ્ટ થાય છે. મિલરાઇટોએ આ જ અનુભવો પૂર્ણ કર્યો હતો અને એમ કરતાં તેમણે ભવિષ્યવાણીની બાહ્ય તથા આંતરિક બંને રેખાઓની સમજ પ્રગટ કરી હતી.</w:t>
      </w:r>
    </w:p>
    <w:p>
      <w:pPr>
        <w:pStyle w:val="ArticleBody"/>
        <w:jc w:val="left"/>
      </w:pPr>
      <w:r>
        <w:rPr>
          <w:rFonts w:ascii="Nirmala UI" w:hAnsi="Nirmala UI" w:eastAsia="Nirmala UI" w:cs="Nirmala UI"/>
        </w:rPr>
        <w:t>જ્યારે તેમણે પતિત પ્રોટેસ્ટન્ટ ચર્ચોને બાબેલની દીકરીઓ તરીકે ઓળખાવીને બીજા દૂતનો સંદેશ જાહેર કર્યો, ત્યારે તેઓ એવો સંદેશ જાહેર કરી રહ્યા હતા જે તેમના અનુભવથી બાહ્ય હતો. મધ્યરાત્રિની પોકારનો સંદેશ જાહેર કરવા માટે, તેમણે પ્રથમ પોતાને એવી કન્યાઓ તરીકે જોવાની જરૂર હતી કે જેઓ વિલંબના સમયમાં રહી હતી. ડેનિયલના અગિયારમા અધ્યાયની અગિયારમી કલમમાં અને પ્રકાશનના અગિયારમા અધ્યાયની અગિયારમી કલમમાં, આંતરિક અને બાહ્ય સંદેશાઓ જુલાઈ 2023થી વર્તમાન સત્ય તરીકે ખુલ્યા છે.</w:t>
      </w:r>
    </w:p>
    <w:p>
      <w:pPr>
        <w:pStyle w:val="ArticleBody"/>
        <w:jc w:val="left"/>
      </w:pPr>
      <w:r>
        <w:rPr>
          <w:rFonts w:ascii="Nirmala UI" w:hAnsi="Nirmala UI" w:eastAsia="Nirmala UI" w:cs="Nirmala UI"/>
        </w:rPr>
        <w:t>દાનિયેલના પ્રથમ અધ્યાયમાં, બીજી અને દૃશ્યમાન પરીક્ષા ત્યારે હતી જ્યારે તેમણે દાનિયેલ અને તે ત્રણ શ્રેષ્ઠ પુરુષોના મુખમંડળોને બાબેલોનના ભોજન ખાધેલાઓ કરતાં “દેખાવમાં” વધુ સુંદર અને વધુ પુષ્ટ જોવા મળ્યાં. બીજા અધ્યાયમાં આ દૃશ્યમાન પરીક્ષા એક ભવિષ્યવાણીય પરીક્ષા તરીકે રજૂ થાય છે, જે છૂપાયેલા સંદેશાનો યોગ્ય અર્થઘટન કરવાની માંગ કરે છે, અને જે અંતે બાઇબલની ભવિષ્યવાણીના રાજ્યોની પ્રતિમા હોવાનું દર્શાવવામાં આવે છે. દાનિયેલના પ્રથમ, બીજા અને ત્રીજા અધ્યાયો પ્રકટીકરણ ચૌદના પ્રથમ, બીજા અને ત્રીજા દૂતોનું પ્રતિનિધિત્વ કરે છે.</w:t>
      </w:r>
    </w:p>
    <w:p>
      <w:pPr>
        <w:pStyle w:val="ArticleBody"/>
        <w:jc w:val="left"/>
      </w:pPr>
      <w:r>
        <w:rPr>
          <w:rFonts w:ascii="Nirmala UI" w:hAnsi="Nirmala UI" w:eastAsia="Nirmala UI" w:cs="Nirmala UI"/>
        </w:rPr>
        <w:t>પ્રકાશિતવાક્ય ચૌદનો બીજો દૂત મિલરાઇટ ઇતિહાસના બાહ્ય સંદેશને સંબોધે છે, અને દાનિયેલનો બીજો અધ્યાય પણ ભવિષ્યવાણીના ઇતિહાસના પશુઓની પ્રતિમા દ્વારા બાહ્ય રેખાને સંબોધે છે. પ્રથમ અધ્યાયમાં દૃશ્ય પરીક્ષા દાનિયેલ અને તેના ત્રણ વિશ્વાસુ સાથીઓ પર આધારિત હતી, અને તેથી તે આંતરિક રેખા છે. પ્રકાશિતવાક્ય ચૌદના ત્રણ દૂતો સાથે દાનિયેલના પ્રથમથી ત્રીજા અધ્યાયોનો સમાનાંતર દર્શાવી રજૂ કરવામાં આવેલી ભવિષ્યવાણીની બાહ્ય અને આંતરિક રેખાઓ, મિલરાઇટો દ્વારા પૂર્ણ થયેલ બીજા દૂતના સંદેશ માટે એક વધુ સાક્ષી ઉત્પન્ન કરે છે.</w:t>
      </w:r>
    </w:p>
    <w:p>
      <w:pPr>
        <w:pStyle w:val="ArticleBody"/>
        <w:jc w:val="left"/>
      </w:pPr>
      <w:r>
        <w:rPr>
          <w:rFonts w:ascii="Nirmala UI" w:hAnsi="Nirmala UI" w:eastAsia="Nirmala UI" w:cs="Nirmala UI"/>
        </w:rPr>
        <w:t>જ્યારે મિલરાઇટોએ મધ્યરાત્રિના પોકારની જાહેરાત પૂર્ણ કરી, ત્યારે તેમણે બાહ્ય તેમજ આંતરિક બંને પ્રકારનો સંદેશ જાહેર કર્યો. તેમનો બાહ્ય સંદેશ પ્રકાશન ચૌદના બીજા દૂતનો હતો, આ રીતે મિલરાઇટોના સંદેશને સીધો બીજા દૂત અને દાનિયેલ બેની પ્રતિમા સાથે જોડતો હતો. આ પ્રતિમા બાઇબલની ભવિષ્યવાણીના બાહ્ય રાજ્યોનું પ્રતિનિધિત્વ કરે છે—શાબ્દિક બેબિલોનથી લઈને આધુનિક બેબિલોન સુધી, જે માનવ પરીક્ષાકાળના અંતે પોતાના અંત સુધી પહોંચે છે. મિલરાઇટો ફરીથી બેબિલોનના બાહ્ય સંદેશ સાથે જોડાય છે. દાનિયેલની દૃશ્ય પરીક્ષા તેણે ખાવા માટે પસંદ કરેલા આહાર પર આધારિત હતી, અને પ્રકાશન દસનો પ્રથમ દૂત, જે નીચે ઉતર્યો અને એક પગ ધરતી પર તથા બીજો સમુદ્ર પર મૂક્યો, તેના હાથમાં એક નાનું ખુલ્લું પુસ્તક હતું, જેને ખાવા માટે યોહાનને આજ્ઞા આપવામાં આવી હતી. પ્રથમ દૂત ભૂખ-વાસનાથી પ્રતિનિધિત થાય છે અને તેની પાછળ એક દૃશ્ય પરીક્ષા આવે છે. આ દૃશ્ય પરીક્ષામાં સત્યની આંતરિક તેમજ બાહ્ય બંને રેખાઓનો સમાવેશ થાય છે.</w:t>
      </w:r>
    </w:p>
    <w:p>
      <w:pPr>
        <w:pStyle w:val="ArticleBody"/>
        <w:jc w:val="left"/>
      </w:pPr>
      <w:r>
        <w:rPr>
          <w:rFonts w:ascii="Nirmala UI" w:hAnsi="Nirmala UI" w:eastAsia="Nirmala UI" w:cs="Nirmala UI"/>
        </w:rPr>
        <w:t>દાનીયેલ અગિયારના અગિયારમા શ્લોકમાં, પ્રકટીકરણ અગિયારના અગિયારમા શ્લોકની સમાનાંતરતા મુજબ, દ્વિગુણ દૃશ્ય પરીક્ષાનું પ્રતિનિધિત્વ થાય છે. આ પરીક્ષા લિટમસ પરીક્ષાએ પૂર્ણ થાય છે, જ્યારે કુંવારીકાઓ પ્રગટ કરે છે કે તેમની પાસે તેલ છે કે નથી. એ પ્રગટતા યુનાઇટેડ સ્ટેટ્સમાં રવિવાર કાયદા સમયે અનુગ્રહકાળ બંધ થવાના થોડી પહેલાં થાય છે. રવિવાર કાયદા સમયે અનુગ્રહકાળનો અંત 22 ઓક્ટોબર, 1844 દ્વારા પૂર્વછાયિત કરવામાં આવ્યો હતો. 22 ઓક્ટોબર, 1844ના થોડા પહેલાં, 17 ઑગસ્ટ, 1844ના દિવસે, મિલરાઈટોએ યુનાઇટેડ સ્ટેટ્સના પૂર્વીય સમુદ્રકિનારા પર જ્વારભાટાની તરંગ જેવી શક્તિથી સંદેશ વહન કર્યો.</w:t>
      </w:r>
    </w:p>
    <w:p>
      <w:pPr>
        <w:pStyle w:val="ArticleBody"/>
        <w:jc w:val="left"/>
      </w:pPr>
      <w:r>
        <w:rPr>
          <w:rFonts w:ascii="Nirmala UI" w:hAnsi="Nirmala UI" w:eastAsia="Nirmala UI" w:cs="Nirmala UI"/>
        </w:rPr>
        <w:t>૧૯૮૯ અંતનો સમય છે, જ્યારે દાનિયેલનું પુસ્તક અનમુદ્રિત કરવામાં આવ્યું; અને જ્યારે દાનિયેલનું પુસ્તક અનમુદ્રિત થાય છે, ત્યારે હંમેશા જ્ઞાનમાં વધારો થાય છે, જે ઉપાસકોના બે વર્ગો ઉત્પન્ન કરે છે. ૧૯૮૯ તે ત્રણ પરીક્ષણાત્મક માર્ગચિહ્નોમાંનું પ્રથમ છે, જેમનું પ્રતીકરૂપ ૧૭૯૮માં પ્રથમ દૂતના આગમન દ્વારા દર્શાવવામાં આવ્યું હતું. જ્યારે પ્રથમ દૂત ૧૧ ઑગસ્ટ, ૧૮૪૦ના રોજ ઉતર્યો, ત્યારે તેણે 9/11ના રોજ પ્રકટીકરણ અઢારના દૂતના અવતરણનું પ્રતીકરૂપ દર્શાવ્યું. મિલરાઇટ ઇતિહાસની પ્રથમ નિરાશાએ બીજા દૂતના આગમનને ચિહ્નિત કર્યો અને ૧૮ જુલાઈ, ૨૦૨૦નું પ્રતીકરૂપ દર્શાવ્યું, તેમજ વિલંબના સમયની શરૂઆતને પણ. મિલરાઇટો ક્રમે કરીને બીજા દૂતના સંદેશ પ્રત્યે અને આ હકીકત પ્રત્યે જાગૃત થયા કે દસ કન્યાઓની ઉપમામાં તેઓ જ તે કન્યાઓ હતા. તેઓ ઑગસ્ટ ૧૮૪૪માં એક્સેટર કેમ્પ મીટિંગમાં સંપૂર્ણપણે જાગૃત બન્યા હતા. એક લાખ ચુમ્માલીસ હજાર જુલાઈ ૨૦૨૩માં જાગૃત થયા, જ્યારે મધ્યરાત્રિની ઘોષણાનો સંદેશ ક્રમશઃ અનમુદ્રિત થવા લાગ્યો.</w:t>
      </w:r>
    </w:p>
    <w:p>
      <w:pPr>
        <w:pStyle w:val="ArticleBody"/>
        <w:jc w:val="left"/>
      </w:pPr>
      <w:r>
        <w:rPr>
          <w:rFonts w:ascii="Nirmala UI" w:hAnsi="Nirmala UI" w:eastAsia="Nirmala UI" w:cs="Nirmala UI"/>
        </w:rPr>
        <w:t>મિલેરાઇટ્સ માટે એક્સેટરમાં વિલંબનો સમય સમાપ્ત થયો, જેમ લાઝરસના કુટુંબ માટે તે ત્યારે સમાપ્ત થયો જ્યારે ઈસુએ લાઝરસને જીવિત કર્યો, જેથી તે ખ્રિસ્તની સેવા-કાર્યનું શિખરરૂપ કાર્ય બન્યું, જ્યારે લાઝરસ તેમની સેવા-કાર્યની “મુદ્રા” બન્યો. લાઝરસનું પુનરુત્થાન વિલંબના સમયનો અંત અને દેવના લોકો પર મુકાતી મુદ્રાંકનની નિશાની કરે છે. ત્યારબાદ થયેલો વિજયી પ્રવેશ મિલેરાઇટ ઇતિહાસમાં મધ્યરાત્રિના પોકારના સંદેશાની ઘોષણાનું પ્રતીકરૂપ હતો. દાનિયેલ અધ્યાય અગિયારના અગિયારમા વચનનો વિષય દક્ષિણના રાજાનો ઉદય અને પતન છે, અને તે તેરથી પંદરમા વચનોમાં પાનિયમની લડાઈ તરફ દોરી જાય છે. તે વચનો કસોટીનો પથ્થર છે, જ્યાં સોળમા વચનમાં ધ્વજરૂપે ઊંચા ઉઠાડવામાં આવનારા પુરુષો અને સ્ત્રીઓના કપાળ પર મુદ્રા મૂકવામાં આવે છે.</w:t>
      </w:r>
    </w:p>
    <w:p>
      <w:pPr>
        <w:pStyle w:val="ArticleBody"/>
        <w:jc w:val="left"/>
      </w:pPr>
      <w:r>
        <w:rPr>
          <w:rFonts w:ascii="Nirmala UI" w:hAnsi="Nirmala UI" w:eastAsia="Nirmala UI" w:cs="Nirmala UI"/>
        </w:rPr>
        <w:t>પંદરમો શ્લોક પાનિયમની લડાઈમાં પૂર્ણ થયો, જે ખ્રિસ્તની કૈસરિયા ફિલિપ્પીની મુલાકાત સાથે સુસંગત થાય છે. ત્યાં, કૈસરિયા ફિલિપ્પીમાં, ખ્રિસ્તે સિમોન બરજોનાહનું નામ પેતર રાખ્યું, જે એક લાખ ચુંમાલીસ હજારના મુદ્રાંકનને ચિહ્નિત કરે છે. ત્યારથી જ, ટૂંક સમયમાં આવનારા ક્રૂસનો પ્રકાશ શિષ્યો માટે ખુલ્લો કરવામાં આવ્યો. જ્યારે ખ્રિસ્તે ક્રૂસથી થોડું પહેલાં સિમોનનું નામ બદલીને પેતર રાખ્યું, ત્યારે તે એક્સેટર અને લાઝરસની લિટમસ કસોટી સાથે સુસંગત હતું, જે યરુશાલેમમાં વિજયી પ્રવેશ તરફ દોરી ગયું. 12થી 17 ઑગસ્ટ સુધીનું એક્સેટર કેમ્પ મીટિંગ, દાનિયેલ અને પ્રકાશનના અગિયારમા અધ્યાયોમાં દર્શાવાયેલા રવિવારના કાયદાના ભૂકંપરૂપ હલચલ પહેલાં સત્યમાં અંતિમ સ્થિર થવાનું પ્રતિનિધિત્વ કરે છે.</w:t>
      </w:r>
    </w:p>
    <w:p>
      <w:pPr>
        <w:pStyle w:val="ArticleScripture"/>
        <w:jc w:val="left"/>
      </w:pPr>
      <w:r>
        <w:rPr>
          <w:rFonts w:ascii="Nirmala UI" w:hAnsi="Nirmala UI" w:eastAsia="Nirmala UI" w:cs="Nirmala UI"/>
        </w:rPr>
        <w:t>“બેટલ ક્રીકમાં થતું કાર્ય એ જ પ્રકારનું છે. સેનિટેરિયમના નેતાઓએ અવિશ્વાસીઓ સાથે સંમિશ્રણ કર્યું છે, તેમને તેમની સભાઓમાં ઓછી કે વધારે હદે પ્રવેશ આપ્યો છે, પરંતુ તેઓ જાણે આંખો મીંચીને કાર્ય કરવા જાય છે. આપણાં ઉપર કોઈ પણ સમયે શું તૂટીને પડશે તે જોવા માટેની પારખ તેમને નથી. ત્યાં નિરાશાપૂર્ણ આતુરતાનો, યુદ્ધનો અને રક્તપાતનો એક આત્મા છે, અને તે આત્મા સમયના એકદમ અંત સુધી વધતો જ રહેશે. જેમ જ દેવની પ્રજા તેમના કપાળોમાં મુદ્રાંકિત થાય છે—તે કોઈ એવી મુદ્રા અથવા નિશાની નથી જે જોઈ શકાય, પરંતુ સત્યમાં બુદ્ધિગમ્ય તથા આધ્યાત્મિક રીતે એવી સ્થિરતા છે કે જેથી તેઓ હલાવી શકાય નહીં—જેમ જ દેવની પ્રજા મુદ્રાંકિત થઈ અને ઝુંઝવાટ માટે તૈયાર થશે, તે આવી પડશે. ખરેખર, તે તો પહેલેથી જ શરૂ થઈ ગયું છે. દેવના ન્યાયપ્રહારો હવે દેશ ઉપર છે, જેથી અમને ચેતવણી મળે અને અમે જાણીએ કે શું આવવાનું છે.” Manuscript Releases, volume 10, 252.</w:t>
      </w:r>
    </w:p>
    <w:p>
      <w:pPr>
        <w:pStyle w:val="ArticleBody"/>
        <w:jc w:val="left"/>
      </w:pPr>
      <w:r>
        <w:rPr>
          <w:rFonts w:ascii="Nirmala UI" w:hAnsi="Nirmala UI" w:eastAsia="Nirmala UI" w:cs="Nirmala UI"/>
        </w:rPr>
        <w:t>એક લાખ ચુમ્માલીસ હજારનાં મુદ્રાંકનનું પ્રતિનિધિત્વ Exeter camp meeting, ખ્રિસ્તે સિમોનનું નામ બદલીને પિતર કર્યું તે ઘટનાએ, અને લાજરસના પુનરુત્થાન દ્વારા કરવામાં આવ્યું હતું. તે પુનરુત્થાન પ્રકટીકરણ અધ્યાય અગિયારમાંના બે સાક્ષીઓના પુનરુત્થાનનું પ્રતીક છે. દસથી સોળ વચનો ચાલીસમા વચનના ગુપ્ત ઇતિહાસનું પ્રતિનિધિત્વ કરે છે. ચાલીસમા વચનના ગુપ્ત ઇતિહાસનું ઉદ્ઘાટન અગિયારમા વચનની ઐતિહાસિક પરિપૂર્ણતા અને યુક્રેનના યુદ્ધની અંદર શરૂ થયું. જુલાઈ 2023 થી તે ગુપ્ત ઇતિહાસ યહૂદાના કુળના સિંહ દ્વારા ઉદ્ઘાટિત થવાની પ્રક્રિયામાં રહ્યો છે.</w:t>
      </w:r>
    </w:p>
    <w:p>
      <w:pPr>
        <w:pStyle w:val="ArticleBody"/>
        <w:jc w:val="left"/>
      </w:pPr>
      <w:r>
        <w:rPr>
          <w:rFonts w:ascii="Nirmala UI" w:hAnsi="Nirmala UI" w:eastAsia="Nirmala UI" w:cs="Nirmala UI"/>
        </w:rPr>
        <w:t>પ્રકટીકરણના અગિયારમા અધ્યાયની અગિયારમી કલમમાં જ્યારે એક લાખ ચુંમાલીસ હજારની સંખ્યામાં સમાવિષ્ટ થવાના ઉમેદવારોનું પુનરુત્થાન થયું, ત્યારે રવિવારના કાયદા સમયે કૃપાકાળ બંધ થાય તે પહેલાં જે દૃશ્યમય ભવિષ્યવાણીય પરીક્ષા પાસ કરવી આવશ્યક છે—જેને સિસ્ટર વ્હાઇટ પશુની મૂર્તિની પરીક્ષા તરીકે ઓળખાવે છે—તે શરૂ થઈ.</w:t>
      </w:r>
    </w:p>
    <w:p>
      <w:pPr>
        <w:pStyle w:val="ArticleScripture"/>
        <w:jc w:val="left"/>
      </w:pPr>
      <w:r>
        <w:rPr>
          <w:rFonts w:ascii="Nirmala UI" w:hAnsi="Nirmala UI" w:eastAsia="Nirmala UI" w:cs="Nirmala UI"/>
        </w:rPr>
        <w:t>“પ્રભુએ મને સ્પષ્ટ રીતે દર્શાવ્યું છે કે પરીક્ષાકાળ બંધ થાય તે પહેલાં પશુની પ્રતિમા રચાઈ જશે; કારણ કે તે દેવના લોકો માટે મહાન પરીક્ષા બનવાની છે, જેના દ્વારા તેમની શાશ્વત ગતિ નક્કી કરવામાં આવશે. તમારી સ્થિતિ અસંગતતાઓનો એવો ગૂંચવાડો છે કે બહુ થોડા જ લોકો છેતરાશે.</w:t>
      </w:r>
    </w:p>
    <w:p>
      <w:pPr>
        <w:pStyle w:val="ArticleScripture"/>
        <w:jc w:val="left"/>
      </w:pPr>
      <w:r>
        <w:rPr>
          <w:rFonts w:ascii="Nirmala UI" w:hAnsi="Nirmala UI" w:eastAsia="Nirmala UI" w:cs="Nirmala UI"/>
        </w:rPr>
        <w:t>“પ્રકટીકરણ 13 માં આ વિષય સ્પષ્ટ રીતે રજૂ કરવામાં આવ્યો છે; [પ્રકટીકરણ 13:11–17, ઉદ્ધૃત].”</w:t>
      </w:r>
    </w:p>
    <w:p>
      <w:pPr>
        <w:pStyle w:val="ArticleScripture"/>
        <w:jc w:val="left"/>
      </w:pPr>
      <w:r>
        <w:rPr>
          <w:rFonts w:ascii="Nirmala UI" w:hAnsi="Nirmala UI" w:eastAsia="Nirmala UI" w:cs="Nirmala UI"/>
        </w:rPr>
        <w:t>“આ તે પરીક્ષા છે, જે દેવના લોકોને મુદ્રાંકિત કરવામાં આવે તે પહેલાં તેમને આવશ્યક રીતે ભોગવવી જ પડશે. જેઓએ દેવનો કાયદો પાળીને અને ખોટા શબ્બાથને સ્વીકારવાનો ઇનકાર કરીને દેવ પ્રત્યે પોતાની વિશ્વાસુતા સાબિત કરી છે, તેઓ પ્રભુ દેવ યહોવાના ધ્વજ હેઠળ સ્થાન પામશે અને જીવતા દેવની મુદ્રા પ્રાપ્ત કરશે. જેઓ સ્વર્ગીય મૂળની સત્યતાનો ત્યાગ કરે છે અને રવિવારના શબ્બાથને સ્વીકારે છે, તેઓ પશુની છાપ પ્રાપ્ત કરશે.” Manuscript Releases, volume 15, 15.</w:t>
      </w:r>
    </w:p>
    <w:p>
      <w:pPr>
        <w:pStyle w:val="ArticleBody"/>
        <w:jc w:val="left"/>
      </w:pPr>
      <w:r>
        <w:rPr>
          <w:rFonts w:ascii="Nirmala UI" w:hAnsi="Nirmala UI" w:eastAsia="Nirmala UI" w:cs="Nirmala UI"/>
        </w:rPr>
        <w:t>ભવિષ્યવાણીની બાહ્ય રેખા દાનિયેલ ૧૧ના અગિયારમા શ્લોકના ઇતિહાસમાં અનમુદ્રિત થાય છે, અને આંતરિક રેખા પ્રકાશન અધ્યાય ૧૧ના શ્લોક ૧૧માં અનમુદ્રિત થાય છે. બાહ્ય રેખા દર્શાવે છે કે પશુની મૂર્તિ—જેમાં કલીસિયા અને રાજ્યના એવા સંયોજનનું પ્રતિનિધિત્વ થાય છે જેમાં આ સંબંધ પર કલીસિયાનું નિયંત્રણ હોય છે—જીવિતોના ન્યાયકાળ દરમ્યાન કેવી રીતે રચાય છે. આંતરિક રેખા દર્શાવે છે કે ખ્રિસ્તની મૂર્તિ—જે દૈવત્વ અને માનવત્વના સંયોજનનું પ્રતિનિધિત્વ કરે છે—જીવિતોના ન્યાયકાળ દરમ્યાન કેવી રીતે રચાય છે.</w:t>
      </w:r>
    </w:p>
    <w:p>
      <w:pPr>
        <w:pStyle w:val="ArticleBody"/>
        <w:jc w:val="left"/>
      </w:pPr>
      <w:r>
        <w:rPr>
          <w:rFonts w:ascii="Nirmala UI" w:hAnsi="Nirmala UI" w:eastAsia="Nirmala UI" w:cs="Nirmala UI"/>
        </w:rPr>
        <w:t>ત્રીજા દૂતના સુધાર આંદોલન અને એક લાખ ચુંમાલીસ હજારનો પ્રારંભ અંતકાળમાં, દાનિયેલ અગિયારના દસમા પદમાં દર્શાવ્યા મુજબ, 1989માં થયો. ત્યારબાદ દાનિયેલના બારમા અધ્યાયની સંપૂર્ણ પરિપૂર્ણતા આરંભી.</w:t>
      </w:r>
    </w:p>
    <w:p>
      <w:pPr>
        <w:pStyle w:val="ArticleScripture"/>
        <w:jc w:val="left"/>
      </w:pPr>
      <w:r>
        <w:rPr>
          <w:rFonts w:ascii="Nirmala UI" w:hAnsi="Nirmala UI" w:eastAsia="Nirmala UI" w:cs="Nirmala UI"/>
        </w:rPr>
        <w:t>અને તેણે કહ્યું, હે દાનિયેલ, તું તારા માર્ગે જા; કારણ કે અંતકાળ સુધી આ વચનો બંધ અને મુદ્રાંકિત રાખવામાં આવ્યા છે. ઘણાં શુદ્ધ કરવામાં આવશે, શ્વેત બનાવવામાં આવશે, અને પરીક્ષિત થશે; પરંતુ દુષ્ટો દુષ્ટતાપૂર્વક વર્તશે; અને દુષ્ટોમાંથી કોઈ સમજી શકશે નહીં; પરંતુ જ્ઞાની સમજી શકશે. દાનિયેલ 12:9, 10.</w:t>
      </w:r>
    </w:p>
    <w:p>
      <w:pPr>
        <w:pStyle w:val="ArticleBody"/>
        <w:jc w:val="left"/>
      </w:pPr>
      <w:r>
        <w:rPr>
          <w:rFonts w:ascii="Nirmala UI" w:hAnsi="Nirmala UI" w:eastAsia="Nirmala UI" w:cs="Nirmala UI"/>
        </w:rPr>
        <w:t>અધ્યાય અગિયારનો દસમો વચન “શુદ્ધિકરણની પ્રક્રિયા”ના આરંભનું પ્રતિનિધિત્વ કરે છે, જેને પ્રથમ દૂત દ્વારા ઈશ્વરનો ભય માનવા તરીકે દર્શાવવામાં આવ્યું છે. અગિયારમો અને બારમો વચન તે સ્થિતિનું પ્રતિનિધિત્વ કરે છે જેમાં એક લાખ ચુમ્માલીસ હજારને શ્વેત બનાવવામાં આવે છે. ઝખર્યા નું પુસ્તક તે અનુભવની ઓળખ આપે છે.</w:t>
      </w:r>
    </w:p>
    <w:p>
      <w:pPr>
        <w:pStyle w:val="ArticleScripture"/>
        <w:jc w:val="left"/>
      </w:pPr>
      <w:r>
        <w:rPr>
          <w:rFonts w:ascii="Nirmala UI" w:hAnsi="Nirmala UI" w:eastAsia="Nirmala UI" w:cs="Nirmala UI"/>
        </w:rPr>
        <w:t>અને તેણે મને મહાયાજક યહોશૂઆને યહોવાના દૂત સમક્ષ ઊભેલો બતાવ્યો, અને શેતાનને તેની જમણી બાજુએ તેને વિરોધ કરવા ઊભેલો બતાવ્યો. અને યહોવાએ શેતાનને કહ્યું, હે શેતાન, યહોવા તને ઠપકો આપે; હા, જે યહોવાએ યરુશાલેમને પસંદ કર્યું છે તે તને ઠપકો આપે: શું આ અગ્નિમાંથી ખેંચી કાઢેલું એક સળગતું લાકડું નથી? હવે યહોશૂઆ મલિન વસ્ત્રો પહેરેલો હતો, અને દૂત સમક્ષ ઊભેલો હતો. અને તેણે પોતાના સમક્ષ ઊભેલા લોકોને ઉત્તર આપીને કહ્યું, તેના પરથી મલિન વસ્ત્રો ઉતારી લો. અને તેને તેણે કહ્યું, જો, મેં તારો અપરાધ તારી પાસેથી દૂર કર્યો છે, અને હું તને બદલાનાં વસ્ત્રો પહેરાવીશ. અને મેં કહ્યું, તેઓ તેના માથા પર એક શુદ્ધ મસ્તકબંધ મૂકે. તેથી તેમણે તેના માથા પર એક શુદ્ધ મસ્તકબંધ મૂક્યો, અને તેને વસ્ત્રો પહેરાવ્યાં. અને યહોવાનો દૂત ત્યાં ઊભો રહ્યો. ઝખર્યા 3:1–5.</w:t>
      </w:r>
    </w:p>
    <w:p>
      <w:pPr>
        <w:pStyle w:val="ArticleBody"/>
        <w:jc w:val="left"/>
      </w:pPr>
      <w:r>
        <w:rPr>
          <w:rFonts w:ascii="Nirmala UI" w:hAnsi="Nirmala UI" w:eastAsia="Nirmala UI" w:cs="Nirmala UI"/>
        </w:rPr>
        <w:t>આ અવતરણ મહાયાજક તરીકે ખ્રિસ્તના અંતિમ કાર્યમાં પૂર્ણ થાય છે અને એક લાખ ચુમ્માલીસ હજારના મોહરાંકનનું પ્રતિનિધિત્વ કરે છે.</w:t>
      </w:r>
    </w:p>
    <w:p>
      <w:pPr>
        <w:pStyle w:val="ArticleScripture"/>
        <w:jc w:val="left"/>
      </w:pPr>
      <w:r>
        <w:rPr>
          <w:rFonts w:ascii="Nirmala UI" w:hAnsi="Nirmala UI" w:eastAsia="Nirmala UI" w:cs="Nirmala UI"/>
        </w:rPr>
        <w:t>“યહોશુઆ અને દૂત વિષે ઝખરિયાહનું દર્શન મહાપ્રાયશ્ચિત્તના મહાન દિવસના અંતિમ દૃશ્યોમાં ઈશ્વરના લોકોના અનુભવ પર વિશિષ્ટ શક્તિ સાથે લાગુ પડે છે. ત્યારે અવશેષ કળીશિયા મહાન પરીક્ષા અને કષ્ટમાં લાવવામાં આવશે. જે લોકો ઈશ્વરની આજ્ઞાઓ અને ઈસુનો વિશ્વાસ પાળે છે, તેઓ અજગર અને તેની સેનાઓના ક્રોધને અનુભવે છે. શેતાન વિશ્વને પોતાના પ્રજાજનો ગણે છે; તેણે તો ઘણા નામધારી ખ્રિસ્તીઓ પર પણ નિયંત્રણ મેળવી લીધું છે. પરંતુ અહીં એક નાનકડો સમૂહ છે, જે તેની સર્વોચ્ચતાનો પ્રતિકાર કરી રહ્યો છે. જો તે તેમને પૃથ્વી પરથી નષ્ટ કરી શકે, તો તેની વિજયસિદ્ધિ સંપૂર્ણ થઈ જાય. જેમ તેણે અનાજ્ઞાકારી જાતિઓને ઇઝરાયેલનો નાશ કરવા પ્રેરિત કરી હતી, તેમ નજીકના ભવિષ્યમાં તે પૃથ્વીની દુષ્ટ શક્તિઓને ઈશ્વરના લોકોને નષ્ટ કરવા ઉશ્કેરશે. મનુષ્યોને દૈવી વ્યવસ્થાના ઉલ્લંઘનમાં માનવીય આદેશોને આધીન થવા ફરજ પાડવામાં આવશે.” પ્રોફેટ્સ એન્ડ કિંગ્સ, 587.</w:t>
      </w:r>
    </w:p>
    <w:p>
      <w:pPr>
        <w:pStyle w:val="ArticleBody"/>
        <w:jc w:val="left"/>
      </w:pPr>
      <w:r>
        <w:rPr>
          <w:rFonts w:ascii="Nirmala UI" w:hAnsi="Nirmala UI" w:eastAsia="Nirmala UI" w:cs="Nirmala UI"/>
        </w:rPr>
        <w:t>“પ્રાયશ્ચિત્તના મહાન દિવસનાં સમાપન દૃશ્યો” એ પ્રથમ એક લાખ ચુંમાળીસ હજારના મુદ્રાંકન છે, અને તે પછી બાબેલમાં હાલમાં રહેલા દેવનાં અન્ય સંતાનોના મુદ્રાંકન દ્વારા અનુસરાય છે.</w:t>
      </w:r>
    </w:p>
    <w:p>
      <w:pPr>
        <w:pStyle w:val="ArticleScripture"/>
        <w:jc w:val="left"/>
      </w:pPr>
      <w:r>
        <w:rPr>
          <w:rFonts w:ascii="Nirmala UI" w:hAnsi="Nirmala UI" w:eastAsia="Nirmala UI" w:cs="Nirmala UI"/>
        </w:rPr>
        <w:t>“જ્યારે દેવના લોકો તેમના સમક્ષ પોતાના આત્માઓને દમન કરતાં, હૃદયની શુદ્ધિ માટે વિનંતી કરતાં હોય છે, ત્યારે આ આજ્ઞા આપવામાં આવે છે, ‘આ મેલા વસ્ત્રો ઉતારી નાખો,’ અને આ ઉત્સાહભર્યા શબ્દો ઉચ્ચારવામાં આવે છે, ‘જો, મેં તારો અપરાધ તારાથી દૂર કરી દીધો છે, અને હું તને બદલાનાં વસ્ત્રો પહેરાવીશ.’ ઝખર્યા 3:4. ખ્રિસ્તની ધર્મિકતાનું નિષ્કલંક વસ્ત્ર દેવના પરીક્ષિત, પ્રલોભિત, વિશ્વાસુ સંતાનો પર ઓઢાડવામાં આવે છે. તિરસ્કૃત અવશેષને મહિમામય પરિધાનોથી અંકિત કરવામાં આવે છે, જેથી તેઓ ફરી કદી જગતની ભ્રષ્ટતાઓથી અશુદ્ધ ન થાય. તેમના નામો મેષશાવકના જીવનપુસ્તકમાં જાળવી રાખવામાં આવે છે, સર્વ યુગોના વિશ્વાસુઓમાં નોંધાયેલા. તેમણે ભ્રમકના કૌશલ્યોનો પ્રતિકાર કર્યો છે; અજગરના ગર્જનથી તેઓ તેમની વિશ્વાસુનિષ્ઠામાંથી વિમુખ કરવામાં આવ્યા નથી. હવે તેઓ પ્રલોભકની યુક્તિઓથી સદાકાળ માટે સુરક્ષિત છે. તેમના પાપો પાપના પ્રણેતા પર સ્થાનાંતરિત કરવામાં આવે છે. તેમના માથા પર ‘સુંદર પાઘડી’ મુકવામાં આવે છે.”</w:t>
      </w:r>
    </w:p>
    <w:p>
      <w:pPr>
        <w:pStyle w:val="ArticleScripture"/>
        <w:jc w:val="left"/>
      </w:pPr>
      <w:r>
        <w:rPr>
          <w:rFonts w:ascii="Nirmala UI" w:hAnsi="Nirmala UI" w:eastAsia="Nirmala UI" w:cs="Nirmala UI"/>
        </w:rPr>
        <w:t>“જ્યારે શૈતાન પોતાના આરોપો આગ્રહપૂર્વક રજૂ કરી રહ્યો હતો, ત્યારે અદૃશ્ય પવિત્ર દૂતો અહીંથી ત્યાં ફરી રહ્યા હતા અને વિશ્વાસુઓ પર જીવતા દેવની મુદ્રા મૂકી રહ્યા હતા. આ તેઓ છે, જે સિયોન પર્વત પર મેષશિશુ સાથે ઊભા છે, અને જેમના કપાળ પર પિતાનું નામ લખાયેલું છે. તેઓ સિંહાસન સમક્ષ નવું ગીત ગાય છે, તે ગીત જે કોઈ મનુષ્ય શીખી શકતો નથી, સિવાય તે એક લાખ ચુમાલીસ હજારના, જેઓ પૃથ્વીમાંથી મુક્ત કરવામાં આવ્યા હતા. ‘આ તેઓ છે, જેઓ મેષશિશુ જ્યાં જ્યાં જાય છે ત્યાં ત્યાં તેના પાછળ ચાલે છે. આ મનુષ્યોમાંથી મુક્ત કરવામાં આવ્યા હતા, દેવ અને મેષશિશુ માટે પ્રથમ ફળ બનીને. અને તેમના મોઢામાં કોઈ કપટ મળ્યો નહીં; કારણ કે તેઓ દેવના સિંહાસન સમક્ષ નિર્દોષ છે.’ પ્રકાશિતવાક્ય 14:4, 5.”</w:t>
      </w:r>
    </w:p>
    <w:p>
      <w:pPr>
        <w:pStyle w:val="ArticleScripture"/>
        <w:jc w:val="left"/>
      </w:pPr>
      <w:r>
        <w:rPr>
          <w:rFonts w:ascii="Nirmala UI" w:hAnsi="Nirmala UI" w:eastAsia="Nirmala UI" w:cs="Nirmala UI"/>
        </w:rPr>
        <w:t>“હવે દૂતના વચનોની સંપૂર્ણ પરિપૂર્ણતા પ્રાપ્ત થઈ છે: ‘હે યહોશુઆ મહાયાજક, તું અને તારા સમક્ષ બેઠેલા તારા સહચરો, હવે સાંભળ; કારણ કે તેઓ આશ્ચર્યજનક પુરુષો છે; કારણ કે, જો, હું મારા સેવક શાખાને પ્રગટ કરીશ.’ ઝખર્યા 3:8. ખ્રિસ્ત તેમના લોકોના ઉદ્ધારક અને છોડાવનાર તરીકે પ્રગટ થાય છે. હવે ખરેખર અવશેષ લોકો ‘આશ્ચર્યજનક પુરુષો’ છે, કારણ કે તેમની યાત્રિક અવસ્થાના આંસુઓ અને અપમાન દેવ અને મેથીડાના સાન્નિધ્યમાં આનંદ અને માનમાં પરિવર્તિત થાય છે. ‘તે દિવસે યહોવાની શાખા સુંદર અને મહિમાશાળી થશે, અને ભૂમિનું ફળ ઇઝરાયેલમાંથી બચી ગયેલાઓ માટે ઉત્તમ અને મનોહર થશે. અને એવું થશે કે સિયોનમાં જે રહી ગયો છે, અને યરુશાલેમમાં જે અવશેષ રહ્યો છે, તે પવિત્ર કહેવાશે, એટલે કે યરુશાલેમમાં જીવંતોમાં લખાયેલ દરેક વ્યક્તિ.’ યશાયા 4:2, 3.” Prophets and Kings, 591, 592.</w:t>
      </w:r>
    </w:p>
    <w:p>
      <w:pPr>
        <w:pStyle w:val="ArticleBody"/>
        <w:jc w:val="left"/>
      </w:pPr>
      <w:r>
        <w:rPr>
          <w:rFonts w:ascii="Nirmala UI" w:hAnsi="Nirmala UI" w:eastAsia="Nirmala UI" w:cs="Nirmala UI"/>
        </w:rPr>
        <w:t>મુદ્રાંકન દાનિએલના “શુદ્ધ કરાયા, ધોળા બનાવાયા અને પરીક્ષિત કરાયા” ના બીજા પગથિયું છે. અગિયારમી અને બારમી કલમો રશિયાના અંતિમ ઉદય અને પતનને ઓળખાવે છે, જે દક્ષિણના ભવિષ્યવાણીક રાજા છે, અને જે તેરમીથી પંદરમી કલમોમાં આવેલા પાનિયમના યુદ્ધ પહેલાં આવે છે. જ્યારે એક લાખ ચુમાલીસ હજાર લોકોના મેલાં વસ્ત્રો મહાન પ્રાયશ્ચિત્તના દિવસના સમાપન દૃશ્યોમાં ખ્રિસ્ત દ્વારા દૂર કરવામાં આવે છે, ત્યારે તેઓને “સુંદર પાગ” આપવામાં આવે છે, જે દાનિએલના ત્રીજા શાસક તરીકેના બઢતીને દર્શાવે છે, સાથે જ લાલ વસ્ત્ર અને સોનાની સાંકળ પણ. તે જ રીતે યૂસુફને સોનાની સાંકળની ભેટ, બીજા શાસક તરીકે તેની બઢતી અને રાજાની મુદ્રાવાળી અંગૂઠીની ભેટ આપવામાં આવી હતી. “અંગૂઠી” તે રાજકીય મુદ્રાને દર્શાવે છે, જેને શાસક પોતાના કાયદાઓ પર રાજમુદ્રા છાપવા માટે વાપરતો હતો.</w:t>
      </w:r>
    </w:p>
    <w:p>
      <w:pPr>
        <w:pStyle w:val="ArticleBody"/>
        <w:jc w:val="left"/>
      </w:pPr>
      <w:r>
        <w:rPr>
          <w:rFonts w:ascii="Nirmala UI" w:hAnsi="Nirmala UI" w:eastAsia="Nirmala UI" w:cs="Nirmala UI"/>
        </w:rPr>
        <w:t>દારિયાએ પોતાની મુદ્રિકા વડે તે ખાડાને મુદ્રિત કર્યો, જેમાં દાનિયેલને સિંહોની વચ્ચે મૂકવામાં આવ્યો હતો.</w:t>
      </w:r>
    </w:p>
    <w:p>
      <w:pPr>
        <w:pStyle w:val="ArticleScripture"/>
        <w:jc w:val="left"/>
      </w:pPr>
      <w:r>
        <w:rPr>
          <w:rFonts w:ascii="Nirmala UI" w:hAnsi="Nirmala UI" w:eastAsia="Nirmala UI" w:cs="Nirmala UI"/>
        </w:rPr>
        <w:t>ત્યારે રાજાએ આજ્ઞા કરી, અને દાનિયેલને લાવવામાં આવ્યો, અને તેને સિંહોના ખાડામાં નાખવામાં આવ્યો. હવે રાજાએ દાનિયેલને કહ્યું, “તારો દેવ, જેની તું સતત સેવા કરે છે, તે તને છોડાવશે.” અને એક પથ્થર લાવવામાં આવ્યો, અને તે ખાડાના મુખ પર મૂકવામાં આવ્યો; અને રાજાએ તેને પોતાની મુદ્રાથી, તથા પોતાના સરદારોની મુદ્રાથી મુદ્રાંકિત કર્યો; જેથી દાનિયેલ વિષેનો નિર્ણય બદલાઈ ન શકે. દાનિયેલ 6:16, 17.</w:t>
      </w:r>
    </w:p>
    <w:p>
      <w:pPr>
        <w:pStyle w:val="ArticleBody"/>
        <w:jc w:val="left"/>
      </w:pPr>
      <w:r>
        <w:rPr>
          <w:rFonts w:ascii="Nirmala UI" w:hAnsi="Nirmala UI" w:eastAsia="Nirmala UI" w:cs="Nirmala UI"/>
        </w:rPr>
        <w:t>“મુદ્રિકા” તરીકે અનુવાદિત હિબ્રુ શબ્દ Strong’s માં H5824 છે, અને તે H5823 ને અનુરૂપ મૂળ શબ્દમાંથી ઉત્પન્ન થયો છે; તેનો અર્થ છે મુદ્રિકા-અંગૂઠી (જેમાં કોતરણી કરવામાં આવેલી હોય). દેવદૂત સમક્ષ યહોશુઆ, સિંહોની ગુફામાં દાનિયેલ, ફરાઉન સમક્ષ યોસેફ—આ બધું એક લાખ ચુંમાલીસ હજારની મુદ્રાંકિતતા દર્શાવે છે, જે દાનિયેલ બારમું અધ્યાયમાં બીજી કસોટી છે, જ્યાં જે લોકો શુદ્ધ કરવામાં આવ્યા છે, તેઓ પછી “કસોટી કરવામાં આવે” તે પહેલાં “ધોળા કરવામાં આવે” છે. આ જ પંક્તિઓ “ઝરુબ્બાબેલ,” “શેઅલ્તીએલના પુત્ર” દ્વારા પણ પ્રતિનિધિત્વ પામે છે.</w:t>
      </w:r>
    </w:p>
    <w:p>
      <w:pPr>
        <w:pStyle w:val="ArticleScripture"/>
        <w:jc w:val="left"/>
      </w:pPr>
      <w:r>
        <w:rPr>
          <w:rFonts w:ascii="Nirmala UI" w:hAnsi="Nirmala UI" w:eastAsia="Nirmala UI" w:cs="Nirmala UI"/>
        </w:rPr>
        <w:t>તે દિવસે, સેનાઓના યહોવા કહે છે, હે જરુબ્બાબેલ, મારા સેવક, શાલ્તીએલના પુત્ર, હું તને લઈશ, યહોવા કહે છે, અને તને મુદ્રિકાવત્ કરીશ; કારણ કે મેં તને પસંદ કર્યો છે, સેનાઓના યહોવા કહે છે. હાગ્ગાઈ 2:23.</w:t>
      </w:r>
    </w:p>
    <w:p>
      <w:pPr>
        <w:pStyle w:val="ArticleBody"/>
        <w:jc w:val="left"/>
      </w:pPr>
      <w:r>
        <w:rPr>
          <w:rFonts w:ascii="Nirmala UI" w:hAnsi="Nirmala UI" w:eastAsia="Nirmala UI" w:cs="Nirmala UI"/>
        </w:rPr>
        <w:t>ઝરુબ્બાબેલનો અર્થ બાબેલોનનું સંતાન થાય છે, અને તેના પિતાનું નામ શેઅલતીઅેલ હતું, જેનો અર્થ “દેવ પાસે માંગેલ” એવો થાય છે. ઝરુબ્બાબેલ બીજા દૂતના સંદેશનું પ્રતિનિધિત્વ કરે છે, જે અંતિમ દિવસોમાં બાબેલોનના સંતાનને દેવના ઝુંડમાં બોલાવે છે. “પ્રાર્થના”નો તત્વ તે એક લાખ ચુંવાલીસ હજાર સાથે સંકળાયેલો છે, જે બાબેલોનના અંતિમ સંતાનને બહાર બોલાવે છે, કારણ કે તે પુનર્જાગૃતિ માત્ર પ્રાર્થના દ્વારા જ થાય છે.</w:t>
      </w:r>
    </w:p>
    <w:p>
      <w:pPr>
        <w:pStyle w:val="ArticleScripture"/>
        <w:jc w:val="left"/>
      </w:pPr>
      <w:r>
        <w:rPr>
          <w:rFonts w:ascii="Nirmala UI" w:hAnsi="Nirmala UI" w:eastAsia="Nirmala UI" w:cs="Nirmala UI"/>
        </w:rPr>
        <w:t>“અમારા વચ્ચે સાચી ભક્તિનો પુનર્જાગરણ અમારા સર્વ જરૂરીયાતોમાં સૌથી મહાન અને સૌથી તાત્કાલિક છે. તેને શોધવું આપણું પ્રથમ કાર્ય હોવું જોઈએ. પ્રભુનો આશીર્વાદ પ્રાપ્ત કરવા માટે હાર્દિક પ્રયત્ન થવો આવશ્યક છે, એટલા માટે નહીં કે દેવ આપણાં ઉપર પોતાનો આશીર્વાદ વરસાવવા ઇચ્છુક નથી, પરંતુ એટલા માટે કે આપણે તેને ગ્રહણ કરવા માટે તૈયાર નથી. અમારો સ્વર્ગસ્થ પિતા, જેમને તેઓ માંગે છે તેમને પોતાનો પવિત્ર આત્મા આપવા, પૃથ્વી પરના માતા-પિતા પોતાના સંતાનોને સારા દાન આપે તે કરતાં પણ વધુ ઇચ્છુક છે. પરંતુ સ્વીકારોક્તિ, નમ્રતા, પસ્તાવો અને હાર્દિક પ્રાર્થના દ્વારા, દેવએ આપણને પોતાનો આશીર્વાદ આપવા જે શરતોનું વચન આપ્યું છે, તેને પૂર્ણ કરવું આપણું કાર્ય છે. પુનર્જાગરણની અપેક્ષા માત્ર પ્રાર્થનાના જવાબરૂપે જ રાખી શકાય. જ્યાં સુધી લોકો દેવના પવિત્ર આત્માથી એટલા નિર્વંચિત છે, ત્યાં સુધી તેઓ વચનના પ્રચારની કદર કરી શકતા નથી; પરંતુ જ્યારે આત્માની શક્તિ તેમના હૃદયોને સ્પર્શે છે, ત્યારે આપવામાં આવેલા ઉપદેશો નિષ્ફળ રહેશે નહીં. દેવના વચનની શિક્ષાઓના માર્ગદર્શન હેઠળ, તેમના આત્માના પ્રકટ પ્રભાવ સાથે, અને સુસ્થિર વિવેકના પ્રયોગમાં, અમારી સભાઓમાં હાજરી આપનારાઓ એક મૂલ્યવાન અનુભવ પ્રાપ્ત કરશે, અને ઘરે પરત ફરી, આરોગ્યપ્રદ પ્રભાવ પ્રગટ કરવા માટે તૈયાર રહેશે.”</w:t>
      </w:r>
    </w:p>
    <w:p>
      <w:pPr>
        <w:pStyle w:val="ArticleScripture"/>
        <w:jc w:val="left"/>
      </w:pPr>
      <w:r>
        <w:rPr>
          <w:rFonts w:ascii="Nirmala UI" w:hAnsi="Nirmala UI" w:eastAsia="Nirmala UI" w:cs="Nirmala UI"/>
        </w:rPr>
        <w:t>“જૂના ધ્વજવાહકો જાણતા હતા કે પ્રાર્થનામાં દેવ સાથે સંઘર્ષ કરવો શું હોય છે, અને તેમના આત્માના ઉડેલાને કેવી રીતે અનુભવવું. પરંતુ તેઓ હવે કાર્યના મંચ પરથી પસાર થઈ રહ્યા છે; અને તેમની જગ્યાઓ ભરવા માટે કોણ આગળ આવી રહ્યા છે? ઉદયમાન પેઢીની સ્થિતિ કેવી છે? શું તેઓ દેવ તરફ ફેરવાયેલા છે? શું આપણે સ્વર્ગીય પવિત્રસ્થાનમાં ચાલી રહેલા કાર્ય અંગે જાગૃત છીએ, અથવા આપણે એ રાહ જોઈ રહ્યા છીએ કે કલીશિયા પર કોઈ પ્રબળ શક્તિ આવે, ત્યાર પછી જ આપણે જાગી ઊઠીશું? શું આપણે આખી કલીશિયાનો પુનર્જાગરણ જોવા આશા રાખીએ છીએ? એ સમય કદી આવશે નહિ.”</w:t>
      </w:r>
    </w:p>
    <w:p>
      <w:pPr>
        <w:pStyle w:val="ArticleScripture"/>
        <w:jc w:val="left"/>
      </w:pPr>
      <w:r>
        <w:rPr>
          <w:rFonts w:ascii="Nirmala UI" w:hAnsi="Nirmala UI" w:eastAsia="Nirmala UI" w:cs="Nirmala UI"/>
        </w:rPr>
        <w:t>“ચર્ચમાં એવા લોકો છે જેઓ પરિવર્તિત નથી, અને જેઓ હૃદયપૂર્વકની, અસરકારક પ્રાર્થનામાં એક થવા માંગશે નહીં. આપણે વ્યક્તિગત રીતે આ કાર્યમાં પ્રવેશ કરવો જોઈએ. આપણે વધુ પ્રાર્થના કરવી જોઈએ, અને ઓછું બોલવું જોઈએ. અધર્મ છલકાય છે, અને લોકોને શીખવવું જોઈએ કે તેઓ આત્મા અને શક્તિ વિના માત્ર ભક્તિના એક બાહ્ય સ્વરૂપથી સંતોષ ન માને. જો આપણે પોતાના હૃદયોની તપાસ કરવા, પોતાના પાપો દૂર કરવા, અને પોતાની દુષ્ટ વૃત્તિઓને સુધારવા માટે દૃઢનિશ્ચયી હોઈએ, તો આપણાં પ્રાણો નિષ્ફળતામાં ઊંચા ઉઠી નહીં જાય; આપણે પોતાના વિષે અવિશ્વાસી રહીશું, આ સ્થિર ભાવના સાથે કે આપણી પૂરતી ક્ષમતા ઈશ્વર તરફથી છે.” Selected Messages, book 1, 121, 122.</w:t>
      </w:r>
    </w:p>
    <w:p>
      <w:pPr>
        <w:pStyle w:val="ArticleBody"/>
        <w:jc w:val="left"/>
      </w:pPr>
      <w:r>
        <w:rPr>
          <w:rFonts w:ascii="Nirmala UI" w:hAnsi="Nirmala UI" w:eastAsia="Nirmala UI" w:cs="Nirmala UI"/>
        </w:rPr>
        <w:t>દાનિયેલમાં પ્રાર્થનાનો માર્ગચિહ્ન રજૂ કરવામાં આવ્યો છે, જ્યાં બીજા અધ્યાયમાં બાહ્ય સંદેશને સમજવા માટેની પ્રાર્થનાનું વર્ણન છે, અને નવમા અધ્યાયમાં પ્રતિનિધિત્વ પામેલા આંતરિક સંદેશને પૂર્ણ કરવા માટેની પ્રાર્થનાનું પણ વર્ણન છે. ઝરુબ્બાબેલ અને તેના પિતા શેઅલ્તિયેલ એક લાખ ચુમ્માલીસ હજારના મુદ્રાંકનનું પ્રતિનિધિત્વ કરે છે બીજા પરીક્ષણ સમયે, જે પશુની મૂર્તિની દૃશ્ય પરીક્ષા છે, અને જે પ્રકાશિતવાક્ય અધ્યાય અગિયાર, વચન અગિયારમાં પ્રતિનિધિત્વ પામેલી આંતરિક પરીક્ષા પણ છે, તેમજ દાનિયેલ અધ્યાય અગિયાર, વચન અગિયારમાં પ્રતિનિધિત્વ પામેલી બાહ્ય પરીક્ષા પણ છે.</w:t>
      </w:r>
    </w:p>
    <w:p>
      <w:pPr>
        <w:pStyle w:val="ArticleBody"/>
        <w:jc w:val="left"/>
      </w:pPr>
      <w:r>
        <w:rPr>
          <w:rFonts w:ascii="Nirmala UI" w:hAnsi="Nirmala UI" w:eastAsia="Nirmala UI" w:cs="Nirmala UI"/>
        </w:rPr>
        <w:t>આગામી લેખમાં આપણે અગિયારમા વચન પર ચર્ચા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નંબર નવ</dc:title>
  <dc:subject>ચોથી રેખા</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