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દસ</w:t>
      </w:r>
    </w:p>
    <w:p>
      <w:pPr>
        <w:pStyle w:val="ArticleSubtitle"/>
        <w:jc w:val="left"/>
      </w:pPr>
      <w:r>
        <w:rPr>
          <w:rFonts w:ascii="Nirmala UI" w:hAnsi="Nirmala UI" w:eastAsia="Nirmala UI" w:cs="Nirmala UI"/>
        </w:rPr>
        <w:t>રાષ્ટ્રોના ઉદય અને પતન: ૧,૪૪,૦૦૦ પર મુદ્રાંકન અને દાનિયેલ 11:10–16 નો ગુપ્ત ભવિષ્યવાણીય ઇતિહાસ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અગિયારમી અને બારમી કલમોમાં વિષય દક્ષિણના રાજાના ઉદય અને પતનનો છે; જેમ બીજી કલમમાં અંતિમ પ્રમુખમાં પ્રતિનિધિત્વ પામેલા સંયુક્ત રાજ્ય અમેરિકાના અંતિમ ઉદય અને પતનનો છે, તેમ જ તે અજગરની શક્તિના અંતિમ પૃથ્વીગત પ્રતિનિધિનો પણ છે; અને ત્રીજી તથા ચોથી કલમોમાં પ્રતિનિધિત્વ પામેલા સંયુક્ત રાષ્ટ્રના અંતિમ ઉદય અને પતનનો પણ છે. પાંચમીથી નવમી કલમો ૫૩૮ થી ૧૭૯૮ સુધીની પાપાસત્તાની શક્તિનો ઇતિહાસ દર્શાવે છે. ૫૩૮ પાપાસત્તાની શક્તિના સશક્તિકરણને ચિહ્નિત કરે છે, ૧૭૯૮ પાપાસત્તાના ઘાતક ઘાને ચિહ્નિત કરે છે, અને તેથી પાંચમીથી નવમી કલમો પશુના અંતિમ ઉદય અને પતનનું પ્રતિનિધિત્વ કરે છે. દસમી કલમ ૧૯૮૯ ને દક્ષિણના રાજાના પતન તરીકે ચિહ્નિત કરે છે, જેમનું પ્રતિનિધિત્વ ભૂતપૂર્વ સોવિયેત સંઘમાં થયેલું હતું.</w:t>
      </w:r>
    </w:p>
    <w:p>
      <w:pPr>
        <w:pStyle w:val="ArticleScripture"/>
        <w:jc w:val="left"/>
      </w:pPr>
      <w:r>
        <w:rPr>
          <w:rFonts w:ascii="Nirmala UI" w:hAnsi="Nirmala UI" w:eastAsia="Nirmala UI" w:cs="Nirmala UI"/>
        </w:rPr>
        <w:t>“ક્રિયાશીલતાના મંચ પર આવી આવેલું દરેક રાષ્ટ્ર પૃથ્વી પર પોતાનું સ્થાન ધારણ કરવા માટે અનુમતિ આપવામાં આવ્યું છે, જેથી તે ‘પહેરેદાર અને પવિત્ર’ના હેતુને પૂર્ણ કરશે કે નહીં તે જોવામાં આવે. ભવિષ્યવાણીએ વિશ્વના મહાન સામ્રાજ્યો—બાબેલ, મેદો-પર્શિયા, ગ્રીસ અને રોમ—ના ઉદ્ભવ અને પતનનો અનુસરણ કર્યો છે. આ દરેક સાથે, ઓછી શક્તિ ધરાવતા રાષ્ટ્રોની જેમ જ, ઇતિહાસે પોતાને પુનરાવર્તિત કર્યો. દરેકની પરીક્ષાનો એક સમય હતો; દરેક નિષ્ફળ ગયું; તેની મહિમા ક્ષીણ થઈ ગઈ, તેની શક્તિ વિદાય પામી, અને તેનું સ્થાન બીજાએ ગ્રહણ કર્યું....”</w:t>
      </w:r>
    </w:p>
    <w:p>
      <w:pPr>
        <w:pStyle w:val="ArticleScripture"/>
        <w:jc w:val="left"/>
      </w:pPr>
      <w:r>
        <w:rPr>
          <w:rFonts w:ascii="Nirmala UI" w:hAnsi="Nirmala UI" w:eastAsia="Nirmala UI" w:cs="Nirmala UI"/>
        </w:rPr>
        <w:t>“પવિત્ર શાસ્ત્રના પાનાઓમાં જેમ સ્પષ્ટ કરવામાં આવ્યું છે તેમ રાષ્ટ્રોના ઉદય અને પતનમાંથી તેમને શીખવું જોઈએ કે માત્ર બાહ્ય અને લૌકિક મહિમા કેટલો નિર્મૂલ્ય છે. બાબેલોન, તેની સર્વ શક્તિ અને તેના વૈભવ સાથે—જેનાં સમાન પછીથી આપણા વિશ્વે કદી જોયું નથી,—એવી શક્તિ અને વૈભવ, જે તે સમયના લોકોને એટલા સ્થિર અને ચિરંજીવી જણાતા હતા,—તે કેટલું સંપૂર્ણપણે લુપ્ત થઈ ગયું છે! ‘ઘાસના ફૂલ’ની જેમ તે નાશ પામ્યું છે. જેનું પાયાનું આધાર ઈશ્વરમાં નથી તે બધું જ આમ જ નાશ પામે છે. માત્ર તે જ ટકી શકે છે, જે તેની ઇચ્છા સાથે બંધાયેલું છે અને તેના સ્વભાવને વ્યક્ત કરે છે. તેના સિદ્ધાંતો જ એકમાત્ર સ્થિર બાબતો છે, જેને આપણું વિશ્વ ઓળખે છે.” Education, 177, 184.</w:t>
      </w:r>
    </w:p>
    <w:p>
      <w:pPr>
        <w:pStyle w:val="ArticleBody"/>
        <w:jc w:val="left"/>
      </w:pPr>
      <w:r>
        <w:rPr>
          <w:rFonts w:ascii="Nirmala UI" w:hAnsi="Nirmala UI" w:eastAsia="Nirmala UI" w:cs="Nirmala UI"/>
        </w:rPr>
        <w:t>અગિયારમો અને બારમો પદ દક્ષિણના રાજાના અંતિમ ઉદય અને પતનને ઓળખાવે છે, જેનું પ્રતિનિધિત્વ રશિયા કરે છે. તેરમાથી પંદરમા પદ સુધીના પદો યુનાઇટેડ સ્ટેટ્સના અંતિમ ઉદય અને પતનને ઓળખાવે છે. અગિયારમા અધ્યાયની સમગ્ર ભવિષ્યવાણીય વાર્તા રાજ્યોના ઉદય અને પતનની રચનાના આધારે નિર્મિત છે. જો ભવિષ્યવાણીનો વિદ્યાર્થી અગિયારમા અધ્યાયના ભવિષ્યવાણીય સંદેશને યોગ્ય રીતે વહેંચવાની કોઈ સંભાવના રાખે, તો તેને આ હકીકતનો વિચાર કરવો જ જોઈએ.</w:t>
      </w:r>
    </w:p>
    <w:p>
      <w:pPr>
        <w:pStyle w:val="ArticleBody"/>
        <w:jc w:val="left"/>
      </w:pPr>
      <w:r>
        <w:rPr>
          <w:rFonts w:ascii="Nirmala UI" w:hAnsi="Nirmala UI" w:eastAsia="Nirmala UI" w:cs="Nirmala UI"/>
        </w:rPr>
        <w:t>દાનિયેલ અધ્યાય અગિયારનો મૂળભૂત દૃષ્ટિકોણ એ છે કે તેમાં રાજ્યોના ઉદય અને પતનના પુનરાવર્તિત દૃષ્ટાંતો સમાવિષ્ટ છે. જ્યારે સિસ્ટર વ્હાઇટે કહ્યું, “So perished the Medo-Persian kingdom, and the kingdoms of Grecia and Rome,” ત્યારે તે “Grecia” ને અજગર તરીકે, “Rome” ને પશુ તરીકે અને “Medo-Persia” ને ખોટા પ્રભુવક્તા તરીકે ઓળખાવે છે. તે અંતિમ ભૂમિજન્ય રાજ્યના અંતિમ ઉદય અને પતનને ઓળખાવે છે, જે અજગર, પશુ અને ખોટા પ્રભુવક્તાથી બનેલું છે, અને જે પોતાનો ઉદય રવિવારના કાયદાથી આરંભ કરે છે તથા પ્રકાશન 16:12–21 ની પરિપૂર્તિમાં વિશ્વને આર્માગેડોન તરફ દોરી જાય છે. તે દેવના લોકોને “પવિત્ર લખાણના પાનાઓમાં સ્પષ્ટ કરવામાં આવેલ રાષ્ટ્રોના ઉદય અને પતન” તરફ દોરી જાય છે, જેથી “માત્ર બાહ્ય અને સાંસારિક મહિમા કેટલો મૂલ્યહીન છે તે શીખવા” માટે એ જ દૃષ્ટિકોણ અપનાવવામાં આવે.</w:t>
      </w:r>
    </w:p>
    <w:p>
      <w:pPr>
        <w:pStyle w:val="ArticleBody"/>
        <w:jc w:val="left"/>
      </w:pPr>
      <w:r>
        <w:rPr>
          <w:rFonts w:ascii="Nirmala UI" w:hAnsi="Nirmala UI" w:eastAsia="Nirmala UI" w:cs="Nirmala UI"/>
        </w:rPr>
        <w:t>આપણે “માત્ર બાહ્ય અને સાંસારિક મહિમા કેટલો નિરર્થક છે તે શીખવાની” જરૂર શા માટે છે, તેનું કારણ એ છે કે આપણે વધુ સારી રીતે સમજી શકીએ કે “જેનું પાયારૂપ આધાર ઈશ્વર નથી તે બધું નાશ પામે છે.” તેથી, ઈશ્વર તમારો આધાર હોય કે ન હોય, એ જીવન-મરણનો પ્રશ્ન છે. વિચારના વિકાસના તે તબક્કે સિસટર વ્હાઇટ ત્યારબાદ એ વ્યાખ્યાયિત કરે છે કે ઈશ્વરને તમારો આધાર બનાવવાનો અર્થ શું છે, જ્યારે તે કહે છે, “માત્ર તે જ ટકી શકે છે જે તેમના હેતુ સાથે બંધાયેલું છે અને તેમના ચરિત્રને વ્યક્ત કરે છે.” તેણે હમણાં જ સમજાવ્યું છે કે જે કંઈ ઈશ્વરના આધાર પર નથી તે નાશ પામે છે, અને આધાર પર જે કંઈ બાંધવામાં આવે છે તેના માટે બે ગણી લાક્ષણિકતા એ છે કે કોઈ વસ્તુ “તેમના હેતુઓ સાથે બંધાયેલી” હોય, અને તે “તેમના ચરિત્રને વ્યક્ત કરતી” હોય. તેમનું ચરિત્ર જ તેમનો આધાર છે.</w:t>
      </w:r>
    </w:p>
    <w:p>
      <w:pPr>
        <w:pStyle w:val="ArticleBody"/>
        <w:jc w:val="left"/>
      </w:pPr>
      <w:r>
        <w:rPr>
          <w:rFonts w:ascii="Nirmala UI" w:hAnsi="Nirmala UI" w:eastAsia="Nirmala UI" w:cs="Nirmala UI"/>
        </w:rPr>
        <w:t>ત્યારબાદ પરિચ્છેદના સમાપન વાક્યમાં તે કહે છે કે “તેમના સિદ્ધાંતો જ અમારી દુનિયા જાણે છે તેવી એકમાત્ર અડગ વસ્તુઓ છે.” દેવનું ચરિત્ર તેમના સિદ્ધાંતો છે, અને તેમના સિદ્ધાંતો તેમના ચરિત્રને વ્યક્ત કરે છે. સર્વ વસ્તુઓના પાયારૂપ દેવ સાથે માનવજાત કેવી રીતે સંબંધ રાખે છે તે જીવન-મરણનો પ્રશ્ન છે. હું દાવો કરું છું કે દાનિયેલ અધ્યાય અગિયારનું પાયારૂપ બંધારણ રાજ્યોના ઉદય અને પતનની કથાવસ્તુ પર નિર્મિત છે. એક એવો અવતરણ છે જ્યાં પ્રેરણા અમને અભ્યાસની યોગ્ય રીત વિશે માહિતગાર કરે છે.</w:t>
      </w:r>
    </w:p>
    <w:p>
      <w:pPr>
        <w:pStyle w:val="ArticleScripture"/>
        <w:jc w:val="left"/>
      </w:pPr>
      <w:r>
        <w:rPr>
          <w:rFonts w:ascii="Nirmala UI" w:hAnsi="Nirmala UI" w:eastAsia="Nirmala UI" w:cs="Nirmala UI"/>
        </w:rPr>
        <w:t>“ઇતિહાસનો એવો અભ્યાસ છે જેને નિંદનીય ગણવો નહીં. પવિત્ર ઇતિહાસ પ્રભુદ્વક્તાઓની શાળાઓમાં અભ્યાસના વિષયો પૈકીનો એક હતો. રાષ્ટ્રો સાથેના તેમના વ્યવહારોના લેખાજોખામાં યહોવાહના પગલાંઓના ચિહ્નો અનુસરાયેલા હતા. તેથી આજે પણ આપણે પૃથ્વીના રાષ્ટ્રો સાથે ઈશ્વરના વ્યવહારો પર વિચાર કરવો છે. ઇતિહાસમાં ભવિષ્યવાણીની પૂર્ણતા જોવી છે, મહાન સુધારાત્મક ચળવળોમાં પ્રોવિડન્સના કાર્યવિસ્તારનો અભ્યાસ કરવો છે, અને મહાવિવાદના અંતિમ સંઘર્ષ માટે રાષ્ટ્રોને ગોઠવવામાં ઘટનાઓની પ્રગતિને સમજવી છે.” The Ministry of Healing, 441.</w:t>
      </w:r>
    </w:p>
    <w:p>
      <w:pPr>
        <w:pStyle w:val="ArticleBody"/>
        <w:jc w:val="left"/>
      </w:pPr>
      <w:r>
        <w:rPr>
          <w:rFonts w:ascii="Nirmala UI" w:hAnsi="Nirmala UI" w:eastAsia="Nirmala UI" w:cs="Nirmala UI"/>
        </w:rPr>
        <w:t>ઇતિહાસનો એક પવિત્ર કરેલો અભ્યાસ એ રીતે ઓળખાય છે કે તે પૃથ્વીના રાષ્ટ્રો સાથે પરમેશ્વરના વ્યવહારનો અભ્યાસ કરે છે અને સાથે સાથે પરમેશ્વરે પોતાના સુધારાત્મક આંદોલનોને આપેલા પ્રભુત્વસભર માર્ગદર્શનનો પણ અભ્યાસ કરે છે; તેથી પવિત્ર કરેલો ઇતિહાસ અભ્યાસની એક બાહ્ય અને એક આંતરિક રેખાને સમાવે છે. પરમેશ્વરના પ્રબોધક વચનની પુષ્ટિ કરવા માટે ઇતિહાસનો ઉપયોગ કરવાનો હેતુ એ છે કે તે પ્રબોધક ઇતિહાસનો ઉપયોગ કરીને “મહાન સંઘર્ષના અંતિમ સંઘર્ષ માટે રાષ્ટ્રોને ગોઠવવામાં બનતી ઘટનાઓની પ્રગતિને સમજવી.” સિસ્ટર વાઇટનું અગાઉનું પરિછેદ પવિત્ર ઇતિહાસના એક પ્રબોધક નમૂનાનું નિર્માણ કરવાની આવશ્યકતા વિષેની અત્યંત પ્રકાશિત વ્યાખ્યામાંથી લેવામાં આવ્યું હતું, જે “રાજ્યોના ઉદય અને પતન”માં પ્રતિનિધિત થયેલી પાયાની રચના પર આધારિત છે.</w:t>
      </w:r>
    </w:p>
    <w:p>
      <w:pPr>
        <w:pStyle w:val="ArticleScripture"/>
        <w:jc w:val="left"/>
      </w:pPr>
      <w:r>
        <w:rPr>
          <w:rFonts w:ascii="Nirmala UI" w:hAnsi="Nirmala UI" w:eastAsia="Nirmala UI" w:cs="Nirmala UI"/>
        </w:rPr>
        <w:t>“ખ્રિસ્તી કાર્યની તૈયારીરૂપે, ઘણા લોકો માને છે કે ઐતિહાસિક અને ધર્મશાસ્ત્રીય લેખનોનો વ્યાપક જ્ઞાન મેળવવું આવશ્યક છે. તેઓ માને છે કે આ જ્ઞાન તેમને સુસમાચારના શિક્ષણમાં સહાયક થશે. પરંતુ મનુષ્યોના મતોના પરિશ્રમસભર અભ્યાસથી તેમની સેવા મજબૂત થવાને બદલે નિર્બળ થવાની દિશામાં વળી જાય છે. જ્યારે હું ઐતિહાસિક અને ધર્મશાસ્ત્રીય પાંડિત્યનાં ભારોભાર ગ્રંથોથી ભરેલી પુસ્તકાલયો જોઉં છું, ત્યારે હું વિચારું છું, રોટલી ન હોય તેવી વસ્તુ માટે ધન શા માટે ખર્ચવું? યોહાનનો છઠ્ઠો અધ્યાય અમને તેવા ગ્રંથોમાંથી જે મળી શકે તે કરતાં ઘણું વધુ કહે છે. ખ્રિસ્ત કહે છે: ‘હું જીવનની રોટલી છું; જે મારી પાસે આવે છે તે કદી ભૂખ્યો નહીં રહે; અને જે મારો વિશ્વાસ કરે છે તે કદી તરસ્યો નહીં રહે.’ ‘હું તે જીવંત રોટલી છું, જે સ્વર્ગમાંથી ઊતરી આવી છે; જો કોઈ આ રોટલી ખાય, તો તે સદાકાળ જીવશે.’ ‘જે મારો વિશ્વાસ કરે છે તેને અનંત જીવન છે.’ ‘હું તમને જે વચનો કહું છું, તે આત્મા છે અને જીવન છે.’ યોહાન 6:35, 51, 47, 63.”</w:t>
      </w:r>
    </w:p>
    <w:p>
      <w:pPr>
        <w:pStyle w:val="ArticleScripture"/>
        <w:jc w:val="left"/>
      </w:pPr>
      <w:r>
        <w:rPr>
          <w:rFonts w:ascii="Nirmala UI" w:hAnsi="Nirmala UI" w:eastAsia="Nirmala UI" w:cs="Nirmala UI"/>
        </w:rPr>
        <w:t>“ઇતિહાસનો એવો એક અભ્યાસ છે જેને નિંદનીય ગણવો ન જોઈએ. પવિત્ર ઇતિહાસ ભવિષ્યવક્તાઓની શાળાઓમાંના અભ્યાસોમાંનો એક હતો. રાષ્ટ્રો સાથેની તેમની વ્યવહારિક ક્રિયાઓના લેખાજોખામાં યહોવાના પગલાંઓનો પથ અનુસરવામાં આવ્યો હતો. તેથી આજે પણ આપણે પૃથ્વીના રાષ્ટ્રો સાથેના દેવના વ્યવહારનું મનન કરવું જોઈએ. ઇતિહાસમાં આપણે ભવિષ્યવાણીની પરિપૂર્ણતા જોવી છે, મહાન સુધારાત્મક ચળવળોમાં દૈવી વ્યવસ્થાના કાર્યનું અધ્યયન કરવું છે, અને મહાન વિવાદના અંતિમ સંઘર્ષ માટે રાષ્ટ્રોની મથામણમાં ઘટનાઓની પ્રગતિને સમજવી છે.”</w:t>
      </w:r>
    </w:p>
    <w:p>
      <w:pPr>
        <w:pStyle w:val="ArticleScripture"/>
        <w:jc w:val="left"/>
      </w:pPr>
      <w:r>
        <w:rPr>
          <w:rFonts w:ascii="Nirmala UI" w:hAnsi="Nirmala UI" w:eastAsia="Nirmala UI" w:cs="Nirmala UI"/>
        </w:rPr>
        <w:t>આવો અભ્યાસ જીવન વિષે વિશાળ, સર્વાંગી દૃષ્ટિકોણ આપશે. તે આપણને તેના પરસ્પર સંબંધો અને પરાવલંબિતાઓ વિષે કંઈક સમજવામાં સહાય કરશે—કે સમાજ અને રાષ્ટ્રોના મહાન ભ્રાતૃત્વમાં આપણે કેવી અદ્ભુત રીતે એકબીજા સાથે બંધાયેલા છીએ, અને કેટલા મોટા પ્રમાણમાં એક સભ્યનું દમન અને અધોગતિ સર્વ માટે નુકસાનરૂપ બને છે.</w:t>
      </w:r>
    </w:p>
    <w:p>
      <w:pPr>
        <w:pStyle w:val="ArticleScripture"/>
        <w:jc w:val="left"/>
      </w:pPr>
      <w:r>
        <w:rPr>
          <w:rFonts w:ascii="Nirmala UI" w:hAnsi="Nirmala UI" w:eastAsia="Nirmala UI" w:cs="Nirmala UI"/>
        </w:rPr>
        <w:t>“પરંતુ ઇતિહાસ, જેમ સામાન્ય રીતે અભ્યાસ કરવામાં આવે છે, તે મનુષ્યની સિદ્ધિઓ, યુદ્ધમાં તેની વિજયપ્રાપ્તિ, સત્તા અને મહત્તા પ્રાપ્ત કરવામાં તેની સફળતા સાથે સંબંધિત હોય છે. મનુષ્યોના કાર્યોમાં ઈશ્વરના કાર્યકર્તૃત્વને નજરઅંદાજ કરવામાં આવે છે. બહુ ઓછા લોકો રાષ્ટ્રોના ઉદય અને પતનમાં તેમના હેતુના પ્રકટ થવાને અભ્યાસ કરે છે.”</w:t>
      </w:r>
    </w:p>
    <w:p>
      <w:pPr>
        <w:pStyle w:val="ArticleScripture"/>
        <w:jc w:val="left"/>
      </w:pPr>
      <w:r>
        <w:rPr>
          <w:rFonts w:ascii="Nirmala UI" w:hAnsi="Nirmala UI" w:eastAsia="Nirmala UI" w:cs="Nirmala UI"/>
        </w:rPr>
        <w:t>“અને, બહુ અંશે, ધર્મશાસ્ત્ર—જેમ તે અભ્યાસિત અને શિક્ષિત થાય છે—માત્ર માનવીય કલ્પનાનો એક અભિલેખ જ છે, જે ફક્ત ‘જ્ઞાન વિના વચનોથી પરામર્શને અંધકારમય’ બનાવવાનું કાર્ય કરે છે.’ ઘણી વાર આ અસંખ્ય પુસ્તકો એકત્રિત કરવાનો પ્રેરક ભાવ મન અને આત્મા માટે આહાર પ્રાપ્ત કરવાની ઇચ્છા કરતાં એટલો નથી, જેટલો તત્ત્વચિંતકો અને ધર્મશાસ્ત્રીઓ સાથે પરિચિત થવાની મહત્ત્વાકાંક્ષા છે, લોકો સમક્ષ ખ્રિસ્તી ધર્મને વિદ્યાસભર શબ્દો અને સિદ્ધાંતપ્રસ્તાવોના સ્વરૂપમાં રજૂ કરવાની એક ઇચ્છા છે.”</w:t>
      </w:r>
    </w:p>
    <w:p>
      <w:pPr>
        <w:pStyle w:val="ArticleScripture"/>
        <w:jc w:val="left"/>
      </w:pPr>
      <w:r>
        <w:rPr>
          <w:rFonts w:ascii="Nirmala UI" w:hAnsi="Nirmala UI" w:eastAsia="Nirmala UI" w:cs="Nirmala UI"/>
        </w:rPr>
        <w:t>“લખાયેલાં બધા જ પુસ્તકો પવિત્ર જીવનના હેતુને સિદ્ધ કરી શકે એમ નથી. ‘મારાથી શીખો,’ મહાન શિક્ષકે કહ્યું, ‘મારું જૂંઆ તમે તમારાં ઉપર લો,’ ‘મારી નમ્રતા અને દીનતા શીખો.’ જીવનની રોટલીના અભાવને કારણે નાશ પામી રહેલા આત્માઓ સાથે સંવાદ સ્થાપિત કરવામાં તમારો બુદ્ધિગર્વ તમને સહાય કરશે નહીં. આ પુસ્તકોના તમારા અભ્યાસમાં તમે તેમને તે વ્યવહારિક પાઠોના સ્થાને આવવા દઈ રહ્યા છો, જે તમને ખ્રિસ્ત પાસેથી શીખવા જોઈએ. આ અભ્યાસના પરિણામોથી લોકો પોષાતા નથી. મનને એટલો થકાવી નાખે એવું આ સંશોધન બહુ જ થોડું એવું પૂરું પાડે છે, જે કોઈને આત્માઓ માટે સફળ કાર્યકર બનવામાં મદદરૂપ થાય.”</w:t>
      </w:r>
    </w:p>
    <w:p>
      <w:pPr>
        <w:pStyle w:val="ArticleScripture"/>
        <w:jc w:val="left"/>
      </w:pPr>
      <w:r>
        <w:rPr>
          <w:rFonts w:ascii="Nirmala UI" w:hAnsi="Nirmala UI" w:eastAsia="Nirmala UI" w:cs="Nirmala UI"/>
        </w:rPr>
        <w:t>“તારણહાર ‘ગરીબોને સુસમાચાર પ્રગટ કરવા’ આવ્યા.” લૂક 4:18. પોતાના ઉપદેશમાં તેમણે અતિસરળ શબ્દો અને અત્યંત સ્પષ્ટ પ્રતીકોનો ઉપયોગ કર્યો. અને એવું કહેવામાં આવ્યું છે કે ‘સામાન્ય લોકો તેમને આનંદપૂર્વક સાંભળતા હતા.’ માર્ક 12:37. જે લોકો આ સમય માટે તેમનું કાર્ય કરવા પ્રયત્નશીલ છે, તેમને તેમણે આપેલા ઉપદેશોમાં રહેલા પાઠોનું વધુ ઊંડું અવલોકન જરૂરી છે.</w:t>
      </w:r>
    </w:p>
    <w:p>
      <w:pPr>
        <w:pStyle w:val="ArticleScripture"/>
        <w:jc w:val="left"/>
      </w:pPr>
      <w:r>
        <w:rPr>
          <w:rFonts w:ascii="Nirmala UI" w:hAnsi="Nirmala UI" w:eastAsia="Nirmala UI" w:cs="Nirmala UI"/>
        </w:rPr>
        <w:t>“જીવંત દેવનાં વચનો સર્વ પ્રકારની શિક્ષામાં સર્વોચ્ચ છે. જે લોકો પ્રજાની સેવા કરે છે, તેમણે જીવનની રોટલીમાં ભાગ લેવો જરૂરી છે. આ તેમને આત્મિક શક્તિ આપશે; ત્યારબાદ તેઓ સર્વ વર્ગના લોકોને સેવા આપવા માટે તૈયાર થશે.” The Ministry of Healing, 441–443.</w:t>
      </w:r>
    </w:p>
    <w:p>
      <w:pPr>
        <w:pStyle w:val="ArticleBody"/>
        <w:jc w:val="left"/>
      </w:pPr>
      <w:r>
        <w:rPr>
          <w:rFonts w:ascii="Nirmala UI" w:hAnsi="Nirmala UI" w:eastAsia="Nirmala UI" w:cs="Nirmala UI"/>
        </w:rPr>
        <w:t>બહેન વ્હાઇટ વધુમાં સ્પષ્ટ કરે છે કે રાજાઓની પસંદગીઓના આધારે રાજાઓને સ્થાપિત કરવામાં અને રાજાઓને દૂર કરવામાં ઈશ્વરની શક્તિના કાર્યાન્વયને ઓળખવું જ ઐતિહાસિક અભ્યાસનું સત્ય તત્ત્વજ્ઞાન છે.</w:t>
      </w:r>
    </w:p>
    <w:p>
      <w:pPr>
        <w:pStyle w:val="ArticleScripture"/>
        <w:jc w:val="left"/>
      </w:pPr>
      <w:r>
        <w:rPr>
          <w:rFonts w:ascii="Nirmala UI" w:hAnsi="Nirmala UI" w:eastAsia="Nirmala UI" w:cs="Nirmala UI"/>
        </w:rPr>
        <w:t>“રાષ્ટ્રોના ઇતિહાસમાં દેવના વચનનો અભ્યાસકર્તા દૈવી ભવિષ્યવાણીની શબ્દશઃ પૂર્તિને નિહાળી શકે છે. બાબેલ, અંતે ચકનાચૂર અને ભંગાઈને, લુપ્ત થઈ ગયું, કારણ કે સમૃદ્ધિમાં તેના શાસકોએ પોતાને દેવથી સ્વતંત્ર ગણ્યા હતા અને પોતાના રાજ્યની મહિમા માનવીય સિદ્ધિને આભારી ઠેરવી હતી. મીદો-પારસી સામ્રાજ્ય પર સ્વર્ગના ક્રોધની મુલાકાત થઈ, કારણ કે તેમાં દેવની વ્યવસ્થાને પદતળે કચડી નાખવામાં આવી હતી. પ્રભુનો ભય પ્રજાના અતિ વિશાળ બહુમતીના હૃદયોમાં કોઈ સ્થાન પામી શક્યો નહોતો. દુષ્ટતા, દેવનિંદા અને ભ્રષ્ટાચાર પ્રબળ હતા. ત્યારબાદ આવેલા રાજ્યો તો હજી વધુ હીન અને ભ્રષ્ટ હતા; અને નૈતિક મૂલ્યના માપદંડમાં તેઓ વધુ ને વધુ નીચે ઉતરતા ગયા.”</w:t>
      </w:r>
    </w:p>
    <w:p>
      <w:pPr>
        <w:pStyle w:val="ArticleScripture"/>
        <w:jc w:val="left"/>
      </w:pPr>
      <w:r>
        <w:rPr>
          <w:rFonts w:ascii="Nirmala UI" w:hAnsi="Nirmala UI" w:eastAsia="Nirmala UI" w:cs="Nirmala UI"/>
        </w:rPr>
        <w:t>“પૃથ્વી પરના દરેક શાસક દ્વારા પ્રયોગમાં લેવાતી સત્તા સ્વર્ગપ્રદત્ત છે; અને આ રીતે પ્રદાન થયેલી સત્તાનો તે જે ઉપયોગ કરે છે, તેના પર તેની સફળતા નિર્ભર છે. દૈવી જાગ્રતકર્તાનો શબ્દ દરેકને એવો છે, ‘તું મને ઓળખતો ન હતો, તોય મેં તને કમર કસી.’ યશાયા 45:5. અને પ્રાચીન કાળે નેબૂખદનેઝ્ઝરને કહેલા શબ્દો પણ દરેક માટે જીવનનો પાઠ છે: ‘અતએવ, હે રાજા, મારી સલાહ તને ગમ્ય થાય; ધર્માચારણ દ્વારા તારા પાપો ત્યજી દે, અને ગરીબો પર દયા દર્શાવીને તારી અનીતિઓનો પરિત્યાગ કર: કદાચ તે તારી શાંતિની અવધિ વધારનાર સાબિત થાય.’ દાનિયેલ 4:27.”</w:t>
      </w:r>
    </w:p>
    <w:p>
      <w:pPr>
        <w:pStyle w:val="ArticleScripture"/>
        <w:jc w:val="left"/>
      </w:pPr>
      <w:r>
        <w:rPr>
          <w:rFonts w:ascii="Nirmala UI" w:hAnsi="Nirmala UI" w:eastAsia="Nirmala UI" w:cs="Nirmala UI"/>
        </w:rPr>
        <w:t>“આ બાબતોને સમજવું,—એ સમજવું કે ‘નીતિ રાષ્ટ્રને ઉચ્ચ કરે છે;’ કે ‘સિંહાસન નીતિથી સ્થિર કરવામાં આવે છે,’ અને ‘કૃપાથી ટકાવવામાં આવે છે;’ જે ‘રાજાઓને દૂર કરે છે અને રાજાઓને સ્થાપિત કરે છે’ તેની શક્તિના પ્રગટ થવામાં આ સિદ્ધાંતો કેવી રીતે કાર્યરત થાય છે તે ઓળખવું,—એ જ ઇતિહાસના તત્ત્વજ્ઞાનને સમજવું છે. નીતિવચનો 14:34; 16:12; 20:28; દાનિયેલ 2:21.”</w:t>
      </w:r>
    </w:p>
    <w:p>
      <w:pPr>
        <w:pStyle w:val="ArticleScripture"/>
        <w:jc w:val="left"/>
      </w:pPr>
      <w:r>
        <w:rPr>
          <w:rFonts w:ascii="Nirmala UI" w:hAnsi="Nirmala UI" w:eastAsia="Nirmala UI" w:cs="Nirmala UI"/>
        </w:rPr>
        <w:t>“આ વાત માત્ર દેવના વચનમાં જ સ્પષ્ટ રીતે રજૂ કરવામાં આવી છે. અહીં દર્શાવવામાં આવ્યું છે કે, વ્યક્તિઓની જેમ જ રાષ્ટ્રોની શક્તિ પણ, તેમને અજેય બનાવતી દેખાતી તકો અથવા સગવડો માં મળી આવતી નથી; તે તેમની ગર્વભરી મહાનતામાં પણ નથી મળી આવતી. તે તો તેઓ દેવના હેતુને કેટલી વિશ્વાસપૂર્વક પૂર્ણ કરે છે તે દ્વારા માપવામાં આવે છે.” Prophets and Kings, 501, 502.</w:t>
      </w:r>
    </w:p>
    <w:p>
      <w:pPr>
        <w:pStyle w:val="ArticleBody"/>
        <w:jc w:val="left"/>
      </w:pPr>
      <w:r>
        <w:rPr>
          <w:rFonts w:ascii="Nirmala UI" w:hAnsi="Nirmala UI" w:eastAsia="Nirmala UI" w:cs="Nirmala UI"/>
        </w:rPr>
        <w:t>અગિયારમી અને બારમી આયતોનો વિષય દક્ષિણના રાજાનો ઉદય અને પતન છે; પરંતુ વધુ મહત્ત્વની વાત એ છે કે આ આયતો એક લાખ ચુમ્માલીસ હજારની મુદ્રાંકનની ઘટના, તેમજ 1989માં અંતકાળે શરૂ થયેલી ત્રણ પરીક્ષાઓમાંથી બીજી પરીક્ષા—જેમનું પ્રતિનિધિત્વ દસમી આયતમાં કરવામાં આવ્યું છે—તેને ચિહ્નિત કરે છે.</w:t>
      </w:r>
    </w:p>
    <w:p>
      <w:pPr>
        <w:pStyle w:val="ArticleBody"/>
        <w:jc w:val="left"/>
      </w:pPr>
      <w:r>
        <w:rPr>
          <w:rFonts w:ascii="Nirmala UI" w:hAnsi="Nirmala UI" w:eastAsia="Nirmala UI" w:cs="Nirmala UI"/>
        </w:rPr>
        <w:t>તે મુહર મારવાની ક્રિયા દાનિયેલના સિંહોના ખાડામાં રહેલા પ્રસંગથી, અગ્નિભઠ્ઠીમાં રહેલા ત્રણ શ્રેષ્ઠ પુરુષોથી, દાનિયેલ અને તે ત્રણ શ્રેષ્ઠ પુરુષો દ્વારા બીજા અધ્યાયમાં આવેલા પશુઓની પ્રતિમાના નેબૂખદનેઝરના સ્વપ્નને સમજવા માટે કરવામાં આવેલી પ્રાર્થનાથી, દાનિયેલ દ્વારા નવમા અધ્યાયમાં લેવ્યવ્યવસ્થા છવ્વીસની પ્રાર્થના કરવામાં આવી તે પ્રસંગથી, જ્ઞાનની વૃદ્ધિને સમજનારા બુદ્ધિમાનોથી, જખર્યા અધ્યાય ત્રણમાં યહોશુઆનું પાપ દૂર કરવામાં આવ્યું તે પ્રસંગથી, અધ્યાય ચારમાં ઝરુબ્બાબેલથી, યૂસુફ મિસરમાં બીજો શાસક બન્યો તે ઘટનાથી, પેન્ટેકોસ્ટ પૂર્વે દસ દિવસ સુધી ઉપરના ઓરડામાં રહેલા શિષ્યોથી, એક્સિટર કેમ્પ મીટિંગમાં રહેલા મિલરાઇટ્સથી, વિજયી પ્રવેશ સમયે શોભાયાત્રાનું નેતૃત્વ કરનાર લાજરસથી, અને પ્રકાશિતવાક્ય અધ્યાય સાતમાં આવેલા એક લાખ ચુંમાલીસ હજારથી પ્રતિનિધિત્વ પામે છે.</w:t>
      </w:r>
    </w:p>
    <w:p>
      <w:pPr>
        <w:pStyle w:val="ArticleBody"/>
        <w:jc w:val="left"/>
      </w:pPr>
      <w:r>
        <w:rPr>
          <w:rFonts w:ascii="Nirmala UI" w:hAnsi="Nirmala UI" w:eastAsia="Nirmala UI" w:cs="Nirmala UI"/>
        </w:rPr>
        <w:t>પદ્ય અગિયાર 2014માં યુક્રેનિયન યુદ્ધના આરંભે આવ્યું, અને 2023ના જુલાઈ મહિનામાં દૃશ્ય પરીક્ષા, જેમાં ઈશ્વરના લોકો “શ્વેત બનાવવામાં” આવે છે, તેની શરૂઆત થઈ. અધ્યાય અગિયારની પાંચમી પંક્તિ પદ્ય તેરથી પંદર છે.</w:t>
      </w:r>
    </w:p>
    <w:p>
      <w:pPr>
        <w:pStyle w:val="ArticleHeading"/>
        <w:jc w:val="left"/>
      </w:pPr>
      <w:r>
        <w:rPr>
          <w:rFonts w:ascii="Nirmala UI" w:hAnsi="Nirmala UI" w:eastAsia="Nirmala UI" w:cs="Nirmala UI"/>
        </w:rPr>
        <w:t>પાંચમી રેખાનું સારાંશ</w:t>
      </w:r>
    </w:p>
    <w:p>
      <w:pPr>
        <w:pStyle w:val="ArticleScripture"/>
        <w:jc w:val="left"/>
      </w:pPr>
      <w:r>
        <w:rPr>
          <w:rFonts w:ascii="Nirmala UI" w:hAnsi="Nirmala UI" w:eastAsia="Nirmala UI" w:cs="Nirmala UI"/>
        </w:rPr>
        <w:t>ઉત્તરના રાજા ફરી આવશે, અને પૂર્વની તુલનામાં વધુ મોટી ભીડ ઊભી કરશે; અને નિશ્ચિતપણે થોડાં વર્ષો પછી વિશાળ સૈન્ય તથા બહુ સંપત્તિ સાથે આવશે. અને તે સમયોમાં દક્ષિણના રાજા વિરુદ્ધ ઘણા ઊભા થશે; તેમજ તારા લોકોમાંના લૂંટારાઓ દર્શનને સ્થિર કરવા માટે પોતાને ઊંચા કરશે; પરંતુ તેઓ પડી જશે. તેથી ઉત્તરના રાજા આવશે, અને ઘેરાબંધીનો ટેકો ઊભો કરશે, અને અતિ બલવાન કિલ્લેબંધીવાળા શહેરોને કબજે કરશે; અને દક્ષિણના બાહુઓ ટકી શકશે નહિ, ન તો તેના પસંદ કરેલા લોકો, અને ન તો ટકી રહેવા માટે કોઈ બળ રહેશે. દાનિયેલ 11:13–15.</w:t>
      </w:r>
    </w:p>
    <w:p>
      <w:pPr>
        <w:pStyle w:val="ArticleBody"/>
        <w:jc w:val="left"/>
      </w:pPr>
      <w:r>
        <w:rPr>
          <w:rFonts w:ascii="Nirmala UI" w:hAnsi="Nirmala UI" w:eastAsia="Nirmala UI" w:cs="Nirmala UI"/>
        </w:rPr>
        <w:t>આ વચનો ઇ.સ.પૂર્વે ૨૦૦માં પૂર્ણ થયા હતા, અને તેઓ પેનિયમના યુદ્ધને ઓળખાવે છે, જેમાં વિરોધી રાજાઓ અને તેમની સંધિઓનો સમાવેશ થાય છે; તેમજ આ વચનો ઇતિહાસનો એવો બિંદુ પણ છે જ્યાં મૂર્તિપૂજક રોમે પ્રથમ વખત દાનિયેલ અગિયારના ઇતિહાસમાં પોતાનું પ્રભુત્વ દર્શાવ્યું. આ વચનોમાં બાઇબલની ભવિષ્યવાણીના છઠ્ઠા રાજ્યના અંતિમ ઉદય અને પતનનો સમાવેશ થાય છે, પરંતુ સાથે સાથે તે ખ્રિસ્તે કૈસરીયા ફિલિપ્પીમાં મુલાકાત લીધી તે બાઇબલિક ઇતિહાસનો પણ સમાવેશ કરે છે, જ્યાં પિતરે એક લાખ ચુમ્માલીસ હજારના મુદ્રાંકનનું સ્થાન નિર્ધારિત કર્યું છે. આ ઇતિહાસ, બારમા અધ્યાયની ત્રણ કસોટીઓમાંથી ત્રીજી—“શુદ્ધ કરાયેલા, ધોળા કરવામાં આવેલા અને અજમાવવામાં આવેલા”—ના આગમન સાથે, એક લાખ ચુમ્માલીસ હજારના મુદ્રાંકનનું પ્રતીકરૂપ દર્શાવે છે.</w:t>
      </w:r>
    </w:p>
    <w:p>
      <w:pPr>
        <w:pStyle w:val="ArticleBody"/>
        <w:jc w:val="left"/>
      </w:pPr>
      <w:r>
        <w:rPr>
          <w:rFonts w:ascii="Nirmala UI" w:hAnsi="Nirmala UI" w:eastAsia="Nirmala UI" w:cs="Nirmala UI"/>
        </w:rPr>
        <w:t>આ ત્રણ શ્લોકો સોળમા શ્લોક સુધી દોરી જાય છે, જ્યાં સંયુક્ત રાજ્ય અમેરિકામાં રવિવારના કાયદાનું પ્રતિનિધિત્વ કરવામાં આવ્યું છે। જ્યારે 17 ઑગસ્ટ, 1844ના રોજ એક્સેટર કેમ્પ મિટિંગ સમાપ્ત થયું, ત્યારે જ્ઞાની કુમારીઓએ મધ્યરાત્રિના પોકારનો સંદેશ સંયુક્ત રાજ્ય અમેરિકાના પૂર્વીય સમુદ્રકાંઠે છાસઠ દિવસમાં લઈને ગયા। એક એવો સમય આવે છે જ્યારે બધી કુમારીઓ જાગે છે અને એક વર્ગ પાસે તેલ નથી, અને જે કંઈ તેનું ચિહ્નન કરે છે તે બધું। જ્યારે શિમોન બારજોનું નામ બદલીને પીતર રાખવામાં આવ્યું, ત્યારે એક લાખ ચુમાલીસ હજારની મુદ્રાંકિત કરવાની પ્રક્રિયા ચિહ્નિત થાય છે। તે બિંદુથી આગળ ઈસુએ શિષ્યોને ક્રૂસ સાથે સંબંધિત ઘટનાઓ વિષે શીખવવાનું શરૂ કર્યું।</w:t>
      </w:r>
    </w:p>
    <w:p>
      <w:pPr>
        <w:pStyle w:val="ArticleBody"/>
        <w:jc w:val="left"/>
      </w:pPr>
      <w:r>
        <w:rPr>
          <w:rFonts w:ascii="Nirmala UI" w:hAnsi="Nirmala UI" w:eastAsia="Nirmala UI" w:cs="Nirmala UI"/>
        </w:rPr>
        <w:t>ક્રોસ અનુગ્રહકાળના સમાપનનું પ્રતીક છે, અને વિલિયમ મિલર—જેનો પ્રતીકાત્મક પૂર્વછાયો યોહાન બાપ્તિસ્ત દ્વારા દર્શાવવામાં આવ્યો હતો, અને યોહાન બાપ્તિસ્તનો પૂર્વછાયો એલીયાહ દ્વારા દર્શાવવામાં આવ્યો હતો—તેમને “અનુગ્રહકાળના સમાપન સાથે સંકળાયેલા પ્રસંગો” રજૂ કરવા માટે ઊભા કરવામાં આવ્યા, જેમ યોહાન બાપ્તિસ્ત અને એલીયાહ બન્નેએ કર્યું હતું. યોહાને આ રીતે કહ્યું.</w:t>
      </w:r>
    </w:p>
    <w:p>
      <w:pPr>
        <w:pStyle w:val="ArticleScripture"/>
        <w:jc w:val="left"/>
      </w:pPr>
      <w:r>
        <w:rPr>
          <w:rFonts w:ascii="Nirmala UI" w:hAnsi="Nirmala UI" w:eastAsia="Nirmala UI" w:cs="Nirmala UI"/>
        </w:rPr>
        <w:t>પરંતુ જ્યારે તેણે અનેક ફરીશીઓ અને સદૂકીઓને પોતાના બાપ્તિસ્મા પાસે આવતા જોયા, ત્યારે તેણે તેમને કહ્યું, હે સર્પોના સંતાન, આવનારા ક્રોધથી ભાગી છૂટવા માટે તમને કોણે ચેતવ્યા છે? મથિ 3:7.</w:t>
      </w:r>
    </w:p>
    <w:p>
      <w:pPr>
        <w:pStyle w:val="ArticleBody"/>
        <w:jc w:val="left"/>
      </w:pPr>
      <w:r>
        <w:rPr>
          <w:rFonts w:ascii="Nirmala UI" w:hAnsi="Nirmala UI" w:eastAsia="Nirmala UI" w:cs="Nirmala UI"/>
        </w:rPr>
        <w:t>એલિયાહે તે આ રીતે કહ્યું.</w:t>
      </w:r>
    </w:p>
    <w:p>
      <w:pPr>
        <w:pStyle w:val="ArticleScripture"/>
        <w:jc w:val="left"/>
      </w:pPr>
      <w:r>
        <w:rPr>
          <w:rFonts w:ascii="Nirmala UI" w:hAnsi="Nirmala UI" w:eastAsia="Nirmala UI" w:cs="Nirmala UI"/>
        </w:rPr>
        <w:t>અને આહાબે અશેરાનો થાંભલો બનાવ્યો; અને આહાબે પોતાની પહેલાં થયેલા ઇઝરાયેલના સર્વ રાજાઓ કરતાં વધુ કરીને ઇઝરાયેલના દેવ યહોવાને ક્રોધિત કર્યો. તેના દિવસોમાં બેથેલવાસી હીએલે યરીહોનું બાંધકામ કર્યું: તેણે તેની પાયાં પોતાના પ્રથમજાત અબીરામમાં નાખ્યાં, અને તેના નાનો પુત્ર સેગૂબમાં તેના દ્વારો ઊભા કર્યા, યહોવાના તે વચન અનુસાર, જે તેણે નૂનના પુત્ર યહોશુઆ દ્વારા કહેલું હતું. અને ગિલઆદના નિવાસીઓમાંથી તિશ્બી એલિયાહે આહાબને કહ્યું, “ઇઝરાયેલના દેવ યહોવા જીવતા છે, જેમની સમક્ષ હું ઊભો રહું છું, એમ આ વરસોમાં ન તો શિયાળ પડશે અને ન વરસાદ, સિવાય કે મારા વચન મુજબ.” 1 રાજાઓ 16:33–17:1.</w:t>
      </w:r>
    </w:p>
    <w:p>
      <w:pPr>
        <w:pStyle w:val="ArticleBody"/>
        <w:jc w:val="left"/>
      </w:pPr>
      <w:r>
        <w:rPr>
          <w:rFonts w:ascii="Nirmala UI" w:hAnsi="Nirmala UI" w:eastAsia="Nirmala UI" w:cs="Nirmala UI"/>
        </w:rPr>
        <w:t>એક આધુનિક સુધારક તરીકે વિલિયમ મિલરના કાર્ય વિષે બોલતાં સિસ્ટર વ્હાઇટે જણાવ્યું:</w:t>
      </w:r>
    </w:p>
    <w:p>
      <w:pPr>
        <w:pStyle w:val="ArticleScripture"/>
        <w:jc w:val="left"/>
      </w:pPr>
      <w:r>
        <w:rPr>
          <w:rFonts w:ascii="Nirmala UI" w:hAnsi="Nirmala UI" w:eastAsia="Nirmala UI" w:cs="Nirmala UI"/>
        </w:rPr>
        <w:t>“આવશ્યક હતું કે મનુષ્યોને તેમના જોખમ વિષે જાગૃત કરવામાં આવે; જેથી કૃપાકાળના સમાપ્તિ સાથે સંબંધિત ગંભીર ઘટનાઓ માટે તૈયારી કરવા તેઓને ઉદ્દીપિત કરવામાં આવે.” The Great Controversy, 310.</w:t>
      </w:r>
    </w:p>
    <w:p>
      <w:pPr>
        <w:pStyle w:val="ArticleBody"/>
        <w:jc w:val="left"/>
      </w:pPr>
      <w:r>
        <w:rPr>
          <w:rFonts w:ascii="Nirmala UI" w:hAnsi="Nirmala UI" w:eastAsia="Nirmala UI" w:cs="Nirmala UI"/>
        </w:rPr>
        <w:t>દાનિયેલ અધ્યાય અગિયારની છેલ્લી છ આયતો “કૃપાકાળના સમાપન સાથે સંકળાયેલી ઘટનાઓ”નું પ્રતિનિધિત્વ કરે છે. તે ઘટનાઓ અંતસમયે, 1989માં, અનમુદ્રિત કરવામાં આવી, અને તેઓ સ્પષ્ટ રીતે પ્રગટ કરવામાં આવી હતી.</w:t>
      </w:r>
    </w:p>
    <w:p>
      <w:pPr>
        <w:pStyle w:val="ArticleScripture"/>
        <w:jc w:val="left"/>
      </w:pPr>
      <w:r>
        <w:rPr>
          <w:rFonts w:ascii="Nirmala UI" w:hAnsi="Nirmala UI" w:eastAsia="Nirmala UI" w:cs="Nirmala UI"/>
        </w:rPr>
        <w:t>“તેમના ક્રૂસવિદ્યાપૂર્વે તારણહારે પોતાના શિષ્યોને સમજાવ્યું હતું કે તેઓને મૃત્યુને સોંપવામાં આવશે અને કબરમાંથી ફરી ઊઠશે; અને તેમના શબ્દો મન અને હૃદય ઉપર ઊંડો છાપ પાડી દેવા માટે દેવદૂતો હાજર હતા. પરંતુ શિષ્યો તો રોમના જૂઆમાંથી સામયિક મુક્તિની આશા રાખી રહ્યા હતા, અને જેમાં તેમની સર્વ આશાઓ કેન્દ્રિત હતી, તે જ વ્યક્તિએ અપમાનજનક મૃત્યુ ભોગવવું પડશે—આ વિચાર તેઓ સહન કરી શકતા નહોતા. જે શબ્દો તેમને યાદ રાખવા જરૂરી હતા, તે તેમના મનમાંથી દૂર થઈ ગયા; અને જ્યારે પરીક્ષાનો સમય આવ્યો, ત્યારે તે તેમને અણતૈયાર અવસ્થામાં મળ્યો. ઈસુના મૃત્યુએ તેમની આશાઓને એટલી સંપૂર્ણ રીતે નષ્ટ કરી દીધી, જાણે તેમણે અગાઉથી તેમને ચેતવણી જ આપી ન હતી. તેમ જ, ભવિષ્યવાણીઓમાં ભવિષ્ય અમારા સમક્ષ એટલી જ સ્પષ્ટ રીતે ખુલ્લું મૂકવામાં આવ્યું છે, જેટલી સ્પષ્ટ રીતે ખ્રિસ્તના શબ્દો દ્વારા તે શિષ્યો સમક્ષ ખુલ્લું મૂકવામાં આવ્યું હતું. કૃપાકાળના સમાપન સાથે સંબંધિત ઘટનાઓ અને સંકટકાળ માટેની તૈયારીનું કાર્ય સ્પષ્ટ રીતે રજૂ કરવામાં આવ્યું છે. પરંતુ અસંખ્ય લોકોને આ મહત્વપૂર્ણ સત્યોનો એટલો પણ બોધ નથી, જાણે તેઓ ક્યારેય પ્રકાશિત જ થયા ન હોય. લોકોને તારણ માટે જ્ઞાની બનાવે એવો દરેક પ્રભાવ છીનવી લેવા શૈતાન તક જુએ છે, અને સંકટકાળ તેમને અણતૈયાર હાલતમાં મળશે.” — The Great Controversy, 595.</w:t>
      </w:r>
    </w:p>
    <w:p>
      <w:pPr>
        <w:pStyle w:val="ArticleBody"/>
        <w:jc w:val="left"/>
      </w:pPr>
      <w:r>
        <w:rPr>
          <w:rFonts w:ascii="Nirmala UI" w:hAnsi="Nirmala UI" w:eastAsia="Nirmala UI" w:cs="Nirmala UI"/>
        </w:rPr>
        <w:t>કૈસરીયા ફિલિપ્પી, જે પાનિયમ છે—અર્થાત્ તેરથી પંદર સુધીના વચનોમાં—ખ્રિસ્તે પોતાના શિષ્યોને ક્રોસ વિષે શીખવવાનું આરંભ કર્યું; આ રીતે તેણે 22 ઑક્ટોબર, 1844 સુધીની એક્સેટર કેમ્પ-મીટિંગના ઇતિહાસનું પ્રતિકરૂપ દર્શાવ્યું. એક લાખ ચુંમાલીસ હજારના સુધારાત્મક આંદોલનના આરંભે “પરીક્ષણકાળના સમાપન સાથે જોડાયેલી ઘટનાઓ” અનમુદ્રિત કરવામાં આવી હતી, અને એક લાખ ચુંમાલીસ હજારના આંદોલનના અંતે “પરીક્ષણકાળના સમાપન સાથે જોડાયેલી ઘટનાઓ” ચાલીસમા વચનના ગુપ્ત ઇતિહાસમાં અનમુદ્રિત થાય છે.</w:t>
      </w:r>
    </w:p>
    <w:p>
      <w:pPr>
        <w:pStyle w:val="ArticleScripture"/>
        <w:jc w:val="left"/>
      </w:pPr>
      <w:r>
        <w:rPr>
          <w:rFonts w:ascii="Nirmala UI" w:hAnsi="Nirmala UI" w:eastAsia="Nirmala UI" w:cs="Nirmala UI"/>
        </w:rPr>
        <w:t>“આજે, એલિયાસ અને યોહાન બાપ્તિસ્મા આપનારની આત્મા અને શક્તિમાં, દેવની નિયુક્તિના સંદેશવાહકો ન્યાય માટે નિર્ધારિત જગતનું ધ્યાન તે ગંभीर ઘટનાઓ તરફ દોરી રહ્યા છે, જે અનુગ્રહકાળની સમાપ્તિની ઘડીઓ અને રાજાઓના રાજા તથા પ્રભુઓના પ્રભુ તરીકે ખ્રિસ્ત ઈસુના પ્રગટ થવા સાથે સંબંધિત રીતે ટૂંક સમયમાં બનવાની છે.” Prophets and Kings, 715, 716.</w:t>
      </w:r>
    </w:p>
    <w:p>
      <w:pPr>
        <w:pStyle w:val="ArticleBody"/>
        <w:jc w:val="left"/>
      </w:pPr>
      <w:r>
        <w:rPr>
          <w:rFonts w:ascii="Nirmala UI" w:hAnsi="Nirmala UI" w:eastAsia="Nirmala UI" w:cs="Nirmala UI"/>
        </w:rPr>
        <w:t>“કૃપાકાળના સમાપન સાથે સંબંધિત ઘટનાઓ” એ ચાલીસમા વચનની ગુપ્ત ઇતિહાસમાં ઉઘાડવામાં આવેલી ઘટનાઓ છે. ઝખર્યા અધ્યાય ત્રણમાં તપાસાત્મક ન્યાયના અંતિમ દૃશ્યોનું દૃષ્ટાંત આપવામાં આવ્યું છે. પ્રેરણા ઝખર્યાની સાક્ષીને એઝેકિયલ અધ્યાય નવમાં મહોર પામનારાઓ સાથે જોડે છે.</w:t>
      </w:r>
    </w:p>
    <w:p>
      <w:pPr>
        <w:pStyle w:val="ArticleScripture"/>
        <w:jc w:val="left"/>
      </w:pPr>
      <w:r>
        <w:rPr>
          <w:rFonts w:ascii="Nirmala UI" w:hAnsi="Nirmala UI" w:eastAsia="Nirmala UI" w:cs="Nirmala UI"/>
        </w:rPr>
        <w:t>“પરમેશ્વરના લોકો દેશમાં થતી ઘૃણાસ્પદ કુક્રિયાઓ માટે નિશ્વાસો ભરે છે અને રડે છે. તેઓ આંસુઓ સાથે દુષ્ટોને દૈવી વ્યવસ્થાને પગ તળે દલન કરતાં તેમના ઉપર આવનારા જોખમ વિશે ચેતવે છે, અને પોતાની જ અપરાધિતાઓને કારણે તેઓ અવર્ણનીય શોક સાથે પ્રભુ સમક્ષ પોતાને નમ્ર કરે છે. દુષ્ટ લોકો તેમના શોકનો ઉપહાસ કરે છે, તેમની ગંભીર વિનંતિઓની હાસ્યાસ્પદ ઠટ્ઠા કરે છે, અને જેને તેઓ તેમની નિર્બળતા કહે છે તેના પર તિરસ્કારપૂર્વક વક્રહાસ્ય કરે છે. પરંતુ પરમેશ્વરના લોકોની વ્યથા અને નમ્રતા એ નિર્વિવાદ પુરાવો છે કે તેઓ પાપના પરિણામે ગુમાવેલી શક્તિ અને ચરિત્રની મહિમા ફરી પ્રાપ્ત કરી રહ્યા છે. કારણ કે તેઓ ખ્રિસ્તની વધુ નજીક આવી રહ્યા છે, અને તેમની આંખો તેમની સંપૂર્ણ પવિત્રતા પર સ્થિર છે, તેથી જ તેઓ પાપની અતિશય પાપમયતાને એટલી સ્પષ્ટ રીતે ઓળખે છે. તેમનો પસ્તાવો અને આત્મ-દીનતા પરમેશ્વરની દૃષ્ટિમાં, તેમની સરખામણીમાં અનંતગણો વધુ સ્વીકાર્ય છે, જેઓમાં આત્મપર્યાપ્ત, ગર્વીલી ભાવના છે, જેઓને વિલાપ કરવા માટે કોઈ કારણ દેખાતું નથી, જેઓ ખ્રિસ્તની નમ્રતાનો તિરસ્કાર કરે છે, અને પરમેશ્વરની પવિત્ર વ્યવસ્થાનો ભંગ કરતાં હોવા છતાં પૂર્ણતાનો દાવો કરે છે. સૌમ્યતા અને હૃદયની દીનતા શક્તિ અને વિજય માટેની શરતો છે. મહિમાનો મુકુટ તેઓની રાહ જુએ છે, જેઓ ક્રોસના પાયે નમે છે. ધન્ય છે આ શોક કરનારાઓ, કારણ કે તેઓ સાંત્વના પામશે.</w:t>
      </w:r>
    </w:p>
    <w:p>
      <w:pPr>
        <w:pStyle w:val="ArticleScripture"/>
        <w:jc w:val="left"/>
      </w:pPr>
      <w:r>
        <w:rPr>
          <w:rFonts w:ascii="Nirmala UI" w:hAnsi="Nirmala UI" w:eastAsia="Nirmala UI" w:cs="Nirmala UI"/>
        </w:rPr>
        <w:t>“વિશ્વાસુ, પ્રાર્થનાશીલ લોકો, જાણે કે, દેવ સાથે બંધ કરવામાં આવ્યા છે. તેઓ પોતે પણ જાણતા નથી કે તેઓ કેટલા સુરક્ષિત રીતે રક્ષિત છે. શૈતાનથી ઉશ્કેરાયેલા, આ જગતના શાસકો તેઓનો નાશ કરવા પ્રયત્નશીલ છે; પરંતુ જો તેમની આંખો ખોલવામાં આવે, જેમ દોથાનમાં એલિશાના સેવકની આંખો ખોલવામાં આવી હતી, તો તેઓ દેવના દૂતોને તેમની આસપાસ છાવણી ગોઠવેલાં જોશે, જે પોતાના તેજ અને મહિમાથી અંધકારની સેનાઓને રોકી રાખે છે.”</w:t>
      </w:r>
    </w:p>
    <w:p>
      <w:pPr>
        <w:pStyle w:val="ArticleScripture"/>
        <w:jc w:val="left"/>
      </w:pPr>
      <w:r>
        <w:rPr>
          <w:rFonts w:ascii="Nirmala UI" w:hAnsi="Nirmala UI" w:eastAsia="Nirmala UI" w:cs="Nirmala UI"/>
        </w:rPr>
        <w:t>“જ્યારે ઈશ્વરના લોકો તેમની આત્માઓને તેમના સમક્ષ નમ્ર અને ક્લેશિત કરે છે, હૃદયની પવિત્રતા માટે વિનંતી કરતાં, ત્યારે આ આજ્ઞા આપવામાં આવે છે, ‘તેમના ઉપરથી મેલાં વસ્ત્રો ઉતારી લો’; અને આ પ્રોત્સાહક શબ્દો ઉચ્ચારવામાં આવે છે, ‘જો, મેં તારી અનીતિ તારી પાસેથી દૂર કરી છે, અને હું તને બદલવાના વસ્ત્રો પહેરાવીશ.’ ખ્રિસ્તના ધર્મિકતાનું નિર્મળ વસ્ત્ર પરીક્ષિત, પ્રલોભિત, તોય વિશ્વાસુ એવા ઈશ્વરના સંતાનો ઉપર પહેરાવવામાં આવે છે. તિરસ્કૃત અવશેષને મહિમામય પરિધાન પહેરાવવામાં આવે છે, જેથી તેઓ ફરી કદી વિશ્વની ભ્રષ્ટતાઓથી અશુદ્ધ ન થાય. તેમના નામ મેષશિશુના જીવનના પુસ્તકમાં જળવાઈ રાખવામાં આવે છે, સર્વ યુગોના વિશ્વાસુઓની વચ્ચે નોંધાયેલા. તેમણે ભ્રમાવનારા ના કૌટિલ્યોનો પ્રતિકાર કર્યો છે; તેઓ અજગરની ગર્જનાથી તેમની નિષ્ઠામાંથી વિમુખ કરાયા નથી. હવે તેઓ સદાકાળ માટે પરીક્ષકના કાવતરાઓથી સુરક્ષિત છે. તેમના પાપો પાપના પ્રારંભકર્તા પર સ્થાનાંતરિત કરવામાં આવે છે. અને અવશેષ માત્ર ક્ષમા પામેલ અને સ્વીકારેલ જ નથી, પરંતુ સન્માનિત પણ થાય છે. ‘સુંદર પાઘડી’ તેમના માથા પર મુકવામાં આવે છે. તેઓ ઈશ્વર માટે રાજાઓ અને યાજકો સમાન થવાના છે. જ્યારે શૈતાન પોતાના આક્ષેપો આગળ ધપી રહ્યો હતો અને આ સમૂહનો નાશ કરવા પ્રયત્નશીલ હતો, ત્યારે પવિત્ર દૂતો, અદૃશ્ય રહીને, અહીંથી ત્યાં ફરી રહ્યા હતા, અને તેમના ઉપર જીવતા ઈશ્વરની મુહર મૂકી રહ્યા હતા. આ તેઓ છે જે મેષશિશુ સાથે સિયોન પર્વત પર ઊભા છે, અને જેઓના કપાળ પર પિતાનું નામ લખાયેલું છે. તેઓ સિંહાસન સમક્ષ નવું ગીત ગાય છે, તે ગીત જે કોઈ મનુષ્ય શીખી શકતો નથી, સિવાય એક લાખ ચુમાલીસ હજારના, જેઓ પૃથ્વીમાંથી ઉદ્ધાર પામ્યા હતા. ‘આ તેઓ છે જે મેષશિશુ જ્યાં જ્યાં જાય ત્યાં ત્યાં તેના અનુસરણ કરે છે. તેઓ મનુષ્યોમાંથી ઉદ્ધાર પામેલા છે, ઈશ્વર અને મેષશિશુ માટે પ્રથમ ફળ તરીકે. અને તેમના મુખમાં કોઈ કપટ મળ્યો નથી: કેમ કે તેઓ ઈશ્વરના સિંહાસન સમક્ષ નિર્દોષ છે.’”</w:t>
      </w:r>
    </w:p>
    <w:p>
      <w:pPr>
        <w:pStyle w:val="ArticleScripture"/>
        <w:jc w:val="left"/>
      </w:pPr>
      <w:r>
        <w:rPr>
          <w:rFonts w:ascii="Nirmala UI" w:hAnsi="Nirmala UI" w:eastAsia="Nirmala UI" w:cs="Nirmala UI"/>
        </w:rPr>
        <w:t>“હવે દેવદૂતના તે વચનોની સંપૂર્ણ પરિપૂર્ણતા આવી પહોંચી છે: ‘હવે સાંભળ, હે મહાયાજક યહોશૂઆ, તું અને તારા સમક્ષ બેઠેલા તારા સાથીઓ; કારણ કે તેઓ આશ્ચર્યરૂપ મનુષ્યો છે; કેમ કે, જો, હું મારા સેવક શાખાને પ્રગટ કરીશ.’ ખ્રિસ્ત પોતાના લોકોના ઉદ્ધારક અને મુક્તિકર્તા તરીકે પ્રગટ થાય છે. હવે ખરેખર તે શેષ લોકો ‘આશ્ચર્યરૂપ મનુષ્યો’ છે, કેમ કે તેમની યાત્રાના આંસુઓ અને અપમાન હવે દેવ અને મેષશિશુની હાજરીમાં આનંદ અને સન્માનને સ્થાન આપે છે. ‘તે દિવસે યહોવાની શાખા સુંદર અને મહિમાયુક્ત થશે, અને ધરતીનું ફળ ઇઝરાયેલના બચી ગયેલાઓ માટે ઉત્તમ અને મનોહર થશે. અને એવું બનશે કે જે સિયોનમાં બાકી રહ્યો છે, અને જે યેરૂશાલેમમાં અવશેષ રહ્યો છે, તે પવિત્ર કહેવાશે, અર્થાત્ યેરૂશાલેમમાં જીવતા લોકોમાં લખાયેલ દરેક વ્યક્તિ.’” Testimonies, volume 5, 474–476.</w:t>
      </w:r>
    </w:p>
    <w:p>
      <w:pPr>
        <w:pStyle w:val="ArticleBody"/>
        <w:jc w:val="left"/>
      </w:pPr>
      <w:r>
        <w:rPr>
          <w:rFonts w:ascii="Nirmala UI" w:hAnsi="Nirmala UI" w:eastAsia="Nirmala UI" w:cs="Nirmala UI"/>
        </w:rPr>
        <w:t>પ્રકટીકરણના ગ્રંથમાં આવેલા એક લાખ ચુમ્માલીસ હજાર એ એઝીકિયેલનો તે સમૂહ છે, જેને દેશમાં રહેલી ઘૃણાસ્પદ કૃત્યો માટે તેઓ “નિસાસા ભરે છે અને રડે છે” ત્યારે “મુદ્રાંકિત” કરવામાં આવે છે. તેઓ ત્યારે મુદ્રાંકિત થાય છે જ્યારે તેમને ખ્રિસ્તના ધર્મિકતાનું વસ્ત્ર અને સુંદર મસ્તકભૂષણ આપવામાં આવે છે, જે પિતરના “રાજાઓ અને યાજકો”નું પ્રતિનિધિત્વ કરે છે, જેઓ અગાઉ દેવના લોકો ન હતા, પરંતુ હવે દેવના લોકો બન્યા છે.</w:t>
      </w:r>
    </w:p>
    <w:p>
      <w:pPr>
        <w:pStyle w:val="ArticleScripture"/>
        <w:jc w:val="left"/>
      </w:pPr>
      <w:r>
        <w:rPr>
          <w:rFonts w:ascii="Nirmala UI" w:hAnsi="Nirmala UI" w:eastAsia="Nirmala UI" w:cs="Nirmala UI"/>
        </w:rPr>
        <w:t>પરંતુ તમે એક પસંદ કરાયેલ પેઢી, રાજકીય યાજકવર્ગ, પવિત્ર જાતિ, વિશેષ લોકો છો; જેથી તમે તેની મહિમાની જાહેરાત કરો જેણે તમને અંધકારમાંથી પોતાના અદ્ભુત પ્રકાશમાં બોલાવ્યા છે; તમે, જે પહેલાં લોકો ન હતા, પરંતુ હવે દેવના લોકો છો; જેમણે દયા પ્રાપ્ત કરી ન હતી, પરંતુ હવે દયા પ્રાપ્ત કરી છે. હે પ્રિયજનો, હું તમને પરદેશી અને યાત્રિકો તરીકે વિનંતી કરું છું કે દેહસંબંધિત વાસનાઓથી દૂર રહો, જે આત્મા વિરુદ્ધ યુદ્ધ કરે છે; જાતિજનોથી વચ્ચે તમારું વર્તન સદ્ગુણપૂર્ણ રાખો; જેથી, જ્યારે તેઓ તમને દુષ્કર્મીઓ તરીકે બદનામ કરે છે, ત્યારે તેઓ તમારા સારા કાર્યોને જોઈ, મુલાકાતના દિવસે દેવને મહિમા આપે. 1 પિતર 2:9–12.</w:t>
      </w:r>
    </w:p>
    <w:p>
      <w:pPr>
        <w:pStyle w:val="ArticleScripture"/>
        <w:jc w:val="left"/>
      </w:pPr>
      <w:r>
        <w:rPr>
          <w:rFonts w:ascii="Nirmala UI" w:hAnsi="Nirmala UI" w:eastAsia="Nirmala UI" w:cs="Nirmala UI"/>
        </w:rPr>
        <w:t>હવે તેથી, જો તમે ખરેખર મારા સ્વરને માનશો અને મારા કરારને પાળશો, તો તમે સર્વ લોકોમાં મને માટે વિશેષ ખજાનો થશો; કારણ કે સમગ્ર પૃથ્વી મારી છે; અને તમે મને માટે યાજકોનું રાજ્ય અને પવિત્ર જાતિ થશો. આ તે વચનો છે, જે તું ઇઝરાયલના સંતાનોને કહેજે. નિર્ગમન 19:5, 6.</w:t>
      </w:r>
    </w:p>
    <w:p>
      <w:pPr>
        <w:pStyle w:val="ArticleScripture"/>
        <w:jc w:val="left"/>
      </w:pPr>
      <w:r>
        <w:rPr>
          <w:rFonts w:ascii="Nirmala UI" w:hAnsi="Nirmala UI" w:eastAsia="Nirmala UI" w:cs="Nirmala UI"/>
        </w:rPr>
        <w:t>“આ ધરતીના ઇતિહાસના અંતિમ દિવસોમાં, દેવની પોતાની આજ્ઞાઓનું પાલન કરનારી પ્રજા સાથેની વાચા પુનઃનવીકરણ પામવાની છે. ‘તે દિવસે હું તેઓ માટે મેદાનનાં પશુઓ સાથે, અને આકાશના પક્ષીઓ સાથે, અને ધરતી પર સરતાં પ્રાણીઓ સાથે વાચા કરીશ; અને હું ધરતીમાંથી ધનુષ્ય અને તલવાર તથા યુદ્ધને તોડી નાખીશ, અને હું તેઓને નિર્ભયતાથી શયન કરાવીશ. અને હું તને સદાકાળ માટે મારી સાથે વરવીશ; હા, હું તને ધાર્મિકતા, અને ન્યાય, અને પ્રેમાળ દયાળુતા, અને કરુણાઓમાં મારી સાથે વરવીશ. હું તને વિશ્વાસુપણામાં મારી સાથે વરવીશ; અને તું યહોવાને ઓળખીશ.’”</w:t>
      </w:r>
    </w:p>
    <w:p>
      <w:pPr>
        <w:pStyle w:val="ArticleScripture"/>
        <w:jc w:val="left"/>
      </w:pPr>
      <w:r>
        <w:rPr>
          <w:rFonts w:ascii="Nirmala UI" w:hAnsi="Nirmala UI" w:eastAsia="Nirmala UI" w:cs="Nirmala UI"/>
        </w:rPr>
        <w:t>“‘અને તે દિવસે એવું થશે કે હું સાંભળીશ, યહોવા કહે છે, હું આકાશોને સાંભળીશ, અને તેઓ પૃથ્વીને સાંભળશે; અને પૃથ્વી ધાન્યને, અને દ્રાક્ષારસને, અને તેલને સાંભળશે; અને તેઓ યિઝરેએલને સાંભળશે. અને હું તેને પૃથ્વીમાં મારા માટે વાવીશ; અને જેને દયા પ્રાપ્ત થઈ ન હતી, તેના પર હું દયા કરીશ; અને જે મારા લોકો ન હતા, તેઓને હું કહીશ, તું મારો લોક છે; અને તેઓ કહેશે, તું મારો દેવ છે.’ હોસેયા 2:14–23.”</w:t>
      </w:r>
    </w:p>
    <w:p>
      <w:pPr>
        <w:pStyle w:val="ArticleScripture"/>
        <w:jc w:val="left"/>
      </w:pPr>
      <w:r>
        <w:rPr>
          <w:rFonts w:ascii="Nirmala UI" w:hAnsi="Nirmala UI" w:eastAsia="Nirmala UI" w:cs="Nirmala UI"/>
        </w:rPr>
        <w:t>“‘તે દિવસે,... ઇસ્રાએલનો અવશેષ, અને યાકૂબના કુટુંબમાંથી બચી ગયેલા,... સત્યતાથી ઇસ્રાએલના પવિત્ર પરમેશ્વર, યહોવા પર આધાર રાખશે.’ યશાયા 10:20. ‘દરેક જાતિ, કુળ, ભાષા અને પ્રજા’માંથી એવા લોકો હશે કે જેઓ આનંદપૂર્વક આ સંદેશનો પ્રતિસાદ આપશે: ‘ઈશ્વરનો ભય રાખો, અને તેને મહિમા આપો; કેમ કે તેના ન્યાયનો સમય આવી પહોંચ્યો છે.’ તેઓ દરેક એવી મૂર્તિથી ફરી વળશે જે તેમને આ પૃથ્વી સાથે બાંધે રાખે છે, અને ‘જેને આકાશ, પૃથ્વી, સમુદ્ર અને જળનાં ઝરણાં બનાવ્યાં છે, તેની ઉપાસના કરશે.’ તેઓ દરેક ગૂંચવણમાંથી પોતાને મુક્ત કરશે, અને જગત સમક્ષ દેવની કરુણાના સ્મારકો તરીકે ઊભા રહેશે. દરેક દૈવી આવશ્યકતાને આધીન રહીને, તેઓ દેવદૂતો અને મનુષ્યો દ્વારા એવા લોકો તરીકે ઓળખાશે કે જેઓ ‘દેવની આજ્ઞાઓ અને ઈસુના વિશ્વાસને પાળે છે.’ પ્રકટીકરણ 14:6–7, 12.”</w:t>
      </w:r>
    </w:p>
    <w:p>
      <w:pPr>
        <w:pStyle w:val="ArticleScripture"/>
        <w:jc w:val="left"/>
      </w:pPr>
      <w:r>
        <w:rPr>
          <w:rFonts w:ascii="Nirmala UI" w:hAnsi="Nirmala UI" w:eastAsia="Nirmala UI" w:cs="Nirmala UI"/>
        </w:rPr>
        <w:t>“‘જુઓ, એવા દિવસો આવે છે, એવું યહોવા કહે છે, કે હળ ચલાવનાર લણનારને આવી પહોંચી જશે, અને દ્રાક્ષ કચડનાર બીજ વાવનારને; અને પર્વતોમાંથી મીઠો દ્રાક્ષારસ ટપકશે, અને બધી ટેકરીઓ પીગળી જશે. અને હું મારા ઇઝરાયેલ લોકની બંધાઈને ફરી વાળું છું, અને તેઓ ઉજ્જડ નગરોને બાંધશે અને તેમાં વસશે; તેઓ દ્રાક્ષના બાગો રોપશે અને તેનો દ્રાક્ષારસ પીશે; તેઓ બગીચાઓ પણ બનાવશે અને તેનું ફળ ખાશે. અને હું તેમને તેમના દેશમાં રોપી દઈશ, અને જે દેશ મેં તેમને આપ્યો છે તેમાંથી તેઓ ફરી કદી ઉખેડવામાં આવશે નહીં, એવું યહોવા તારો દેવ કહે છે. આમોસ 9:13–15.’” Review and Herald, February 26, 1914.</w:t>
      </w:r>
    </w:p>
    <w:p>
      <w:pPr>
        <w:pStyle w:val="ArticleBody"/>
        <w:jc w:val="left"/>
      </w:pPr>
      <w:r>
        <w:rPr>
          <w:rFonts w:ascii="Nirmala UI" w:hAnsi="Nirmala UI" w:eastAsia="Nirmala UI" w:cs="Nirmala UI"/>
        </w:rPr>
        <w:t>આ સ્પષ્ટ છે કે જ્યારે એક લાખ ચુમ્માલીસ હજારની અંતિમ પસંદ કરાયેલી પેઢી પર મુદ્રાંકિત કરવામાં આવે છે, તે સમયથી આગળ પણ વિદેશીજનો એવા હજી રહે છે કે જેઓ વિદેશીજનોની મુલાકાતના દિવસે એક લાખ ચુમ્માલીસ હજારની જીવનશૈલી (વર્તન) દ્વારા પ્રભાવિત થઈ શકે છે.</w:t>
      </w:r>
    </w:p>
    <w:p>
      <w:pPr>
        <w:pStyle w:val="ArticleScripture"/>
        <w:jc w:val="left"/>
      </w:pPr>
      <w:r>
        <w:rPr>
          <w:rFonts w:ascii="Nirmala UI" w:hAnsi="Nirmala UI" w:eastAsia="Nirmala UI" w:cs="Nirmala UI"/>
        </w:rPr>
        <w:t>“માનવીય શક્તિ અને માનવીય પરાક્રમે દેવની કલીસિયાને સ્થાપી નથી, અને તેઓ તેનો નાશ પણ કરી શકતા નથી. કલીસિયાની સ્થાપના માનવીય બળની શિલા પર નહીં, પરંતુ યુગયુગોના શિલા ખ્રિસ્ત ઈસુ પર કરવામાં આવી હતી, ‘અને પાતાળના દ્વાર તેના પર પ્રબળ નહિ થાય.’ મત્તી 16:18. દેવની ઉપસ્થિતિ તેમના કાર્યને સ્થિરતા આપે છે. ‘રાજકુમારો પર, કે મનુષ્યપુત્ર પર ભરોસો રાખશો નહિ,’ એ વચન આપણાં સુધી આવે છે. ભજનસંગ્રહ 146:3. ‘શાંતિમાં અને વિશ્વાસમાં તમારું બળ રહેશે.’ યશાયા 30:15. દેવનું મહિમામય કાર્ય, જે ધર્મના શાશ્વત સિદ્ધાંતો પર સ્થાપિત છે, ક્યારેય નિષ્ફળ નહીં જાય. તે બળથી બળ તરફ આગળ વધતું રહેશે, ‘સૈન્યના યહોવા કહે છે, શક્તિથી નહીં, કે પરાક્રમથી નહીં, પરંતુ મારા આત્માથી.’ ઝખર્યા 4:6.”</w:t>
      </w:r>
    </w:p>
    <w:p>
      <w:pPr>
        <w:pStyle w:val="ArticleScripture"/>
        <w:jc w:val="left"/>
      </w:pPr>
      <w:r>
        <w:rPr>
          <w:rFonts w:ascii="Nirmala UI" w:hAnsi="Nirmala UI" w:eastAsia="Nirmala UI" w:cs="Nirmala UI"/>
        </w:rPr>
        <w:t>“‘ઝરુબ્બાબેલના હાથોએ આ મંદિરનો પાયો નાખ્યો છે; તેના હાથો જ તેને પૂર્ણ પણ કરશે,’ એવી પ્રતિજ્ઞા શબ્દશઃ પૂર્ણ થઈ હતી. પદ 9. ‘યહૂદીઓના વડીલોએ બાંધકામ કર્યું, અને હગ્ગઈ ભવિષ્યવક્તા તથા ઇદ્દોના પુત્ર ઝખર્યા ના ભવિષ્યવચન દ્વારા તેઓ સમૃદ્ધિ પામ્યા. અને તેઓએ તેને બાંધ્યું અને પૂર્ણ કર્યું, ઇઝરાયલના દેવની આજ્ઞા અનુસાર, તેમજ પર્શિયાના રાજા કુરસ, દરિયાવેશ અને અર્તક્ષસ્તા ની આજ્ઞા અનુસાર. અને આ મંદિર આદાર [બારમો મહિનો] માસના ત્રીજા દિવસે, એટલે કે દરિયાવેશ રાજાના શાસનના છઠ્ઠા વર્ષે, પૂર્ણ થયું.’ એઝરા 6:14, 15.” Prophets and Kings, 595, 596.</w:t>
      </w:r>
    </w:p>
    <w:p>
      <w:pPr>
        <w:pStyle w:val="ArticleBody"/>
        <w:jc w:val="left"/>
      </w:pPr>
      <w:r>
        <w:rPr>
          <w:rFonts w:ascii="Nirmala UI" w:hAnsi="Nirmala UI" w:eastAsia="Nirmala UI" w:cs="Nirmala UI"/>
        </w:rPr>
        <w:t>તેરથી પંદરમી વચનો એ ભવિષ્યવાણીય ઘટનાઓનું પ્રતિનિધિત્વ કરે છે, જે રવિવારના કાયદા સમયે શબ્બાથ પાળનારાઓ માટે કૃપાકાળના સમાપન સુધી લઈ જાય છે. તેઓ દાનિયેલ બારના દસમા વચનમાં દર્શાવાયેલા ત્રણ પગલાંમાંના ત્રીજા પગલાનું પણ પ્રતિનિધિત્વ કરે છે. દસમું વચન “શુદ્ધિકરણ” છે, અગિયારમું અને બારમું વચન “ધોળા કરાયા”નું પ્રતિનિધિત્વ કરે છે, અને તેરથી પંદરમી વચનો એ તે કસોટીનું પ્રતિનિધિત્વ કરે છે, જ્યાં શબ્બાથ પાળનાર કન્યાઓ “પરીક્ષિત” થાય છે.</w:t>
      </w:r>
    </w:p>
    <w:p>
      <w:pPr>
        <w:pStyle w:val="ArticleBody"/>
        <w:jc w:val="left"/>
      </w:pPr>
      <w:r>
        <w:rPr>
          <w:rFonts w:ascii="Nirmala UI" w:hAnsi="Nirmala UI" w:eastAsia="Nirmala UI" w:cs="Nirmala UI"/>
        </w:rPr>
        <w:t>દાનિયેલના પુસ્તકમાં આંતરિક સંદેશ અધ્યાય સાતથી નવ સુધીની ઉલાઈ નદીની દર્શનમાં પ્રતિનિધિત થાય છે, અને બાહ્ય સંદેશ અધ્યાય દસથી બાર સુધીની હિદ્દેકેલ નદીની દર્શનમાં પ્રતિનિધિત થાય છે. અધ્યાય બાર આંતરિક તથા બાહ્ય બન્ને દર્શનોનું પરાકાષ્ઠાબિંદુ છે, અને તેમાં તે રીત રજૂ કરવામાં આવી છે જેના દ્વારા ખ્રિસ્ત એક લાખ ચુમાલીસ હજારને ઊભા કરે છે અને શુદ્ધ કરે છે. કલમો દસથી સોળ, 1989થી લઈને કલમ એકતાલીસ અને સોળના રવિવાર કાયદા સુધીની કલમ ચાલીસની ગૂઢ ઇતિહાસનું પ્રતિનિધિત્વ કરે છે. જે કલમો આ ગૂઢ ઇતિહાસમાં બંધબેસે છે, તે અધ્યાય બારની કલમ દસની સંપૂર્ણ પરિપૂર્ણતાનું પ્રતિનિધિત્વ કરે છે.</w:t>
      </w:r>
    </w:p>
    <w:p>
      <w:pPr>
        <w:pStyle w:val="ArticleScripture"/>
        <w:jc w:val="left"/>
      </w:pPr>
      <w:r>
        <w:rPr>
          <w:rFonts w:ascii="Nirmala UI" w:hAnsi="Nirmala UI" w:eastAsia="Nirmala UI" w:cs="Nirmala UI"/>
        </w:rPr>
        <w:t>ઘણાં શુદ્ધ કરવામાં આવશે, નિર્મળ બનાવવામાં આવશે અને પરીક્ષિત કરવામાં આવશે; પરંતુ દુષ્ટો દુષ્ટતાપૂર્વક વર્તશે; અને દુષ્ટોમાંથી કોઈ સમજી શકશે નહીં; પરંતુ જ્ઞાનીઓ સમજી શકશે. અને જે સમયથી દૈનિક બલિ દૂર કરવામાં આવશે, અને ઉઝરડો પાથરનાર ઘૃણાસ્પદ વસ્તુ સ્થાપિત કરવામાં આવશે, તે સમયથી એક હજાર બે સો નેવું દિવસ થશે. ધન્ય છે તે જે રાહ જુએ છે, અને એક હજાર ત્રણ સો પાંત્રીસ દિવસ સુધી પહોંચે છે. દાનિયેલ 12:10–12.</w:t>
      </w:r>
    </w:p>
    <w:p>
      <w:pPr>
        <w:pStyle w:val="ArticleBody"/>
        <w:jc w:val="left"/>
      </w:pPr>
      <w:r>
        <w:rPr>
          <w:rFonts w:ascii="Nirmala UI" w:hAnsi="Nirmala UI" w:eastAsia="Nirmala UI" w:cs="Nirmala UI"/>
        </w:rPr>
        <w:t>દસથી સોળમો પદ સમજનાર અને જેઓ “બૌદ્ધિક રીતે” તેમજ “આધ્યાત્મિક રીતે” બંને રીતે સીલ થયેલા છે તે “જ્ઞાની” એવા છે કે જેઓ ચાલીસમા પદના ગુપ્ત ઇતિહાસમાં પ્રતિનિધિત્વ પામેલો બાહ્ય ભવિષ્યવાણીય સંદેશ સમજે છે, અને રવિવારના કાયદા પહેલાં તેઓ તે સમજણમાં “બૌદ્ધિક રીતે” સ્થિર થયેલા છે. “જ્ઞાની” તેઓ છે જેઓ પ્રકાશિતવાક્ય અધ્યાય અગિયાર અને પદ અગિયારમાં પ્રતિનિધિત્વ પામેલા આંતરિક સંદેશ દ્વારા રૂપાંતરિત થયેલા છે અને તેઓ રવિવારના કાયદા પહેલાં તે અનુભવમાં સ્થિર થયેલા છે.</w:t>
      </w:r>
    </w:p>
    <w:p>
      <w:pPr>
        <w:pStyle w:val="ArticleBody"/>
        <w:jc w:val="left"/>
      </w:pPr>
      <w:r>
        <w:rPr>
          <w:rFonts w:ascii="Nirmala UI" w:hAnsi="Nirmala UI" w:eastAsia="Nirmala UI" w:cs="Nirmala UI"/>
        </w:rPr>
        <w:t>“જ્ઞાની” તેઓ છે જેમણે “રાહ જોવી” સાથે સંકળાયેલું “આશીર્વાદ” પ્રાપ્ત કર્યું છે; આ રીતે એક લાખ ચુમ્માલીસ હજાર તેમને તરીકે ચિહ્નિત થાય છે, જેઓ દસ કન્યાઓના સંપૂર્ણ અને અંતિમ પરિપૂરણને પૂર્ણ કરે છે. પ્રકાશન અગિયારમો અધ્યાય, અગિયારમી કલમ જુલાઈ 2023માં આવી, અને તેથી “અંતકાળનો સમય” ચિહ્નિત થયો, જ્યારે દાનિયેલ અને પ્રકાશન બે સાક્ષીઓ દ્વારા દર્શાવે છે કે જ્ઞાનમાં થયેલો વધારો, જે જુલાઈ 2023માં અનમુદ્રિત થયો, તે એક લાખ ચુમ્માલીસ હજારની મુદ્રાંકન પ્રક્રિયાને ઓળખાવે છે. અગિયાર ઉમેર્યા અગિયાર બાવીસ થાય છે, જે દિવ્યત્વ અને માનવત્વના સંયોજનનું પ્રતીક છે, અને જે લોકો ત્રણ-પદિય શુદ્ધિકરણ પ્રક્રિયામાંથી પસાર થાય છે, જે એક લાખ ચુમ્માલીસ હજારને ઉત્પન્ન કરે છે, તેઓ દાનિયેલ બારમો અધ્યાય, બારમી કલમમાં ઓળખાવવામાં આવ્યા છે, જે પાલ્મોનીની બીજી એક છાપ પ્રદાન કરે છે; કેમ કે બાર ગુણ્યા બાર એક લાખ ચુમ્માલીસ હજાર થાય છે.</w:t>
      </w:r>
    </w:p>
    <w:p>
      <w:pPr>
        <w:pStyle w:val="ArticleBody"/>
        <w:jc w:val="left"/>
      </w:pPr>
      <w:r>
        <w:rPr>
          <w:rFonts w:ascii="Nirmala UI" w:hAnsi="Nirmala UI" w:eastAsia="Nirmala UI" w:cs="Nirmala UI"/>
        </w:rPr>
        <w:t>આ અભ્યાસ આપણે આગામી લેખમાં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દસ</dc:title>
  <dc:subject>રાષ્ટ્રોના ઉદય અને પતન: ૧,૪૪,૦૦૦ પર મુદ્રાંકન અને દાનિયેલ 11:10–16 નો ગુપ્ત ભવિષ્યવાણીય ઇતિહાસ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