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સંખ્યા અગિયાર અગિયાર</w:t>
      </w:r>
    </w:p>
    <w:p>
      <w:pPr>
        <w:pStyle w:val="ArticleSubtitle"/>
        <w:jc w:val="left"/>
      </w:pPr>
      <w:r>
        <w:rPr>
          <w:rFonts w:ascii="Nirmala UI" w:hAnsi="Nirmala UI" w:eastAsia="Nirmala UI" w:cs="Nirmala UI"/>
        </w:rPr>
        <w:t>અગિયાર, અગિયાર: દાનિયેલ અને પ્રકાશનનો પ્રવીચનાત્મક સાક્ષ્ય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પાનિયમના અભ્યાસમાં આ બિંદુ સુધી પહોંચવું મારા માટે એક લાંબી પ્રક્રિયા રહી છે, અને “Eleven, Eleven” શીર્ષકનો હેતુ એ બાબત પર ભાર મૂકવાનો છે કે યહૂદાના વંશનો સિંહે દાનિયેલનું પુસ્તક અને પ્રકાશનનું પુસ્તક—બન્નેનું—એ રીતે સંકલન કર્યું કે અગિયારમા અધ્યાય અને અગિયારમા વચનમાં દેવના લોકો પરની મુદ્રાંકનની ઇતિહાસની આંતરિક અને બાહ્ય રેખાઓ રજૂ થાય. કૃપાકાળ બંધ થાય તે પહેલાં જ પ્રકાશનમાં રહેલી તે ભવિષ્યવાણીનો મુદ્રાભંગ કરવાનો એક આદેશ આપવામાં આવ્યો, જે ત્યાં સુધી મુદ્રિત રાખવામાં આવી હતી જ્યાં સુધી દાનિયેલ અને પ્રકાશનના પુસ્તકોમાં અગિયાર—અગિયારની બે રેખાઓ દ્વારા પ્રતિનિધિત આંતરિક અને બાહ્ય ભવિષ્યવાણીય ઇતિહાસ વર્તમાન સત્ય ન બન્યો.</w:t>
      </w:r>
    </w:p>
    <w:p>
      <w:pPr>
        <w:pStyle w:val="ArticleScripture"/>
        <w:jc w:val="left"/>
      </w:pPr>
      <w:r>
        <w:rPr>
          <w:rFonts w:ascii="Nirmala UI" w:hAnsi="Nirmala UI" w:eastAsia="Nirmala UI" w:cs="Nirmala UI"/>
        </w:rPr>
        <w:t>અને તેણે મને કહ્યું, “આ પુસ્તકની ભવિષ્યવાણીના વચનો પર મુહર ન માર; કેમ કે સમય નજીક છે. જે અધર્મી છે, તે હજી અધર્મ જ કરતો રહે; અને જે અશુદ્ધ છે, તે હજી અશુદ્ધ જ રહે; અને જે ધર્મી છે, તે હજી ધર્મી જ રહે; અને જે પવિત્ર છે, તે હજી પવિત્ર જ રહે.” પ્રકટીકરણ 22:10, 11.</w:t>
      </w:r>
    </w:p>
    <w:p>
      <w:pPr>
        <w:pStyle w:val="ArticleBody"/>
        <w:jc w:val="left"/>
      </w:pPr>
      <w:r>
        <w:rPr>
          <w:rFonts w:ascii="Nirmala UI" w:hAnsi="Nirmala UI" w:eastAsia="Nirmala UI" w:cs="Nirmala UI"/>
        </w:rPr>
        <w:t>પરિક્ષાકાળ પૂર્ણ થવાનાં જરા અગાઉનો “સમય નજીક છે,” અને જ્યારે “ઈસુ ખ્રિસ્તનો પ્રકાશન” અનાવૃત થાય છે ત્યારેનો “સમય નજીક છે.”</w:t>
      </w:r>
    </w:p>
    <w:p>
      <w:pPr>
        <w:pStyle w:val="ArticleScripture"/>
        <w:jc w:val="left"/>
      </w:pPr>
      <w:r>
        <w:rPr>
          <w:rFonts w:ascii="Nirmala UI" w:hAnsi="Nirmala UI" w:eastAsia="Nirmala UI" w:cs="Nirmala UI"/>
        </w:rPr>
        <w:t>ઈસુ ખ્રિસ્તનું પ્રકટીકરણ, જે દેવએ તેને આપ્યું, જેથી તે પોતાના સેવકોને તે વાતો બતાવે જે ટૂંક સમયમાં થવાની જ છે; અને તેણે પોતાના દૂત દ્વારા તેનો સંકેત કરીને તેને પોતાના સેવક યોહાન સુધી પહોંચાડ્યું: જેણે દેવના વચનનો, અને ઈસુ ખ્રિસ્તની સાક્ષીનો, અને તેણે જોયેલી સર્વ વાતોનો સત્ય સાક્ષ્ય આપ્યો. ધન્ય છે તે જે વાંચે છે, અને તેઓ જે આ ભવિષ્યવાણીના શબ્દો સાંભળે છે, અને તેમાં લખેલી વાતોનું પાલન કરે છે: કારણ કે સમય નજીક છે. પ્રકટીકરણ 1:1–3.</w:t>
      </w:r>
    </w:p>
    <w:p>
      <w:pPr>
        <w:pStyle w:val="ArticleBody"/>
        <w:jc w:val="left"/>
      </w:pPr>
      <w:r>
        <w:rPr>
          <w:rFonts w:ascii="Nirmala UI" w:hAnsi="Nirmala UI" w:eastAsia="Nirmala UI" w:cs="Nirmala UI"/>
        </w:rPr>
        <w:t>જુલાઈ 2023માં મધ્યરાત્રિના ક્રંદનના સંદેશાના આગમનથી લઈને યહૂદાના ગોત્રનો સિંહ જેમ કરતો આવ્યો છે તેમ જ્યારે તે “ઈસુ ખ્રિસ્તનું પ્રકટીકરણ” અનમુદ્રિત કરે છે, ત્યારે તે અનમુદ્રણમાં આ પ્રકાશન પણ સમાવેશ પામે છે કે તે “પલ્મોની” છે—અદ્ભુત ગણનાર, અથવા રહસ્યોનો ગણનાર. આ સત્યને સ્વીકારવામાં નિષ્ફળ થવું એ એક લાખ ચુમ્માલીસ હજારને મુદ્રાંકિત કરતી પરીક્ષણ પ્રક્રિયામાં નિષ્ફળ થવું છે.</w:t>
      </w:r>
    </w:p>
    <w:p>
      <w:pPr>
        <w:pStyle w:val="ArticleScripture"/>
        <w:jc w:val="left"/>
      </w:pPr>
      <w:r>
        <w:rPr>
          <w:rFonts w:ascii="Nirmala UI" w:hAnsi="Nirmala UI" w:eastAsia="Nirmala UI" w:cs="Nirmala UI"/>
        </w:rPr>
        <w:t>હું તો ખરેખર તમને પસ્તાવા માટે જળથી બાપ્તિસ્મા આપું છું; પરંતુ જે મારા પાછળ આવે છે તે મારા કરતાં શક્તિશાળી છે, જેના જૂતાં ઉપાડવા લાયક પણ હું નથી; તે તમને પવિત્ર આત્માથી અને અગ્નિથી બાપ્તિસ્મા આપશે; જેના હાથમાં સુપડો છે, અને તે પોતાનું ખળું સંપૂર્ણ રીતે સાફ કરશે, અને પોતાનો ઘઉં ભંડારમાં ભેગો કરશે; પરંતુ તે ભૂસીને અશમ્ય અગ્નિમાં બાળી નાંખશે. મથિ 3:11, 12.</w:t>
      </w:r>
    </w:p>
    <w:p>
      <w:pPr>
        <w:pStyle w:val="ArticleScripture"/>
        <w:jc w:val="left"/>
      </w:pPr>
      <w:r>
        <w:rPr>
          <w:rFonts w:ascii="Nirmala UI" w:hAnsi="Nirmala UI" w:eastAsia="Nirmala UI" w:cs="Nirmala UI"/>
        </w:rPr>
        <w:t>“આ શુદ્ધિકરણની પ્રક્રિયા કેટલા જલ્દી શરૂ થશે તે હું કહી શકતી નથી, પરંતુ તેમાં બહુ વિલંબ નહીં થાય. જેના હાથમાં સુપડું છે તે પોતાના મંદિરને તેની નૈતિક અશુદ્ધિથી શુદ્ધ કરશે. તે પોતાનું ખળું સંપૂર્ણપણે સાફ કરશે.” Testimonies to Ministers, 372, 373.</w:t>
      </w:r>
    </w:p>
    <w:p>
      <w:pPr>
        <w:pStyle w:val="ArticleBody"/>
        <w:jc w:val="left"/>
      </w:pPr>
      <w:r>
        <w:rPr>
          <w:rFonts w:ascii="Nirmala UI" w:hAnsi="Nirmala UI" w:eastAsia="Nirmala UI" w:cs="Nirmala UI"/>
        </w:rPr>
        <w:t>મુદ્રાંકનના સમયને ભવિષ્યવાણીય પરીક્ષણ-પ્રક્રિયા તરીકે ઓળખાવતી ભવિષ્યવાણીની રેખાઓ અત્યંત પ્રચુર પ્રમાણમાં ઉપલબ્ધ છે. સ્પષ્ટ છે કે આ પરીક્ષણ-પ્રક્રિયા, દેવના ભવિષ્યવાણીય વચનના અભ્યાસ માટે યોગ્ય કે અયોગ્ય પદ્ધતિ લાગુ પાડવાની વિદ્યાર્થિની યોગ્યતા અને ક્ષમતા પર આધારિત છે. આ સત્ય પણ પ્રેરિત અભિલેખમાં અત્યંત પ્રચુર રીતે પ્રતિપાદિત થયું છે.</w:t>
      </w:r>
    </w:p>
    <w:p>
      <w:pPr>
        <w:pStyle w:val="ArticleScripture"/>
        <w:jc w:val="left"/>
      </w:pPr>
      <w:r>
        <w:rPr>
          <w:rFonts w:ascii="Nirmala UI" w:hAnsi="Nirmala UI" w:eastAsia="Nirmala UI" w:cs="Nirmala UI"/>
        </w:rPr>
        <w:t>આ ચાર બાળકો વિષે એવું હતું કે દેવે તેમને સર્વ પ્રકારના વિદ્યા-અભ્યાસ અને જ્ઞાનમાં સમજ અને કુશળતા આપી; અને દાનિયેલને સર્વ દર્શનો અને સ્વપ્નોમાં સમજ હતી. હવે જે દિવસોના અંતે રાજાએ કહ્યું હતું કે તેઓને પોતાની સમક્ષ લાવવામાં આવે, ત્યારે નપુંસકોના અધિપતિએ તેમને નેબુકદનેઝ્ઝર સમક્ષ લાવ્યા. અને રાજાએ તેમની સાથે વાતચીત કરી; અને તેઓ બધામાં દાનિયેલ, હનન્યા, મીશાએલ અને અઝર્યા જેવા કોઈ મળ્યા નહીં; તેથી તેઓ રાજાની સમક્ષ ઊભા રહ્યા. અને જ્ઞાન તથા સમજના સર્વ વિષયો વિષે, જેમાં રાજાએ તેમની પૂછપરછ કરી, તેણે તેમને પોતાના સમગ્ર રાજ્યમાં રહેલા બધા જાદુગરો અને જ્યોતિષીઓ કરતાં દસ ગણાં શ્રેષ્ઠ જણાયા. દાનિયેલ 1:17–20.</w:t>
      </w:r>
    </w:p>
    <w:p>
      <w:pPr>
        <w:pStyle w:val="ArticleBody"/>
        <w:jc w:val="left"/>
      </w:pPr>
      <w:r>
        <w:rPr>
          <w:rFonts w:ascii="Nirmala UI" w:hAnsi="Nirmala UI" w:eastAsia="Nirmala UI" w:cs="Nirmala UI"/>
        </w:rPr>
        <w:t>ભવિષ્યવાણીના અર્થઘટનનો એક મુખ્ય નિયમ એ છે કે સત્ય બેની સાક્ષી પર સ્થાપિત થાય છે, અને જે લોકો આ સિદ્ધાંતમાં વિશ્વાસ રાખવામાં નિષ્ફળ જાય છે તેઓ પોતાને નિષ્ફળતા માટે તૈયાર કરી રહ્યા છે. મુદ્રાંકનના સમય દરમ્યાન પરીક્ષણની પ્રક્રિયાનો એક અંગ એ છે કે દાનિયેલ અને યોહાન દ્વારા અધ્યાય અગિયાર અને વચન અગિયારમાં પ્રતિનિધિત થયેલ આંતરિક અને બાહ્ય ઇતિહાસોના સંબંધને ઓળખવામાં આવે.</w:t>
      </w:r>
    </w:p>
    <w:p>
      <w:pPr>
        <w:pStyle w:val="ArticleScripture"/>
        <w:jc w:val="left"/>
      </w:pPr>
      <w:r>
        <w:rPr>
          <w:rFonts w:ascii="Nirmala UI" w:hAnsi="Nirmala UI" w:eastAsia="Nirmala UI" w:cs="Nirmala UI"/>
        </w:rPr>
        <w:t>“પ્રકાશન એક મુદ્રાંકિત પુસ્તક છે, પરંતુ તે એક ખુલ્લું પુસ્તક પણ છે. તેમાં આ પૃથ્વીના ઇતિહાસના અંતિમ દિવસોમાં થનારી અદ્ભુત ઘટનાઓનું વર્ણન છે. આ પુસ્તકના ઉપદેશો નિશ્ચિત છે, રહસ્યમય અને અગમ્ય નથી. તેમાં ભવિષ્યવાણીની એ જ રેખા ગ્રહણ કરવામાં આવી છે જેવી દાનિયેલમાં છે. કેટલીક ભવિષ્યવાણીઓને દેવે ફરીથી રજૂ કરી છે, આ રીતે દર્શાવતા કે તેમને મહત્વ આપવું જોઈએ. પ્રભુ એવી બાબતોનું પુનરાવર્તન કરતા નથી જેઓનું કોઈ વિશેષ મહત્વ ન હોય.” Manuscript Releases, volume 9, 8.</w:t>
      </w:r>
    </w:p>
    <w:p>
      <w:pPr>
        <w:pStyle w:val="ArticleBody"/>
        <w:jc w:val="left"/>
      </w:pPr>
      <w:r>
        <w:rPr>
          <w:rFonts w:ascii="Nirmala UI" w:hAnsi="Nirmala UI" w:eastAsia="Nirmala UI" w:cs="Nirmala UI"/>
        </w:rPr>
        <w:t>દાનિયેલ અને પ્રકાશનનાં પુસ્તકો બે સાક્ષીઓને પ્રતિનિધિત્વ કરે છે, અને એક લાખ ચુંમાલીસ હજારને પ્રકાશનના અગિયારમા અધ્યાયમાં બે સાક્ષીઓ તરીકે દર્શાવવામાં આવ્યા છે. અધ્યાયની અગિયારમી વાણીમાં, એલિયા અને મૂસા દ્વારા પ્રતિનિધિત્વ પામેલા આ બે સાક્ષીઓનું પુનરુત્થાન દર્શાવવામાં આવ્યું છે, જેમનું પૂર્વરૂપ ઉકળતા તેલમાં યોહાન અને સિંહોની ગુફામાં દાનિયેલ દ્વારા આપવામાં આવ્યું હતું. એક લાખ ચુંમાલીસ હજારનું પ્રતિનિધિત્વ દાનિયેલ અને યોહાન દ્વારા પણ કરવામાં આવ્યું છે, તેમજ એલિયા અને મૂસા દ્વારા પણ. જે પરીક્ષણ પ્રક્રિયા એક લાખ ચુંમાલીસ હજારને ઉત્પન્ન કરે છે તેમાં સફળ થવા માટે, વિદ્યાર્થીએ સમજવું આવશ્યક છે કે સત્ય બે સાક્ષીઓ પર સ્થિર કરવામાં આવે છે, અને દાનિયેલ અને પ્રકાશનનાં પુસ્તકો બે સાક્ષીઓને પ્રતિનિધિત્વ કરે છે, અને એક લાખ ચુંમાલીસ હજારનું પૂર્વરૂપ એલિયા અને મૂસા તરીકે તેમજ દાનિયેલ અને યોહાન તરીકે પણ આપવામાં આવ્યું છે.</w:t>
      </w:r>
    </w:p>
    <w:p>
      <w:pPr>
        <w:pStyle w:val="ArticleBody"/>
        <w:jc w:val="left"/>
      </w:pPr>
      <w:r>
        <w:rPr>
          <w:rFonts w:ascii="Nirmala UI" w:hAnsi="Nirmala UI" w:eastAsia="Nirmala UI" w:cs="Nirmala UI"/>
        </w:rPr>
        <w:t>આ સત્યો દાનિયેલ અને પ્રકાશિતવાક્ય બંનેમાં “અગિયાર, અગિયાર” દ્વારા પ્રતિનિધિત આંતરિક અને બાહ્ય ઇતિહાસ સાથે સંબંધિત ભવિષ્યવાણીય સત્યોનું માત્ર સંક્ષિપ્ત નમૂનારૂપ છે. પાલ્મોની તરીકે, ખ્રિસ્તે આ બે અવતરણોના સુસંગત સમન્વયમાં માર્ગદર્શન આપ્યું, અને એ પણ દર્શાવ્યું કે અગિયાર, ઉપરાંત અગિયાર, બાવીસ થાય છે, જે આગળ ચાલી બે સો અને વીસના દશાંશ કે દસમા ભાગ સમાન છે, અને બે સો અને વીસ દેવત્વ અને માનવત્વના સંયોજનનું પ્રતીક છે. પાલ્મોનીએ બે કરતાં વધુ સાક્ષીઓના આધાર પર સ્થાપિત કર્યું કે “બે સો અને વીસ” દેવત્વ અને માનવત્વના સંયોજનને પ્રતિનિધિત કરે છે, અને તે આગળ ચાલી ખ્રિસ્તના અવતારનું વર્ણન છે, જ્યારે તેમણે પોતાના ઉપર પતિત દેહ ધારણ કર્યો. આમ કરીને તેમણે માનવજાતિ સમક્ષ આ દૃષ્ટાંત મૂકી આપ્યો કે જો તેઓ સુવાર્તાની માંગણીઓને પૂર્ણ કરવા ઇચ્છુક હોય, તો ખ્રિસ્ત પોતાનું દેવત્વ અમારી માનવતા સાથે સંયોજિત કરવા ઇચ્છુક છે. તેથી દેવત્વ અને માનવત્વ બે સાક્ષીઓ છે.</w:t>
      </w:r>
    </w:p>
    <w:p>
      <w:pPr>
        <w:pStyle w:val="ArticleBody"/>
        <w:jc w:val="left"/>
      </w:pPr>
      <w:r>
        <w:rPr>
          <w:rFonts w:ascii="Nirmala UI" w:hAnsi="Nirmala UI" w:eastAsia="Nirmala UI" w:cs="Nirmala UI"/>
        </w:rPr>
        <w:t>કૃપાનો સમય સમાપ્ત થાય તે પહેલાં જ ખુલાસો પામેલું “ઈસુ ખ્રિસ્તનું પ્રકાશન” એ પણ સમાવેશ કરે છે કે ઈસુ દેવનો “વચન” છે.</w:t>
      </w:r>
    </w:p>
    <w:p>
      <w:pPr>
        <w:pStyle w:val="ArticleScripture"/>
        <w:jc w:val="left"/>
      </w:pPr>
      <w:r>
        <w:rPr>
          <w:rFonts w:ascii="Nirmala UI" w:hAnsi="Nirmala UI" w:eastAsia="Nirmala UI" w:cs="Nirmala UI"/>
        </w:rPr>
        <w:t>આરંભમાં વચન હતું, અને વચન ઈશ્વર સાથે હતું, અને વચન ઈશ્વર હતું. એ જ આરંભમાં ઈશ્વર સાથે હતું. સર્વ વસ્તુઓ તેની દ્વારા ઉત્પન્ન થઈ; અને જે કંઈ ઉત્પન્ન થયું છે તેમાંનું એક પણ તેના વિના ઉત્પન્ન થયું નથી. તેમાં જીવન હતું; અને તે જીવન મનુષ્યોનો પ્રકાશ હતો. અને તે પ્રકાશ અંધકારમાં ચમકે છે; અને અંધકારએ તેને ગ્રહણ કર્યો નથી. યોહાન 1:1–5.</w:t>
      </w:r>
    </w:p>
    <w:p>
      <w:pPr>
        <w:pStyle w:val="ArticleBody"/>
        <w:jc w:val="left"/>
      </w:pPr>
      <w:r>
        <w:rPr>
          <w:rFonts w:ascii="Nirmala UI" w:hAnsi="Nirmala UI" w:eastAsia="Nirmala UI" w:cs="Nirmala UI"/>
        </w:rPr>
        <w:t>બાઇબલ દેવનું “વચન” છે, જે રીતે ખ્રિસ્ત દેવત્વ અને માનવત્વના સંયોજનનું પ્રતિનિધિત્વ કરે છે, તે જ રીતે. બાઇબલ જૂના અને નવા કરારના બે સાક્ષીઓનું પ્રતિનિધિત્વ કરે છે, જે પ્રકાશન અધ્યાય અગિયારમાં મોશે અને એલિયાહ પણ છે.</w:t>
      </w:r>
    </w:p>
    <w:p>
      <w:pPr>
        <w:pStyle w:val="ArticleScripture"/>
        <w:jc w:val="left"/>
      </w:pPr>
      <w:r>
        <w:rPr>
          <w:rFonts w:ascii="Nirmala UI" w:hAnsi="Nirmala UI" w:eastAsia="Nirmala UI" w:cs="Nirmala UI"/>
        </w:rPr>
        <w:t>“બે સાક્ષીઓ વિષે ભવિષ્યવક્તા આગળ જાહેર કરે છે: ‘આ બે જૈતૂનનાં વૃક્ષો છે, અને પૃથ્વીના દેવના સમક્ષ ઊભેલાં બે દીવટાં છે.’ ‘તારું વચન,’ ગીતકાર કહે છે, ‘મારા પગ માટે દીવો છે, અને મારા માર્ગ માટે પ્રકાશ છે.’ પ્રકાશિત વાક્ય 11:4; ભજનસંગ્રહ 119:105. આ બે સાક્ષીઓ જૂના અને નવા કરારના પવિત્ર શાસ્ત્રોને પ્રતિનિધિત્વ કરે છે.” ધ ગ્રેટ કોન્ટ્રોવર્સી, 267.</w:t>
      </w:r>
    </w:p>
    <w:p>
      <w:pPr>
        <w:pStyle w:val="ArticleBody"/>
        <w:jc w:val="left"/>
      </w:pPr>
      <w:r>
        <w:rPr>
          <w:rFonts w:ascii="Nirmala UI" w:hAnsi="Nirmala UI" w:eastAsia="Nirmala UI" w:cs="Nirmala UI"/>
        </w:rPr>
        <w:t>બે સાક્ષીઓ એ બે જૈતૂનના વૃક્ષો, બે દીવટીઓ તથા જૂનો અને નવો કરાર છે, જે આ પરિચ્છેદમાં “તારું વચન” તરીકે દર્શાવવામાં આવેલ છે. યહૂદાના વંશના સિંહ દ્વારા અનુગ્રહકાળના સમાપનથી થોડું પહેલાં જે “ઈસુ ખ્રિસ્તનો પ્રકાશન” ઉઘાડવામાં આવે છે, તે “જ્ઞાનનો અંતિમ વધારો” છે, જે તેઓને પરીક્ષે છે જેઓ એક લાખ ચુંમાલીસ હજાર પૈકીના એક બનવાના ઉમેદવાર છે. “જ્ઞાનનો અંતિમ વધારો” દસ કુંવારિકાઓના દૃષ્ટાંતમાં મધ્યરાત્રિના પોકારનો સંદેશ પણ છે.</w:t>
      </w:r>
    </w:p>
    <w:p>
      <w:pPr>
        <w:pStyle w:val="ArticleScripture"/>
        <w:jc w:val="left"/>
      </w:pPr>
      <w:r>
        <w:rPr>
          <w:rFonts w:ascii="Nirmala UI" w:hAnsi="Nirmala UI" w:eastAsia="Nirmala UI" w:cs="Nirmala UI"/>
        </w:rPr>
        <w:t>“‘ત્યારે મેં ઉત્તર આપી તેને કહ્યું, દીવટાના જમણા બાજુએ અને તેની ડાબી બાજુએ આવેલા આ બે જૈતૂનના વૃક્ષો શું છે? અને મેં ફરી ઉત્તર આપી તેને કહ્યું, આ બે જૈતૂનની ડાળીઓ શું છે, જે બે સુવર્ણ નળીઓ દ્વારા પોતાના માંથી સુવર્ણ તેલ ઢાળે છે? અને તેણે મને ઉત્તર આપી કહ્યું, શું તને ખબર નથી કે આ શું છે? અને મેં કહ્યું, ના, મારા પ્રભુ. ત્યારે તેણે કહ્યું, આ તે બે અભિષિક્તજન છે, જે સમગ્ર પૃથ્વીના પ્રભુની પાસે ઊભા રહે છે. ઝખર્યા 4:11–14. આ પોતાને સુવર્ણ પાત્રોમાં ઢાળી આપે છે, જે દેવના જીવંત દૂતોના હૃદયોનું પ્રતિનિધિત્વ કરે છે, જે ચેતવણીઓ અને વિનંતિઓ દ્વારા પ્રભુનું વચન લોકોને પહોંચાડે છે. વચન પોતે જ તે રીતે હોવું જોઈએ જેમ તેનું પ્રતિનિધિત્વ કરવામાં આવ્યું છે—સુવર્ણ તેલ તરીકે, જે સમગ્ર પૃથ્વીના પ્રભુની પાસે ઊભેલા બે જૈતૂનના વૃક્ષોમાંથી ઢાળવામાં આવે છે. આ પવિત્ર આત્મા અને અગ્નિથી મળતું બાપ્તિસ્મા છે. આ અવિશ્વાસીઓના આત્માને દોષબોધ માટે ખુલ્લો કરશે. આત્માની જરૂરિયાતો માત્ર દેવના પવિત્ર આત્માની ક્રિયાશીલતા દ્વારા જ પૂર્ણ થઈ શકે છે. હૃદયની લાલસાઓને સંતોષવા અને તેની આકાંક્ષાઓને પૂર્ણ કરવા માટે મનુષ્ય પોતેથી કંઈ જ કરી શકતો નથી.” The Seventh-day Adventist Bible Commentary, volume 4, 1180.</w:t>
      </w:r>
    </w:p>
    <w:p>
      <w:pPr>
        <w:pStyle w:val="ArticleBody"/>
        <w:jc w:val="left"/>
      </w:pPr>
      <w:r>
        <w:rPr>
          <w:rFonts w:ascii="Nirmala UI" w:hAnsi="Nirmala UI" w:eastAsia="Nirmala UI" w:cs="Nirmala UI"/>
        </w:rPr>
        <w:t>ઈશ્વરનું વચન બાઇબલ પણ છે અને ખ્રિસ્ત પણ છે, અને બાઇબલ તથા ખ્રિસ્ત બે સાક્ષીઓને પ્રતિનિધિત્વ આપે છે, જેમ એક લાખ ચુમાલીસ હજાર પણ આપે છે. આ બે સાક્ષીઓ, તેના બદલામાં, માનવતા સાથે દેવત્વના સંયોજનને પ્રતિનિધિત્વ આપે છે. તેઓ આંતરિક અને બાહ્ય ભવિષ્યવાણીય ઇતિહાસોને પણ પ્રતિનિધિત્વ આપે છે. સાક્ષી તરીકે, તેમણે એ પુરાવો પૂરો પાડ્યો કે માનવતા સાથે સંયુક્ત દેવત્વ પાપ કરતું નથી. તેઓ દેવત્વ અને માનવતા વચ્ચેના સંબંધને પણ પ્રતિનિધિત્વ આપે છે. પછી તે સીડી હોય, નાળ હોય, પાઇપો હોય, દૂતો હોય કે ઈશ્વર અને મનુષ્ય વચ્ચેના સંચાર-સંપર્કની અન્ય કોઈ પણ પ્રતીકો હોય, મનુષ્ય સુધી પહોંચાડવામાં આવતો સંદેશ હંમેશાં જીવન અથવા મરણ જ હોય છે.</w:t>
      </w:r>
    </w:p>
    <w:p>
      <w:pPr>
        <w:pStyle w:val="ArticleScripture"/>
        <w:jc w:val="left"/>
      </w:pPr>
      <w:r>
        <w:rPr>
          <w:rFonts w:ascii="Nirmala UI" w:hAnsi="Nirmala UI" w:eastAsia="Nirmala UI" w:cs="Nirmala UI"/>
        </w:rPr>
        <w:t>“સમસ્ત પૃથ્વીના પ્રભુની પાસે ઉભેલા અભિષિક્તો, આવરણ આપતા કરૂબ તરીકે શૈતાનને એક વખત અપાયેલું સ્થાન ધરાવે છે. તેમના સિંહાસનને ઘેરી રહેલા પવિત્ર જીવસત્તાઓ દ્વારા, પ્રભુ પૃથ્વીના નિવાસીઓ સાથે અવિરત સંચાર જાળવી રાખે છે. સુવર્ણ તેલ તે કૃપાનું પ્રતિનિધિત્વ કરે છે, જેના દ્વારા દેવ વિશ્વાસીઓના દીવાઓને પુરવઠો આપતા રહે છે, જેથી તેઓ ઝબૂકી ઊઠીને બુઝાઈ ન જાય. જો એવું ન હોત કે આ પવિત્ર તેલ દેવના આત્માના સંદેશાઓમાં સ્વર્ગમાંથી ઢોળવામાં આવે છે, તો દુષ્ટતાની શક્તિઓને મનુષ્યો પર સંપૂર્ણ કાબૂ મળી જાય.”</w:t>
      </w:r>
    </w:p>
    <w:p>
      <w:pPr>
        <w:pStyle w:val="ArticleScripture"/>
        <w:jc w:val="left"/>
      </w:pPr>
      <w:r>
        <w:rPr>
          <w:rFonts w:ascii="Nirmala UI" w:hAnsi="Nirmala UI" w:eastAsia="Nirmala UI" w:cs="Nirmala UI"/>
        </w:rPr>
        <w:t>જ્યારે આપણે ઈશ્વર આપણને મોકલે છે તે સંદેશાઓ સ્વીકારતા નથી, ત્યારે ઈશ્વરનો અપૂજ થાય છે. આમ કરીને આપણે તે સુવર્ણ તેલનો ઇનકાર કરીએ છીએ, જે તે આપણા આત્માઓમાં ઉંડેલવા ઇચ્છે છે, જેથી તે અંધકારમાં રહેલાઓ સુધી પહોંચાડવામાં આવે. જ્યારે આ હાકલ આવશે, ‘જોવો, વર આવે છે; તેને મળવા બહાર નીકળો,’ ત્યારે જેઓએ પવિત્ર તેલ પ્રાપ્ત કર્યું નથી, જેઓએ પોતાના હૃદયોમાં ખ્રિસ્તની કૃપાને જતનપૂર્વક પોષી નથી, તેઓ મૂર્ખ કન્યાઓની જેમ શોધી કાઢશે કે તેઓ પોતાના પ્રભુને મળવા તૈયાર નથી. તેલ મેળવવાની શક્તિ તેઓમાં પોતે નથી, અને તેમનું જીવન નષ્ટ થઈ જાય છે. પરંતુ જો ઈશ્વરના પવિત્ર આત્માની યાચના કરવામાં આવે, જો આપણે મૂસાની જેમ વિનંતી કરીએ, ‘મને તારી મહિમા દર્શાવ,’ તો ઈશ્વરનો પ્રેમ આપણા હૃદયોમાં વ્યાપક રીતે ઢોળાશે. સુવર્ણ નળીઓ દ્વારા તે સુવર્ણ તેલ આપણને પહોંચાડવામાં આવશે. ‘શક્તિથી નહીં, ને બળથી નહીં, પરંતુ મારા આત્માથી, સૈન્યોના યહોવા કહે છે.’ ધર્મસૂર્યના તેજસ્વી કિરણોને સ્વીકારીને, ઈશ્વરના સંતાનો જગતમાં પ્રકાશરૂપે તેજ પામે છે.” Review and Herald, July 20, 1897.</w:t>
      </w:r>
    </w:p>
    <w:p>
      <w:pPr>
        <w:pStyle w:val="ArticleBody"/>
        <w:jc w:val="left"/>
      </w:pPr>
      <w:r>
        <w:rPr>
          <w:rFonts w:ascii="Nirmala UI" w:hAnsi="Nirmala UI" w:eastAsia="Nirmala UI" w:cs="Nirmala UI"/>
        </w:rPr>
        <w:t>પવિત્ર આત્માનું ઢોળાવ દાનિયેલ અને પ્રકાશિતવાક્ય 11:11 દ્વારા ચિહ્નિત આંતરિક અને બાહ્ય ઇતિહાસોના સમય દરમિયાન થાય છે. દાનિયેલ અધ્યાય અગિયારની કલમો અગિયાર અને બારમાં દર્શાવાયેલા “ઓછામાં ઓછા” ચાર ભવિષ્યવાણીય પાત્રો છે, જેમની ઓળખ કરવી આવશ્યક છે. તેવી જ રીતે, કલમો તેરથી પંદર સુધી ચાર અને કલમ સોળમાં પણ ચાર પાત્રોની ઓળખ કરવી આવશ્યક છે. હવે અમે એ જ ઇતિહાસમાં જીવીએ છીએ; તેથી, ભવિષ્યવાણીના વિદ્યાર્થીઓ તરીકે, કલમો અગિયારથી સોળ સુધીના સાંકેતિક પાત્રો કોણ છે તે નિર્ધારિત કરવું આપણું કર્તવ્ય છે, કારણ કે તેઓ ભવિષ્યવાણીની એવી એક રેખાનું પ્રતિનિધિત્વ કરે છે, જે એ જ અધ્યાયની કલમ ચાલીસના ગુપ્ત ઇતિહાસને આવરી લે છે.</w:t>
      </w:r>
    </w:p>
    <w:p>
      <w:pPr>
        <w:pStyle w:val="ArticleBody"/>
        <w:jc w:val="left"/>
      </w:pPr>
      <w:r>
        <w:rPr>
          <w:rFonts w:ascii="Nirmala UI" w:hAnsi="Nirmala UI" w:eastAsia="Nirmala UI" w:cs="Nirmala UI"/>
        </w:rPr>
        <w:t>તે પણ યોગ્ય જણાય છે કે 1989 થી ઉન્મુદ્રિત થતી આવી રહેલી ચાલીસમા વચનની ઇતિહાસમાં પ્રતિનિધિત્વ પામેલ વ્યક્તિઓની ઓળખ કરવામાં આવે.</w:t>
      </w:r>
    </w:p>
    <w:p>
      <w:pPr>
        <w:pStyle w:val="ArticleScripture"/>
        <w:jc w:val="left"/>
      </w:pPr>
      <w:r>
        <w:rPr>
          <w:rFonts w:ascii="Nirmala UI" w:hAnsi="Nirmala UI" w:eastAsia="Nirmala UI" w:cs="Nirmala UI"/>
        </w:rPr>
        <w:t>અને તેણે કહ્યું, જા, દાનિયેલ: કારણ કે આ વચનો અંતના સમય સુધી બંધ અને મુદ્રાંકિત રાખવામાં આવ્યા છે. ઘણાં શુદ્ધ કરવામાં આવશે, નિર્મળ બનાવવામાં આવશે અને પરખવામાં આવશે; પરંતુ દુષ્ટો દુષ્ટતાપૂર્વક વર્તશે; અને દુષ્ટોમાંથી કોઈ સમજશે નહીં; પરંતુ જ્ઞાની સમજશે. દાનિયેલ 12:9, 10.</w:t>
      </w:r>
    </w:p>
    <w:p>
      <w:pPr>
        <w:pStyle w:val="ArticleBody"/>
        <w:jc w:val="left"/>
      </w:pPr>
      <w:r>
        <w:rPr>
          <w:rFonts w:ascii="Nirmala UI" w:hAnsi="Nirmala UI" w:eastAsia="Nirmala UI" w:cs="Nirmala UI"/>
        </w:rPr>
        <w:t>ચાલીસમો વચન અંતકાળમાં, ઈ.સ. 1798માં, ત્યારે આરંભે છે જ્યારે ફ્રાન્સના નેપોલિયને પોપને બંધક બનાવી લીધો. નેપોલિયનનું ન્યાયીકરણ ઈ.સ. 1797માં થયેલી ટોલેન્ટીનોની ભંગ થયેલી સંધિ પર આધારિત હતું. નેપોલિયન અને પોપ વચ્ચેનો સંઘર્ષ અગાઉ દાનિયેલ અધ્યાય અગિયારના વચન છ અને સાતને પૂર્ણ કરતી ઐતિહાસિક ઘટનામાં પૂર્વછાયારૂપે દર્શાવવામાં આવ્યો હતો. ભંગ થયેલી લગ્નસંધિ અને વચન છ અને સાતની પૂર્ણતામાં દક્ષિણના રાજા દ્વારા ઉત્તરનાં રાજાની પરાજયની ઘટના, ઈ.સ. 1798ના ઇતિહાસમાં પુનરાવર્તિત થઈ; અને આમ કરતાં, તેઓ વચન છ અને સાતમાં દેવના વચનની આગાહીનું, તેમજ ટોલેમી ફિલાડેલ્ફસ, બીજો અને મિસરના રાજા, અને એન્ટિયોખસ થિઓસ, સિરિયાનો ત્રીજો રાજા, તેમના વચ્ચેના યુદ્ધના આરંભમાં તે વચનોની થયેલી પૂર્ણતાનું પ્રતિનિધિત્વ કરે છે. ટોલેમી દક્ષિણના રાજાનું પ્રતિનિધિત્વ કરતો હતો અને એન્ટિયોખસ ઉત્તરનાં રાજાનું પ્રતિનિધિત્વ કરતો હતો.</w:t>
      </w:r>
    </w:p>
    <w:p>
      <w:pPr>
        <w:pStyle w:val="ArticleBody"/>
        <w:jc w:val="left"/>
      </w:pPr>
      <w:r>
        <w:rPr>
          <w:rFonts w:ascii="Nirmala UI" w:hAnsi="Nirmala UI" w:eastAsia="Nirmala UI" w:cs="Nirmala UI"/>
        </w:rPr>
        <w:t>આ વચનોની ભવિષ્યવાણી, જે પ્ટોલેમી અને એન્ટિયોકસના ઇતિહાસમાં તેની પૂર્ણતા સાથે એકત્ર લાવવામાં આવી છે—જે બદલામાં 1798માં નેપોલિયન અને પોપના ઇતિહાસનું પ્રતિરૂપ હતું—ત્રણ એવી રેખાઓ પ્રદાન કરે છે, જે અગિયારમા અને બારમા વચનોમાં પુતિન અને ઝેલેન્સ્કીના ઇતિહાસનું પ્રતિરૂપ દર્શાવે છે. તેથી, 1798માં અંતકાળ નેપોલિયન અને પોપના ઇતિહાસનું પ્રતિનિધિત્વ કરે છે તે સમજવું, જો ત્યાં જ સમાપ્ત થઈ જાય, તો અપૂર્ણ છે. આપણે સમજવું જોઈએ કે છઠ્ઠા અને સાતમા વચનો નેપોલિયન અને પોપ વિષે શું ભવિષ્યવાણી કરે છે, અને તે જ સમયગાળા વિષે પ્ટોલેમી અને એન્ટિયોકસનો ઇતિહાસ શું શીખવે છે. જ્યારે આપણે સત્યની તે રેખાઓને સમજીએ છીએ, ત્યારે પછી આપણે સમજી શકીએ છીએ કે તે અગાઉની ઐતિહાસિક પૂર્ણતાઓ ચાલીસમા વચનની આરંભિક ઇતિહાસને ઓળખાવી રહી છે, અને આમ કરતાં, તેઓ ચાલીસમા વચનના અંતને પણ ઓળખાવે છે, જ્યારે પુતિન—જેનું પ્રતિરૂપ નેપોલિયન અને પ્ટોલેમી દ્વારા દર્શાવવામાં આવ્યું છે, અને જેની ભવિષ્યવાણી છઠ્ઠા અને સાતમા વચનોમાં કરવામાં આવી છે—અગિયારમા અને બારમા વચનોને પૂર્ણ કરે છે.</w:t>
      </w:r>
    </w:p>
    <w:p>
      <w:pPr>
        <w:pStyle w:val="ArticleBody"/>
        <w:jc w:val="left"/>
      </w:pPr>
      <w:r>
        <w:rPr>
          <w:rFonts w:ascii="Nirmala UI" w:hAnsi="Nirmala UI" w:eastAsia="Nirmala UI" w:cs="Nirmala UI"/>
        </w:rPr>
        <w:t>અજગર અને પશુ વચ્ચેના ભવિષ્યવાણીય સંબંધ અંગે—જે રીતે યોહાન તેમને ઓળખાવશે, અથવા જેમ દાનિયેલ તેમને “દૈનિક” અને “ઉજ્જડતાનો ઘૃણાસ્પદ પદાર્થ” તરીકે રજૂ કરશે—એક મહત્વપૂર્ણ અવલોકન એ છે કે તેઓ ભવિષ્યવાણીય રીતે અત્યંત સમાન છે. યોહાન આ રીતે કહે છે.</w:t>
      </w:r>
    </w:p>
    <w:p>
      <w:pPr>
        <w:pStyle w:val="ArticleScripture"/>
        <w:jc w:val="left"/>
      </w:pPr>
      <w:r>
        <w:rPr>
          <w:rFonts w:ascii="Nirmala UI" w:hAnsi="Nirmala UI" w:eastAsia="Nirmala UI" w:cs="Nirmala UI"/>
        </w:rPr>
        <w:t>અને તેઓએ તે મહાનાગની ઉપાસના કરી, જેણે પશુને સત્તા આપી હતી; અને તેમણે પશુની પણ ઉપાસના કરી, એમ કહેતાં કે, “પશુ જેવો કોણ છે? તેની સામે યુદ્ધ કરવા સક્ષમ કોણ છે?” પ્રકાશિતવાક્ય 13:4.</w:t>
      </w:r>
    </w:p>
    <w:p>
      <w:pPr>
        <w:pStyle w:val="ArticleBody"/>
        <w:jc w:val="left"/>
      </w:pPr>
      <w:r>
        <w:rPr>
          <w:rFonts w:ascii="Nirmala UI" w:hAnsi="Nirmala UI" w:eastAsia="Nirmala UI" w:cs="Nirmala UI"/>
        </w:rPr>
        <w:t>અજગરની ઉપાસના કરવી એટલે પશુની ઉપાસના કરવી, કારણ કે બંને મૂર્તિપૂજકતાના ધર્મનું પ્રતિનિધિત્વ કરે છે. યોહાનની જેમ જ, દાનિયેલ દાનિયેલના આઠમા અધ્યાયની નવથી બારમી કલમોમાં “નાનું શિંગડું” નો ઉપયોગ મૂર્તિપૂજક રોમ અને પાપલ રોમ—બંનેનું પ્રતિનિધિત્વ કરવા માટે કરે છે, છતાં તે બંને વચ્ચે સ્પષ્ટ ભેદ કરે છે, કારણ કે તે મૂર્તિપૂજક રોમના નાના શિંગડાને પુલ્લિંગ અર્થમાં ઓળખાવે છે, અને પાપલ રોમના નાના શિંગડાને સ્ત્રીલિંગ અર્થમાં ઓળખાવે છે. સાતમા અધ્યાયમાં દાનિયેલ મૂર્તિપૂજક રોમને તેના અગાઉના રાજ્યો કરતાં “ભિન્ન” તરીકે ઓળખાવે છે, અને દાનિયેલ આગળ આ પણ દર્શાવે છે કે પાપલ રોમ પણ “ભિન્ન” હતું. રોમ, તે મૂર્તિપૂજક હોય કે પાપલ, ભિન્ન છે. મૂર્તિપૂજક રોમનું પ્રતિનિધિત્વ કરતું રોમનું પુરૂષ પ્રતીક આહાબ અને હેરોદ દ્વારા સમર્થિત થાય છે. બંનેનું લગ્ન પાપાશાહીના પ્રતીકો સાથે થયું હતું. સ્ત્રી ચર્ચસત્તા છે અને પુરુષ રાજ્યસત્તા છે; તેથી ભવિષ્યવાણીના સ્તરે, જ્યારે દેવનું વચન પુરુષ અને સ્ત્રી એક થવાની વાત કરે છે, ત્યારે તે આ વાસ્તવિકતાને સમર્થન આપે છે કે મૂર્તિપૂજક રોમ અને પાપલ રોમ ભવિષ્યવાણીય અર્થમાં અત્યંત સમાન છે, કારણ કે તેઓ એક જ દેહ છે.</w:t>
      </w:r>
    </w:p>
    <w:p>
      <w:pPr>
        <w:pStyle w:val="ArticleBody"/>
        <w:jc w:val="left"/>
      </w:pPr>
      <w:r>
        <w:rPr>
          <w:rFonts w:ascii="Nirmala UI" w:hAnsi="Nirmala UI" w:eastAsia="Nirmala UI" w:cs="Nirmala UI"/>
        </w:rPr>
        <w:t>1798માં પાપાસત્તા સાથે ફ્રાન્સનો સંબંધ, જ્યારે દસ રાજાઓ રોમને અગ્નિથી દહન કરશે અને તેનું માંસ ભક્ષી જશે ત્યારે પાપાસત્તા સાથે યુનાઇટેડ સ્ટેટ્સના સંબંધનું પ્રતિરૂપ દર્શાવે છે.</w:t>
      </w:r>
    </w:p>
    <w:p>
      <w:pPr>
        <w:pStyle w:val="ArticleScripture"/>
        <w:jc w:val="left"/>
      </w:pPr>
      <w:r>
        <w:rPr>
          <w:rFonts w:ascii="Nirmala UI" w:hAnsi="Nirmala UI" w:eastAsia="Nirmala UI" w:cs="Nirmala UI"/>
        </w:rPr>
        <w:t>અને જે દસ શિંગડા તું પશુ પર જોયાં, તેઓ વેશ્યાનો દ્વેષ કરશે, અને તેને ઉઝરડો તથા નિર્વસ્ત્ર કરશે, અને તેનું માંસ ખાઈ જશે, અને તેને અગ્નિથી બાળી મૂકાશે. પ્રકાશિતવાક્ય 17:16.</w:t>
      </w:r>
    </w:p>
    <w:p>
      <w:pPr>
        <w:pStyle w:val="ArticleBody"/>
        <w:jc w:val="left"/>
      </w:pPr>
      <w:r>
        <w:rPr>
          <w:rFonts w:ascii="Nirmala UI" w:hAnsi="Nirmala UI" w:eastAsia="Nirmala UI" w:cs="Nirmala UI"/>
        </w:rPr>
        <w:t>ઈ.સ. ૫૩૮માં જ્યારે ફ્રાંસે પાપાસત્તાને સત્તામાં સ્થાપી, ત્યારે પાપાસત્તા સાથેનો તેનો સંબંધ, ટૂંક સમયમાં આવનારા રવિવારના કાયદા સમયે પાપાસત્તાના ઘાતક ઘાવને સ્વસ્થ કરવાની બાબતમાં સંયુક્ત રાજ્ય અમેરિકાના કાર્યનું પ્રતીકાત્મક પૂર્વરૂપ દર્શાવે છે.</w:t>
      </w:r>
    </w:p>
    <w:p>
      <w:pPr>
        <w:pStyle w:val="ArticleScripture"/>
        <w:jc w:val="left"/>
      </w:pPr>
      <w:r>
        <w:rPr>
          <w:rFonts w:ascii="Nirmala UI" w:hAnsi="Nirmala UI" w:eastAsia="Nirmala UI" w:cs="Nirmala UI"/>
        </w:rPr>
        <w:t>અને મેં બીજી એક પશુને પૃથ્વીમાંથી ઉપર આવતાં જોયું; અને તેને મેષશાવક જેવી બે શિંગડાં હતી, અને તે અજગરની જેમ બોલતો હતો. અને તે તેના સમક્ષના પ્રથમ પશુની સર્વ સત્તા ચલાવે છે, અને પૃથ્વી તથા તેમાં વસનારાઓને તે પ્રથમ પશુની ઉપાસના કરાવે છે, જેનું ઘાતક ઘા સાજું થઈ ગયું હતું. અને તે મોટા અદ્દભુત કાર્યો કરે છે, એટલું કે મનુષ્યોની નજર સમક્ષ તે આકાશમાંથી પૃથ્વી પર અગ્નિ ઉતારે છે, અને તે ચિહ્નોના દ્વારા, જે તેને પશુની સમક્ષ કરવાની સત્તા આપવામાં આવી હતી, પૃથ્વી પર વસનારાઓને ભ્રમિત કરે છે; અને પૃથ્વી પર વસનારાઓને કહે છે કે તેઓ તે પશુની પ્રતિમા બનાવે, જેને તલવારનો ઘા લાગ્યો હતો અને તોય જીવતો રહ્યો હતો. પ્રકટીકરણ 13:11–14.</w:t>
      </w:r>
    </w:p>
    <w:p>
      <w:pPr>
        <w:pStyle w:val="ArticleBody"/>
        <w:jc w:val="left"/>
      </w:pPr>
      <w:r>
        <w:rPr>
          <w:rFonts w:ascii="Nirmala UI" w:hAnsi="Nirmala UI" w:eastAsia="Nirmala UI" w:cs="Nirmala UI"/>
        </w:rPr>
        <w:t>પદ ચાલીસની પૂર્ણતામાં 1798નું “અંતકાળ” એ દર્શાવે છે કે ઉત્તરનો આધ્યાત્મિક રાજા દક્ષિણના આધ્યાત્મિક રાજા દ્વારા દૂર કરવામાં આવે છે. તે ભવિષ્યવાણીય ઇતિહાસ પાપાઈ શાસનના એક હજાર બે સો સાઠ વર્ષોના સમાપનનો ઇતિહાસ છે, અને તેથી તે ભવિષ્યવાણીય ઇતિહાસની શરૂઆતના ભવિષ્યવાણીય લક્ષણો સમાપન સમયે પ્રતિનિધિત્વ પામે છે. 538માં બાઇબલની ભવિષ્યવાણીનું ચોથું રાજ્ય બાઇબલની ભવિષ્યવાણીના પાંચમા રાજ્યને સ્થાન આપ્યું, અને 1798માં બાઇબલની ભવિષ્યવાણીનું પાંચમું રાજ્ય બાઇબલની ભવિષ્યવાણીના છઠ્ઠા રાજ્યને સ્થાન આપ્યું.</w:t>
      </w:r>
    </w:p>
    <w:p>
      <w:pPr>
        <w:pStyle w:val="ArticleBody"/>
        <w:jc w:val="left"/>
      </w:pPr>
      <w:r>
        <w:rPr>
          <w:rFonts w:ascii="Nirmala UI" w:hAnsi="Nirmala UI" w:eastAsia="Nirmala UI" w:cs="Nirmala UI"/>
        </w:rPr>
        <w:t>538 ઇઝરાયલના ઉત્તર રાજ્ય વિરુદ્ધ લેવિટીકસ છવીસના “સાત વખત”ના શાપનું પણ એક મધ્ય માર્ગચિહ્ન છે, જે 723 BC માં શરૂ થયું હતું, જ્યારે અસિરિયાએ એફ્રાઇમને બંધકાઈમાં લઈ ગયું હતું. તેથી 1798 પાસે માત્ર 538નાં જ નહીં, પરંતુ 723 BCનાં પણ ભવિષ્યવાણીય લક્ષણો છે. 723 BC માં ઇઝરાયલની દસ જાતિઓ અસિરિયા દ્વારા પછાડી દેવામાં આવી રહી હતી, અને બારસો સાઠ વર્ષ પછી 538 માં મૂર્તિપૂજક રોમ પાપલ રોમ દ્વારા પછાડવામાં આવી રહ્યો હતો, જેને બદલામાં 1798 માં “સાત વખત”ના સમાપન સમયે ફ્રાન્સ દ્વારા પછાડવામાં આવ્યો.</w:t>
      </w:r>
    </w:p>
    <w:p>
      <w:pPr>
        <w:pStyle w:val="ArticleBody"/>
        <w:jc w:val="left"/>
      </w:pPr>
      <w:r>
        <w:rPr>
          <w:rFonts w:ascii="Nirmala UI" w:hAnsi="Nirmala UI" w:eastAsia="Nirmala UI" w:cs="Nirmala UI"/>
        </w:rPr>
        <w:t>1798માં ફ્રાંસે, દક્ષિણના રાજાએ, પાપાસત્તાને સિંહાસન પરથી ઉતારી દીધી. 538માં ફ્રાંસે, મૂર્તિપૂજક રોમના વિઘટન થઈ દસ રાજ્યોમાં વહેંચાઈ જવાના મુખ્ય પ્રતીકે, પાપાસત્તાને સિંહાસન પર બેસાડી. રવિવારના કાયદાના સમયે સંયુક્ત રાજ્ય અમેરિકા 538માં ફ્રાંસની ભૂમિકા ફરી ભજવે છે, અને જ્યારે દસ રાજાઓ પાપાસત્તાને અગ્નિથી બાળી નાખે છે અને તેનું માંસ ભક્ષણ કરે છે, ત્યારે સંયુક્ત રાજ્ય અમેરિકા 1798માં ફ્રાંસની ભૂમિકા ફરી ભજવે છે.</w:t>
      </w:r>
    </w:p>
    <w:p>
      <w:pPr>
        <w:pStyle w:val="ArticleBody"/>
        <w:jc w:val="left"/>
      </w:pPr>
      <w:r>
        <w:rPr>
          <w:rFonts w:ascii="Nirmala UI" w:hAnsi="Nirmala UI" w:eastAsia="Nirmala UI" w:cs="Nirmala UI"/>
        </w:rPr>
        <w:t>ઇઝરાયલના ઉત્તર અને દક્ષિણ રાજ્યો વિરુદ્ધના “સાત સમય”ના ન્યાયની અમલવારી ઉત્તર તરફથી નીકળેલા રાજ્યો દ્વારા કરવામાં આવી હતી.</w:t>
      </w:r>
    </w:p>
    <w:p>
      <w:pPr>
        <w:pStyle w:val="ArticleScripture"/>
        <w:jc w:val="left"/>
      </w:pPr>
      <w:r>
        <w:rPr>
          <w:rFonts w:ascii="Nirmala UI" w:hAnsi="Nirmala UI" w:eastAsia="Nirmala UI" w:cs="Nirmala UI"/>
        </w:rPr>
        <w:t>ઇઝરાયલ વિખરાયેલી ઘેટી છે; સિંહોએ તેને હંકાર્યો છે: પહેલાં આશ્શૂરના રાજાએ તેને ગળી નાખ્યો; અને અંતે બાબેલના રાજા નેબૂખદ્રેઝ્ઝરે તેની હાડકાં ભાંગી નાખ્યાં. યર્મિયા 50:17.</w:t>
      </w:r>
    </w:p>
    <w:p>
      <w:pPr>
        <w:pStyle w:val="ArticleBody"/>
        <w:jc w:val="left"/>
      </w:pPr>
      <w:r>
        <w:rPr>
          <w:rFonts w:ascii="Nirmala UI" w:hAnsi="Nirmala UI" w:eastAsia="Nirmala UI" w:cs="Nirmala UI"/>
        </w:rPr>
        <w:t>આશ્શૂર ઉત્તર તરફથી આવ્યું અને ઈ.સ.પૂ. 723માં દસ જાતિઓને જીતી લીધી, અને બાબેલે ઈ.સ.પૂ. 677માં યહૂદાહને બંધક બનાવી લીધું. યદ્પિ ઇઝરાયેલ યહૂદાહની સરખામણીએ ઉત્તર રાજ્ય હતું, તેમ છતાં બંને રાજ્યો ઉત્તર તરફથી આવેલા શત્રુઓ દ્વારા જીતવામાં આવ્યા; તેથી જે શત્રુએ તેમને બંધકત્વમાં લઈ ગયા, તેની સરખામણીએ ઇઝરાયેલ અને યહૂદાહ બંને દક્ષિણી રાજ્યો બન્યા. ઈ.સ.પૂ. 723 ઉત્તરનો રાજા દસગણા દક્ષિણી રાજ્યને જીતી લે છે, તેનું પ્રતિનિધિત્વ કરે છે. 538 મૂર્તિપૂજકત્વમાંથી પાપાશાહી તરફના સંક્રમણનું પ્રતિનિધિત્વ કરે છે અને સાથે જ ઉત્તરનું રાજ્ય દસગણા રાજ્યને જીતી લે છે, તે પણ દર્શાવે છે. 1798 એવો સમય દર્શાવે છે જ્યારે ઉત્તરનો રાજા દક્ષિણના રાજા દ્વારા પરાજિત થાય છે, જે દસગણા રાજ્યનું પ્રતિનિધિત્વ કરે છે.</w:t>
      </w:r>
    </w:p>
    <w:p>
      <w:pPr>
        <w:pStyle w:val="ArticleScripture"/>
        <w:jc w:val="left"/>
      </w:pPr>
      <w:r>
        <w:rPr>
          <w:rFonts w:ascii="Nirmala UI" w:hAnsi="Nirmala UI" w:eastAsia="Nirmala UI" w:cs="Nirmala UI"/>
        </w:rPr>
        <w:t>અને તે જ ઘડીએ ત્યાં એક મહાન ભૂકંપ આવ્યો, અને શહેરનો દસમો ભાગ ધરાશાયી થયો, અને તે ભૂકંપમાં મનુષ્યોમાંથી સાત હજાર મોતને ભેટ્યા; અને બાકીના ભયભીત થયા, અને સ્વર્ગના દેવને મહિમા આપ્યો. પ્રકટીકરણ 11:13.</w:t>
      </w:r>
    </w:p>
    <w:p>
      <w:pPr>
        <w:pStyle w:val="ArticleBody"/>
        <w:jc w:val="left"/>
      </w:pPr>
      <w:r>
        <w:rPr>
          <w:rFonts w:ascii="Nirmala UI" w:hAnsi="Nirmala UI" w:eastAsia="Nirmala UI" w:cs="Nirmala UI"/>
        </w:rPr>
        <w:t>૫૩૮ સાથે સંકળાયેલો સંક્રમણનો સમયકાળ, જ્યારે રોમ મૂર્તિપૂજક સ્થિતિમાંથી પાપાસત્તાક સ્થિતિમાં પરિવર્તિત થયો, તે દાનિયેલ અધ્યાય આઠમાં પુલ્લિંગમાંથી સ્ત્રીલિંગમાં થયેલો ફેરફાર પણ છે, જે પ્રતીકાત્મક રીતે રાજ્યકૌશલ્યમાંથી કલીસિયાકૌશલ્ય તરફનો ફેરફાર દર્શાવે છે. “સાત કાળ” ની ભવિષ્યવાણી પ્રથમ અક્ષર માટે “સત્ય” ની મુદ્રા ધરાવે છે (ઈ.પૂ. ૭૨૩), જે હિબ્રૂ વર્ણમાળાના બાવીસમા અને અંતિમ અક્ષરનું દૃષ્ટાંત આપે છે (૧૭૯૮), જ્યારે તેરમો અને મધ્યનો અક્ષર બળવો દર્શાવે છે (૫૩૮). દાનિયેલ સ્પષ્ટ કરે છે કે “ઉજાડની અપરાધતા” શબ્દપ્રયોગ દ્વારા પ્રતીકિત “અતિક્રમણ” એ કલીસિયા અને રાજ્યનું સંયોજન હતું, જેમાં આ સંબંધ ઉપર કલીસિયાનું નિયંત્રણ હતું. તે “અતિક્રમણ” ૫૩૮નું પ્રતિનિધિત્વ કરે છે, જે ઇઝરાયલની દસ ઉત્તરીય જાતિઓ વિરુદ્ધના સાત કાળના સમયગાળામાં આવેલા ત્રણ મુખ્ય માર્ગચિહ્નોમાં મધ્યસ્થ અને રૂપકરૂપે તેરમો અક્ષર છે.</w:t>
      </w:r>
    </w:p>
    <w:p>
      <w:pPr>
        <w:pStyle w:val="ArticleBody"/>
        <w:jc w:val="left"/>
      </w:pPr>
      <w:r>
        <w:rPr>
          <w:rFonts w:ascii="Nirmala UI" w:hAnsi="Nirmala UI" w:eastAsia="Nirmala UI" w:cs="Nirmala UI"/>
        </w:rPr>
        <w:t>1798માં, દાનિયેલ અધ્યાય અગિયારની ચાલીસમી કલમમાં નિર્ધારિત પ્રમાણે “અંતનો સમય” આવ્યો ત્યારે, નાસ્તિક ફ્રાન્સે, દક્ષિણના રાજાએ, ઉત્તરનાં રાજા એવા પાપાસત્તાને ઘાતક ઘા પહોંચાડ્યો. 1989માં પાપાસત્તાએ દક્ષિણના નાસ્તિક રાજા સામે પ્રતિકાર કર્યો, જે તે સમયે સોવિયેત સંઘ બની ગયો હતો. આ પ્રતિકારમાં યુનાઇટેડ સ્ટેટ્સ અને વેટિકન વચ્ચેનું એક ગુપ્ત ગઠબંધન સામેલ હતું. 1989માં સોવિયેત સંઘના સંપૂર્ણ પરાભવથી ચાલીસમી કલમનો લખિત પ્રબોધકીય સંદેશ સમાપ્ત થાય છે, અને તેની પછીની કલમ, એકતાલીસમી કલમ, યુનાઇટેડ સ્ટેટ્સમાં રવિવારના કાયદાનું પ્રતિનિધિત્વ કરે છે. તેથી, 1989માં સોવિયેત સંઘના પતનથી લઈને આગળની કલમમાં દર્શાવવામાં આવેલા રવિવારના કાયદા સુધી, અમે ચાલીસમી કલમના ગુપ્ત ઇતિહાસમાં જીવતા રહ્યા છીએ.</w:t>
      </w:r>
    </w:p>
    <w:p>
      <w:pPr>
        <w:pStyle w:val="ArticleBody"/>
        <w:jc w:val="left"/>
      </w:pPr>
      <w:r>
        <w:rPr>
          <w:rFonts w:ascii="Nirmala UI" w:hAnsi="Nirmala UI" w:eastAsia="Nirmala UI" w:cs="Nirmala UI"/>
        </w:rPr>
        <w:t>ચાળીસમો પદ સૌપ્રથમ 1798માં દક્ષિણના રાજા અને ઉત્તરાના રાજાની ઓળખાણ કરાવે છે, અને પછી 1989માં દક્ષિણના રાજા અને ઉત્તરાના રાજા, તેમજ રથો, જહાજો અને ઘોડેસવારો દ્વારા પ્રતિનિધિત્વ પામતી ત્રીજી શક્તિની પણ ઓળખાણ કરાવે છે.</w:t>
      </w:r>
    </w:p>
    <w:p>
      <w:pPr>
        <w:pStyle w:val="ArticleScripture"/>
        <w:jc w:val="left"/>
      </w:pPr>
      <w:r>
        <w:rPr>
          <w:rFonts w:ascii="Nirmala UI" w:hAnsi="Nirmala UI" w:eastAsia="Nirmala UI" w:cs="Nirmala UI"/>
        </w:rPr>
        <w:t>અને અંતકાળે દક્ષિણનો રાજા તેની સામે ધક્કો મારશે; અને ઉત્તરનો રાજા રથો, અશ્વારોહીઓ અને બહુ જહાજો સાથે વાવાઝોડાની જેમ તેની સામે આવશે; અને તે દેશોમાં પ્રવેશ કરશે, અને પૂર જેવી રીતે વહી જશે અને પસાર થઈ જશે. દાનિયેલ 11:40.</w:t>
      </w:r>
    </w:p>
    <w:p>
      <w:pPr>
        <w:pStyle w:val="ArticleBody"/>
        <w:jc w:val="left"/>
      </w:pPr>
      <w:r>
        <w:rPr>
          <w:rFonts w:ascii="Nirmala UI" w:hAnsi="Nirmala UI" w:eastAsia="Nirmala UI" w:cs="Nirmala UI"/>
        </w:rPr>
        <w:t>1798માં “અંતકાળના સમયે” નેપોલિયનનો એક શાબ્દિક સેનાપતિ વેટિકનમાં પ્રવેશ્યો અને તેણે શાબ્દિક રીતે પોપને પકડીને કેદમાં મૂક્યો. 1989માં 1798 માટેનો પ્રતિપ્રહાર થયો. 1798 અને 1989 વચ્ચેના ઇતિહાસમાં કેટલીક ભવિષ્યવાણીય પરિવર્તનો થયાં હતાં, જેઓ નોંધવા યોગ્ય છે. 1798ના સમયગાળામાં નાસ્તિક ફ્રાન્સ, દક્ષિણનો રાજા, દક્ષિણના પ્રથમ આત્મિક રાજા હતો, અને પુતિનની રશિયા તેનો અંતિમ બનવા નિર્ધારિત છે. પ્રકટીકરણ અગિયારમાં ફ્રાન્સની ઓળખ કરવામાં આવી છે, જેને સિસ્ટર વ્હાઇટ સીધેસીધી નાસ્તિક ફ્રાન્સ તરીકે ઓળખાવે છે. અગિયારમા અધ્યાયમાં ફ્રાન્સને ઓળખાવતા બે પ્રતીકોમાંનું એક મિસ્ર છે, જેને સિસ્ટર વ્હાઇટ નાસ્તિકતાનું પ્રતીક તરીકે ઓળખાવે છે. તે અધ્યાયમાં અગાધ ખાડામાંથી ઉપર આવતું પશુ નાસ્તિકતા હતું, જે તે સમયગાળા દરમિયાન ઇતિહાસમાં આવ્યું.</w:t>
      </w:r>
    </w:p>
    <w:p>
      <w:pPr>
        <w:pStyle w:val="ArticleBody"/>
        <w:jc w:val="left"/>
      </w:pPr>
      <w:r>
        <w:rPr>
          <w:rFonts w:ascii="Nirmala UI" w:hAnsi="Nirmala UI" w:eastAsia="Nirmala UI" w:cs="Nirmala UI"/>
        </w:rPr>
        <w:t>નાસ્તિકતા ઇતિહાસમાં ફ્રાન્સથી, 1798ના સમયકાળમાં, પ્રવેશ કરે છે અને 1989 સુધીમાં નાસ્તિકતાનો આધ્યાત્મિક રાજા સોવિયેત યુનિયન બની જાય છે. 1989માં પોપ જ્હોન પોલ II અને રોનાલ્ડ રીગન વચ્ચેના એક ગુપ્ત ગઠબંધનની પરિપૂર્ણતામાં સોવિયેત યુનિયનનું વિલય થવું, દાનિયેલ અધ્યાય અગિયારની દસમો વચનમાં પ્રતિરૂપરૂપે દર્શાવવામાં આવ્યું હતું, અને દસમો વચનનો બીજો સાક્ષી યશાયાહના ઇઝરાયલના ઉત્તર અને દક્ષિણ રાજ્યો વિરુદ્ધના બે હજાર પાંચસો વીસ વર્ષના બે શાપોના અવતરણમાં મળે છે, જેમ અધ્યાય સાતથી અગિયાર સુધી રજૂ કરવામાં આવ્યા છે.</w:t>
      </w:r>
    </w:p>
    <w:p>
      <w:pPr>
        <w:pStyle w:val="ArticleBody"/>
        <w:jc w:val="left"/>
      </w:pPr>
      <w:r>
        <w:rPr>
          <w:rFonts w:ascii="Nirmala UI" w:hAnsi="Nirmala UI" w:eastAsia="Nirmala UI" w:cs="Nirmala UI"/>
        </w:rPr>
        <w:t>આથી 1989 અંતિમ દિવસોની ભવિષ્યવાણીય ગૂઢપ્રશ્નોને ઉકેલવા માટેનો સંદર્ભબિંદુ બને છે. તે જ સમયે ચાલીસમો શ્લોક અનમુદ્રિત કરવામાં આવ્યો હતો. હવે એ ઓળખી શકાય છે કે ચાલીસમો શ્લોક 1798 માં શરૂ થાય છે અને એકતાલીસમા શ્લોકના રવિવાર કાયદા પર સમાપ્ત થાય છે.</w:t>
      </w:r>
    </w:p>
    <w:p>
      <w:pPr>
        <w:pStyle w:val="ArticleBody"/>
        <w:jc w:val="left"/>
      </w:pPr>
      <w:r>
        <w:rPr>
          <w:rFonts w:ascii="Nirmala UI" w:hAnsi="Nirmala UI" w:eastAsia="Nirmala UI" w:cs="Nirmala UI"/>
        </w:rPr>
        <w:t>રવિવારના કાયદાના સમયે સંયુક્ત રાજ્ય અમેરિકા અજગરની જેમ બોલશે અને બાઇબલની ભવિષ્યવાણીના છઠ્ઠા રાજ્ય તરીકે તેનું શાસન સમાપ્ત કરશે. જ્યારે પાંચમા રાજ્યને ઘાતક ઘા મળ્યો, ત્યારે 1798માં તેણે શાસન કરવાનું પોતાનું સમય શરૂ કર્યો. 1798માં સંયુક્ત રાજ્ય અમેરિકાએ Alien and Sedition Acts પસાર કર્યા, અને આ રીતે તેણે પોતાની શરૂઆતમાં જ છઠ્ઠા રાજ્યના અંતનું પ્રતીકાત્મક પૂર્વરૂપ દર્શાવ્યું. તેથી, ચાલીસમો શ્લોક બાઇબલની ભવિષ્યવાણીના છઠ્ઠા રાજ્ય તરીકે સંયુક્ત રાજ્ય અમેરિકાનો ઇતિહાસ છે.</w:t>
      </w:r>
    </w:p>
    <w:p>
      <w:pPr>
        <w:pStyle w:val="ArticleBody"/>
        <w:jc w:val="left"/>
      </w:pPr>
      <w:r>
        <w:rPr>
          <w:rFonts w:ascii="Nirmala UI" w:hAnsi="Nirmala UI" w:eastAsia="Nirmala UI" w:cs="Nirmala UI"/>
        </w:rPr>
        <w:t>1798 હિબ્રુ વર્ણમાળાનું પ્રથમ અક્ષર છે, રવિવારનો કાયદો હિબ્રુ વર્ણમાળાનું બાવીસમું અને અંતિમ અક્ષર છે, અને 1989 મધ્યમાં આવેલું તે વેમાર્ક છે જે તેર નંબર તથા હિબ્રુ વર્ણમાળાના તેરમા અક્ષર દ્વારા પ્રતીકિત થયેલા બળવાને પ્રતિનિધિત્વ કરે છે. 1989 બાઇબલની ભવિષ્યવાણીના ખ્રિસ્તવિરોધી સાથે રીગનની ગુપ્ત સંધિના બળવાને પ્રતિનિધિત્વ કરે છે. 1989 બંધારણ વિરુદ્ધ વધતા જતા બળવાના સમયગાળામાં રાજ્ય કરનારા અંતિમ આઠ રાષ્ટ્રપતિઓમાંથી પ્રથમને રજૂ કરે છે. 1989એ સેવન્થ-ડે એડવેન્ટિસ્ટોમાં એક પરીક્ષાની પ્રક્રિયાની શરૂઆત કરી, જે ઉપાસકોના બે વર્ગો ઉત્પન્ન કરવા માટે રચાયેલ છે. વિશ્વાસુઓ થોડા છે; અવિશ્વાસુઓ ઘણા છે. 1989 ચાલીસમા પદનું કેન્દ્રીય વેમાર્ક દર્શાવે છે, અને તે તેરમા અક્ષર દ્વારા પ્રતીકિત બળવાને દર્શાવે છે. ચાલીસમું પદ “સત્ય”ની સહી ધારણ કરે છે.</w:t>
      </w:r>
    </w:p>
    <w:p>
      <w:pPr>
        <w:pStyle w:val="ArticleBody"/>
        <w:jc w:val="left"/>
      </w:pPr>
      <w:r>
        <w:rPr>
          <w:rFonts w:ascii="Nirmala UI" w:hAnsi="Nirmala UI" w:eastAsia="Nirmala UI" w:cs="Nirmala UI"/>
        </w:rPr>
        <w:t>ચાલીસમી કલમમાં ઉત્તર અને દક્ષિણના એવા રાજાઓનો ઉલ્લેખ છે, જે કલમના અંતભાગમાં દર્શાવાયેલા ઇતિહાસમાં અલગ છે. તેમાં યુનાઇટેડ સ્ટેટ્સનો પણ સમાવેશ થાય છે, જે યોહાન અનુસાર તે ખોટો પ્રભુવક્તા છે, જે અજગર અને પશુ સાથે મળીને જગતને આર્માગેડન તરફ દોરી જાય છે. ચાલીસમી કલમમાં દક્ષિણનો રાજા અજગર છે, ઉત્તરનો રાજા પશુ છે; અને રથો, જહાજો તથા અશ્વારોહીઓ ખોટા પ્રભુવક્તા છે. 1989માં ચાલીસમી કલમની પૂર્ણતા, અગિયારથી પંદરમી કલમોને સમજવા માટે એક મહત્વપૂર્ણ પ્રભુવાણીય લક્ષણ બની જાય છે. જો તમે 1989 વિશે સાચા નથી, તો આજે આપણે જે ઇતિહાસમાં છીએ તેના વિષે તમે તર્કસંગત રીતે સાચા હોઈ શકતા નથી.</w:t>
      </w:r>
    </w:p>
    <w:p>
      <w:pPr>
        <w:pStyle w:val="ArticleBody"/>
        <w:jc w:val="left"/>
      </w:pPr>
      <w:r>
        <w:rPr>
          <w:rFonts w:ascii="Nirmala UI" w:hAnsi="Nirmala UI" w:eastAsia="Nirmala UI" w:cs="Nirmala UI"/>
        </w:rPr>
        <w:t>૧૯૮૯થી લઈને રવિવારના કાયદા સુધી પાપાસત્તા માટે થયેલા ત્રણ પ્રતિનિધિ યુદ્ધોનો ઉલ્લેખ દસમીથી પંદરમી કલમોમાં કરવામાં આવ્યો છે. આ કલમોને એક અવિરત ઇતિહાસ તરીકે જ સમજવી જોઈએ, કારણ કે દસમીથી પંદરમી કલમોના ઐતિહાસિક પરિપૂર્ણતમાં દર્શાવવામાં આવેલી આ ત્રણેય લડાઈઓમાં એ જ “એન્ટિયોકસ મેગ્નસ” જોવા મળે છે.</w:t>
      </w:r>
    </w:p>
    <w:p>
      <w:pPr>
        <w:pStyle w:val="ArticleBody"/>
        <w:jc w:val="left"/>
      </w:pPr>
      <w:r>
        <w:rPr>
          <w:rFonts w:ascii="Nirmala UI" w:hAnsi="Nirmala UI" w:eastAsia="Nirmala UI" w:cs="Nirmala UI"/>
        </w:rPr>
        <w:t>આ ત્રણેય યુદ્ધો એક જ ભવિષ્યવાણીની રેખા છે, કારણ કે એન્ટિયોકસ મેગ્નસ ત્રણેય યુદ્ધોમાં હતો. પદ દસ અને યશાયા 8:8, પદ ચાલીસની 1989માં થયેલી પૂર્ણતાના બે સાક્ષી પૂરા પાડે છે. પદ દસ અને યશાયા 8:8માં પદ ચાલીસ જ સંદર્ભબિંદુ છે. “રથો, જહાજો અને ઘોડેસવાર” પ્રકાશન અધ્યાય તેરમાં આવેલા પૃથ્વીના પશુનાં બે શિંગડાંનું પ્રતિનિધિત્વ કરે છે. અંતકાળે, જ્યારે સંયુક્ત રાજ્ય અમેરિકા “અજગરની જેમ બોલે” છે, ત્યારે તે બે શિંગડાં હવે રિપબ્લિકનવાદ અને પ્રોટેસ્ટન્ટવાદ રહેતાં નથી. તે સમયે કહેવાતા પ્રોટેસ્ટન્ટો કેથોલિકવાદ સાથે જોડાઈ જશે, અને બંધારણીય ગણરાજ્યને બદલીને તાનાશાહી બનાવવામાં આવશે. તે સમયગાળામાં પૃથ્વીના પશુનાં બે શિંગડાં આર્થિક અને સૈન્યબળ હશે. પ્રકાશન અધ્યાય તેરમાં સંયુક્ત રાજ્ય અમેરિકા જગતને ખરીદી અને વેચાણ કરવા માટે પશુની છાપ સ્વીકારવા મજબૂર કરે છે, અને મૃત્યુની ધમકી હેઠળ પણ. તે બે શિંગડાં દાનિયેલનાં “જહાજો” છે, જે આર્થિક શક્તિનું પ્રતિનિધિત્વ કરે છે, અને તેના “ઘોડેસવારો અને રથો” છે, જે સૈન્યબળનું પ્રતિનિધિત્વ કરે છે.</w:t>
      </w:r>
    </w:p>
    <w:p>
      <w:pPr>
        <w:pStyle w:val="ArticleBody"/>
        <w:jc w:val="left"/>
      </w:pPr>
      <w:r>
        <w:rPr>
          <w:rFonts w:ascii="Nirmala UI" w:hAnsi="Nirmala UI" w:eastAsia="Nirmala UI" w:cs="Nirmala UI"/>
        </w:rPr>
        <w:t>૧૯૮૯ એ સ્થાપિત કરે છે કે જ્યારે અગિયારથી પંદરમી કલમોમાં રાફિયા અને પેનિયમના યુદ્ધોની ઐતિહાસિક પૂર્ણતાને લાગુ કરવામાં આવે છે, ત્યારે ૧૯૮૯ અને સોવિયેત સંઘના પતનને સમજવા માટે જે એ જ ભવિષ્યવાણીય પદ્ધતિશાસ્ત્ર અપનાવવામાં આવ્યું હતું, તે જ વાપરવું આવશ્યક છે, કારણ કે અગિયારથી પંદરમી કલમોમાં રજૂ થયેલાં ત્રણે યુદ્ધોમાં એન્ટિયોકસ મેગ્નસનું પ્રતિનિધિત્વ કરવામાં આવ્યું હતું. એન્ટિયોકસ રથો, જહાજો અને અશ્વારોની શક્તિનું પ્રતિનિધિત્વ કરે છે, જે ૧૯૮૯માં રોનાલ્ડ રીગન હતો—આઠ પ્રમુખોમાંનો પ્રથમ—જેમામાં અંતિમ પ્રમુખ છઠ્ઠો પણ હતો અને હવે તે આઠમો છે, જે સાતમાંથી છે.</w:t>
      </w:r>
    </w:p>
    <w:p>
      <w:pPr>
        <w:pStyle w:val="ArticleBody"/>
        <w:jc w:val="left"/>
      </w:pPr>
      <w:r>
        <w:rPr>
          <w:rFonts w:ascii="Nirmala UI" w:hAnsi="Nirmala UI" w:eastAsia="Nirmala UI" w:cs="Nirmala UI"/>
        </w:rPr>
        <w:t>યશાયા ૨૩ અનુસાર પોપસત્તા, (પૃથ્વીના રાજાઓ સાથે વ્યભિચાર કરતી તે વેશ્યા) બાઈબલની ભવિષ્યવાણીના છઠ્ઠા રાજ્ય તરીકેના યુનાઇટેડ સ્ટેટ્સના શાસનકાળ દરમ્યાન છુપાયેલી રહેશે. ૧૯૮૯માં યુનાઇટેડ સ્ટેટ્સ, જેનું પ્રતિરૂપ એન્ટિયોખસ મેગ્નસ દ્વારા દર્શાવવામાં આવ્યું હતું, નાસ્તિકતાના તે પશુ સામેના તેના યુદ્ધમાં પોપસત્તાની પ્રતિનિધિ સત્તા હતી, જેણે ૧૭૯૮માં તેને ઘાતક ઘા પહોંચાડ્યો હતો.</w:t>
      </w:r>
    </w:p>
    <w:p>
      <w:pPr>
        <w:pStyle w:val="ArticleBody"/>
        <w:jc w:val="left"/>
      </w:pPr>
      <w:r>
        <w:rPr>
          <w:rFonts w:ascii="Nirmala UI" w:hAnsi="Nirmala UI" w:eastAsia="Nirmala UI" w:cs="Nirmala UI"/>
        </w:rPr>
        <w:t>દસમીથી પંદરમી કલમ સુધીના ત્રણ યુદ્ધો ઉત્તરનો રાજા અને દક્ષિણનો રાજા વચ્ચેના સંઘર્ષનું પ્રતિનિધિત્વ કરે છે; ઉત્તરનો રાજા, જે તૂરની ગુપ્ત વૈશ્યા તરીકે પોતાની સત્તાની પુનઃસ્થાપના અને નાસ્તિકતાના રાજા—અર્થાત્ દક્ષિણના રાજા—ના પરાજય તરફ આગળ વધે છે, પ્રતિનિધિ શક્તિઓનો ઉપયોગ કરે છે. દસમીથી પંદરમી કલમોના આ ત્રણ યુદ્ધોની ઐતિહાસિક પરિપૂર્ણતાઓ અમને શીખવે છે કે પ્રથમ અને અંતિમ યુદ્ધોમાં એન્ટિયોકસ મેગ્નસ વિજેતા રહ્યો, પરંતુ મધ્યનું યુદ્ધ તેણે હાર્યું. 1989નાં રોનાલ્ડ રીગનનાં વર્ષો, પોપ જોન પૉલ II સાથે, અને સોવિયેત સંઘના પતનનાં ભવિષ્યવાણીય લક્ષણો આ ત્રણ યુદ્ધોમાંના અંતિમ યુદ્ધમાં સમકક્ષ સ્વરૂપ ધારણ કરશે, કારણ કે આ કલમો કૃપાકાળ સમાપ્ત થાય તે પહેલાં જ ઉન્મુદ્રિત થતી છે. જેમ ચાલીસમી કલમ 1798માં અને પછી ફરી 1989માં ઉન્મુદ્રિત થઈ હતી, તેમ આ કલમ અંતકાળે, જુલાઈ 2023થી શરૂ થતાં, ઉન્મુદ્રિત થઈ.</w:t>
      </w:r>
    </w:p>
    <w:p>
      <w:pPr>
        <w:pStyle w:val="ArticleBody"/>
        <w:jc w:val="left"/>
      </w:pPr>
      <w:r>
        <w:rPr>
          <w:rFonts w:ascii="Nirmala UI" w:hAnsi="Nirmala UI" w:eastAsia="Nirmala UI" w:cs="Nirmala UI"/>
        </w:rPr>
        <w:t>ઈસુ ખ્રિસ્તનો પ્રકાશન અનુગ્રહનો સમય બંધ થાય તે પહેલાં જ ખુલ્લો કરવામાં આવે છે, અને તેમાં આ સર્વોપરી સત્ય સમાયેલું છે કે ઈસુ પ્રથમ અને અંતિમ છે, અને તેથી તે હંમેશા અંતને શરૂઆત દ્વારા દર્શાવે છે. એડ્વેન્ટિઝમ માટે અનુગ્રહનો સમય રવિવારના કાયદે બંધ થાય છે, અને અનુગ્રહના સમયના બંધ થવાના થોડી પહેલાં જ ઈસુ ખ્રિસ્તનો પ્રકાશન ખુલ્લો કરવામાં આવે છે. જે સંદેશ રવિવારના કાયદાના બંધ દ્વાર પર સમાપ્ત થાય છે તે મધ્યરાત્રિના પોકારનો સંદેશ છે, જેણે મિલરાઇટ ઇતિહાસમાં 22 ઓક્ટોબર, 1844ના બંધ દ્વાર સુધી દોરી ગયો હતો. ચાલીસમા શ્લોકની શરૂઆતમાં આવેલ 1798નું ખુલ્લું કરવામાં આવવું, જે બાઇબલની ભવિષ્યવાણીના છઠ્ઠા રાજ્ય તરીકે યુનાઇટેડ સ્ટેટ્સની શરૂઆત પણ છે, તેણે ચાલીસમા શ્લોકના મધ્યમાં આવેલ 1989ના ખુલ્લું કરવામાં આવવાનું અને યુનાઇટેડ સ્ટેટ્સના ક્રમશઃ અંતની શરૂઆતને પ્રતિરૂપરૂપે દર્શાવ્યું. 1798માં થયેલું ખુલ્લું કરવામાં આવવું, જેણે 1989નું પ્રતિરૂપ દર્શાવ્યું, તે 2023માં મધ્યરાત્રિના પોકારના સંદેશના ખુલ્લું કરવામાં આવવા માટેના બે સાક્ષીઓને પ્રતિનિધિત્વ કરે છે. આ રેખા, તેના ત્રણ માર્ગચિહ્નો 1798, 1989 અને 2023 સાથે, દસ કન્યાઓને શુદ્ધ કરવાની આંતરિક કાર્યપ્રક્રિયા અને બાઇબલની ભવિષ્યવાણીના છઠ્ઠા રાજ્યની બાહ્ય રેખાને ઓળખાવે છે.</w:t>
      </w:r>
    </w:p>
    <w:p>
      <w:pPr>
        <w:pStyle w:val="ArticleBody"/>
        <w:jc w:val="left"/>
      </w:pPr>
      <w:r>
        <w:rPr>
          <w:rFonts w:ascii="Nirmala UI" w:hAnsi="Nirmala UI" w:eastAsia="Nirmala UI" w:cs="Nirmala UI"/>
        </w:rPr>
        <w:t>અગિયારમા વચનમાં રજૂ કરાયેલ યુદ્ધ, જે રાફિયાના યુદ્ધમાં પૂર્ણ થયું હતું જ્યારે એન્ટીઓકસ પ્ટોલેમી દ્વારા પરાજિત થયો હતો, તે પાપલ પ્રતિનિધી સત્તાના પરાજયનું પ્રતિનિધિત્વ કરે છે; આ વર્તમાન યુદ્ધમાં તે પ્રતિનિધી સત્તા યુક્રેનના નાઝીઓ છે, જેઓ પશ્ચિમ યુરોપના વૈશ્વિકતાવાદી રાષ્ટ્રો સાથે સંકળાયેલા છે, જે મળીને EU અને NATO બનાવે છે અને સંયુક્ત રાષ્ટ્રસંઘના રાજકીય તથા આર્થિક વૈશ્વિકતાવાદીઓ સાથે સંપૂર્ણ પગલે પગલે ચાલે છે. જો એન્ટીઓકસ મેગ્નસ ત્રણેય યુદ્ધોમાં હાજર હતો અને દક્ષિણના રાજા સામે પાપલ પ્રતિનિધી સત્તાનું પ્રતિનિધિત્વ કરે છે, તો પછી 1989માં તે સંયુક્ત રાજ્ય અમેરિકા કેવી રીતે હોઈ શકે, ત્યારબાદ રાફિયાના યુદ્ધ દ્વારા પ્રતિરૂપિત યુક્રેનિયનો, અને પછી પેનિયમના યુદ્ધમાં ફરી સંયુક્ત રાજ્ય અમેરિકા કેવી રીતે હોઈ શકે? અગિયારથી પંદરમા વચનોની સમજ માટે દસમું વચન મુખ્ય છે, કારણ કે 1989માં તેની પૂર્ણતા ત્રણ પ્રતિનિધી યુદ્ધોમાંના પ્રથમના ભવિષ્યવાણીલક્ષી લક્ષણોનું એક દૃષ્ટાંત પ્રદાન કરે છે. એન્ટીઓકસને પાપલ પ્રતિનિધી સત્તા તરીકે ઓળખાવવાનો ભવિષ્યવાણીલક્ષી ન્યાય શું છે, જ્યારે ત્રણેય યુદ્ધોમાં સંયુક્ત રાજ્ય અમેરિકાને લાગુ કરવામાં આવતું નથી?</w:t>
      </w:r>
    </w:p>
    <w:p>
      <w:pPr>
        <w:pStyle w:val="ArticleBody"/>
        <w:jc w:val="left"/>
      </w:pPr>
      <w:r>
        <w:rPr>
          <w:rFonts w:ascii="Nirmala UI" w:hAnsi="Nirmala UI" w:eastAsia="Nirmala UI" w:cs="Nirmala UI"/>
        </w:rPr>
        <w:t>યુક્રેનના યુદ્ધના ઇતિહાસમાં, જેનું પ્રતિરૂપ રાફિયાના યુદ્ધ દ્વારા દર્શાવવામાં આવ્યું છે, સંયુક્ત રાજ્યોએ યુક્રેનના નાઝીઓને પોતાના પ્રતિનિધિ શક્તિ તરીકે ઉપયોગમાં લીધા છે, એ જ ઇતિહાસમાં જ્યાં તેઓ પાપાશાહીની એક પ્રતિમા રચી રહ્યા છે—એવી શક્તિની, જે હંમેશાં અને માત્ર પોતાના ગંદા કાર્યો કરાવવા માટે પ્રતિનિધિ શક્તિઓનો જ ઉપયોગ કરે છે.</w:t>
      </w:r>
    </w:p>
    <w:p>
      <w:pPr>
        <w:pStyle w:val="ArticleBody"/>
        <w:jc w:val="left"/>
      </w:pPr>
      <w:r>
        <w:rPr>
          <w:rFonts w:ascii="Nirmala UI" w:hAnsi="Nirmala UI" w:eastAsia="Nirmala UI" w:cs="Nirmala UI"/>
        </w:rPr>
        <w:t>દસથી પંદરમી કલમોમાં પ્રોક્સી શક્તિઓના પ્રશ્નનો જવાબ આપવા માટે, પ્રતીક તરીકે એન્ટિયોખસના લક્ષણોના ભવિષ્યવાણીય અભ્યાસનો સમાવેશ થાય છે. ડાયાડોખી યુદ્ધો ઈ.સ.પૂર્વે 323–281 દરમ્યાન થયેલા સંઘર્ષોની એક શ્રેણી હતી, જે ડાયાડોખીઓ (“ઉત્તરાધિકારીઓ” માટેનો ગ્રીક શબ્દ) વચ્ચે થયા હતા; તેઓ મહાન અલેક્ઝાન્ડરના સેનાપતિઓ અને ઉત્તરાધિકારીઓ હતા, જેમણે ઈ.સ.પૂર્વે 323માં તેના અવસાન પછી તેના વિશાળ સામ્રાજ્ય પર નિયંત્રણ મેળવવા માટે યુદ્ધ કર્યું. પ્રથમ એન્ટિયોખસ એન્ટિયોખસ પ્રથમ સોટર હતો, જે સેલ્યુકસ પ્રથમ નિકેટરનો પુત્ર હતો; સેલ્યુકસ મહાન અલેક્ઝાન્ડરના ડાયાડોખી (ઉત્તરાધિકારીઓ) પૈકીનો એક હતો અને તેણે સેલ્યૂસિડ સામ્રાજ્યની સ્થાપના કરી હતી.</w:t>
      </w:r>
    </w:p>
    <w:p>
      <w:pPr>
        <w:pStyle w:val="ArticleBody"/>
        <w:jc w:val="left"/>
      </w:pPr>
      <w:r>
        <w:rPr>
          <w:rFonts w:ascii="Nirmala UI" w:hAnsi="Nirmala UI" w:eastAsia="Nirmala UI" w:cs="Nirmala UI"/>
        </w:rPr>
        <w:t>એન્ટિઓકસ નામનો અર્થ એવો સમજાઈ શકે કે જે કોઈના સ્થાને ઉભો રહે છે, જેથી આધાર આપી શકે. એન્ટિઓકસ રોમનું પ્રતીક છે, અને પાપલ રોમ ખ્રિસ્તવિરોધી છે, જે એન્ટિઓકસ જેવી જ પ્રતીકાત્મકતા ધરાવે છે. નામરૂપે એન્ટિઓકસ સેલ્યુસિડ સામ્રાજ્યના સ્થાપકના પુત્રનું પ્રતિનિધિત્વ કરતું હતું, અને તે અર્થમાં એન્ટિઓકસ પોતાના પિતાના સ્થાને ઉભો રહ્યો હતો; તે તેના પ્રતિનિધિ તરીકે ઉભો રહ્યો હતો. સિસ્ટર વ્હાઇટ શૈતાન અને પોપ બંનેને ખ્રિસ્તવિરોધી તરીકે ઓળખાવે છે, અને કહે છે કે પોપ પૃથ્વી પર શૈતાનનો પ્રતિનિધિ છે. સેલ્યુસિડ સામ્રાજ્યમાં તે એક પ્રખ્યાત રાજવંશીય નામ બન્યું, ભાગે કરીને એન્ટિઓકસ I સોટર અને એન્ટિયોક શહેર સાથેના તેના સંબંધને લીધે, જેને સેલ્યુકસ I ના પિતા અથવા પુત્રમાંથી કોઈ એકના નામ પરથી નામ આપવામાં આવ્યું હતું. પોપ શૈતાનનો પ્રતિનિધિ છે, અને પ્રતીકાત્મક રીતે એન્ટિઓકસ નામ તેના પિતાના પ્રતિનિધિનું પ્રતિનિધિત્વ કરે છે, જે ઉત્તર રાજ્યનો સ્થાપક હતો અને જેણે પોતાની રાજધાની બેબિલોનમાં સ્થાપી હતી.</w:t>
      </w:r>
    </w:p>
    <w:p>
      <w:pPr>
        <w:pStyle w:val="ArticleBody"/>
        <w:jc w:val="left"/>
      </w:pPr>
      <w:r>
        <w:rPr>
          <w:rFonts w:ascii="Nirmala UI" w:hAnsi="Nirmala UI" w:eastAsia="Nirmala UI" w:cs="Nirmala UI"/>
        </w:rPr>
        <w:t>ઈ.સ.પૂર્વે 323માં સિકંદર મહાનના અવસાન પછી તેનું સામ્રાજ્ય ડાયાડોકી (ઉત્તરાધિકારીઓ) વચ્ચે વિખંડિત થઈ ગયું. બેબિલોનના વિભાજન (ઈ.સ.પૂર્વે 323) સમયે, સેલ્યુકસને પ્રારંભમાં સિકંદરના સામ્રાજ્યના રાજ્યપ્રતિનિધિ પરડિક્કાસના અધિનસ્ત ‘કમ્પેનિયન’ અશ્વદળના સેનાપતિ તરીકે નિયુક્ત કરવામાં આવ્યો હતો; આ એક પ્રતિષ્ઠિત સૈનિક પદ હતું. ઈ.સ.પૂર્વે 321 સુધીમાં, પરડિક્કાસના અવસાન અને ડાયાડોકી વચ્ચે થયેલી વધુ વાટાઘાટો પછી, ટ્રિપારાડિસસના વિભાજન દરમિયાન સેલ્યુકસની બેબિલોનિયાના સાત્રપ (રાજ્યપાલ) તરીકે નિમણૂક કરવામાં આવી. ઈ.સ.પૂર્વે 316માં, અન્ય એક ડાયાડોક એન્ટિગોનસ પ્રથમ મોનોફથાલ્મસે એન્ટિગોનસની વધતી જતી શક્તિને કારણે સેલ્યુકસને બેબિલોનમાંથી ભાગવા મજબૂર કર્યો. સેલ્યુકસે ઇજિપ્તમાં પ્ટોલેમી પ્રથમ સોતેર પાસે આશ્રય લીધો. ઈ.સ.પૂર્વે 312માં, પ્ટોલેમીએ આપેલા નાનકડા દળ સાથે સેલ્યુકસ બેબિલોન પરત ફર્યો. તેણે એન્ટિગોનસના દળોને પરાજિત કર્યા અને બેબિલોનને ફરીથી પોતાના અધિકારમાં લીધું, જેથી તેની શક્તિના આધારની સ્થાપનાનો નિર્ધાર થયો. આ ઘટનાને ઘણીવાર સેલ્યુસિડ સામ્રાજ્યની સ્થાપના તરીકે માનવામાં આવે છે, અને ઐતિહાસિક ગણતરીમાં ઈ.સ.પૂર્વે 312ને સેલ્યુસિડ યુગની શરૂઆત તરીકે ગણવામાં આવે છે.</w:t>
      </w:r>
    </w:p>
    <w:p>
      <w:pPr>
        <w:pStyle w:val="ArticleBody"/>
        <w:jc w:val="left"/>
      </w:pPr>
      <w:r>
        <w:rPr>
          <w:rFonts w:ascii="Nirmala UI" w:hAnsi="Nirmala UI" w:eastAsia="Nirmala UI" w:cs="Nirmala UI"/>
        </w:rPr>
        <w:t>સેલ્યૂકસ નામ ગ્રીક ભાષામાંથી ઉત્પન્ન થયું છે અને selas (</w:t>
      </w:r>
      <w:r>
        <w:rPr>
          <w:rFonts w:ascii="Times New Roman" w:hAnsi="Times New Roman" w:eastAsia="Times New Roman" w:cs="Times New Roman"/>
        </w:rPr>
        <w:t>σέλας</w:t>
      </w:r>
      <w:r>
        <w:rPr>
          <w:rFonts w:ascii="Nirmala UI" w:hAnsi="Nirmala UI" w:eastAsia="Nirmala UI" w:cs="Nirmala UI"/>
        </w:rPr>
        <w:t>) નામના મૂળ પરથી આવેલું છે, જેનો અર્થ “પ્રકાશ,” “તેજસ્વિતા,” અથવા “જ્વાળા” એવો થાય છે। આ નામ પ્રભા અથવા પ્રકાશનનો સંકેત આપે છે, જે Seleucus I Nicator જેવી પ્રખ્યાત વ્યક્તિ માટે યોગ્ય છે—તે Seleucid સામ્રાજ્યનો સ્થાપક હતો અને તે સ્વર્ગમાં પ્રકાશવાહક રહેલા પિતાનું પ્રતિરૂપ દર્શાવે છે।</w:t>
      </w:r>
    </w:p>
    <w:p>
      <w:pPr>
        <w:pStyle w:val="ArticleScripture"/>
        <w:jc w:val="left"/>
      </w:pPr>
      <w:r>
        <w:rPr>
          <w:rFonts w:ascii="Nirmala UI" w:hAnsi="Nirmala UI" w:eastAsia="Nirmala UI" w:cs="Nirmala UI"/>
        </w:rPr>
        <w:t>“સાંસારિક લાભો અને માન-સન્માનો પ્રાપ્ત કરવા માટે, ચર્ચને પૃથ્વીના મહાન પુરુષોની કૃપા અને સહકાર શોધવા દોરી જવામાં આવી; અને આ રીતે ખ્રિસ્તનો ત્યાગ કર્યા પછી, તે શેતાનના પ્રતિનિધિ—રોમના બિશપ—પ્રતિ પોતાની વફાદારી અર્પણ કરવા પ્રેરાઈ.” The Great Controversy, 50.</w:t>
      </w:r>
    </w:p>
    <w:p>
      <w:pPr>
        <w:pStyle w:val="ArticleBody"/>
        <w:jc w:val="left"/>
      </w:pPr>
      <w:r>
        <w:rPr>
          <w:rFonts w:ascii="Nirmala UI" w:hAnsi="Nirmala UI" w:eastAsia="Nirmala UI" w:cs="Nirmala UI"/>
        </w:rPr>
        <w:t>એન્ટિયોકસ મેગ્નસ પાપલ સત્તાના પ્રતિનિધિનું પ્રતિક છે, જેમ પોપ શેતાનના પ્રતિનિધિનું પ્રતિક છે. એન્ટિયોકસનું પ્રતીકત્વ વિવિધ પ્રતિનિધિ સત્તાઓને મંજૂરી આપે છે, જેમ ઘણા પોપ થયા છે. 1989માં રેગન પ્રતિનિધિ હતો, 2014માં યુક્રેન સંયુક્ત રાજ્ય અમેરિકાનું પ્રતિનિધિ બન્યું, અને પેનિયમના યુદ્ધમાં ટ્રમ્પ પ્રતિનિધિ છે. રેગન પ્રથમ હતો, ટ્રમ્પ અંતિમ છે, અને ઝેલેન્સ્કી મધ્યમાંનો બળવો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સંખ્યા અગિયાર અગિયાર</dc:title>
  <dc:subject>અગિયાર, અગિયાર: દાનિયેલ અને પ્રકાશનનો પ્રવીચનાત્મક સાક્ષ્ય</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