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સંખ્યા બાર</w:t>
      </w:r>
    </w:p>
    <w:p>
      <w:pPr>
        <w:pStyle w:val="ArticleSubtitle"/>
        <w:jc w:val="left"/>
      </w:pPr>
      <w:r>
        <w:rPr>
          <w:rFonts w:ascii="Nirmala UI" w:hAnsi="Nirmala UI" w:eastAsia="Nirmala UI" w:cs="Nirmala UI"/>
        </w:rPr>
        <w:t>દાનિયેલ 11:40 અને ભવિષ્યવાણીના ત્રણ મુદ્રાવિમોચનો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દાનિયેલ અગિયારના ચાલીસમા પદ બાઇબલના અતિ ગહન પદોમાંનું એક છે. તે 1798, 1989 અને 2023માં દાનિયેલના પુસ્તકના મુદ્રાભંગનું પ્રતિનિધિત્વ કરે છે. પુસ્તક ત્રણ વખત મુદ્રાભંગ થયું તે “સાત વખત”ના વિખેરાવના સમાપનને ચિહ્નિત કરે છે. 1798 એ ઇ.સ.પૂ. 723માં શરૂ થયેલા, જ્યારે આસિરિયાએ ઉત્તરનાં દસ ગોત્રોને બંધકાઈમાં લઈ ગયા હતા, તે પચ્ચીસસો વીસ વર્ષના વિખેરાવના સમાપનને ચિહ્નિત કર્યું. 1989 એ 1863ના વિદ્રોહથી પસાર થયેલા 126 વર્ષોના સમાપનને ચિહ્નિત કર્યું, જ્યારે સેવન્થ-ડે એડ્વેન્ટિસ્ટ ચર્ચે સત્તાવાર રીતે લેવીયવ્યવસ્થા છવીસના “સાત વખત”ને બાજુએ મૂકી દીધા. 2023 એ પ્રકાશન અગિયારના બે સાક્ષીઓ રસ્તા પર મૃત પડ્યા રહ્યા તે સાડા ત્રણ દિવસોના સમાપનને ચિહ્નિત કર્યું. 2,520 વર્ષોના સમાપન પર (126 વર્ષો અને 3½ દિવસો—જે બધાં “સાત વખત”ના પ્રતીકો છે), દાનિયેલનું પુસ્તક મુદ્રાભંગ થયું.</w:t>
      </w:r>
    </w:p>
    <w:p>
      <w:pPr>
        <w:pStyle w:val="ArticleBody"/>
        <w:jc w:val="left"/>
      </w:pPr>
      <w:r>
        <w:rPr>
          <w:rFonts w:ascii="Nirmala UI" w:hAnsi="Nirmala UI" w:eastAsia="Nirmala UI" w:cs="Nirmala UI"/>
        </w:rPr>
        <w:t>સિસ્ટર વ્હાઇટ અમને જણાવે છે કે 1798માં મનુષ્યોને પરીક્ષાકાળના સમાપ્તિ સાથે સંબંધિત ઘટનાઓ રજૂ કરવી આવશ્યક હતી. જ્યારે તેઓ આ હકીકત નોંધે છે, ત્યારે તેઓ સમાનાન્તર ઇતિહાસોની ઓળખ કરે છે, કારણ કે તેઓ છેલ્લાં દિવસોના સંદેશને પણ પરીક્ષાકાળના સમાપ્તિ સાથે સંબંધિત ઘટનાઓ તરીકે રજૂ કરે છે. મિલરાઇટ ઇતિહાસ વિષે વાત કરતાં તેઓ નોંધે છે:</w:t>
      </w:r>
    </w:p>
    <w:p>
      <w:pPr>
        <w:pStyle w:val="ArticleScripture"/>
        <w:jc w:val="left"/>
      </w:pPr>
      <w:r>
        <w:rPr>
          <w:rFonts w:ascii="Nirmala UI" w:hAnsi="Nirmala UI" w:eastAsia="Nirmala UI" w:cs="Nirmala UI"/>
        </w:rPr>
        <w:t>“એ જરૂરી હતું કે મનુષ્યોને તેમના જોખમ વિષે જાગૃત કરવામાં આવે; કે તેઓને અનુગ્રહકાળના સમાપન સાથે સંકળાયેલા ગંભીર પ્રસંગો માટે તૈયારી કરવા ઉદ્દીપિત કરવામાં આવે.” The Great Controversy, 310.</w:t>
      </w:r>
    </w:p>
    <w:p>
      <w:pPr>
        <w:pStyle w:val="ArticleBody"/>
        <w:jc w:val="left"/>
      </w:pPr>
      <w:r>
        <w:rPr>
          <w:rFonts w:ascii="Nirmala UI" w:hAnsi="Nirmala UI" w:eastAsia="Nirmala UI" w:cs="Nirmala UI"/>
        </w:rPr>
        <w:t>અંતિમ દિવસોની વાત કરતાં તેણી નોંધે છે:</w:t>
      </w:r>
    </w:p>
    <w:p>
      <w:pPr>
        <w:pStyle w:val="ArticleScripture"/>
        <w:jc w:val="left"/>
      </w:pPr>
      <w:r>
        <w:rPr>
          <w:rFonts w:ascii="Nirmala UI" w:hAnsi="Nirmala UI" w:eastAsia="Nirmala UI" w:cs="Nirmala UI"/>
        </w:rPr>
        <w:t>“તેમના ક્રૂસવિદ્યાપૂર્વે તારણહારે પોતાના શિષ્યોને સમજાવ્યું કે તેમને મૃત્યુને સોંપવામાં આવવાનું હતું અને સમાધિમાંથી ફરી ઊઠવાનું હતું, અને તેમના શબ્દો મન અને હૃદય પર છાપાઈ રહે તે માટે દૂતો હાજર હતા. પરંતુ શિષ્યો રોમના જુંઆમાંથી સમયિક મુક્તિની અપેક્ષા રાખતા હતા, અને જેમાં તેમની બધી આશાઓ કેન્દ્રિત હતી, તેમણે અપમાનજનક મૃત્યુ સહન કરવું પડે—આ વિચાર તેઓ સહન કરી શક્યા નહીં. જે શબ્દો તેમને સ્મરણમાં રાખવા જરૂરી હતા, તે તેમના મનમાંથી દૂર ઠેલાઈ ગયા; અને જ્યારે પરીક્ષાનો સમય આવ્યો, ત્યારે તેણે તેમને અતૈયાર હાલતમાં પકડ્યા. ઈસુના મૃત્યુએ તેમની આશાઓનો એટલો સંપૂર્ણ વિનાશ કર્યો, જાણે તેમણે અગાઉથી તેમને ચેતવ્યા જ ન હોત. તેમ જ ભવિષ્યવાણીઓમાં ભવિષ્ય આપણા સમક્ષ એટલું જ સ્પષ્ટ રીતે ખુલ્લું મૂકવામાં આવ્યું છે, જેટલું ખ્રિસ્તના શબ્દો દ્વારા શિષ્યોના સમક્ષ ખુલ્લું મૂકવામાં આવ્યું હતું. કૃપાકાળના સમાપન સાથે સંબંધિત ઘટનાઓ અને સંકટના સમય માટેની તૈયારીનું કાર્ય સ્પષ્ટ રીતે રજૂ કરવામાં આવ્યું છે. પરંતુ અગણિત લોકો આ મહત્વપૂર્ણ સત્યોનું એટલું પણ સમજન ધરાવતા નથી, જાણે તેઓ કદી પ્રકાશિત જ થયા ન હોત. શેતાન દરેક એવી અસરને છીનવી લેવા માટે તાકી રહ્યો છે, જે તેમને તારણ માટે જ્ઞાનવાન બનાવે; અને સંકટનો સમય તેમને અતૈયાર અવસ્થામાં મળશે.” — The Great Controversy, 595.</w:t>
      </w:r>
    </w:p>
    <w:p>
      <w:pPr>
        <w:pStyle w:val="ArticleBody"/>
        <w:jc w:val="left"/>
      </w:pPr>
      <w:r>
        <w:rPr>
          <w:rFonts w:ascii="Nirmala UI" w:hAnsi="Nirmala UI" w:eastAsia="Nirmala UI" w:cs="Nirmala UI"/>
        </w:rPr>
        <w:t>મિલરાઈટ સંદેશ 1798માં અનસીલ કરવામાં આવ્યો હતો, અને તેણે “પરિક્ષાકાળના સમાપ્તિ સાથે સંકળાયેલા ઘટનાક્રમો” રજૂ કર્યા હતા. અંતિમ દિવસોની વાત કરતી વખતે, તે આ હકીકતને સ્પષ્ટ કરવા માટે શિષ્યોના ઇતિહાસનો ઉપયોગ કરે છે કે “પરિક્ષાકાળના સમાપ્તિ સાથે સંકળાયેલા ઘટનાક્રમો” એ જ મનુષ્યોને ઉદ્ધાર માટે જ્ઞાનવાન બનાવે છે, પરંતુ તે સમજવામાં આવતા નથી. 1798, 1989 અને 2023માં જે સંદેશાઓ અનસીલ કરવામાં આવ્યા હતા, તે એવા સંદેશાઓ હતા જેઓ “પરિક્ષાકાળના સમાપ્તિ સાથે સંકળાયેલા ઘટનાક્રમો” ની ઓળખ કરાવતા હતા.</w:t>
      </w:r>
    </w:p>
    <w:p>
      <w:pPr>
        <w:pStyle w:val="ArticleBody"/>
        <w:jc w:val="left"/>
      </w:pPr>
      <w:r>
        <w:rPr>
          <w:rFonts w:ascii="Nirmala UI" w:hAnsi="Nirmala UI" w:eastAsia="Nirmala UI" w:cs="Nirmala UI"/>
        </w:rPr>
        <w:t>ચાલીસમો વચન એક ઐતિહાસિક રેખાને રજૂ કરે છે, જેમાં દાનિયેલનું પુસ્તક ત્રણ વખત ઉઘાડવામાં આવે છે. 1798માં ઉલાઈ નદીનું દાનિયેલનું દર્શન, જે સાતમા અધ્યાયથી નવમા અધ્યાય સુધીનું પ્રતિનિધિત્વ કરે છે, ઉઘાડવામાં આવ્યું. 1989માં હિદ્દેકેલ નદીનું દાનિયેલનું દર્શન, જે દસમા અધ્યાયથી બારમા અધ્યાય સુધીનું પ્રતિનિધિત્વ કરે છે, ઉઘાડવામાં આવ્યું. 2023માં દાનિયેલ અગિયારના ચાલીસમા વચનની ગુપ્ત ઐતિહાસિકતા ઉઘાડવામાં આવી.</w:t>
      </w:r>
    </w:p>
    <w:p>
      <w:pPr>
        <w:pStyle w:val="ArticleBody"/>
        <w:jc w:val="left"/>
      </w:pPr>
      <w:r>
        <w:rPr>
          <w:rFonts w:ascii="Nirmala UI" w:hAnsi="Nirmala UI" w:eastAsia="Nirmala UI" w:cs="Nirmala UI"/>
        </w:rPr>
        <w:t>ચાળીસમા પદનો ઇતિહાસ 1798થી લઈને એકતાલીસમા પદના રવિવારના કાયદા સુધીનો છે, જે સંયુક્ત રાજ્ય અમેરિકા નો ઇતિહાસ છે; અને તે જ પ્રકાશિતવાક્ય તેરનો પૃથ્વીપશુ, પ્રકાશિતવાક્ય સોળનો ખોટો ભવિષ્યવક્તા, અને બાઇબલની ભવિષ્યવાણીનું છઠ્ઠું રાજ્ય પણ છે. દાનિયેલ અગિયારના ચાળીસમા પદમાં દર્શાવવામાં આવેલો આ જ ઇતિહાસ પ્રકાશિતવાક્યના ગ્રંથમાં પણ એક જ પદમાં રજૂ કરવામાં આવ્યો છે.</w:t>
      </w:r>
    </w:p>
    <w:p>
      <w:pPr>
        <w:pStyle w:val="ArticleScripture"/>
        <w:jc w:val="left"/>
      </w:pPr>
      <w:r>
        <w:rPr>
          <w:rFonts w:ascii="Nirmala UI" w:hAnsi="Nirmala UI" w:eastAsia="Nirmala UI" w:cs="Nirmala UI"/>
        </w:rPr>
        <w:t>અને મેં પૃથ્વીમાંથી ઉપર આવતું બીજું એક પશુ જોયું; અને તેને મેષશાવક જેવા બે શિંગડા હતા, અને તે અજગરની જેમ બોલતું હતું. પ્રકટીકરણ 13:11.</w:t>
      </w:r>
    </w:p>
    <w:p>
      <w:pPr>
        <w:pStyle w:val="ArticleBody"/>
        <w:jc w:val="left"/>
      </w:pPr>
      <w:r>
        <w:rPr>
          <w:rFonts w:ascii="Nirmala UI" w:hAnsi="Nirmala UI" w:eastAsia="Nirmala UI" w:cs="Nirmala UI"/>
        </w:rPr>
        <w:t>આ વચન, જેમ કે ચાલીસમું વચન, તે એવો ઇતિહાસ છે જે 1798ના Alien and Sedition Acts થી શરૂ થાય છે અને Sunday law પર સમાપ્ત થાય છે, જ્યારે રાષ્ટ્ર અજગરની જેમ બોલે છે; એવો ઇતિહાસ જે પાપલ રોમને સિંહાસન પરથી ઉતારવામાં આવે ત્યારે શરૂ થાય છે અને પાપલ રોમને ફરી સિંહાસન પર સ્થાપિત કરવામાં આવે ત્યારે સમાપ્ત થાય છે. પ્રકાશિતવાક્ય 13:11 અને દાનિયેલ 11:40 બન્નેમાં રજૂ થયેલો ઇતિહાસ બાઇબલની ભવિષ્યવાણીના પાંચમા રાજ્યને દૂર કરવામાં આવે તે સાથે શરૂ થાય છે અને બાઇબલની ભવિષ્યવાણીના છઠ્ઠા રાજ્યને દૂર કરવામાં આવે તે સાથે સમાપ્ત થાય છે.</w:t>
      </w:r>
    </w:p>
    <w:p>
      <w:pPr>
        <w:pStyle w:val="ArticleBody"/>
        <w:jc w:val="left"/>
      </w:pPr>
      <w:r>
        <w:rPr>
          <w:rFonts w:ascii="Nirmala UI" w:hAnsi="Nirmala UI" w:eastAsia="Nirmala UI" w:cs="Nirmala UI"/>
        </w:rPr>
        <w:t>બાઇબલની ભવિષ્યવાણીના પ્રથમ રાજ્ય તરીકે બાબેલે બાઇબલની ભવિષ્યવાણીના બીજા રાજ્ય સુધી જે “સિત્તેર” વર્ષો સુધી શાસન કર્યું, તે 1798થી લઈને રવિવારના કાયદા સુધીના ચાલીસમા પદના ઇતિહાસનું પ્રતિનિધિત્વ કરે છે.</w:t>
      </w:r>
    </w:p>
    <w:p>
      <w:pPr>
        <w:pStyle w:val="ArticleScripture"/>
        <w:jc w:val="left"/>
      </w:pPr>
      <w:r>
        <w:rPr>
          <w:rFonts w:ascii="Nirmala UI" w:hAnsi="Nirmala UI" w:eastAsia="Nirmala UI" w:cs="Nirmala UI"/>
        </w:rPr>
        <w:t>અને તે દિવસે એવું બનશે કે, એક રાજાના દિવસોના પ્રમાણ પ્રમાણે, તીર સિત્તેર વર્ષ સુધી ભૂલી દેવાશે; સિત્તેર વર્ષના અંતે તીર વેશ્યાની જેમ ગીત ગાશે. હે ભૂલાઈ ગયેલી વેશ્યા, વીના લઈ, નગરમાં ફરી વળ; મધુર સ્વર ઉત્પન્ન કર, ઘણા ગીતો ગા, જેથી તને ફરી યાદ કરવામાં આવે. અને સિત્તેર વર્ષના અંતે એવું બનશે કે, યહોવા તીરની મુલાકાત લેશે, અને તે પોતાના વેતન તરફ ફરી વળશે, અને પૃથ્વીના મુખ પરના દુનિયાના સર્વ રાજ્યઓ સાથે વ્યભિચાર કરશે. યશાયા 23:15–17.</w:t>
      </w:r>
    </w:p>
    <w:p>
      <w:pPr>
        <w:pStyle w:val="ArticleBody"/>
        <w:jc w:val="left"/>
      </w:pPr>
      <w:r>
        <w:rPr>
          <w:rFonts w:ascii="Nirmala UI" w:hAnsi="Nirmala UI" w:eastAsia="Nirmala UI" w:cs="Nirmala UI"/>
        </w:rPr>
        <w:t>1798 થી રવિવારના કાયદા સુધીનો ઇતિહાસ યશાયા તેવીસમાં નોંધાયેલ પ્રમાણે તૂરની વ્યભિચારિણી ભૂલી જાય છે તે સમયનો પણ ઇતિહાસ છે, જ્યાં આ અવધિને “સિત્તેર વર્ષ” તથા “એક રાજાના દિવસો” તરીકે વ્યક્ત કરવામાં આવી છે. નબૂખાદનેઝરથી લઈને બેલશઝ્ઝર સુધી બાઇબલની ભવિષ્યવાણીનું પ્રથમ રાજ્ય શાસન કરતું હતું, અને તેથી તે બાઇબલની ભવિષ્યવાણીના છઠ્ઠા રાજ્યનું પ્રતીકરૂપ બને છે, જે મેષશિશુ તરીકે શરૂ થાય છે પરંતુ અંતે અજગરની જેમ બોલે છે. નબૂખાદનેઝર મેષશિશુના અનુયાયીનું પ્રતિનિધિત્વ કરે છે અને બેલશઝ્ઝર અજગરના અનુયાયીનું.</w:t>
      </w:r>
    </w:p>
    <w:p>
      <w:pPr>
        <w:pStyle w:val="ArticleBody"/>
        <w:jc w:val="left"/>
      </w:pPr>
      <w:r>
        <w:rPr>
          <w:rFonts w:ascii="Nirmala UI" w:hAnsi="Nirmala UI" w:eastAsia="Nirmala UI" w:cs="Nirmala UI"/>
        </w:rPr>
        <w:t>1798 થી લઈને રવિવારના કાયદા સુધીનો ઇતિહાસ પણ પ્રકાશિતવાક્ય ચૌદના ત્રણ દૂતોનો ઇતિહાસ છે, જે મિલરાઇટ્સના સુધારણાથી શરૂ થાય છે અને એક લાખ ચુમ્માલીસ હજારના સુધારણાથી સમાપ્ત થાય છે. ત્રણ દૂતોનો સંદેશ ન્યાયની ઘડીનો સંદેશ છે. મિલરાઇટ્સે ન્યાયના આરંભ સાથે સંકળાયેલી ઘટનાઓની જાહેરાત કરી હતી, અને એક લાખ ચુમ્માલીસ હજાર કૃપાકાળના સમાપ્તિ સાથે સંકળાયેલી ઘટનાઓની જાહેરાત કરે છે.</w:t>
      </w:r>
    </w:p>
    <w:p>
      <w:pPr>
        <w:pStyle w:val="ArticleBody"/>
        <w:jc w:val="left"/>
      </w:pPr>
      <w:r>
        <w:rPr>
          <w:rFonts w:ascii="Nirmala UI" w:hAnsi="Nirmala UI" w:eastAsia="Nirmala UI" w:cs="Nirmala UI"/>
        </w:rPr>
        <w:t>કૃપાકાળના સમાપન સાથે જોડાયેલી ઘટનાઓ ભવિષ્યવાણીની આંતરિક અને બાહ્ય રેખાઓ પર દર્શાવવામાં આવી છે, અને આ ઘટનાઓ મુખ્યત્વે દાનિયેલ અગિયારના ચાલીસમા પદ દ્વારા પ્રતિનિધિત થયેલા ઇતિહાસમાં ઘટે છે. ચાલીસમા પદની ઘટનાઓ યુનાઇટેડ સ્ટેટ્સમાં રવિવારના કાયદા પર સમાપ્ત થાય છે; તેથી, બેબિલોનમાં હજી પણ રહેલા દેવનાં અન્ય સંતાનોની અંતિમ એકત્રિકરણની ઘટનાઓ ચાલીસમા પદમાં દર્શાવવામાં આવેલી નથી; તેમ છતાં, તે સમયે જે સંકટ વિશ્વનો સામનો કરે છે તે યુનાઇટેડ સ્ટેટ્સમાં હમણાં જ પૂર્ણ થયું છે. આ ઘટનાઓ યુનાઇટેડ સ્ટેટ્સ પર થતા ન્યાયનું અને દેવની કલીસિયાને ધ્વજરૂપે ઊંચી ઉઠાવવામાં આવે તે પહેલાં તેની શુદ્ધિકરણનું પ્રતિનિધિત્વ કરે છે.</w:t>
      </w:r>
    </w:p>
    <w:p>
      <w:pPr>
        <w:pStyle w:val="ArticleBody"/>
        <w:jc w:val="left"/>
      </w:pPr>
      <w:r>
        <w:rPr>
          <w:rFonts w:ascii="Nirmala UI" w:hAnsi="Nirmala UI" w:eastAsia="Nirmala UI" w:cs="Nirmala UI"/>
        </w:rPr>
        <w:t>કૃપાના સમયના સમાપન સાથે સંકળાયેલી આંતરિક ઘટનાઓ, છેલ્લા દિવસોના પોતાના લોકમાં દેવના રહસ્યને પૂર્ણ કરતાં મહાયાજક તરીકે ખ્રિસ્તના કાર્યની ઓળખ આપે છે. બાહ્ય ઘટનાઓ પાપાસત્તાને ફરી સત્તા અપાવવામાં યુનાઇટેડ સ્ટેટ્સની ભૂમિકાની ઓળખ આપે છે. બાઇબલની ભવિષ્યવાણીના છઠ્ઠા રાજ્ય તરીકે યુનાઇટેડ સ્ટેટ્સનો સમગ્ર ઇતિહાસ, લાઓદીકિયાનો સમગ્ર ઇતિહાસ, ચાલીસમી કલમ દ્વારા પ્રતિનિધિત્વ પામેલા ઇતિહાસ દરમિયાન જ થાય છે.</w:t>
      </w:r>
    </w:p>
    <w:p>
      <w:pPr>
        <w:pStyle w:val="ArticleBody"/>
        <w:jc w:val="left"/>
      </w:pPr>
      <w:r>
        <w:rPr>
          <w:rFonts w:ascii="Nirmala UI" w:hAnsi="Nirmala UI" w:eastAsia="Nirmala UI" w:cs="Nirmala UI"/>
        </w:rPr>
        <w:t>ચાલીસમા પદમાં રહેલી આંતરિક અને બાહ્ય રેખાઓનું પ્રતિનિધિત્વ ધરતીના પશુના બે શીંગડાઓ દ્વારા થાય છે. રિપબ્લિકનિઝમનું શીંગડું બાહ્ય રેખા છે અને પ્રોટેસ્ટન્ટિઝમનું શીંગડું આંતરિક રેખા છે. બંને રેખાઓ છઠ્ઠા રાજ્યના ઇતિહાસની અંદર અસ્તિત્વ ધરાવે છે, અને છઠ્ઠા રાજ્યના ઇતિહાસના ઉપસંહારે દેવનો ન્યાય પ્રોટેસ્ટન્ટ તથા રિપબ્લિકન બંને શીંગડાઓ પર લાવવામાં આવે છે. જે સંદેશ પરિક્ષાકાળના સમાપન સાથે સંબંધિત ઘટનાઓની ઓળખ કરાવે છે, તે જ સંદેશ એ ઘટનાઓની પણ ઓળખ કરાવે છે, જે યુનાઇટેડ સ્ટેટ્સ પર ત્યારે લાવવામાં આવે છે જ્યારે તે પોતાના પરિક્ષાકાળના સમયનો પ્યાલો પૂર્ણ કરે છે. જે સંદેશ પરિક્ષાકાળના સમાપન સાથે સંબંધિત ઘટનાઓની ઓળખ કરાવે છે, તે જ સંદેશ એ ઘટનાઓની પણ ઓળખ કરાવે છે, જે સેવન્થ-ડે એડ્વેન્ટિઝમ પર ત્યારે લાવવામાં આવે છે જ્યારે તે પોતાના પરિક્ષાકાળના સમયનો પ્યાલો પૂર્ણ કરે છે.</w:t>
      </w:r>
    </w:p>
    <w:p>
      <w:pPr>
        <w:pStyle w:val="ArticleBody"/>
        <w:jc w:val="left"/>
      </w:pPr>
      <w:r>
        <w:rPr>
          <w:rFonts w:ascii="Nirmala UI" w:hAnsi="Nirmala UI" w:eastAsia="Nirmala UI" w:cs="Nirmala UI"/>
        </w:rPr>
        <w:t>ચાળીસમા પદના ઇતિહાસની અંદર દાનિયેલનું પુસ્તક ત્રણ વખત અનમુદ્રિત થાય છે, અને તે ત્રણેય વખતમાં આંતરિક તથા બાહ્ય એવી બે રેખાઓ ઉત્પન્ન થાય છે, જે તપાસસમયના સમાપન સાથે સંકળાયેલી ઘટનાઓને રજૂ કરે છે. આ ત્રણેય માર્ગચિહ્નો પહેલાં “સાત વખત”નું વિખેરાણ આવે છે. તેથી ચાળીસમું પદ 1798થી લઈને રવિવારના કાયદા સુધીના ઇતિહાસનું પ્રતિનિધિત્વ કરે છે, અને તે ઇતિહાસની અંદરના ભવિષ્યવાણીના માર્ગચિહ્નો “તપાસસમયના સમાપન સાથે સંકળાયેલી ઘટનાઓ” છે. ચાળીસમા પદના ઇતિહાસની અંદર આંતરિક રેખા શરૂઆતમાં ફિલાડેલ્ફિયાથી લાઉદિકિયા સુધીના પરિવર્તનનું અને અંતે લાઉદિકિયાથી ફિલાડેલ્ફિયા સુધીના પરિવર્તનનું પ્રતિનિધિત્વ કરે છે. શરૂઆતે જે દર્શાવવામાં આવ્યું હતું તે દસ કન્યાઓની ઉપમાથી ચિત્રિત એક સુધારાત્મક ચળવળ હતું, જેણે અંતે આવી જ એક સુધારાત્મક ચળવળનું પ્રતિરૂપ આપ્યું, અને જેણે તે ઉપમાને અક્ષરશઃ પૂર્ણ પણ કરી.</w:t>
      </w:r>
    </w:p>
    <w:p>
      <w:pPr>
        <w:pStyle w:val="ArticleBody"/>
        <w:jc w:val="left"/>
      </w:pPr>
      <w:r>
        <w:rPr>
          <w:rFonts w:ascii="Nirmala UI" w:hAnsi="Nirmala UI" w:eastAsia="Nirmala UI" w:cs="Nirmala UI"/>
        </w:rPr>
        <w:t>ફિલાડેલ્ફિયન મિલરાઇટ ચળવળની શરૂઆત 1798માં લેવિટીકસ છવીસના “સાત વખત” ની એક પરિપૂર્તિ સાથે થઈ, અને ત્યારબાદ 22 ઑક્ટોબર, 1844ના રોજ “સાત વખત” ની બીજી એક પરિપૂર્તિ થઈ. ઓછામાં ઓછું 1856 સુધીમાં જેમ્સ વાઇટ અને સિસ્ટર વાઇટ બન્નેએ આ ચળવળને લાઓદિકેયાની સ્થિતિમાં હોવાનું ઓળખ્યું હતું. એ જ વર્ષે “સાત વખત” વિષેનું નવું પ્રકાશ ચર્ચના સત્તાવાર પ્રકાશનમાં રજૂ કરવામાં આવ્યું, જે કદી પૂર્ણ થયું નહોતું. “સાત વખત” ની પરિપૂર્તિ 1798માં થઈ, અને ત્યારબાદ વિલિયમ મિલરે, જેમ સિસ્ટર વાઇટે તેને કહ્યું હતું તેમ, “સત્યની સાંકળની શરૂઆત” શોધી કાઢી, અને સત્યની સાંકળની શરૂઆત “સાત વખત” જ હતી. 1798 “સાત વખત” ની એક પરિપૂર્તિ હતી; ત્યારબાદ, જ્યારે દાનિયેલનું પુસ્તક અનમુદ્રિત થાય છે, ત્યારે મિલર “સાત વખત” વિષે પોતાની આધારભૂત શોધ કરે છે. ત્યાર પછી 22 ઑક્ટોબર, 1844 “સાત વખત” ની બીજી એક પરિપૂર્તિને ચિહ્નિત કરે છે, જેના અનુસરે, એ જ વર્ષે, જ્યારે “સાત વખત” વિષેનું નવું પ્રકાશ અધૂરું છોડી દેવામાં આવે છે, ત્યારે ચળવળમાં ફિલાડેલ્ફિયાથી લાઓદિકેયા તરફનું એક સંક્રમણ થાય છે. 1863માં, જે 1856 સુધી મિલરાઇટ ફિલાડેલ્ફિયન ચળવળ હતી અને ત્યારબાદ મિલરાઇટ લાઓદિકેયન ચળવળમાં સંક્રમિત થઈ હતી, તે મુખ્યત્વે ગૃહયુદ્ધની પરિસ્થિતિઓ અને દબાણો તથા ચર્ચના યુવાનોના રક્ષણના આધારે કાનૂની રીતે નોંધાયેલ ચર્ચ બની. 1863માં, જ્યારે તે ચર્ચ બની, ત્યારે આ ચળવળનો અંત આવ્યો. તેનાં સાત વર્ષ પહેલાં, 1856માં, લાઓદિકેયાએ એ જ વિષય પરના નવા પ્રકાશના સંદેશને બાજુએ મૂકી દીધો, જે વિષય વિલિયમ મિલરની પ્રથમ ભવિષ્યવાણીય શોધ હતો.</w:t>
      </w:r>
    </w:p>
    <w:p>
      <w:pPr>
        <w:pStyle w:val="ArticleBody"/>
        <w:jc w:val="left"/>
      </w:pPr>
      <w:r>
        <w:rPr>
          <w:rFonts w:ascii="Nirmala UI" w:hAnsi="Nirmala UI" w:eastAsia="Nirmala UI" w:cs="Nirmala UI"/>
        </w:rPr>
        <w:t>મિલરાઇટ ચળવળ અને તે પ્રકાશ, જેને “સત્યની શૃંખલાનો આરંભ” કહેવામાં આવે છે—“સાત વખત”નો પ્રકાશ—લાઓદિકેયા ચળવળના નેતૃત્વ સમક્ષ ઉદ્ઘાટિત કરવામાં આવ્યો હતો; તેમણે ધીમે ધીમે “સાત વખત”ને જાળવી રાખવાની ઇચ્છાને બાજુએ મૂકી દીધી, અને સાત વર્ષોના અંતે (“સાત વખત”) 1863માં, “સાત વખત”નો કોઈ ઉલ્લેખ કર્યા વિના એક નવો ચાર્ટ અને ભવિષ્યવાણીનો સંદેશ ઉત્પન્ન કરવામાં આવ્યો.</w:t>
      </w:r>
    </w:p>
    <w:p>
      <w:pPr>
        <w:pStyle w:val="ArticleBody"/>
        <w:jc w:val="left"/>
      </w:pPr>
      <w:r>
        <w:rPr>
          <w:rFonts w:ascii="Nirmala UI" w:hAnsi="Nirmala UI" w:eastAsia="Nirmala UI" w:cs="Nirmala UI"/>
        </w:rPr>
        <w:t>1863માં યશાયાહની પૈંસઠ વર્ષની ભવિષ્યવાણીનો ઉપસંહાર જ્યાંથી તે આરંભ્યો હતો ત્યાં જ પૂર્ણ થયો—ઉત્તર અને દક્ષિણ વચ્ચેના ગૃહયુદ્ધ સાથે. 1863માં દાસપ્રથાનો પ્રશ્ન “સાત સમય”ની પરિપૂર્ણતામાં ઉત્તર અને દક્ષિણ એમ બન્ને રાજ્યોને બંધક બનાવી લઈ જવાની ઘટનાથી પૂર્વછાયારૂપે દર્શાવવામાં આવ્યો હતો; અને જે દાસ્યમાં ઇઝરાયલને લઈ જવામાં આવ્યો હતો તે અંતકાળના દાસપ્રથાના પ્રશ્નોને યોગ્ય રીતે પ્રતિનિધિત્વ કરતું હતું. 1863 યશાયાહની પૈંસઠ વર્ષની ભવિષ્યવાણી પર આધારિત ભવિષ્યવાણીય માળખાનો અંત દર્શાવે છે.</w:t>
      </w:r>
    </w:p>
    <w:p>
      <w:pPr>
        <w:pStyle w:val="ArticleScripture"/>
        <w:jc w:val="left"/>
      </w:pPr>
      <w:r>
        <w:rPr>
          <w:rFonts w:ascii="Nirmala UI" w:hAnsi="Nirmala UI" w:eastAsia="Nirmala UI" w:cs="Nirmala UI"/>
        </w:rPr>
        <w:t>આ પ્રમાણે પ્રભુ યહોવા કહે છે: તે સ્થિર રહેશે નહિ, અને તે ઘટશે પણ નહિ. કારણ કે સીરિયાનો મથક દમાસ્કસ છે, અને દમાસ્કસનો મથક રેઝીન છે; અને પાસઠ વર્ષનાં અંદર એફ્રાયિમ તૂટી જશે, જેથી તે પ્રજા ન રહે. અને એફ્રાયિમનો મથક સમારિયા છે, અને સમારિયાનો મથક રમલ્યાહનો પુત્ર છે. જો તમે વિશ્વાસ નહિ કરો, તો નિશ્ચય જ તમે સ્થિર કરવામાં નહિ આવો. યશાયા 7:7–9.</w:t>
      </w:r>
    </w:p>
    <w:p>
      <w:pPr>
        <w:pStyle w:val="ArticleBody"/>
        <w:jc w:val="left"/>
      </w:pPr>
      <w:r>
        <w:rPr>
          <w:rFonts w:ascii="Nirmala UI" w:hAnsi="Nirmala UI" w:eastAsia="Nirmala UI" w:cs="Nirmala UI"/>
        </w:rPr>
        <w:t>યોગ્ય રીતે સમજવામાં આવે ત્યારે, ઈ.સ.પૂ. 742માં આરંભ થતી આ ભવિષ્યવાણી પાસઠ વર્ષના અવધિમાં ત્રણ માર્ગચિહ્નોને ઓળખાવે છે. આ માર્ગચિહ્નોમાંથી બે, ઇઝરાયલના ઉત્તર અને દક્ષિણ—બંને રાજ્યો માટે—બે હજાર પાંચસો વીસ વર્ષોની બંદીવાસ અને દાસ્યાવસ્થાના આરંભબિંદુઓને ઓળખાવે છે. ઈ.સ.પૂ. 742માં ઉત્તર અને દક્ષિણ રાજ્યો ગૃહયુદ્ધમાં સંકળાયેલા હતા, અને ઉત્તરનાં દસ ગોત્રોએ દક્ષિણ રાજ્ય યહૂદાહ પર આક્રમણ કરવા માટે સીરિયા સાથે ગઠબંધન રચ્યું હતું. ઓગણીસ વર્ષો પછી, ઈ.સ.પૂ. 723માં, ઉત્તરનાં દસ ગોત્રોને અસીરિયનો દ્વારા દાસ્યમાં લઈ જવાયા. છેતાલીસ વર્ષો પછી, ઈ.સ.પૂ. 677માં, અસીરિયનોને મનશ્શેહને પકડીને તેને બાબિલોન લઈ ગયા. ઈ.સ.પૂ. 723 પછી બે હજાર પાંચસો વીસ વર્ષ ગણીએ તો 1798 આવે છે, જે અંતકાળનો સમય અને ચાલીસમા વચનની શરૂઆત છે. છેતાલીસ વર્ષો પછી, ઈ.સ.પૂ. 677માં દક્ષિણ રાજ્ય સામે શરૂ થયેલા “સાત સમય” 1844માં પૂર્ણ થયા. ઓગણીસ વર્ષો પછી, 1863માં, ઈ.સ.પૂ. 742ની ભવિષ્યવાણીય વિશેષતાઓ અક્ષરશઃ પ્રતિનિધિત્વ પામે છે. ઈ.સ.પૂ. 742 અને 1863—બંનેમાં ઉત્તર અને દક્ષિણ રાજ્યો વચ્ચે ગૃહયુદ્ધ ચાલી રહ્યું છે. ઈ.સ.પૂ. 742માં દુષ્ટ રાજા આહાઝને યશાયાહ દ્વારા આપવામાં આવેલી ભવિષ્યવાણી ઉત્તર અને દક્ષિણ—બંને રાજ્યોના આવનારા દાસ્યસંબંધે હતી; અને 1863માં, ગૃહયુદ્ધના સચોટ મધ્યબિંદુએ, પ્રમુખ લિંકને દાસ્યના અંતની પ્રક્રિયાની શરૂઆત કરતાં મુક્તિ-ઘોષણા જાહેર કરી. ઈ.સ.પૂ. 742માં દુષ્ટ રાજા આહાઝને આપવામાં આવેલી ચેતવણી શાબ્દિક ગૌરવભૂમિમાં આપવામાં આવી હતી, જે આધ્યાત્મિક ગૌરવભૂમિમાં લિંકન દ્વારા આપવામાં આવેલ સંદેશાનો પ્રતિકરૂપ હતી.</w:t>
      </w:r>
    </w:p>
    <w:p>
      <w:pPr>
        <w:pStyle w:val="ArticleBody"/>
        <w:jc w:val="left"/>
      </w:pPr>
      <w:r>
        <w:rPr>
          <w:rFonts w:ascii="Nirmala UI" w:hAnsi="Nirmala UI" w:eastAsia="Nirmala UI" w:cs="Nirmala UI"/>
        </w:rPr>
        <w:t>હિરામ એડસનની “સાત વખત” વિષયક સંદેશાઓ 1856માં પ્રકાશિત થયા પછી સાત વર્ષ બાદ, એડવેંટિઝમે 1863નું ચાર્ટ તૈયાર કર્યું, જેમાં “સાત વખત” અંગેની મિલ્લરાઇટ શિક્ષાને દૂર કરવામાં આવી; આ રીતે અસંખ્ય એવા અવતરણો પ્રશ્નાર્થ બન્યા, જ્યાં એલેન વ્હાઇટ શીખવે છે કે આપણને મિલ્લરાઇટોના સંદેશાઓનું પુનરાવર્તન કરવું છે, તેમજ આ સંદેશાઓ પર થતા આક્રમણો સામે તેમનું સમર્થન કરવું છે. એ જ વર્ષે તેઓ કાયદેસર રીતે નોંધાયેલ ચર્ચ બન્યા. 1863 અને તેના ભવિષ્યવાણીય અર્થસૂચનો વિષે વધુ ઘણું લખી શકાય તેમ છે, પરંતુ અહીં હું જે નોંધું છું તે એ છે કે 1863ના બળવાને ઓળખાવતા અનેક સાક્ષીઓ છે—આંતરિક પણ અને બાહ્ય પણ—ચાહે તે દક્ષિણીય રાજ્યો સાથે સંબંધિત બાહ્ય બળવો હોય, કે પછી પ્રથમ મૂળભૂત સત્યના ઇનકાર સાથે સંબંધિત આંતરિક બળવો. 1863, વચન ચાલીસના ઇતિહાસની અંદરના પ્રસંગોમાંનો એક એવો પ્રસંગ છે, જે “કૃપાકાળના અંત સાથે સંકળાયેલ ઘટનાઓ”નું નિર્માણ કરતો એક માર્ગચિહ્ન દર્શાવે છે.</w:t>
      </w:r>
    </w:p>
    <w:p>
      <w:pPr>
        <w:pStyle w:val="ArticleBody"/>
        <w:jc w:val="left"/>
      </w:pPr>
      <w:r>
        <w:rPr>
          <w:rFonts w:ascii="Nirmala UI" w:hAnsi="Nirmala UI" w:eastAsia="Nirmala UI" w:cs="Nirmala UI"/>
        </w:rPr>
        <w:t>1863 પ્રાચીન શાબ્દિક ઇઝરાયેલ માટેના અરણ્યમાં ચાલીસ વર્ષોના આરંભ સાથે સુસંગત થાય છે. ચાલીસ વર્ષોના અંતે યહોશુઆએ પ્રાચીન ઇઝરાયેલને વચનબદ્ધ દેશમાં પ્રવેશ કરાવ્યો, અને તેઓએ યરીહોને ધરાશાયી કર્યું તથા જે કોઈ યરીહોનું પુનર્નિર્માણ કરશે તેના પર શાપ ઉચ્ચાર્યો. 1863માં લાઓદિકેયન એડવેંટિઝમના નેતૃત્વે યરીહોનું પુનર્નિર્માણ કર્યું. 1863 અરણ્યમાંના ચાલીસ વર્ષોના આરંભ અને અંત બન્નેમાં પ્રતિનિધિત્વ પામે છે. 1863 એક ભવિષ્યવાણીય સંકેતચિહ્ન છે, જે ચાલીસમા શ્લોકના ઇતિહાસની બાહ્ય અને આંતરિક રેખાઓના ઇતિહાસને પરસ્પર જોડે છે. ત્યાં સાતમી ચર્ચ છે—“ન્યાય પામેલી ચર્ચ,” જેમ “Laodicea” શબ્દનો અર્થ થાય છે—જે એક એવા સમયગાળામાં પ્રવેશી રહી છે, જેનો પ્રતિનિધિરૂપ અર્થ અરણ્યમાં આખી એક પેઢીના મરી જવાને દર્શાવે છે. તે જ બિંદુએ, પ્રથમ રિપબ્લિકન પ્રમુખ દાસોને મુક્ત કરવાની કામગીરી શરૂ કરી રહ્યો છે, અને આ રીતે તે અંતિમ રિપબ્લિકન પ્રમુખોનું પ્રતીકરૂપ થાય છે, જે સંકટના સમયગાળામાં માર્શલ લો અમલમાં મૂકશે, જે અંતે તે તરફ દોરી જશે જેને પ્રેરણાએ “રાષ્ટ્રીય વિનાશ” કહ્યો છે.</w:t>
      </w:r>
    </w:p>
    <w:p>
      <w:pPr>
        <w:pStyle w:val="ArticleBody"/>
        <w:jc w:val="left"/>
      </w:pPr>
      <w:r>
        <w:rPr>
          <w:rFonts w:ascii="Nirmala UI" w:hAnsi="Nirmala UI" w:eastAsia="Nirmala UI" w:cs="Nirmala UI"/>
        </w:rPr>
        <w:t>આરંભના માર્ગચિહ્નોમાં અંતના માર્ગચિહ્નો પ્રતિનિધિત્વ પામે છે, અને ન્યાયના સમાપન સાથે સંકળાયેલ ઘટનાઓ ન્યાયના આરંભ સાથે સંકળાયેલ ઘટનાઓમાં પ્રતીકરૂપે દર્શાવવામાં આવી હતી. ચાલીસ વર્ષોના આરંભે યહોશુઆ અને કાલેબના સંદેશને નકારવામાં કાદેશ ખાતે થયેલો વિદ્રોહ, ચાલીસ વર્ષોના અંતે કાદેશ ખાતે ખડકને મારવામાં મોસેએ કરેલા વિદ્રોહનો પ્રતીક હતો. 1863 રવિવારના કાયદાને ઓળખાવે છે, જ્યાં લાઉદીકિયા પ્રભુના મુખમાંથી ઉગાળી દેવામાં આવે છે, અને જ્યાં યહેઝ્કેલ અધ્યાય આઠમાં યરુશાલેમના પચ્ચીસ પ્રાચીન પુરુષો સૂર્યને નમન કરી રહ્યા છે, અને જ્યાં “યહોવાના મંદિર અમે છીએ” એવા ખોટા શબ્દોમાં ભરોસો રાખનારાઓ પર શીલોનું પુનરાવર્તન થાય છે.</w:t>
      </w:r>
    </w:p>
    <w:p>
      <w:pPr>
        <w:pStyle w:val="ArticleBody"/>
        <w:jc w:val="left"/>
      </w:pPr>
      <w:r>
        <w:rPr>
          <w:rFonts w:ascii="Nirmala UI" w:hAnsi="Nirmala UI" w:eastAsia="Nirmala UI" w:cs="Nirmala UI"/>
        </w:rPr>
        <w:t>આગામી લેખમાં આપણે પાનિયમ વિષયક આ અભ્યાસને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સંખ્યા બાર</dc:title>
  <dc:subject>દાનિયેલ 11:40 અને ભવિષ્યવાણીના ત્રણ મુદ્રાવિમોચનો</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