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તેર```</w:t>
      </w:r>
    </w:p>
    <w:p>
      <w:pPr>
        <w:pStyle w:val="ArticleSubtitle"/>
        <w:jc w:val="left"/>
      </w:pPr>
      <w:r>
        <w:rPr>
          <w:rFonts w:ascii="Nirmala UI" w:hAnsi="Nirmala UI" w:eastAsia="Nirmala UI" w:cs="Nirmala UI"/>
        </w:rPr>
        <w:t>પાનિયમ તરફ પાછા ફરતા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કૈસરીયા ફિલિપ્પીથી કૈસરીયા મારિતીમા સુધી, માર્ગમાં રૂપાંતરણના પર્વત પર એક વિરામ સાથે; પેત્રસ તે એક લાખ ચુમ્માલીસ હજારનું પ્રતીક છે, જેઓ ખ્રિસ્તના સમયમાં પેન્ટેકોસ્ટની ઋતુના સંદર્ભમાં, લેવિટીકસ ત્રેવીસની બાવીસ-બાવીસ વચનોની બે રેખાઓ પર રચાયેલી રેખામાં, તુરીઓના પર્વના માર્ગચિહ્ને પહોંચે છે. લેવિટીકસ ત્રેવીસ, ક્રૂસ, પેન્ટેકોસ્ટ અને કોર્નેલિયસ દ્વારા પેત્રસને બોલાવવા મોકલવું—આ બધું ત્રીજા, છઠ્ઠા અને નવમા કલાકના પ્રતીકવાદ સાથે રેખા ઉપર રેખા એકત્ર લાવવામાં આવે છે.</w:t>
      </w:r>
    </w:p>
    <w:p>
      <w:pPr>
        <w:pStyle w:val="ArticleBody"/>
        <w:jc w:val="left"/>
      </w:pPr>
      <w:r>
        <w:rPr>
          <w:rFonts w:ascii="Nirmala UI" w:hAnsi="Nirmala UI" w:eastAsia="Nirmala UI" w:cs="Nirmala UI"/>
        </w:rPr>
        <w:t>સલીબ પર ત્રીજા, છઠ્ઠા અને નવમા કલાકે ખ્રિસ્ત, પેન્ટેકોસ્ટના સમયે ત્રીજા અને નવમા કલાકે પીતર અને નવમા કલાકે કોર્નેલિયસ, યોપ્પામાં છઠ્ઠા કલાકે પીતર અને કૈસરિયા ફિલિપ્પીમાં ત્રીજા કલાકે પીતર — આ બધું દાનિયેલ અગિયારમા અધ્યાયની તેરથી પંદરમી વચનો સાથે જોડાય છે, કારણ કે કૈસરિયા ફિલિપ્પીને પાનિયમ પણ કહેવામાં આવે છે.</w:t>
      </w:r>
    </w:p>
    <w:p>
      <w:pPr>
        <w:pStyle w:val="ArticleBody"/>
        <w:jc w:val="left"/>
      </w:pPr>
      <w:r>
        <w:rPr>
          <w:rFonts w:ascii="Nirmala UI" w:hAnsi="Nirmala UI" w:eastAsia="Nirmala UI" w:cs="Nirmala UI"/>
        </w:rPr>
        <w:t>પેન્ટેકોસ્ટના સમયે પીતર યોયેલનું પુસ્તક પ્રચારતો હતો, અને જ્યારે પીતરે કર્નેલિયસના ઘરાણાને પોતાનો સંદેશ રજૂ કર્યો, ત્યારે પવિત્ર આત્મા અજાતિઓ ઉપર પણ ઢોળાયો, જેમ પેન્ટેકોસ્ટમાં યહૂદીઓ ઉપર ઢોળાયો હતો. યહૂદીઓ માટે અને ત્યારબાદ અજાતિઓ માટે થયેલ પવિત્ર આત્માનો આ ઢોળાવો, અંતિમ દિવસોમાં પવિત્ર આત્માના ઢોળાવનું પ્રતીકરૂપ હતો. અંતિમ દિવસોમાં થતો આ ઢોળાવો દ્વિરૂપ છે, જે 9/11 પરના છંટકાવથી આરંભે છે, અને અંતે તે મધ્યરાત્રિના પોકારની ઘોષણા સુધી આગળ વધે છે, જે રવિવારના કાયદા સુધી પહોંચે છે, અને ત્યારબાદ ત્રીજા દૂતના જોરદાર પોકારમાં પરિવર્તિત થાય છે, જ્યાં અને જ્યારે અંતિમ વરસાદ અપરિમિત રીતે ઢોળાય છે.</w:t>
      </w:r>
    </w:p>
    <w:p>
      <w:pPr>
        <w:pStyle w:val="ArticleScripture"/>
        <w:jc w:val="left"/>
      </w:pPr>
      <w:r>
        <w:rPr>
          <w:rFonts w:ascii="Nirmala UI" w:hAnsi="Nirmala UI" w:eastAsia="Nirmala UI" w:cs="Nirmala UI"/>
        </w:rPr>
        <w:t>અતે, હે સિયોનના સંતાનો, આનંદિત થાઓ અને તમારા દેવ યહોવામાં હર્ષ કરો; કેમ કે તેણે તમને યોગ્ય પ્રમાણમાં પૂર્વવર્ષા આપી છે, અને તે તમારા માટે વરસાદ વરસાવશે, પૂર્વવર્ષા અને ઉત્તરવર્ષા પ્રથમ મહિનામાં. અને ખળિયાં ઘઉંથી ભરપૂર થશે, અને રસકુંડાં દ્રાક્ષારસ અને તેલથી છલકાઈ ઊઠશે. અને મેં તમારા વચ્ચે મોકલેલું મારું મહાસૈન્ય—ટીડી, કાંકરિયો, ઇયળ અને ટીડિયું—જે વર્ષો ખાઈ ગયું છે, તે વર્ષો હું તમને પાછાં આપીષ. જોએલ 2:23–25.</w:t>
      </w:r>
    </w:p>
    <w:p>
      <w:pPr>
        <w:pStyle w:val="ArticleBody"/>
        <w:jc w:val="left"/>
      </w:pPr>
      <w:r>
        <w:rPr>
          <w:rFonts w:ascii="Nirmala UI" w:hAnsi="Nirmala UI" w:eastAsia="Nirmala UI" w:cs="Nirmala UI"/>
        </w:rPr>
        <w:t>પીતર તેઓનું પ્રતિનિધિત્વ કરે છે, જે 9/11 થી રવિવારના કાયદા સુધીના પૂર્વ મધ્યમ છંટકાવના ઇતિહાસમાં ભાગ લે છે, તેમજ પાછળના વરસાદમાં પણ, જે “વર્ષો”ને પુનઃસ્થાપિત કરે છે—એ “વર્ષો” લાઓડીસીયન સેવન્થ-ડે એડ્વેન્ટિઝમના વધતા જતા બળવાના ચાર પેઢીઓનું પ્રતિનિધિત્વ કરે છે, જે નષ્ટ થઈ ગઈ હતી. મંદિરમાં, નવમા કલાકે, પીતરે યોયેલના ગ્રંથમાં દર્શાવાયેલ વર્ષોની પુનઃસ્થાપનાને રજૂ કરી.</w:t>
      </w:r>
    </w:p>
    <w:p>
      <w:pPr>
        <w:pStyle w:val="ArticleScripture"/>
        <w:jc w:val="left"/>
      </w:pPr>
      <w:r>
        <w:rPr>
          <w:rFonts w:ascii="Nirmala UI" w:hAnsi="Nirmala UI" w:eastAsia="Nirmala UI" w:cs="Nirmala UI"/>
        </w:rPr>
        <w:t>અતએવ પસ્તાવો કરો અને ફેરવાઈ જાઓ, જેથી તમારા પાપો મિટાઈ જાય, જ્યારે પ્રભુની ઉપસ્થિતિમાંથી તાજગીના સમય આવશે; અને તે ઈસુ ખ્રિસ્તને મોકલશે, જેનું અગાઉ તમને પ્રચાર કરવામાં આવ્યું હતું; જેને આકાશે સર્વ વસ્તુઓના પુનઃસ્થાપનના સમય સુધી સ્વીકારી રાખવો જોઈએ, જેના વિષે ઈશ્વરે જગતના આરંભથી પોતાના સર્વ પવિત્ર ભવિષ્યવક્તાઓના મુખ દ્વારા કહ્યું છે. કેમ કે મૂસાએ ખરેખર પિતૃઓને કહ્યું હતું, ‘પ્રભુ તમારો ઈશ્વર તમારા ભાઈઓમાંથી મારા જેવો એક ભવિષ્યવક્તા તમારા માટે ઊભો કરશે; તે તમને જે કંઈ કહે, તેમાં તમે સર્વ બાબતોમાં તેનું સાંભળશો. અને એવું થશે કે જે કોઈ આત્મા તે ભવિષ્યવક્તાનું સાંભળશે નહીં, તે પ્રજામાંથી નાશ પામશે.’ હા, અને શમુએલથી શરૂ કરીને અને તેના પછી આવેલા સર્વ ભવિષ્યવક્તાઓએ, જેટલાઓએ કહ્યું છે, તેઓએ પણ આ દિવસોની અગાઉથી ઘોષણા કરી છે. પ્રેરિતોનાં કૃત્યો 3:19–24.</w:t>
      </w:r>
    </w:p>
    <w:p>
      <w:pPr>
        <w:pStyle w:val="ArticleBody"/>
        <w:jc w:val="left"/>
      </w:pPr>
      <w:r>
        <w:rPr>
          <w:rFonts w:ascii="Nirmala UI" w:hAnsi="Nirmala UI" w:eastAsia="Nirmala UI" w:cs="Nirmala UI"/>
        </w:rPr>
        <w:t>પાપોના લોપ કરવાની ક્રિયા તપાસાત્મક ન્યાયમાં ખ્રિસ્તનું અંતિમ કાર્ય છે, અને આ લોપ દેવના ગૃહથી આરંભે છે.</w:t>
      </w:r>
    </w:p>
    <w:p>
      <w:pPr>
        <w:pStyle w:val="ArticleScripture"/>
        <w:jc w:val="left"/>
      </w:pPr>
      <w:r>
        <w:rPr>
          <w:rFonts w:ascii="Nirmala UI" w:hAnsi="Nirmala UI" w:eastAsia="Nirmala UI" w:cs="Nirmala UI"/>
        </w:rPr>
        <w:t>કારણ કે સમય આવ્યો છે કે ન્યાય દેવના ઘરમાંથી જ આરંભ થવો જોઈએ; અને જો તે પ્રથમ આપણામાંથી જ આરંભ થાય, તો જે દેવના સુસમાચારનું આજ્ઞાપાલન કરતા નથી તેમનો અંત શું થશે? અને જો ધર્મીજન મુશ્કેલીથી ઉદ્ધાર પામે, તો અધર્મી અને પાપી ક્યાં દેખાશે? તેથી જે દેવની ઇચ્છા પ્રમાણે દુઃખ ભોગવે છે તેઓ સારા કાર્ય કરતાં કરતાં પોતાની આત્માઓની રાખવણી વિશ્વાસુ સર્જનહારને સોંપી દે. 1 Peter 4:17–19.</w:t>
      </w:r>
    </w:p>
    <w:p>
      <w:pPr>
        <w:pStyle w:val="ArticleBody"/>
        <w:jc w:val="left"/>
      </w:pPr>
      <w:r>
        <w:rPr>
          <w:rFonts w:ascii="Nirmala UI" w:hAnsi="Nirmala UI" w:eastAsia="Nirmala UI" w:cs="Nirmala UI"/>
        </w:rPr>
        <w:t>પીતરે પેન્ટેકોસ્ટના પ્રસંગે અને સમુદ્રકાંઠાની કૈસરિયામાં કોર્નેલિયસના ઘરમાં પણ સમજ્યું કે જોએલનું પુસ્તક પૂર્ણ થઈ રહ્યું હતું. પેન્ટેકોસ્ટ તે રવિવારના કાયદાનું પ્રતિનિધિત્વ કરે છે, જ્યારે ઈશ્વરના ઘર માટેનો ન્યાય પૂર્ણ થાય છે, અને પછી તે જાતિઓ તરફ આગળ વધે છે. રવિવારના કાયદા સમયે તેનો સંદેશો એ જ સંદેશો છે જે મધ્યરાત્રિના પોકારના આગમન સમયે જાહેર કરવામાં આવ્યો હતો. અલ્ફા જાહેરાત એ ભવિષ્યવાણીકાળની શરૂઆત છે, જે ઓમેગા જાહેરાત સાથે સમાપ્ત થાય છે. પીતર તેઓનું પ્રતિનિધિત્વ કરે છે જેઓ સંદેશો જાહેર કરે છે, અને સંદેશો તેની શક્તિપ્રાપ્તિ સાથે શરૂ થાય છે, જે ઇસ્લામના ગધેડાને છોડી મૂકવાથી ચિહ્નિત થાય છે. મધ્યરાત્રિના પોકારની શરૂઆતને ચિહ્નિત કરવા માટે ગધેડાને છોડવામાં આવે છે, અને તેને ફરી રવિવારના કાયદા સમયે છોડવામાં આવે છે, જે મધ્યરાત્રિના પોકારનો ઉપસંહાર છે.</w:t>
      </w:r>
    </w:p>
    <w:p>
      <w:pPr>
        <w:pStyle w:val="ArticleBody"/>
        <w:jc w:val="left"/>
      </w:pPr>
      <w:r>
        <w:rPr>
          <w:rFonts w:ascii="Nirmala UI" w:hAnsi="Nirmala UI" w:eastAsia="Nirmala UI" w:cs="Nirmala UI"/>
        </w:rPr>
        <w:t>આથી, પીતર તેઓનું પણ પ્રતિનિધિત્વ કરે છે જેઓએ યુનાઇટેડ સ્ટેટ્સ પર ઇસ્લામના પ્રહારની આગાહી કરી હતી. મધ્યરાત્રિની હાકલ સમયે પીતરનો સંદેશો તે સંદેશાની સુધારણા છે, જેણે પ્રથમ નિરાશાને અને વિલંબના સમયની શરૂઆતને ચિહ્નિત કરી હતી. આથી, પીતર તેઓનું પ્રતિનિધિત્વ કરે છે જેઓ મધ્યરાત્રિની હાકલનો સંદેશ પ્રગટ કરે છે અને જેઓ 2024માં આવેલ અને 8 મે, 2025ના રોજ પ્રથમ અમેરિકન પોપની પસંદગી સાથે, દાનિયેલ અગિયારની ચૌદમી કલમની પરિપૂર્ણતામાં, પૂર્ણ થયેલી પ્રથમ પાયાની કસોટીમાંથી પસાર થયા છે.</w:t>
      </w:r>
    </w:p>
    <w:p>
      <w:pPr>
        <w:pStyle w:val="ArticleBody"/>
        <w:jc w:val="left"/>
      </w:pPr>
      <w:r>
        <w:rPr>
          <w:rFonts w:ascii="Nirmala UI" w:hAnsi="Nirmala UI" w:eastAsia="Nirmala UI" w:cs="Nirmala UI"/>
        </w:rPr>
        <w:t>તૂર્યના પર્વથી પેન્ટેકોસ્ટ સુધીનો સમયગાળો લેવીયવ્યવસ્થા અધ્યાય તેવીસ દ્વારા પ્રતિનિધિત થતી પેન્ટેકોસ્ટલ ઋતુની ત્રીજી અને લિટમસ કસોટી છે. બહેન વ્હાઇટે ઓળખેલો ત્રણ દૂતોનો એક સિદ્ધાંત માત્ર મૂળભૂત ગણિત પણ છે. તેઓ દર્શાવે છે કે પ્રથમ અને બીજા વિના ત્રીજો સંદેશ હોઈ શકતો નથી. કારણ કે પીતર પેન્ટેકોસ્ટલ સંડે કાયદા સમયે યોયેલના ગ્રંથનો પ્રચાર કરે છે, તેથી તે મિડનાઇટ ક્રાયના સંદેશાની ઘોષણાના આરંભે પણ યોયેલ શીખવે છે, જે પેન્ટેકોસ્ટલ ઋતુની લિટમસ અને ત્રીજી કસોટી છે. તેથી પીતર તે વિશ્વાસુઓનું પ્રતિનિધિત્વ કરે છે, જેઓ તે ત્રિ-પદ પરીક્ષણ પ્રક્રિયા દરમિયાન સ્થિર રહ્યા, જે ઈસુ ખ્રિસ્તના પ્રકાશનનું મોહર ખૂલતાં, 31 ડિસેમ્બર, 2023થી, આરંભી હતી. જો પીતર ત્રીજા પગથિયે ત્યાં છે, તો તેણે અગાઉના બે પગથિયાં પણ ચાલ્યા જ હશે, કારણ કે પ્રથમ અને બીજા વિના ત્રીજો હોઈ શકતો નથી.</w:t>
      </w:r>
    </w:p>
    <w:p>
      <w:pPr>
        <w:pStyle w:val="ArticleBody"/>
        <w:jc w:val="left"/>
      </w:pPr>
      <w:r>
        <w:rPr>
          <w:rFonts w:ascii="Nirmala UI" w:hAnsi="Nirmala UI" w:eastAsia="Nirmala UI" w:cs="Nirmala UI"/>
        </w:rPr>
        <w:t>એક લાખ ચુમ્માલીસ હજારના મુહોરબંધીનો સમય 9/11 એ શરૂ થયો, અને તેણે પાયાઓ તરફ પરત ફરવા માટે 9/11 ના તુરીના નાદ દ્વારા પ્રતિનિધિત થતા ત્રણ-પદિય પરીક્ષણ પ્રક્રિયાને ખુલ્લી મૂકી; ત્યારબાદ 18 જુલાઈ, 2020 ની પ્રથમ નિરાશાનું પરીક્ષણ આવ્યું. આ ઇતિહાસની ત્રીજી કસોટી રવિવારનો કાયદો છે. 18 જુલાઈ, 2020 એ એક ભવિષ્યવાણીય અરણ્યકાળ આવ્યો, અને તે અરણ્યકાળની અંદર, જુલાઈ 2023 માં એક “આવાજ” પોકારવા લાગ્યો; પછી 31 ડિસેમ્બર, 2023 ના રોજ, 9/11 પછી બાવીસ વર્ષ પૂર્ણ થયા બાદ, ઈસુ ખ્રિસ્તના પ્રકાશનની મુહોર ખૂલવાની પ્રક્રિયા શરૂ થઈ. 2023 થી રવિવારના કાયદા સુધીનો સમય (જ્યારે 2,300 દિવસોની સંપૂર્ણ પરિપૂર્ણતા સિદ્ધ થાય છે) 2023 થી રવિવારના કાયદા સુધીના સમયને “23” થી શરૂ થતો અને “23” પર સમાપ્ત થતો તરીકે ઓળખાવે છે, કારણ કે 22 ઑક્ટોબર, 1844 નો બંધ દરવાજો રવિવારના કાયદા સમયે થનારા બંધ દરવાજાનું પ્રતીકરૂપ છે. 2300 વર્ષની ભવિષ્યવાણી 2,300 માં આવેલા “23” દ્વારા પ્રતિનિધિત થાય છે.</w:t>
      </w:r>
    </w:p>
    <w:p>
      <w:pPr>
        <w:pStyle w:val="ArticleBody"/>
        <w:jc w:val="left"/>
      </w:pPr>
      <w:r>
        <w:rPr>
          <w:rFonts w:ascii="Nirmala UI" w:hAnsi="Nirmala UI" w:eastAsia="Nirmala UI" w:cs="Nirmala UI"/>
        </w:rPr>
        <w:t>1844 પ્રથમ અને દ્વિતીય દૂતના ઇતિહાસનો અંત હતો. આ ઇતિહાસ 1798માં પ્રથમ દૂતના આગમનથી શરૂ થયો હતો, અને છિયાલીસ વર્ષ બાદ 1844માં તેનો અંત આવ્યો. આ છિયાલીસ વર્ષો તે મિલરાઇટ મંદિરનું પ્રતિનિધિત્વ કરે છે, જેમાં 1844માં ખ્રિસ્ત અચાનક આવી પ્રવેશ્યા. માનવીય મંદિર પુરુષ અને સ્ત્રી બન્ને માટે “23” ક્રોમોઝોમ્સના આધારે રચાયેલું છે; તેથી “23”ને તે કાર્યના પ્રતીક તરીકે ચિહ્નિત કરવામાં આવે છે, જે ખ્રિસ્તે 1844માં શરૂ કર્યું. તે કાર્ય તેમની દેવત્વને અમારી માનવત્વ સાથે સંયોજિત કરવાનો હતો. ઈસુ આધ્યાત્મિક બાબતોને દર્શાવવા માટે પ્રાકૃતિક જગતનો ઉપયોગ કરે છે, અને 2,300 વર્ષોના સમાપન સમયે 1844માં જે કાર્ય શરૂ થયું, તેનું પ્રતિનિધિત્વ “23” પુરુષ ક્રોમોઝોમ્સના “23” સ્ત્રી ક્રોમોઝોમ્સ સાથેના સંયોજન દ્વારા થાય છે. જ્યારે કોઈ પુરુષ કોઈ સ્ત્રી સાથે લગ્ન કરે છે, ત્યારે તેઓ એક દેહ બને છે, અને તે લગ્ન જ છે, જે ખ્રિસ્તે 1844માં શરૂ કર્યું. 1844નું બંધ દ્વાર રવિવારના કાનૂનના બંધ દ્વાર સાથે સુસંગત છે, અને તે બંધ દ્વારનું પ્રતીક “23” છે.</w:t>
      </w:r>
    </w:p>
    <w:p>
      <w:pPr>
        <w:pStyle w:val="ArticleBody"/>
        <w:jc w:val="left"/>
      </w:pPr>
      <w:r>
        <w:rPr>
          <w:rFonts w:ascii="Nirmala UI" w:hAnsi="Nirmala UI" w:eastAsia="Nirmala UI" w:cs="Nirmala UI"/>
        </w:rPr>
        <w:t>31 ડિસેમ્બર, 2023થી લઈને રવિવારના કાયદાના “23” સુધીનો સમયગાળો એવો એક અવધિ દર્શાવે છે, જે અલ્ફા “23”થી શરૂ થાય છે અને ઓમેગા “23” પર સમાપ્ત થાય છે. તે એક લાખ ચુમ્માલીસ હજારના મંદિરના સમયગાળાનું પણ પ્રતિનિધિત્વ કરે છે. આ જ ઇતિહાસ 9/11થી લઈને રવિવારના કાયદા સુધીનો એક ફ્રેક્ટલ છે. 1844 “23” સંખ્યાથી રજૂ થાય છે, અને તે મૃતકોના તપાસણી ન્યાયના આરંભની ઓળખ આપે છે. 9/11 જીવિતોના તપાસણી ન્યાયના આરંભની ઓળખ આપે છે, અને તેથી 9/11 પણ “23” સંખ્યાને ધારણ કરે છે. 9/11થી લઈને રવિવારના કાયદા સુધીનો સમયગાળો અલ્ફા “23” અને ઓમેગા “23” ધરાવતો સમયગાળો છે. 2023થી રવિવારના કાયદા સુધીનો સમયગાળો 9/11થી રવિવારના કાયદા સુધીના સમયગાળાનો એક ફ્રેક્ટલ છે, અને એ જ તે સ્થાન છે જ્યાં એક લાખ ચુમ્માલીસ હજારનું મંદિર ઊભું કરવામાં આવે છે. મિલરાઇટ મંદિર છિયાલીસ વર્ષનો સમયગાળો હતો, પરંતુ ઉત્તર દિવસોમાં હવે સમય રહ્યો નથી; અને એડવેન્ટિઝમના આરંભમાં રહેલા મિલરાઇટના છિયાલીસ વર્ષ એડવેન્ટિઝમના અંતમાં આવેલા એ જ સમયગાળાનું પ્રતિરૂપ છે, અને તે સમયગાળો “23”થી શરૂ થાય છે અને “23” પર સમાપ્ત થાય છે, જેથી મિલરાઇટ સંખ્યા છિયાલીસ ઉત્પન્ન થાય છે.</w:t>
      </w:r>
    </w:p>
    <w:p>
      <w:pPr>
        <w:pStyle w:val="ArticleBody"/>
        <w:jc w:val="left"/>
      </w:pPr>
      <w:r>
        <w:rPr>
          <w:rFonts w:ascii="Nirmala UI" w:hAnsi="Nirmala UI" w:eastAsia="Nirmala UI" w:cs="Nirmala UI"/>
        </w:rPr>
        <w:t>આ ત્રણેય ઇતિહાસો ત્રણ-પગલાની પરીક્ષણ પ્રક્રિયાનું પ્રતિનિધિત્વ કરે છે (મિલરાઇટ્સ, 9/11 થી રવિવારના કાયદા સુધી, અને 2023 થી રવિવારના કાયદા સુધી). આ ઇતિહાસની શરૂઆત માઈકલના તુરહીના નાદ સાથે થઈ, જેમણે 31 ડિસેમ્બર, 2023ના રોજ મૂસા અને એલિયાહને પુનરુત્થિત કર્યા; અને જ્યારે માઈકલ, જે ખ્રિસ્ત છે, પુનરુત્થાન કરાવે છે, ત્યારે તે તુરહીના નાદ સાથે જ કરે છે.</w:t>
      </w:r>
    </w:p>
    <w:p>
      <w:pPr>
        <w:pStyle w:val="ArticleScripture"/>
        <w:jc w:val="left"/>
      </w:pPr>
      <w:r>
        <w:rPr>
          <w:rFonts w:ascii="Nirmala UI" w:hAnsi="Nirmala UI" w:eastAsia="Nirmala UI" w:cs="Nirmala UI"/>
        </w:rPr>
        <w:t>કારણ કે પ્રભુ પોતે જ ઉચ્ચ ઘોષ સાથે, મહાદૂતના સ્વર સાથે અને ઈશ્વરના તૂર્યનાદ સાથે સ્વર્ગમાંથી અવતરશે; અને ખ્રિસ્તમાં મરેલાં લોકો પ્રથમ ઊઠશે. 1 થેસ્સલોનિકીઓ 4:19.</w:t>
      </w:r>
    </w:p>
    <w:p>
      <w:pPr>
        <w:pStyle w:val="ArticleBody"/>
        <w:jc w:val="left"/>
      </w:pPr>
      <w:r>
        <w:rPr>
          <w:rFonts w:ascii="Nirmala UI" w:hAnsi="Nirmala UI" w:eastAsia="Nirmala UI" w:cs="Nirmala UI"/>
        </w:rPr>
        <w:t>મીખાઈલ મહાદૂત છે, અને દેવના તૂર્ય સાથે સંકળાયેલો તેનો જ અવાજ પુનરુત્થાન કરાવે છે; અને યહૂદાનું પત્ર આપણને જણાવે છે કે મીખાઈલે મૂસાનો પુનરુત્થાન કર્યો હતો.</w:t>
      </w:r>
    </w:p>
    <w:p>
      <w:pPr>
        <w:pStyle w:val="ArticleScripture"/>
        <w:jc w:val="left"/>
      </w:pPr>
      <w:r>
        <w:rPr>
          <w:rFonts w:ascii="Nirmala UI" w:hAnsi="Nirmala UI" w:eastAsia="Nirmala UI" w:cs="Nirmala UI"/>
        </w:rPr>
        <w:t>તોય મહાદૂત મીકાએલ, જ્યારે મોસેસના દેહ વિષે શેતાન સાથે વિવાદ કરતાં તેની સાથે તર્ક કર્યો, ત્યારે તેના વિરુદ્ધ અપમાનજનક આક્ષેપ લાવવાનો ધાડસ ન કર્યું, પરંતુ કહ્યું, “પ્રભુ તને ઠપકો આપે.” યહૂદા 1:9.</w:t>
      </w:r>
    </w:p>
    <w:p>
      <w:pPr>
        <w:pStyle w:val="ArticleBody"/>
        <w:jc w:val="left"/>
      </w:pPr>
      <w:r>
        <w:rPr>
          <w:rFonts w:ascii="Nirmala UI" w:hAnsi="Nirmala UI" w:eastAsia="Nirmala UI" w:cs="Nirmala UI"/>
        </w:rPr>
        <w:t>ખ્રિસ્તે, મુખ્યદૂત મીકાએલ તરીકે, 31 ડિસેમ્બર, 2023ના દિવસે પોતાના વિષેના પ્રકાશનને અનમુદ્રિત કર્યું, જ્યારે ત્યાર પછી તેમણે 18 જુલાઈ, 2020ના રોજ વધ કરવામાં આવેલા બે સાક્ષીઓ, મૂસા અને એલિયાહને પુનરુત્થિત કર્યા. ત્યારબાદ આલ્ફા બાહ્ય પાયાની કસોટી આવી. 9/11એ ઉતરેલા દૂતે, વિશ્વાસુઓને ફરી મિલેરાઈટ પાયો તરફ બોલાવતા, યિરમિયાહનો તૂર્ય ફૂંક્યો, અને તેના સમાનાંતરે, મીકાએલના તૂર્યે પાયાની કસોટીનો પરિચય કરાવ્યો. આ કસોટીનું પ્રતિનિધિત્વ દાનિયેલ 11:14 દ્વારા થાય છે, જ્યાં “તારી પ્રજાના લૂંટારાઓ” બાહ્ય દર્શન સ્થાપે છે. મિલેરાઈટોએ ઓળખ્યું કે તે વચન પૂર્ણ કરનાર રોમ હતું, અને દર્શન સ્થાપ્યું.</w:t>
      </w:r>
    </w:p>
    <w:p>
      <w:pPr>
        <w:pStyle w:val="ArticleBody"/>
        <w:jc w:val="left"/>
      </w:pPr>
      <w:r>
        <w:rPr>
          <w:rFonts w:ascii="Nirmala UI" w:hAnsi="Nirmala UI" w:eastAsia="Nirmala UI" w:cs="Nirmala UI"/>
        </w:rPr>
        <w:t>૮ મે, ૨૦૨૫થી, ખૂણાના અને પાયાના પથ્થર પર મંદિરનું નિર્માણ આરંભ થયું. ૧૯૯૬ પછીના ત્રીસ વર્ષ—જ્યારે ૧૯૮૯માં અનમુદ્રિત કરાયેલ સંદેશને ઔપચારિક રીતે સ્થાપિત કરવામાં આવ્યો હતો—એ જ રીતે, ૩૧ ડિસેમ્બર, ૨૦૨૩ના રોજ અનમુદ્રિત કરાયેલ સંદેશને ઔપચારિક સ્વરૂપ આપવાની પ્રક્રિયા શરૂ થઈ.</w:t>
      </w:r>
    </w:p>
    <w:p>
      <w:pPr>
        <w:pStyle w:val="ArticleBody"/>
        <w:jc w:val="left"/>
      </w:pPr>
      <w:r>
        <w:rPr>
          <w:rFonts w:ascii="Nirmala UI" w:hAnsi="Nirmala UI" w:eastAsia="Nirmala UI" w:cs="Nirmala UI"/>
        </w:rPr>
        <w:t>૧૯૮૯ના સંદેશાના ૧૯૯૬ના ઔપચારિક નિર્ધારણનું આગમન તેના ઐતિહાસિક વિષયના ૧૭૭૬માં આગમન પછી બરાબર બેસો વીસ વર્ષ બાદ થયું. ૨૦૨૩નું ખુલ્લું કરવું, ૧૯૯૬ના ઔપચારિક નિર્ધારણને ૧૧ સપ્ટેમ્બર, ૨૦૦૧ના રોજ ઇસ્લામના ભવિષ્યવાણીય પ્રગટીકરણ દ્વારા પુષ્ટિ મળ્યા પછી બાવીસ વર્ષ બાદ આવ્યું.</w:t>
      </w:r>
    </w:p>
    <w:p>
      <w:pPr>
        <w:pStyle w:val="ArticleBody"/>
        <w:jc w:val="left"/>
      </w:pPr>
      <w:r>
        <w:rPr>
          <w:rFonts w:ascii="Nirmala UI" w:hAnsi="Nirmala UI" w:eastAsia="Nirmala UI" w:cs="Nirmala UI"/>
        </w:rPr>
        <w:t>પિતર આ પવિત્ર ઇતિહાસના તે સંદેશવાહકોનું પ્રતિનિધિત્વ કરે છે, જેઓ પાયા અને મંદિર—બંને કસોટીઓમાંથી પસાર થાય છે. મંદિરની કસોટીમાં 18 જુલાઈ, 2020ના નિષ્ફળ સંદેશાનું સુધારણું પણ સમાવવામાં આવે છે. 1989ના સંદેશાને 1996માં ઔપચારિક સ્વરૂપ આપવામાં આવ્યા પછી ત્રીસ વર્ષ બાદ, મંદિરની કસોટીમાં ટેનેસીના નૅશવિલ પર થનારા ઇસ્લામિક પ્રહારના સંદેશાને સુધારીને પછી ફરીથી જાહેર કરવાની કામગીરીનો સમાવેશ થાય છે. 1989ના સંદેશાના ઔપચારિકીકરણનું પ્રતિનિધિત્વ 1996માં પ્રકાશિત થયેલી *Time of the End* નામની સામયિક દ્વારા કરવામાં આવ્યું હતું. તે સામયિકમાં દાનિયેલ અગિયારના છેલ્લાં છ વચનો આવરી લેવાયા હતા, અને તેમાં યુનાઇટેડ સ્ટેટ્સમાં રવિવારના કાયદાની ઓળખ કરવામાં આવી હતી. દૈવી વ્યવસ્થાથી, વર્ષો પહેલાં જ *Future for America* નામ આપવામાં આવેલું એક નિષ્ક્રિય મિનિસ્ટ્રી, 1989ના સંદેશા અંગે કોઈ પ્રકાશ ન ધરાવતા તે મિનિસ્ટ્રીના અગાઉના નિર્દેશકો દ્વારા, અમારી મિનિસ્ટ્રીને સોંપવામાં આવ્યું.</w:t>
      </w:r>
    </w:p>
    <w:p>
      <w:pPr>
        <w:pStyle w:val="ArticleBody"/>
        <w:jc w:val="left"/>
      </w:pPr>
      <w:r>
        <w:rPr>
          <w:rFonts w:ascii="Nirmala UI" w:hAnsi="Nirmala UI" w:eastAsia="Nirmala UI" w:cs="Nirmala UI"/>
        </w:rPr>
        <w:t>૧૯૯૬માં, અમારી સેવા Future for America બની, અને તે પ્રકાશન પ્રકાશિત થયું, જેણે દાનિએલ અગિયારના અંતિમ છ શ્લોકોમાં દર્શાવવામાં આવેલ પ્રમાણે અમેરિકાના ભવિષ્યને ઓળખાવતો સંદેશ રજૂ કર્યો. સંયુક્ત રાજ્યોએ ૧૭૭૬માં પોતાના ભવિષ્યવાણીય ઉદયનો આરંભ કર્યો હતો, અને “22” વર્ષો પછી, ૧૭૯૮માં અંતસમયે, સંયુક્ત રાજ્યોએ બાઈબલની ભવિષ્યવાણીના છઠ્ઠા રાજ્ય તરીકે પોતાની ભૂમિકા શરૂ કરી, જે ૧૭૭૬ પછી “220” વર્ષો હતા. ૧૯૯૬માં, ભવિષ્યવાણીમાં સંયુક્ત રાજ્યો વિષેનો સંદેશ ઔપચારિક રીતે સ્થાપિત કરવામાં આવ્યો. ૧૭૭૬થી “220” વર્ષો, અને તે બિંદુથી ૧૭૯૮ સુધીના “22” વર્ષો, વિલિયમ મિલર સાથે જોડાય છે, જેમણે King James Bible ના પ્રકાશન પછી “220” વર્ષો બાદ, ૧૮૩૧માં પોતાનું પ્રથમ જાહેર પ્રવચન રજૂ કર્યું. એડવેન્ટિઝમનો આરંભ અને અંત, અંતસમયે ખુલ્લો કરવામાં આવેલ સંદેશના ઔપચારિક સ્થિરિકરણ પર ભાર મૂકે છે.</w:t>
      </w:r>
    </w:p>
    <w:p>
      <w:pPr>
        <w:pStyle w:val="ArticleBody"/>
        <w:jc w:val="left"/>
      </w:pPr>
      <w:r>
        <w:rPr>
          <w:rFonts w:ascii="Nirmala UI" w:hAnsi="Nirmala UI" w:eastAsia="Nirmala UI" w:cs="Nirmala UI"/>
        </w:rPr>
        <w:t>1996 પછી ત્રીસ વર્ષ, એટલે કે 2026માં, મંદિરની કસોટીમાં 18 જુલાઈ, 2020ના સંદેશને સુધારવાના કાર્યનો સમાવેશ થાય છે. તેથી, 1989નો અલ્ફા સંદેશ—અંતિમ પેઢી માટેનો તે સંદેશ, જે 1996માં ઔપચારિક સ્વરૂપે સ્થાપિત કરવામાં આવ્યો હતો—એ ત્રીસ વર્ષની એવી અવધિનો આરંભ કર્યો, જે કોઈ સંદેશને સુધારી અને ઔપચારિક સ્વરૂપ આપવાની કસોટી સાથે પૂર્ણ થઈ. તે ત્રીસ વર્ષ એક લાખ ચુંમાલીસ હજારના યાજકત્વનું પ્રતીક છે, જે મધ્યરાત્રિના પોકારના સંદેશને ઔપચારિક સ્વરૂપ આપશે. પીતર તેઓનું પ્રતિનિધિત્વ કરે છે, જે બીજા ઓમેગા મંદિર-પરીક્ષાના સમયગાળા દરમિયાન તે કાર્ય પૂર્ણ કરે છે.</w:t>
      </w:r>
    </w:p>
    <w:p>
      <w:pPr>
        <w:pStyle w:val="ArticleBody"/>
        <w:jc w:val="left"/>
      </w:pPr>
      <w:r>
        <w:rPr>
          <w:rFonts w:ascii="Nirmala UI" w:hAnsi="Nirmala UI" w:eastAsia="Nirmala UI" w:cs="Nirmala UI"/>
        </w:rPr>
        <w:t>સિસ્ટર વ્હાઇટ અમને જાણ કરે છે કે દેવ પોતાના લોકોને અભ્યાસ કરવા પ્રેરવા માટે તેમની વચ્ચે ભૂલને પ્રવેશ કરવાની મંજૂરી આપે છે.</w:t>
      </w:r>
    </w:p>
    <w:p>
      <w:pPr>
        <w:pStyle w:val="ArticleScripture"/>
        <w:jc w:val="left"/>
      </w:pPr>
      <w:r>
        <w:rPr>
          <w:rFonts w:ascii="Nirmala UI" w:hAnsi="Nirmala UI" w:eastAsia="Nirmala UI" w:cs="Nirmala UI"/>
        </w:rPr>
        <w:t>“દેવ પોતાના લોકોને જાગૃત કરશે; જો અન્ય ઉપાયો નિષ્ફળ જશે, તો તેમની વચ્ચે વિધર્મતાઓ પ્રવેશ કરશે, જે તેમને ચાળી કાઢશે અને ભૂસીને ઘઉંથી અલગ કરશે. પ્રભુ તેમના વચન પર વિશ્વાસ રાખનાર સૌને નિંદ્રામાંથી જાગવા માટે બોલાવે છે. આ સમયને અનુરૂપ અમૂલ્ય પ્રકાશ આવ્યો છે. આ બાઇબલનું સત્ય છે, જે આપણા પર અત્યારે જ મંડરાતા સંકટો દર્શાવે છે. આ પ્રકાશે આપણને શાસ્ત્રોના પરિશ્રમપૂર્વક અભ્યાસ તરફ અને આપણે જે મતો ધારણ કર્યા છે તેમની અત્યંત ગંભીર પરીક્ષા તરફ દોરવા જોઈએ.”</w:t>
      </w:r>
    </w:p>
    <w:p>
      <w:pPr>
        <w:pStyle w:val="ArticleBody"/>
        <w:jc w:val="left"/>
      </w:pPr>
      <w:r>
        <w:rPr>
          <w:rFonts w:ascii="Nirmala UI" w:hAnsi="Nirmala UI" w:eastAsia="Nirmala UI" w:cs="Nirmala UI"/>
        </w:rPr>
        <w:t>આ નિવેદન એ એવા એક અવતરણનો ભાગ છે, જે સમગ્રરૂપે આ લેખનો અંત લાવશે. લેખોમાં અને અમારી સાબાથ ઝૂમ બેઠકોમાં, દાનિયેલ 11:10–15ના અમારા વિચારમાં મેં કેટલાક પ્રતીકો ગૂંચવી દીધા હતા, અને જો કે અમે આવશ્યક સુધારાઓ કરી લીધા હતા, છતાં પાનિયમ વિષયક લેખમાળાના નિષ્કર્ષના અનુસંધાનથી હું વિમુખ થયો હતો—તે યુદ્ધ, જે રવિવારના કાયદા તરફ દોરી જાય છે. હવે પાનિયમ તરફ પાછા ફરવાનો સમય આવી ગયો છે, અને જ્યારે અમે એવું કરીશું, ત્યારે અમને વધારાની એવી પુરાવાની રેખા પ્રાપ્ત થશે, જે કૈસારિયા ફિલિપી ખાતેના પીતર દ્વારા પ્રતિનિધિત્વ પામે છે, જે પાનિયમ છે.</w:t>
      </w:r>
    </w:p>
    <w:p>
      <w:pPr>
        <w:pStyle w:val="ArticleBody"/>
        <w:jc w:val="left"/>
      </w:pPr>
      <w:r>
        <w:rPr>
          <w:rFonts w:ascii="Nirmala UI" w:hAnsi="Nirmala UI" w:eastAsia="Nirmala UI" w:cs="Nirmala UI"/>
        </w:rPr>
        <w:t>હવે આપણે દાનિયેલ અગિયારના દસથી સોળમા વચનોના અમારા વિચારવિમર્શ તરફ પાછા ફરીશું, જે ચાલીસમા વચનના ગુપ્ત ઇતિહાસનું દૃષ્ટાંત આપે છે. અમે સપ્ટેમ્બરમાં અહીં રોકાયા હતા, તેથી અંદાજે પાંચ મહિના વીતી ગયા છે.</w:t>
      </w:r>
    </w:p>
    <w:p>
      <w:pPr>
        <w:pStyle w:val="ArticleScripture"/>
        <w:jc w:val="left"/>
      </w:pPr>
      <w:r>
        <w:rPr>
          <w:rFonts w:ascii="Nirmala UI" w:hAnsi="Nirmala UI" w:eastAsia="Nirmala UI" w:cs="Nirmala UI"/>
        </w:rPr>
        <w:t>“પીતર પોતાના ભાઈઓને ‘કૃપામાં તથા અમારા પ્રભુ અને ઉદ્ધારક ઈસુ ખ્રિસ્તના જ્ઞાનમાં વધતા જાવ’ એવી હાકલ કરે છે. જ્યારે ઈશ્વરના લોકો કૃપામાં વધતા હોય છે, ત્યારે તેઓ સતત તેમના વચનનું વધુ સ્પષ્ટ સમજણ પ્રાપ્ત કરતા રહે છે. તેઓ તેના પવિત્ર સત્યોમાં નવી જ્યોતિ અને સૌંદર્યને ઓળખશે. આ વાત દરેક યુગમાં કલીસિયાના ઇતિહાસમાં સત્ય રહી છે, અને આમ જ અંત સુધી ચાલુ રહેશે. પરંતુ જ્યારે યથાર્થ આધ્યાત્મિક જીવન ક્ષીણ થાય છે, ત્યારે સત્યના જ્ઞાનમાં આગળ વધવાનું બંધ કરવાની વૃત્તિ સદાય રહી છે. મનુષ્યો ઈશ્વરના વચનમાંથી પહેલેથી પ્રાપ્ત થયેલા પ્રકાશથી જ સંતોષ પામી રહે છે અને શાસ્ત્રોના વધુ અન્વેષણને નિરોત્સાહિત કરે છે. તેઓ રૂઢિચુસ્ત બની જાય છે અને ચર્ચાથી દૂર રહેવા પ્રયત્ન કરે છે.”</w:t>
      </w:r>
    </w:p>
    <w:p>
      <w:pPr>
        <w:pStyle w:val="ArticleScripture"/>
        <w:jc w:val="left"/>
      </w:pPr>
      <w:r>
        <w:rPr>
          <w:rFonts w:ascii="Nirmala UI" w:hAnsi="Nirmala UI" w:eastAsia="Nirmala UI" w:cs="Nirmala UI"/>
        </w:rPr>
        <w:t>“ઈશ્વરના લોકોમાં કોઈ વિવાદ કે ઉથલપાથલ નથી, તે વાતને તેઓ શુદ્ધ સિદ્ધાંતને દૃઢતાથી પકડી રાખે છે તેમનું નિર્ણાયક પ્રમાણ માનવું ન જોઈએ. એ ભય રાખવાનો કારણ છે કે કદાચ તેઓ સત્ય અને ભૂલ વચ્ચે સ્પષ્ટ ભેદ કરી રહ્યા નથી. જ્યારે શાસ્ત્રોના અનુસંધાનથી કોઈ નવા પ્રશ્નો ઊભા થતા નથી, જ્યારે એવો કોઈ મતભેદ ઊભો થતો નથી જે મનુષ્યોને પોતે જ બાઈબલની શોધખોળ કરવા પ્રેરે, જેથી તેઓ ખાતરી કરી શકે કે તેમની પાસે સત્ય છે, ત્યારે હવે પણ ઘણા લોકો, જેમ પ્રાચીન સમયમાં હતા તેમ, પરંપરાને જ પકડી રાખશે અને જેનું જ્ઞાન નથી તેનું ઉપાસન કરશે.”</w:t>
      </w:r>
    </w:p>
    <w:p>
      <w:pPr>
        <w:pStyle w:val="ArticleScripture"/>
        <w:jc w:val="left"/>
      </w:pPr>
      <w:r>
        <w:rPr>
          <w:rFonts w:ascii="Nirmala UI" w:hAnsi="Nirmala UI" w:eastAsia="Nirmala UI" w:cs="Nirmala UI"/>
        </w:rPr>
        <w:t>“મને દર્શાવવામાં આવ્યું છે કે વર્તમાન સત્યનું જ્ઞાન હોવાનો દાવો કરતા ઘણાં લોકો તેઓ શું માને છે તે જાણતા નથી. તેઓ પોતાની શ્રદ્ધાના પુરાવાઓને સમજતા નથી. તેઓ વર્તમાન સમયના કાર્યનું યોગ્ય મૂલ્યાંકન ધરાવતા નથી. જ્યારે પરીક્ષાનો સમય આવશે, ત્યારે આજના સમયમાં અન્ય લોકોને ઉપદેશ આપતા કેટલાક પુરુષો, પોતાની ધારિત માન્યતાઓનું પરીક્ષણ કરતાં, જાણી લેશે કે ઘણી એવી બાબતો છે જેઓ માટે તેઓ કોઈ સંતોષકારક કારણ આપી શકતા નથી. આ રીતે પરીક્ષણ ન થાય ત્યાં સુધી તેઓ પોતાની મહાન અજ્ઞાનતાને જાણતા નહોતા. અને કલીસિયામાં પણ ઘણા એવા છે જેઓ એ માન્ય રાખે છે કે તેઓ શું માને છે તે સમજતા હોય છે; પરંતુ વિવાદ ઊભો ન થાય ત્યાં સુધી તેઓ પોતાની જ દુર્બળતા જાણતા નથી. જ્યારે સમાન શ્રદ્ધાવાળાઓથી અલગ પાડવામાં આવશે અને પોતાની માન્યતાનું સ્પષ્ટીકરણ આપવા માટે એકલા અને નિરાધાર ઊભા રહેવા માટે મજબૂર કરવામાં આવશે, ત્યારે તેઓ એ જોઈને આશ્ચર્ય પામશે કે જેને તેમણે સત્ય તરીકે સ્વીકાર્યું હતું તેના વિષે તેમના વિચારો કેટલા ગૂંચવાયેલા છે. નિશ્ચિત વાત એ છે કે આપણા મધ્યે જીવતા દેવથી વિમુખ થવું અને મનુષ્યો તરફ વળવું થયું છે, માનવીય જ્ઞાનને દૈવી જ્ઞાનના સ્થાને મૂકવામાં આવ્યું છે.”</w:t>
      </w:r>
    </w:p>
    <w:p>
      <w:pPr>
        <w:pStyle w:val="ArticleScripture"/>
        <w:jc w:val="left"/>
      </w:pPr>
      <w:r>
        <w:rPr>
          <w:rFonts w:ascii="Nirmala UI" w:hAnsi="Nirmala UI" w:eastAsia="Nirmala UI" w:cs="Nirmala UI"/>
        </w:rPr>
        <w:t>“દેવ પોતાના લોકોને જાગૃત કરશે; જો અન્ય ઉપાયો નિષ્ફળ જાય, તો તેમના વચ્ચે વિધર્મતાઓ પ્રવેશ કરશે, જે તેમને છાનવીન કરશે અને ભૂસીને ઘઉંથી અલગ કરશે. પ્રભુ તેમના વચન પર વિશ્વાસ રાખનાર સૌને નિંદ્રામાંથી જાગવા પોકારે છે. આ સમય માટે યોગ્ય એવો અમૂલ્ય પ્રકાશ આવ્યો છે. તે બાઈબલનું સત્ય છે, જે આપણા પર તત્કાળ આવી રહેલા જોખમોને દર્શાવે છે. આ પ્રકાશ આપણને શાસ્ત્રોના પરિશ્રમપૂર્વક અભ્યાસ તરફ અને આપણે જે મંતવ્યો ધારણ કરીએ છીએ તેની અત્યંત સૂક્ષ્મ તપાસ તરફ દોરી જવો જોઈએ. દેવ ઇચ્છે છે કે સત્યના બધા પાસાઓ અને સ્થાનોનું પ્રાર્થના અને ઉપવાસ સાથે સંપૂર્ણપણે અને અવિરતપણે અનુસંધાન કરવામાં આવે. વિશ્વાસીઓએ સત્ય શું છે તે વિષેની કલ્પનાઓ અને અસ્પષ્ટ વિચારણાઓમાં સ્થિર ન થવું જોઈએ. તેમનો વિશ્વાસ દેવના વચન પર દૃઢપણે આધારિત હોવો જોઈએ, જેથી જ્યારે પરીક્ષાનો સમય આવશે અને તેઓને તેમના વિશ્વાસનો જવાબ આપવા માટે પરિષદો સમક્ષ લાવવામાં આવશે, ત્યારે તેઓ નમ્રતા અને ભય સાથે, પોતાના અંતરમાં રહેલી આશા માટેનું કારણ આપી શકે.”</w:t>
      </w:r>
    </w:p>
    <w:p>
      <w:pPr>
        <w:pStyle w:val="ArticleScripture"/>
        <w:jc w:val="left"/>
      </w:pPr>
      <w:r>
        <w:rPr>
          <w:rFonts w:ascii="Nirmala UI" w:hAnsi="Nirmala UI" w:eastAsia="Nirmala UI" w:cs="Nirmala UI"/>
        </w:rPr>
        <w:t>“ઉત્તેજિત કરો, ઉત્તેજિત કરો, ઉત્તેજિત કરો. આપણે વિશ્વ સમક્ષ જે વિષયો રજૂ કરીએ છીએ તે આપણા માટે જીવંત વાસ્તવિકતા હોવા જોઈએ. જે સિદ્ધાંતોને આપણે વિશ્વાસના મૂળભૂત કલમો ગણીએ છીએ, તેમના સમર્થનમાં આપણને ક્યારેય એવા તર્કોનો ઉપયોગ કરવાની છૂટ આપવી જોઈએ નહીં, જે સંપૂર્ણપણે સચોટ ન હોય. આવા તર્કો વિરોધીને મૌન કરાવવામાં ઉપયોગી થઈ શકે, પરંતુ તેઓ સત્યનો માન વધારતા નથી. આપણે એવા સુસ્થાપિત તર્કો રજૂ કરવા જોઈએ, જે માત્ર આપણા વિરોધીઓને મૌન જ ન કરે, પરંતુ અતિ નજીકની અને અત્યંત સૂક્ષ્મ તપાસણીએ પણ ટકી રહે. જેમણે પોતાને વાદ-વિવાદી તરીકે તાલીમ આપી છે, તેઓ વિષે મોટો ભય એ છે કે તેઓ દેવના વચનને નિષ્પક્ષતાથી હાથ નહીં ધરે. વિરોધીનો સામનો કરતાં, માત્ર વિશ્વાસીને આત્મવિશ્વાસ આપવાનો પ્રયત્ન કરવાને બદલે, વિષયો એવા રીતે રજૂ કરવા માટે આપણો હૃદયપૂર્વકનો પ્રયત્ન હોવો જોઈએ કે તેના મનમાં ખાતરી ઉત્પન્ન થાય.”</w:t>
      </w:r>
    </w:p>
    <w:p>
      <w:pPr>
        <w:pStyle w:val="ArticleScripture"/>
        <w:jc w:val="left"/>
      </w:pPr>
      <w:r>
        <w:rPr>
          <w:rFonts w:ascii="Nirmala UI" w:hAnsi="Nirmala UI" w:eastAsia="Nirmala UI" w:cs="Nirmala UI"/>
        </w:rPr>
        <w:t>“મનુષ્યની બૌદ્ધિક પ્રગતિ કેટલીય હોય, તો પણ તે એક ક્ષણ માટે પણ એવું ન વિચારે કે વધુ પ્રકાશ માટે શાસ્ત્રોના ગહન અને સતત અન્વેષણની કોઈ જરૂર નથી. એક પ્રજા તરીકે આપણને વ્યક્તિગત રીતે ભવિષ્યવાણીના વિદ્યાર્થી બનવા માટે બોલાવવામાં આવ્યા છે. આપણે ગંભીરતાપૂર્વક જાગૃત રહેવું જોઈએ જેથી દેવ આપણાં સમક્ષ જે કોઈ પ્રકાશની કિરણ રજૂ કરે તેને આપણે ઓળખી શકીએ. આપણે સત્યની પ્રથમ ઝાંખીઓને પકડવી છે; અને પ્રાર્થનાભર્યા અભ્યાસ દ્વારા વધુ સ્પષ્ટ પ્રકાશ પ્રાપ્ત થઈ શકે છે, જેને પછી અન્ય લોકો સમક્ષ રજૂ કરી શકાય.”</w:t>
      </w:r>
    </w:p>
    <w:p>
      <w:pPr>
        <w:pStyle w:val="ArticleScripture"/>
        <w:jc w:val="left"/>
      </w:pPr>
      <w:r>
        <w:rPr>
          <w:rFonts w:ascii="Nirmala UI" w:hAnsi="Nirmala UI" w:eastAsia="Nirmala UI" w:cs="Nirmala UI"/>
        </w:rPr>
        <w:t>“જ્યારે દેવના લોકો આરામમાં હોય અને પોતાના વર્તમાન પ્રકાશથી સંતોષ પામેલા હોય, ત્યારે આપણે નિશ્ચિત જાણીએ કે તે તેમની પર પ્રસન્નતા દર્શાવશે નહીં. તેની ઇચ્છા એવી છે કે તેઓ તેમના માટે પ્રગટતું વધેલું અને સતત વધતું પ્રકાશ ગ્રહણ કરવા માટે સદાય આગળ વધતા રહે. ચર્ચની વર્તમાન વૃત્તિ દેવને પ્રસન્ન કરતી નથી. તેમાં એક આત્મવિશ્વાસ પ્રવેશ્યો છે, જેના કારણે તેઓને વધુ સત્ય અને મહાન પ્રકાશની કોઈ આવશ્યકતા નથી એવી લાગણી થઈ છે. આપણે એવા સમયમાં જીવીએ છીએ જ્યારે શેતાન આપણા જમણે અને ડાબે, આપણા આગળ અને પાછળ કાર્યરત છે; છતાં એક પ્રજા તરીકે આપણે નિદ્રિત છીએ. દેવ ઇચ્છે છે કે તેની પ્રજાને કાર્ય માટે જાગૃત કરતી એક વાણી સંભળાય.</w:t>
      </w:r>
    </w:p>
    <w:p>
      <w:pPr>
        <w:pStyle w:val="ArticleScripture"/>
        <w:jc w:val="left"/>
      </w:pPr>
      <w:r>
        <w:rPr>
          <w:rFonts w:ascii="Nirmala UI" w:hAnsi="Nirmala UI" w:eastAsia="Nirmala UI" w:cs="Nirmala UI"/>
        </w:rPr>
        <w:t>“સ્વર્ગમાંથી પ્રકાશનાં કિરણો ગ્રહણ કરવા આત્માને ખુલ્લો મુકવાના બદલે, કેટલાક લોકો વિરુદ્ધ દિશામાં કાર્ય કરતા રહ્યા છે. પ્રેસ દ્વારા પણ અને મંચ પરથી પણ બાઇબલની પ્રેરણા વિષે એવા અભિપ્રાયો રજૂ કરવામાં આવ્યા છે, જેઓને ઈશ્વરના આત્મા કે ઈશ્વરના વચનનો સમર્થન નથી. આ નિશ્ચિત છે કે, એટલા મહત્ત્વના વિષય પર કોઈ મનુષ્ય અથવા મનુષ્યોનો કોઈ સમૂહ, તેમને આધાર આપવા માટે સ્પષ્ટ ‘પ્રભુ એમ કહે છે’ વિના, સિદ્ધાંતો આગળ ધપાવવાનો પ્રયત્ન ન કરવો જોઈએ. અને જ્યારે મનુષ્યો, માનવીય દુર્બળતાઓથી ઘેરાયેલા, આસપાસના પ્રભાવોથી વધુ કે ઓછી હદે પ્રભાવિત, અને વંશપરંપરાગત તથા સંસ્કારિત એવી વૃત્તિઓ ધરાવતા હોય છે કે જે તેમને જ્ઞાની અથવા સ્વર્ગમનસ્ક બનાવવાથી ઘણી દૂર છે, ત્યારે તેઓ ઈશ્વરના વચન સામે આરોપ મૂકાશે અને શું દૈવી છે અને શું માનવીય છે તે વિષે ન્યાય આપવાનું સાહસ કરે છે, ત્યારે તેઓ ઈશ્વરની સલાહ વિના કાર્ય કરે છે. પ્રભુ એવા કાર્યને સમૃદ્ધિ આપશે નહીં. તેનો પ્રભાવ વિનાશક થશે—તેમાં પ્રવર્તનાર વ્યક્તિ પર પણ અને તેને ઈશ્વર તરફથી આવેલ કાર્ય તરીકે સ્વીકારનારાઓ પર પણ. પ્રેરણાના સ્વભાવ વિષે રજૂ કરાયેલા સિદ્ધાંતોને કારણે ઘણા મનમાં શંકાવાદ જાગૃત થયો છે. સીમિત પ્રાણીઓ, પોતાના સંકુચિત અને અલ્પદ્રષ્ટિવાળા દૃષ્ટિકોણો સાથે, પોતાને શાસ્ત્રોની ટીકા કરવા યોગ્ય માને છે, એમ કહીને: ‘આ ભાગ આવશ્યક છે, અને તે ભાગ આવશ્યક નથી, અને તે પ્રેરિત નથી.’”</w:t>
      </w:r>
    </w:p>
    <w:p>
      <w:pPr>
        <w:pStyle w:val="ArticleScripture"/>
        <w:jc w:val="left"/>
      </w:pPr>
      <w:r>
        <w:rPr>
          <w:rFonts w:ascii="Nirmala UI" w:hAnsi="Nirmala UI" w:eastAsia="Nirmala UI" w:cs="Nirmala UI"/>
        </w:rPr>
        <w:t>“જૂના કરારના પવિત્ર શાસ્ત્રોના સંબંધમાં ખ્રિસ્તે આવી કોઈ સૂચના આપી નહોતી; તે તો બાઇબલનો એકમાત્ર એવો ભાગ હતો જે તેમના સમયના લોકો પાસે હતો. તેમની શિક્ષાઓ એ માટે રચાઈ હતી કે લોકોના મનને જૂના કરાર તરફ દોરે અને ત્યાં રજૂ થયેલા મહાન વિષયો પર વધુ સ્પષ્ટ પ્રકાશ પાડે. યુગોથી ઇઝરાયલના લોકો પોતાને દેવથી અલગ કરતા આવ્યા હતા, અને તેમણે તે અમૂલ્ય સત્યોમાંથી નજર હટાવી દીધી હતી જે દેવએ તેમને સોંપ્યાં હતા. આ સત્યો અંધશ્રદ્ધાભર્યા રૂપો અને વિધિઓથી ઢંકાઈ ગયા હતા, જેઓ તેમના સાચા મહત્ત્વને છુપાવતા હતા. ખ્રિસ્ત એ કચરો દૂર કરવા આવ્યા જે તેમના તેજને ઢાંકી રહ્યો હતો. તેમણે તેમને અમૂલ્ય રત્નોની જેમ નવી ગોઠવણીમાં સ્થાપ્યાં. તેમણે દર્શાવ્યું કે જૂના, પરિચિત સત્યોની પુનરુક્તિને તેઓ તુચ્છ ગણે છે એવું તો બિલકુલ નહીં, પરંતુ તેઓ તો તેમને તેમના યથાર્થ પ્રભાવ અને સૌંદર્યમાં પ્રગટ કરવા આવ્યા હતા, જેની મહિમા તેમના સમયના લોકોએ કદી જાણી જ નહોતી. આ પ્રકાશિત સત્યોના સ્વયં કર્તા હોવાને કારણે, તેઓ લોકો સમક્ષ તેમનો સાચો અર્થ ખુલ્લો કરી શકતા હતા, તેમને તે ભ્રામક અર્થઘટનો અને ખોટા સિદ્ધાંતોથી મુક્ત કરતાં, જેને નેતાઓએ પોતાની અર્પણ ન કરેલી સ્થિતિ, આધ્યાત્મિક નિર્ધનતા અને દેવપ્રેમના અભાવને અનુરૂપ અપનાવ્યાં હતાં. તેમણે તે બધું એક તરફ કરી દીધું જેણે આ સત્યોને જીવન અને જીવંત શક્તિથી વંચિત કર્યા હતા, અને તેમને તેમની સર્વ મૂળ તાજગી અને શક્તિ સહિત ફરીથી વિશ્વને પરત આપ્યાં.”</w:t>
      </w:r>
    </w:p>
    <w:p>
      <w:pPr>
        <w:pStyle w:val="ArticleScripture"/>
        <w:jc w:val="left"/>
      </w:pPr>
      <w:r>
        <w:rPr>
          <w:rFonts w:ascii="Nirmala UI" w:hAnsi="Nirmala UI" w:eastAsia="Nirmala UI" w:cs="Nirmala UI"/>
        </w:rPr>
        <w:t>“જો આપણામાં ખ્રિસ્તનો આત્મા હોય અને આપણે તેમની સાથે સહકાર્યકરો હોઈએ, તો તેઓ જે કાર્ય કરવા આવ્યા હતા તેને આગળ વધારવાનું કાર્ય આપણું છે. બાઇબલના સત્યો ફરીથી રૂઢિ, પરંપરા અને ખોટા સિદ્ધાંતોથી આવરાઈ ગયા છે. લોકપ્રિય ધર્મશાસ્ત્રની ભૂલભરેલી શિક્ષણોએ હજારો ઉપર હજારો શંકાવાદીઓ અને અવિશ્વાસીઓ ઊભા કર્યા છે. ઘણી એવી ભૂલો અને અસંગતતાઓ છે, જેઓને ઘણાં લોકો બાઇબલની શિક્ષા ગણાવીને નિંદે છે, પરંતુ વાસ્તવમાં તે પવિત્રશાસ્ત્રની ખોટી અર્થઘટનાઓ છે, જે પાપલ અંધકારના યુગોમાં સ્વીકારવામાં આવી હતી. જેમ યહૂદીઓ તેમના સમયની ભૂલો અને પરંપરાઓથી ભ્રમિત થઈ ખ્રિસ્ત વિષે ખોટી કલ્પના ધરાવતા હતા, તેમ અસંખ્ય લોકોને પણ ઈશ્વર વિષે ભ્રાંતિપૂર્ણ કલ્પના પોષવા દોરવામાં આવ્યા છે. ‘જો તેઓએ તેને જાણ્યું હોત, તો તેઓ મહિમાના પ્રભુને ક્રૂસ પર ચઢાવ્યા ન હોત.’ ઈશ્વરના સત્ય સ્વભાવને જગત સમક્ષ પ્રગટ કરવાનો કાર્ય આપણું છે. બાઇબલની ટીકા કરવાનો બદલે, આવો આપણે ઉપદેશ અને આચરણ દ્વારા તેના પવિત્ર, જીવનદાયી સત્યોને જગત સમક્ષ રજૂ કરવાનો પ્રયત્ન કરીએ, જેથી આપણે ‘જે તમને અંધકારમાંથી પોતાની અદ્ભુત જ્યોતિમાં બોલાવનાર છે, તેના ગુણગાન પ્રગટ કરો.’”</w:t>
      </w:r>
    </w:p>
    <w:p>
      <w:pPr>
        <w:pStyle w:val="ArticleScripture"/>
        <w:jc w:val="left"/>
      </w:pPr>
      <w:r>
        <w:rPr>
          <w:rFonts w:ascii="Nirmala UI" w:hAnsi="Nirmala UI" w:eastAsia="Nirmala UI" w:cs="Nirmala UI"/>
        </w:rPr>
        <w:t>“અમારા વચ્ચે ધીમે ધીમે ઘૂસી આવેલાં દુષ્ટ પ્રભાવો અદૃશ્ય રીતે વ્યક્તિઓ અને ચર્ચોને દેવ પ્રત્યેની ભક્તિભરી આદરભાવનાથી દૂર લઈ ગયા છે, અને તેમણે જે શક્તિ તેમને આપવાની ઇચ્છા રાખે છે, તેને તેમની પાસેથી બંધ કરી દીધી છે.”</w:t>
      </w:r>
    </w:p>
    <w:p>
      <w:pPr>
        <w:pStyle w:val="ArticleScripture"/>
        <w:jc w:val="left"/>
      </w:pPr>
      <w:r>
        <w:rPr>
          <w:rFonts w:ascii="Nirmala UI" w:hAnsi="Nirmala UI" w:eastAsia="Nirmala UI" w:cs="Nirmala UI"/>
        </w:rPr>
        <w:t>“મારા ભાઈઓ, દેવનું વચન જેમ છે તેમ જ અડગ રહેવા દો. માનવીય જ્ઞાનને શાસ્ત્રના એક પણ નિવેદનની શક્તિ ઓછી કરવાની ધૃષ્ટતા કરવા ન દો. પ્રકટીકરણમાં આવેલી ગંભીર ધિક્કારભરી જાહેરાત આપણને એવો અભિગમ અપનાવવાથી ચેતવે છે. મારા સ્વામીના નામે હું તમને આજ્ઞા આપું છું: ‘તારા પગમાંથી તારા જુતાં ઉતારી દે, કારણ કે જ્યાં તું ઊભો છે તે સ્થાન પવિત્ર ભૂમિ છે.’” ટેસ્ટિમોનીઝ, ખંડ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તેર```</dc:title>
  <dc:subject>પાનિયમ તરફ પાછા ફરતા</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