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ચૌદ</w:t>
      </w:r>
    </w:p>
    <w:p>
      <w:pPr>
        <w:pStyle w:val="ArticleSubtitle"/>
        <w:jc w:val="left"/>
      </w:pPr>
      <w:r>
        <w:rPr>
          <w:rFonts w:ascii="Nirmala UI" w:hAnsi="Nirmala UI" w:eastAsia="Nirmala UI" w:cs="Nirmala UI"/>
        </w:rPr>
        <w:t>મંદિરની પરીક્ષા માટે કુંજીરૂપ નિરાશા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પવિત્રસ્થાનનો વિષય તે “ચાવી” હતો જેણે ત્રીજા દૂતના સંદેશની શરૂઆતમાં 22 ઑક્ટોબર, 1844ની નિરાશાનું રહસ્ય ઉઘાડ્યું; અને નિરાશાનો વિષય જ તે “ચાવી” છે, જે ત્રીજા દૂતના અંતે મંદિરની કસોટીના પવિત્રસ્થાન-સંદેશને ઉઘાડે છે.</w:t>
      </w:r>
    </w:p>
    <w:p>
      <w:pPr>
        <w:pStyle w:val="ArticleScripture"/>
        <w:jc w:val="left"/>
      </w:pPr>
      <w:r>
        <w:rPr>
          <w:rFonts w:ascii="Nirmala UI" w:hAnsi="Nirmala UI" w:eastAsia="Nirmala UI" w:cs="Nirmala UI"/>
        </w:rPr>
        <w:t>અને હું તને સ્વર્ગના રાજ્યની કીઓ આપીશ; અને તું પૃથ્વી પર જે કંઈ બાંધશે તે સ્વર્ગમાં બાંધવામાં આવશે; અને તું પૃથ્વી પર જે કંઈ છૂટું કરશે તે સ્વર્ગમાં છૂટું કરવામાં આવશે. મથિ 16:19.</w:t>
      </w:r>
    </w:p>
    <w:p>
      <w:pPr>
        <w:pStyle w:val="ArticleBody"/>
        <w:jc w:val="left"/>
      </w:pPr>
      <w:r>
        <w:rPr>
          <w:rFonts w:ascii="Nirmala UI" w:hAnsi="Nirmala UI" w:eastAsia="Nirmala UI" w:cs="Nirmala UI"/>
        </w:rPr>
        <w:t>સપ્ટેમ્બર 11, 2001ને “9/11” તરીકે સમજવામાં આવે છે—જે યુનાઇટેડ સ્ટેટ્સમાં આપાતકાલીન કૉલના પ્રતીક “911” સાથે સુસંગત છે—તે વાતનો વિન્યાસ સર્વ વસ્તુઓના રચયિતાએ કર્યો હતો. જુલાઈ 18, 2020ની નિરાશાને સમજવું એ જ એવી બાબત છે જે એક લાખ ચુમ્માલીસ હજારની ચળવળને તે સ્વરૂપે ઓળખી શકાય તેવી બનાવે છે; પરંતુ માત્ર તેઓ માટે જ, જેઓ જોવા ઇચ્છે છે કે ઈસુ આજે આધ્યાત્મિકને પ્રાકૃતિક દ્વારા એ જ રીતે પ્રતિનિધિત્વ કરે છે જેમ તેણે બે હજાર વર્ષ પહેલાં કર્યું હતું. “20/20” દૃષ્ટિ એ શ્રેષ્ઠ દૃષ્ટિ છે જે તમારી પાસે હોઈ શકે, અને 2020ની નિરાશા એ એવો માર્ગચિહ્ન છે જે દસ કુંવારીકાઓના પ્રબોધકીય ઇતિહાસમાં મંદિરને ઓળખી શકાય એવું બનાવે છે.</w:t>
      </w:r>
    </w:p>
    <w:p>
      <w:pPr>
        <w:pStyle w:val="ArticleScripture"/>
        <w:jc w:val="left"/>
      </w:pPr>
      <w:r>
        <w:rPr>
          <w:rFonts w:ascii="Nirmala UI" w:hAnsi="Nirmala UI" w:eastAsia="Nirmala UI" w:cs="Nirmala UI"/>
        </w:rPr>
        <w:t>“માથ્થી 25માં આવેલી દસ કુંવારીકાઓની ઉપમા પણ એડ્વેન્ટવાદી લોકોના અનુભવને દર્શાવે છે.” The Great Controversy, 393.</w:t>
      </w:r>
    </w:p>
    <w:p>
      <w:pPr>
        <w:pStyle w:val="ArticleBody"/>
        <w:jc w:val="left"/>
      </w:pPr>
      <w:r>
        <w:rPr>
          <w:rFonts w:ascii="Nirmala UI" w:hAnsi="Nirmala UI" w:eastAsia="Nirmala UI" w:cs="Nirmala UI"/>
        </w:rPr>
        <w:t>પાયાભૂત સત્યો દ્વારા પ્રતિનિધિત થતી પશ્ચાદ્દૃષ્ટિ સાથે જોડાય ત્યારે વીસ-વીસ દૃષ્ટિ વધુ ઉત્તમ બને છે. પૌલ શીખવે છે કે “પ્રવક્તાઓના આત્માઓ પ્રવક્તાઓના આત્માઓને આધીન છે,” અને તેથી મત્થિની કુંવારીઓ એ જ કુંવારીઓ છે જેમને યોહાન એક લાખ ચુંમાલીસ હજાર તરીકે ઓળખાવે છે, અને યોહાન તેમને કુંવારીઓ તરીકે—પ્રકાશન 144—માં ઓળખાવે છે.</w:t>
      </w:r>
    </w:p>
    <w:p>
      <w:pPr>
        <w:pStyle w:val="ArticleScripture"/>
        <w:jc w:val="left"/>
      </w:pPr>
      <w:r>
        <w:rPr>
          <w:rFonts w:ascii="Nirmala UI" w:hAnsi="Nirmala UI" w:eastAsia="Nirmala UI" w:cs="Nirmala UI"/>
        </w:rPr>
        <w:t>આ તે લોકો છે જેઓ સ્ત્રીઓ સાથે અપવિત્ર થયા નથી; કારણ કે તેઓ કુમારાઓ છે. આ તે લોકો છે જેઓ મેષશિશુ જ્યાં જ્યાં જાય ત્યાં ત્યાં તેની પાછળ ચાલે છે. તેઓ મનુષ્યોમાંથી છુટકારો પામેલા છે, ઈશ્વર અને મેષશિશુને અર્પિત પ્રથમફળ તરીકે. પ્રકાશિતવાક્ય 14:4.</w:t>
      </w:r>
    </w:p>
    <w:p>
      <w:pPr>
        <w:pStyle w:val="ArticleBody"/>
        <w:jc w:val="left"/>
      </w:pPr>
      <w:r>
        <w:rPr>
          <w:rFonts w:ascii="Nirmala UI" w:hAnsi="Nirmala UI" w:eastAsia="Nirmala UI" w:cs="Nirmala UI"/>
        </w:rPr>
        <w:t>શરદઋતુની પ્રથમ ઉપજ એ કુમારીઓ છે, જે મેષશાવકને અનુસરીને મંદિરની અંદર જાય છે; અને મંદિરને સમજવાની “ચાવી” 2020ની નિરાશા છે.</w:t>
      </w:r>
    </w:p>
    <w:p>
      <w:pPr>
        <w:pStyle w:val="ArticleScripture"/>
        <w:jc w:val="left"/>
      </w:pPr>
      <w:r>
        <w:rPr>
          <w:rFonts w:ascii="Nirmala UI" w:hAnsi="Nirmala UI" w:eastAsia="Nirmala UI" w:cs="Nirmala UI"/>
        </w:rPr>
        <w:t>અને દાવિદના ઘરની ચાવી હું તેના ખભા ઉપર મૂકીશ; અને તે ખોલશે, તો કોઈ બંધ કરશે નહીં; અને તે બંધ કરશે, તો કોઈ ખોલશે નહીં. યશાયા 22:22.</w:t>
      </w:r>
    </w:p>
    <w:p>
      <w:pPr>
        <w:pStyle w:val="ArticleBody"/>
        <w:jc w:val="left"/>
      </w:pPr>
      <w:r>
        <w:rPr>
          <w:rFonts w:ascii="Nirmala UI" w:hAnsi="Nirmala UI" w:eastAsia="Nirmala UI" w:cs="Nirmala UI"/>
        </w:rPr>
        <w:t>જો કોઈ એડવેંટિસ્ટ 144,000માંનો એક થવાનો હોય, તો પ્રકટિત રીતે નિષ્ફળ ગયેલી જાહેર આગાહી રજૂ કરવાને કારણે ઊભી થયેલી નિરાશા તેણે ભવિષ્યવાણીય આવશ્યકતા મુજબ સહન કરી હોવી જ જોઈએ.</w:t>
      </w:r>
    </w:p>
    <w:p>
      <w:pPr>
        <w:pStyle w:val="ArticleScripture"/>
        <w:jc w:val="left"/>
      </w:pPr>
      <w:r>
        <w:rPr>
          <w:rFonts w:ascii="Nirmala UI" w:hAnsi="Nirmala UI" w:eastAsia="Nirmala UI" w:cs="Nirmala UI"/>
        </w:rPr>
        <w:t>“મને ઘણીવાર દસ કન્યાઓના દૃષ્ટાંત તરફ દોરવામાં આવે છે, જેમાંથી પાંચ બુદ્ધિશાળી હતી અને પાંચ મૂર્ખ હતી. આ દૃષ્ટાંત અક્ષરશઃ પૂર્ણ થયો છે અને પૂર્ણ થતો રહેશે, કારણ કે તેનો ખાસ ઉપયોગ આ સમય માટે છે, અને ત્રીજા દૂતના સંદેશની જેમ, તે પૂર્ણ થયો છે અને સમયના અંત સુધી વર્તમાન સત્ય તરીકે સતત રહેશે.” Review and Herald, August 19, 1890.</w:t>
      </w:r>
    </w:p>
    <w:p>
      <w:pPr>
        <w:pStyle w:val="ArticleBody"/>
        <w:jc w:val="left"/>
      </w:pPr>
      <w:r>
        <w:rPr>
          <w:rFonts w:ascii="Nirmala UI" w:hAnsi="Nirmala UI" w:eastAsia="Nirmala UI" w:cs="Nirmala UI"/>
        </w:rPr>
        <w:t>દાનિયેલ અગિયારના પંદરમા વચનમાં વર્ણવાયેલ પાનિયમનું યુદ્ધ એ જ યુદ્ધ છે જે સોળમા વચન સુધી પહોંચાડે છે, અને સોળમું વચન સંયુક્ત રાજ્ય અમેરિકામાં રવિવારના કાયદાની ઓળખ કરે છે.</w:t>
      </w:r>
    </w:p>
    <w:p>
      <w:pPr>
        <w:pStyle w:val="ArticleScripture"/>
        <w:jc w:val="left"/>
      </w:pPr>
      <w:r>
        <w:rPr>
          <w:rFonts w:ascii="Nirmala UI" w:hAnsi="Nirmala UI" w:eastAsia="Nirmala UI" w:cs="Nirmala UI"/>
        </w:rPr>
        <w:t>અને ઉત્તરનો રાજા આવશે, અને મોરચો બાંધશે, અને અતિ દૃઢ કોટવાળા નગરો કબજે કરશે; અને દક્ષિણના બાહુઓ ટકી શકશે નહીં, ન તો તેની પસંદ કરેલી પ્રજા, અને પ્રતિરોધ કરવા માટે કોઈ શક્તિ રહેશે નહીં. દાનિયેલ 11:15.</w:t>
      </w:r>
    </w:p>
    <w:p>
      <w:pPr>
        <w:pStyle w:val="ArticleBody"/>
        <w:jc w:val="left"/>
      </w:pPr>
      <w:r>
        <w:rPr>
          <w:rFonts w:ascii="Nirmala UI" w:hAnsi="Nirmala UI" w:eastAsia="Nirmala UI" w:cs="Nirmala UI"/>
        </w:rPr>
        <w:t>આ પદમાં સંયુક્ત રાજ્ય અમેરિકા રશિયાને પરાજિત કરે છે, અને સાથે રશિયાના પસંદ કરાયેલા લોકોને પણ. પરંતુ આગામી પદમાં, રોમના ઉદય સામે કોઈ ઊભું રહી શકતું નથી; રોમ વિશ્વવિજયના પોતાના અભિયાનના પ્રથમ પગલા તરીકે યહૂદા અને યેરુશાલેમને ચિહ્નિત કરે છે; જેમ કે રોમ બાઇબલની ભવિષ્યવાણીના ચોથા રાજ્ય તરીકે ઊભર્યું હતું. સોળમા પદમાં શાબ્દિક મહિમાવંત દેશમાં ઊભું રહેતાં, શાબ્દિક રોમના અધિકારનું પ્રતીક શાબ્દિક મહિમાવંત દેશમાં હાજર હતું; આથી, એકતાલીસમા પદનું આ પૂર્વરૂપ બને છે, જ્યારે આધ્યાત્મિક રોમના અધિકારનું ચિહ્ન સંયુક્ત રાજ્ય અમેરિકાના આધ્યાત્મિક મહિમાવંત દેશમાં બળપૂર્વક અમલમાં મૂકવામાં આવે છે.</w:t>
      </w:r>
    </w:p>
    <w:p>
      <w:pPr>
        <w:pStyle w:val="ArticleBody"/>
        <w:jc w:val="left"/>
      </w:pPr>
      <w:r>
        <w:rPr>
          <w:rFonts w:ascii="Nirmala UI" w:hAnsi="Nirmala UI" w:eastAsia="Nirmala UI" w:cs="Nirmala UI"/>
        </w:rPr>
        <w:t>પ્રકાશિતવાક્ય તેરનાં પૃથ્વી-પશુનાં બે શિંગડાં રિપબ્લિકનવાદ અને પ્રોટેસ્ટન્ટવાદનું પ્રતિનિધિત્વ કરે છે. દાનિયેલ અગિયારની પંદરમી કલમમાં એન્ટિયોકસ મેગ્નસ, જે એન્ટિયોકસ તૃતીય અને એન્ટિયોકસ મહાન તરીકે ઓળખાય છે, દક્ષિણ રાજ્યને પરાજિત કરે છે, જે પ્ટોલેમાઈક વંશ દ્વારા પ્રતિનિધિત્વ પામે છે. એન્ટિયોકસ ડોનાલ્ડ ટ્રમ્પનું પ્રતિનિધિત્વ કરે છે અને દક્ષિણનો રાજા રશિયાનું પ્રતિનિધિત્વ કરે છે. પાનિયમનું યુદ્ધ સંયુક્ત રાજ્ય અમેરિકા અને રશિયા તથા રશિયાના પસંદ કરાયેલા લોકો વચ્ચેનું યુદ્ધ છે, એવું યુદ્ધ જેમાં એન્ટિયોકસ વિજયી થયો, પરંતુ ત્યારબાદ તેણે પોતાનું રાજ્ય યથાર્થ રોમ—ચૌદમી કલમની તે શક્તિ, જે પૃથ્વી-પશુના રિપબ્લિકન શિંગડાના બાહ્ય દર્શનને સ્થાપિત કરે છે—દ્વારા વિજયિત થયેલું જોયું. આંતરિક દર્શન પૃથ્વી-પશુના પ્રોટેસ્ટન્ટ શિંગડા દ્વારા પ્રતિનિધિત્વ પામે છે. પાનિયમના યુદ્ધમાં બંને શિંગડાં હાજર છે, કારણ કે પીતર યોયેલની પુસ્તકમાંથી પોતાના સંદેશ સાથે ત્યાં પ્રોટેસ્ટન્ટ તરીકે હાજર છે.</w:t>
      </w:r>
    </w:p>
    <w:p>
      <w:pPr>
        <w:pStyle w:val="ArticleHeading"/>
        <w:jc w:val="left"/>
      </w:pPr>
      <w:r>
        <w:rPr>
          <w:rFonts w:ascii="Nirmala UI" w:hAnsi="Nirmala UI" w:eastAsia="Nirmala UI" w:cs="Nirmala UI"/>
        </w:rPr>
        <w:t>૨૫૦ વર્ષ</w:t>
      </w:r>
    </w:p>
    <w:p>
      <w:pPr>
        <w:pStyle w:val="ArticleBody"/>
        <w:jc w:val="left"/>
      </w:pPr>
      <w:r>
        <w:rPr>
          <w:rFonts w:ascii="Nirmala UI" w:hAnsi="Nirmala UI" w:eastAsia="Nirmala UI" w:cs="Nirmala UI"/>
        </w:rPr>
        <w:t>જ્યારે આપણે પૃથ્વીના પશુની બે રેખાઓનો વિચાર કરીએ છીએ, ત્યારે આપણે જાણીએ છીએ કે 1776માં પૃથ્વીનો પશુ પોતાના ઉદયની શરૂઆત કરે છે, અને 1798 સુધીમાં (બાવીસ વર્ષ પછી) પ્રકાશિત વાક્ય તેરનો સમુદ્રનો પશુ તેની ઘાતક ઘા પામે છે, અને પૃથ્વીનો પશુ બાઇબલની ભવિષ્યવાણીના છઠ્ઠા રાજ્ય તરીકે પોતાનું શાસન શરૂ કરે છે. બે સો પચાસ વર્ષ પછી, 2026માં, આપણે 8 મે, 2025ના રોજ શરૂ થયેલી આંતરિક મંદિર-પરીક્ષાની બાબતમાં જાગૃત થયા છીએ.</w:t>
      </w:r>
    </w:p>
    <w:p>
      <w:pPr>
        <w:pStyle w:val="ArticleBody"/>
        <w:jc w:val="left"/>
      </w:pPr>
      <w:r>
        <w:rPr>
          <w:rFonts w:ascii="Nirmala UI" w:hAnsi="Nirmala UI" w:eastAsia="Nirmala UI" w:cs="Nirmala UI"/>
        </w:rPr>
        <w:t>તે “250” વર્ષો એન્ટિયોખસ મેગ્નસ સાથે પણ સંબંધિત છે. ઈ.સ.પૂર્વ 457 ની આજ્ઞાથી શરૂઆત કરીને અને તે આજ્ઞાથી બેસો પચાસ વર્ષ આગળ ગણતાં આપણે 207 સુધી પહોંચીએ છીએ, જે પાનિયમની લડાઈથી સાત વર્ષ પહેલાંનું છે, અને રાફિયાની લડાઈમાં પ્ટોલેમીએ એન્ટિયોખસને પરાજિત કર્યો તેનાથી દસ વર્ષ પછીનું છે, જે દાનિયેલ અગિયારના અગિયારમા વચનમાં પ્રતિનિધિત્વ પામે છે. દાનિયેલ 11:11 નિશ્ચિતપણે રિપબ્લિકન શિંગડાની બાહ્ય રેખા છે, જે પ્રકાશન 11:11 સાથે સંરેખિત થાય છે, અને તે પ્રોટેસ્ટન્ટ શિંગડાની આંતરિક રેખા છે. દાનિયેલ અને પ્રકાશન એક જ પુસ્તક છે, અને પ્રકાશન મુદ્રાઓનો ઉપયોગ બાહ્ય ભવિષ્યવાણીના પ્રતીકો તરીકે કરે છે અને ચર્ચોનો ઉપયોગ સમાનાંતર આંતરિક ભવિષ્યવાણીના પ્રતીકો તરીકે કરે છે.</w:t>
      </w:r>
    </w:p>
    <w:p>
      <w:pPr>
        <w:pStyle w:val="ArticleBody"/>
        <w:jc w:val="left"/>
      </w:pPr>
      <w:r>
        <w:rPr>
          <w:rFonts w:ascii="Nirmala UI" w:hAnsi="Nirmala UI" w:eastAsia="Nirmala UI" w:cs="Nirmala UI"/>
        </w:rPr>
        <w:t>સાયરસ ત્રણેય આદેશોના પ્રતિનિધિ છે, કારણ કે પ્રથમ અને બીજા વિના ત્રીજો હોઈ જ શકતો નથી.</w:t>
      </w:r>
    </w:p>
    <w:p>
      <w:pPr>
        <w:pStyle w:val="ArticleScripture"/>
        <w:jc w:val="left"/>
      </w:pPr>
      <w:r>
        <w:rPr>
          <w:rFonts w:ascii="Nirmala UI" w:hAnsi="Nirmala UI" w:eastAsia="Nirmala UI" w:cs="Nirmala UI"/>
        </w:rPr>
        <w:t>“એઝરાના સાતમા અધ્યાયમાં તે આજ્ઞાપત્ર જોવા મળે છે. પદ 12–26. તેના સર્વाधिक પૂર્ણ સ્વરૂપમાં તે પારસના રાજા અર્તક્ષત્રા દ્વારા, ઈ.સ.પૂ. 457માં જારી કરવામાં આવ્યું હતું. પરંતુ એઝરા 6:14માં એવું કહેવામાં આવ્યું છે કે યેરૂશાલેમમાં પ્રભુનું મંદિર ‘કોરેશ, દારિયાવેશ અને પારસના રાજા અર્તક્ષત્રાની આજ્ઞા [હાશિયેમાં, “ફરમાન”] પ્રમાણે’ બાંધવામાં આવ્યું હતું. આ ત્રણ રાજાઓએ ફરમાનની શરૂઆત કરીને, તેને પુનઃસ્થાપિત કરીને અને પૂર્ણતા સુધી પહોંચાડીને, તેને તે પરિપૂર્ણતા સુધી લાવ્યું જે 2300 વર્ષોના આરંભને ચિહ્નિત કરવા માટે ભવિષ્યવાણી દ્વારા આવશ્યક હતી. ઈ.સ.પૂ. 457ને, એટલે કે જે સમયે તે ફરમાન પૂર્ણ થયું, આજ્ઞાના સમય તરીકે સ્વીકારતાં, સિત્તેર અઠવાડિયાં સંબંધિત ભવિષ્યવાણીની દરેક વિશેષતા પૂર્ણ થયેલી હોવાનું જોવા મળ્યું.” ધ ગ્રેટ કોન્ટ્રોવર્સી, 326.</w:t>
      </w:r>
    </w:p>
    <w:p>
      <w:pPr>
        <w:pStyle w:val="ArticleBody"/>
        <w:jc w:val="left"/>
      </w:pPr>
      <w:r>
        <w:rPr>
          <w:rFonts w:ascii="Nirmala UI" w:hAnsi="Nirmala UI" w:eastAsia="Nirmala UI" w:cs="Nirmala UI"/>
        </w:rPr>
        <w:t>ઈ.સ.પૂર્વે 457માં કુરુશ દ્વારા પ્રતિનિધિત થયેલ ત્રણ ફરમાનોમાંથી, “250” વર્ષોનો સમયગાળો ઈ.સ.પૂર્વે 217માં થયેલા રાફિયા યુદ્ધ—જ્યારે ટૉલેમી ચોથાએ અંતિયોખુસ મહાનને પરાજિત કર્યો—અને ઈ.સ.પૂર્વે 200માં, જ્યારે પછી અંતિયોખુસે પાનિયમના યુદ્ધમાં ટૉલેમીને પરાજિત કર્યો, પંદરમી આયતના આ ઇતિહાસ વચ્ચે પૂર્ણ થાય છે. આ રેખા અંતિયોખુસ મેગ્નસને ડોનાલ્ડ ટ્રમ્પ સાથે સમરેખિત કરે છે. બાઇબલની ભવિષ્યવાણીના છઠ્ઠા રાજ્યની શરૂઆતમાં, 1776થી 1798 સુધી, “22” વર્ષોનો એક સમયગાળો છે, જે છઠ્ઠા રાજ્યના ઉદયનું પ્રતિનિધિત્વ કરે છે. તે “22” વર્ષો, છઠ્ઠા રાજ્યના ઇતિહાસના અંતે 2001થી 2023 સુધીની અવધિમાં “22” સંખ્યાથી પ્રતિનિધિત થયેલા ઇતિહાસને પણ દર્શાવે છે. “22” દૈવત્વ અને માનવત્વના સંયોજનનું પ્રતીક છે, જે બાઇબલની ભવિષ્યવાણીના છઠ્ઠા રાજ્યના ઇતિહાસની અંદર સિદ્ધ થાય છે; આ રાજ્ય પૃથ્વીનું પશુ છે, જેને રિપબ્લિકનવાદનું એક બાહ્ય શિંગડું અને પ્રોટેસ્ટન્ટવાદનું એક આંતરિક શિંગડું છે.</w:t>
      </w:r>
    </w:p>
    <w:p>
      <w:pPr>
        <w:pStyle w:val="ArticleBody"/>
        <w:jc w:val="left"/>
      </w:pPr>
      <w:r>
        <w:rPr>
          <w:rFonts w:ascii="Nirmala UI" w:hAnsi="Nirmala UI" w:eastAsia="Nirmala UI" w:cs="Nirmala UI"/>
        </w:rPr>
        <w:t>“22” દ્વારા પ્રતિનિધિત થયેલા એકીકરણ સાથે ખ્રિસ્ત જે કાર્ય પૂર્ણ કરે છે તે અતિપવિત્રસ્થાનમાં ખ્રિસ્તનું અંતિમ કાર્ય છે, જે પાપના મિટાવી નાખવાથી પ્રતિનિધિત થાય છે; અને જે, યોએલ અનુસાર તથા પિતરના પ્રેરિત વ્યાખ્યાન સાથે, પાછલા વરસાદના ઢોળાવ દરમિયાન થાય છે.</w:t>
      </w:r>
    </w:p>
    <w:p>
      <w:pPr>
        <w:pStyle w:val="ArticleScripture"/>
        <w:jc w:val="left"/>
      </w:pPr>
      <w:r>
        <w:rPr>
          <w:rFonts w:ascii="Nirmala UI" w:hAnsi="Nirmala UI" w:eastAsia="Nirmala UI" w:cs="Nirmala UI"/>
        </w:rPr>
        <w:t>અતાં, પશ્ચાત્તાપ કરો અને ફરી વળો, જેથી તમારા પાપો મિટાવી નાખવામાં આવે, જ્યારે પ્રભુની ઉપસ્થિતિમાંથી તાજગી આપનાર સમય આવશે. પ્રેરિતોનાં કૃત્યો 3:19.</w:t>
      </w:r>
    </w:p>
    <w:p>
      <w:pPr>
        <w:pStyle w:val="ArticleBody"/>
        <w:jc w:val="left"/>
      </w:pPr>
      <w:r>
        <w:rPr>
          <w:rFonts w:ascii="Nirmala UI" w:hAnsi="Nirmala UI" w:eastAsia="Nirmala UI" w:cs="Nirmala UI"/>
        </w:rPr>
        <w:t>પાપનું મિટાવી નાખવું એ સ્વર્ગીય મહાયાજકનું અંતિમ કાર્ય છે.</w:t>
      </w:r>
    </w:p>
    <w:p>
      <w:pPr>
        <w:pStyle w:val="ArticleScripture"/>
        <w:jc w:val="left"/>
      </w:pPr>
      <w:r>
        <w:rPr>
          <w:rFonts w:ascii="Nirmala UI" w:hAnsi="Nirmala UI" w:eastAsia="Nirmala UI" w:cs="Nirmala UI"/>
        </w:rPr>
        <w:t>“જેમ પ્રાચીન સમયમાં લોકોના પાપો વિશ્વાસ દ્વારા પાપબલિ પર મૂકવામાં આવતા અને તેના લોહી દ્વારા પ્રતીકરૂપે પૃથ્વી પરના પવિત્રસ્થાને સ્થાનાંતરિત થતા, તેમ નવા કરારમાં પસ્તાવો કરનારાઓના પાપો વિશ્વાસ દ્વારા ખ્રિસ્ત પર મૂકવામાં આવે છે અને હકીકતમાં સ્વર્ગીય પવિત્રસ્થાને સ્થાનાંતરિત થાય છે. અને જેમ પૃથ્વી પરના પવિત્રસ્થાનની પ્રતીકાત્મક શુદ્ધિ તેને અશુદ્ધ કરનાર પાપોને દૂર કરવાની ક્રિયા દ્વારા સંપન્ન થતી હતી, તેમ સ્વર્ગીય પવિત્રસ્થાનની વાસ્તવિક શુદ્ધિ ત્યાં નોંધાયેલા પાપોને દૂર કરવાની, અથવા ભૂંસી નાખવાની, ક્રિયા દ્વારા સંપન્ન થવાની છે. પરંતુ આ કાર્ય પૂર્ણ થઈ શકે તે પહેલાં, નોંધના પુસ્તકોની તપાસ થવી આવશ્યક છે, જેથી નક્કી થઈ શકે કે કોણ પાપનો પસ્તાવો અને ખ્રિસ્તમાં વિશ્વાસ દ્વારા તેમના પ્રાયશ્ચિત્તના લાભો મેળવવા અધિકારપાત્ર છે. તેથી પવિત્રસ્થાનની શુદ્ધિમાં તપાસનું એક કાર્ય—ન્યાયકર્મનું એક કાર્ય—સમાયેલું છે. આ કાર્ય ખ્રિસ્ત પોતાના લોકોને ઉદ્ધાર કરવા આવવા પહેલાં અવશ્ય કરાવાનું છે; કારણ કે જ્યારે તેઓ આવે છે, ત્યારે દરેક મનુષ્યને તેના કર્મો પ્રમાણે આપવા માટે તેમનું પ્રતિફળ તેમની સાથે હોય છે. પ્રકટીકરણ 22:12.” The Great Controversy, 421.</w:t>
      </w:r>
    </w:p>
    <w:p>
      <w:pPr>
        <w:pStyle w:val="ArticleBody"/>
        <w:jc w:val="left"/>
      </w:pPr>
      <w:r>
        <w:rPr>
          <w:rFonts w:ascii="Nirmala UI" w:hAnsi="Nirmala UI" w:eastAsia="Nirmala UI" w:cs="Nirmala UI"/>
        </w:rPr>
        <w:t>22 ઑક્ટોબર, 1844ના રોજ જે કાર્ય શરૂ થયું, તે મધ્યરાત્રિના પોકારના પરાકાષ્ઠા-બિંદુએ શરૂ થયું હતું, અને તે કાર્ય પણ મધ્યરાત્રિના પોકારના પરાકાષ્ઠા-બિંદુએ પૂર્ણ થાય છે; જેને પિતર પાપોના મીટાઈ જવાના સમયકાળ તરીકે ઓળખાવે છે, અને જે “તાજગીના સમય” આવી પહોંચે ત્યારે જીવિતોના ન્યાયના સમયકાળને ચિહ્નિત કરે છે.</w:t>
      </w:r>
    </w:p>
    <w:p>
      <w:pPr>
        <w:pStyle w:val="ArticleScripture"/>
        <w:jc w:val="left"/>
      </w:pPr>
      <w:r>
        <w:rPr>
          <w:rFonts w:ascii="Nirmala UI" w:hAnsi="Nirmala UI" w:eastAsia="Nirmala UI" w:cs="Nirmala UI"/>
        </w:rPr>
        <w:t>“તપાસણીય ન્યાયનો કાર્ય અને પાપોના મિટાવી નાખવાનો કાર્ય પ્રભુના બીજા આગમન પહેલાં પૂર્ણ થવાનો છે. કારણ કે મૃતકોનો ન્યાય પુસ્તકોમાં લખેલી બાબતો પરથી થવાનો છે, તેથી જ્યાં સુધી તે ન્યાય ન થાય અને જેમાં તેમના કેસોની તપાસ થવાની છે, ત્યાં સુધી માનવોના પાપો મિટાવી નાખવામાં આવે તે અશક્ય છે. પરંતુ પ્રેરિત પિતર સ્પષ્ટપણે કહે છે કે વિશ્વાસીઓના પાપો ‘પ્રભુની ઉપસ્થિતિમાંથી તાજગીના સમય આવે ત્યારે; અને તે ઈસુ ખ્રિસ્તને મોકલશે’ ત્યારે મિટાવી નાખવામાં આવશે. પ્રેરિતોનાં કૃત્યો 3:19, 20. જ્યારે તપાસણીય ન્યાય પૂર્ણ થશે, ત્યારે ખ્રિસ્ત આવશે, અને તેની પાસે તેનો પુરસ્કાર હશે, જેથી તે દરેક મનુષ્યને તેના કાર્ય પ્રમાણે આપે.” ધ ગ્રેટ કોન્ટ્રોવર્સી, 485.</w:t>
      </w:r>
    </w:p>
    <w:p>
      <w:pPr>
        <w:pStyle w:val="ArticleBody"/>
        <w:jc w:val="left"/>
      </w:pPr>
      <w:r>
        <w:rPr>
          <w:rFonts w:ascii="Nirmala UI" w:hAnsi="Nirmala UI" w:eastAsia="Nirmala UI" w:cs="Nirmala UI"/>
        </w:rPr>
        <w:t>“શીતળતાના સમય” એ “બધી વસ્તુઓની પુનઃસ્થાપનાના સમય” પણ છે.</w:t>
      </w:r>
    </w:p>
    <w:p>
      <w:pPr>
        <w:pStyle w:val="ArticleScripture"/>
        <w:jc w:val="left"/>
      </w:pPr>
      <w:r>
        <w:rPr>
          <w:rFonts w:ascii="Nirmala UI" w:hAnsi="Nirmala UI" w:eastAsia="Nirmala UI" w:cs="Nirmala UI"/>
        </w:rPr>
        <w:t>અતએવ તમે પસ્તાવો કરો અને ફરી વળો, જેથી તમારા પાપો ભૂંસી નાખવામાં આવે, જ્યારે પ્રભુની ઉપસ્થિતિમાંથી તાજગીના સમય આવે; અને તે ઈસુ ખ્રિસ્તને મોકલશે, જે પહેલેથી તમને પ્રચારવામાં આવ્યો હતો: જેને સ્વર્ગે સર્વ વસ્તુઓની પુનઃસ્થાપનાના સમય સુધી અવશ્ય સ્વીકારી રાખવો છે, જે વિષે દેવએ જગતની શરૂઆતથી પોતાના સર્વ પવિત્ર ભવિષ્યવક્તાઓના મોઢેથી જણાવ્યું છે. પ્રેરિતોનાં કર્મો 3:19–21.</w:t>
      </w:r>
    </w:p>
    <w:p>
      <w:pPr>
        <w:pStyle w:val="ArticleBody"/>
        <w:jc w:val="left"/>
      </w:pPr>
      <w:r>
        <w:rPr>
          <w:rFonts w:ascii="Nirmala UI" w:hAnsi="Nirmala UI" w:eastAsia="Nirmala UI" w:cs="Nirmala UI"/>
        </w:rPr>
        <w:t>“શાંતિપ્રદ સમય” “પ્રભુની સન્નિધિમાંથી” આવે છે, જે ત્યારે થાય છે જ્યારે “ઈસુ ખ્રિસ્ત” મોકલવામાં આવે છે. જ્યારે પ્રકાશન અધ્યાય દસમાનો દેવદૂત 11 ઑગસ્ટ, 1840ના રોજ ઉતર્યો, ત્યારે સિસ્ટર વાઇટે ઓળખાવ્યું કે તે દેવદૂત “ઈસુ ખ્રિસ્તથી ઓછા કોઈ વ્યક્તિત્વવાળો ન હતો.” 22 ઑક્ટોબર, 1844ના રોજ ખ્રિસ્તે જે કાર્યનો આરંભ કર્યો, તેનો પ્રારંભ 1840થી 1844ના ઇતિહાસ દ્વારા કરાવવામાં આવ્યો હતો; એવો ઇતિહાસ, જેને સિસ્ટર વાઇટ “દેવના શક્તિનું એક મહિમામય પ્રગટીકરણ” કહે છે, અને તે જ ઇતિહાસને પીતરના સમયમાં આવેલા પેન્ટેકોસ્ટલ ઋતુ સાથે સંરેખિત કરતાં, ત્યારબાદ આ ભવિષ્યવાણીય ઇતિહાસની આ બે રેખાઓનો ઉપયોગ કરીને પ્રકાશન અધ્યાય અઢારના તે દેવદૂતના અવતરણ તરફ નિર્દેશ કરે છે, જે પોતાની મહિમાથી પૃથ્વીને પ્રકાશિત કરે છે.</w:t>
      </w:r>
    </w:p>
    <w:p>
      <w:pPr>
        <w:pStyle w:val="ArticleScripture"/>
        <w:jc w:val="left"/>
      </w:pPr>
      <w:r>
        <w:rPr>
          <w:rFonts w:ascii="Nirmala UI" w:hAnsi="Nirmala UI" w:eastAsia="Nirmala UI" w:cs="Nirmala UI"/>
        </w:rPr>
        <w:t>“જે દૂત ત્રીજા દૂતના સંદેશની ઘોષણામાં એકત્વ પામે છે, તે પોતાની મહિમાથી આખી પૃથ્વીને પ્રકાશિત કરનાર છે. અહીં વિશ્વવ્યાપી વ્યાપ અને અસામાન્ય શક્તિ ધરાવતું એક કાર્ય અગાઉથી જણાવવામાં આવ્યું છે. 1840–44નું આગમન-આંદોલન દેવની શક્તિનું એક મહિમામય પ્રકટિકરણ હતું; પ્રથમ દૂતનો સંદેશ વિશ્વની દરેક મિશનરી ચોકી સુધી પહોંચાડવામાં આવ્યો હતો, અને કેટલીક દેશોમાં એવો મહાન ધાર્મિક રસ જાગ્યો હતો જે સોળમી સદીની સુધારણા પછીથી કોઈપણ દેશમાં જોવામાં આવ્યો ન હતો; પરંતુ ત્રીજા દૂતની અંતિમ ચેતવણી હેઠળ થનારી પ્રબળ ચળવળ દ્વારા આ બધું વટાવી દેવાશે.”</w:t>
      </w:r>
    </w:p>
    <w:p>
      <w:pPr>
        <w:pStyle w:val="ArticleScripture"/>
        <w:jc w:val="left"/>
      </w:pPr>
      <w:r>
        <w:rPr>
          <w:rFonts w:ascii="Nirmala UI" w:hAnsi="Nirmala UI" w:eastAsia="Nirmala UI" w:cs="Nirmala UI"/>
        </w:rPr>
        <w:t>“આ કાર્ય પેન્ટેકોસ્ટના દિવસના કાર્ય સમાન હશે. જેમ સુસમાચારના પ્રારંભે પવિત્ર આત્માના ઉંડેલામાં ‘પૂર્વવર્ષા’ આપવામાં આવી હતી, જેથી અમૂલ્ય બીજનું અંકુરણ થાય, તેમ તેના અંતે ‘ઉત્તરવર્ષા’ લણણીને પાકવવા માટે આપવામાં આવશે. ‘ત્યારે અમે જાણશું, જો અમે યહોવાને જાણતા રહેવા પ્રયત્નશીલ રહીશું; તેનું પ્રગટ થવું પ્રભાત જેવું નિશ્ચિત છે; અને તે અમારી પાસે વરસાદ સમો આવશે, પૃથ્વી પર પડતા ઉત્તરવર્ષા અને પૂર્વવર્ષા સમો.’ હોસેયા 6:3. ‘હે સિયોનના સંતાનો, ત્યારે આનંદિત થાઓ અને તમારા દેવ યહોવામાં હર્ષ કરો; કેમ કે તેણે તમને યોગ્ય માપે પૂર્વવર્ષા આપી છે, અને તે તમારા માટે વરસાદ વરસાવશે, પૂર્વવર્ષા તથા ઉત્તરવર્ષા બંને.’ યોએલ 2:23. ‘અંતિમ દિવસોમાં, દેવ કહે છે, હું મારા આત્મામાંથી સર્વ પ્રાણીઓ પર ઉંડેલીશ.’ ‘અને એવું થશે કે જે કોઈ પ્રભુના નામનો આહ્વાન કરશે તે ઉદ્ધાર પામશે.’ પ્રેરિતોના કામ 2:17, 21.”</w:t>
      </w:r>
    </w:p>
    <w:p>
      <w:pPr>
        <w:pStyle w:val="ArticleScripture"/>
        <w:jc w:val="left"/>
      </w:pPr>
      <w:r>
        <w:rPr>
          <w:rFonts w:ascii="Nirmala UI" w:hAnsi="Nirmala UI" w:eastAsia="Nirmala UI" w:cs="Nirmala UI"/>
        </w:rPr>
        <w:t>“સુસમાચારનું મહાન કાર્ય તેના આરંભને ચિહ્નિત કરનાર દેવની શક્તિના પ્રગટીકરણ કરતાં ઓછા પ્રગટીકરણ સાથે સમાપ્ત થવાનું નથી. સુસમાચારના આરંભ સમયે પૂર્વવર્ષાના ઊંડાણપૂર્વક વરસાવવામાં પૂર્ણ થયેલી ભવિષ્યવાણીઓ, તેના સમાપન સમયે ઉત્તરવર્ષામાં ફરી પૂર્ણ થવાની છે. અહીં ‘શીતળતાના સમય’ છે, જેઓ તરફ પ્રેરિત પિતરે આગળ જોઈને કહ્યું હતું: ‘એથી તમે મનફેરો કરો અને ફેરવાયેલા બનો, જેથી તમારા પાપો મિટાવી નાખવામાં આવે, જ્યારે પ્રભુની ઉપસ્થિતિમાંથી શીતળતાના સમય આવશે; અને તે યેશુને મોકલશે.’ પ્રવૃત્તિઓ 3:19, 20.” ધ ગ્રેટ કોન્ટ્રોવર્સી, 611.</w:t>
      </w:r>
    </w:p>
    <w:p>
      <w:pPr>
        <w:pStyle w:val="ArticleBody"/>
        <w:jc w:val="left"/>
      </w:pPr>
      <w:r>
        <w:rPr>
          <w:rFonts w:ascii="Nirmala UI" w:hAnsi="Nirmala UI" w:eastAsia="Nirmala UI" w:cs="Nirmala UI"/>
        </w:rPr>
        <w:t>ઈ.સ. 1840 થી 1844 સુધીનું એડ્વેન્ટ આંદોલન દેવની શક્તિનું એક મહિમામય પ્રગટીકરણ હતું, જેણે ખ્રિસ્ત પોતાના પવિત્રસ્થાનની શુદ્ધિ કરવા જે કાર્ય આરંભ્યું હતું તેના ઉદ્ઘાટનને પ્રવર્તિત કર્યું. તે ઇતિહાસ ત્યારે શરૂ થયો જ્યારે પ્રકટીકરણ ચૌદના પ્રથમ દૂતરૂપે પ્રતિનિધિત્વ પામેલા ઈસુ, પ્રકટીકરણના દસમો અધ્યાયમાં દર્શાવ્યા મુજબ, 11 ઑગસ્ટ, 1840ના દિવસે અવતર્યા. દેવની શક્તિનું જે પ્રગટીકરણ ત્યારે શરૂ થયું હતું તે તપાસણી ન્યાયના ઉદ્ઘાટન સુધી ક્રમશઃ વધતું ગયું, અને તેથી તે દેવની શક્તિના એવા પ્રગટીકરણનું પ્રતિરૂપ હતું, જે તપાસણી ન્યાયના સમાપન સુધી વધતું જવાનું હતું. અંતનો સમય 9/11એ શરૂ થયો, જ્યારે ન્યૂ યોર્કની મહાન ઇમારતો દેવના સ્પર્શથી ધરાશાયી કરવામાં આવી ત્યારે ઈસુ ફરીથી પ્રકટીકરણ અઢારના દૂત તરીકે અવતર્યા, અને તપાસણી ન્યાયનું કાર્ય મૃતકો પરથી સજીવો તરફ ફેરવાયું. જ્યારે ઈસુ મોકલવામાં આવે છે ત્યારે વર્ષાઓ આવે છે.</w:t>
      </w:r>
    </w:p>
    <w:p>
      <w:pPr>
        <w:pStyle w:val="ArticleBody"/>
        <w:jc w:val="left"/>
      </w:pPr>
      <w:r>
        <w:rPr>
          <w:rFonts w:ascii="Nirmala UI" w:hAnsi="Nirmala UI" w:eastAsia="Nirmala UI" w:cs="Nirmala UI"/>
        </w:rPr>
        <w:t>ઈસુએ શીખવ્યું કે મેળવવા માટે આપણે માગવું જોઈએ, અને ઝખર્યા કહે છે કે ઉત્તરવર્ષા સમયે આપણે ઉત્તરવર્ષા માટે માગવું જોઈએ. તેથી સ્પષ્ટ છે કે ઝખર્યાનાં નિર્દેશનું પાલન કરવા માટે તમારે જાણવું જરૂરી છે કે તમે ઉત્તરવર્ષાના સમયમાં છો.</w:t>
      </w:r>
    </w:p>
    <w:p>
      <w:pPr>
        <w:pStyle w:val="ArticleScripture"/>
        <w:jc w:val="left"/>
      </w:pPr>
      <w:r>
        <w:rPr>
          <w:rFonts w:ascii="Nirmala UI" w:hAnsi="Nirmala UI" w:eastAsia="Nirmala UI" w:cs="Nirmala UI"/>
        </w:rPr>
        <w:t>પાછલા વરસાદના સમયમાં યહોવાને વરસાદ માગો; તો યહોવા તેજસ્વી વાદળો ઉત્પન્ન કરશે, અને તેઓને વરસાદના ઝાપટાં આપશે, ખેતરમાં દરેકને ઘાસ આપશે. ઝખર્યા 10:1.</w:t>
      </w:r>
    </w:p>
    <w:p>
      <w:pPr>
        <w:pStyle w:val="ArticleBody"/>
        <w:jc w:val="left"/>
      </w:pPr>
      <w:r>
        <w:rPr>
          <w:rFonts w:ascii="Nirmala UI" w:hAnsi="Nirmala UI" w:eastAsia="Nirmala UI" w:cs="Nirmala UI"/>
        </w:rPr>
        <w:t>૯/૧૧ના સમયે યેશુ પ્રકાશિત વાક્યના અઢારમા અધ્યાયના દેવદૂત તરીકે અવતર્યા અને પાછલી વર્ષા છાંટવા લાગી, પરંતુ તે માત્ર તેઓ પર જ વરસે છે, જેઓ ઝખરિયાના આ આજ્ઞાનું પાલન કરે છે કે “પાછલી વર્ષા માગો,” જ્યારે તમને આ ખરું સમજણ હોય કે “તાજગીના સમય” અને સર્વ વસ્તુઓની પુનઃસ્થાપનાનો સમય આવી પહોંચ્યો છે. આત્માએ “ઓળખવું” જોઈએ કે પાછલી વર્ષાનો ભવિષ્યવાણીય સમય આવી પહોંચ્યો છે.</w:t>
      </w:r>
    </w:p>
    <w:p>
      <w:pPr>
        <w:pStyle w:val="ArticleScripture"/>
        <w:jc w:val="left"/>
      </w:pPr>
      <w:r>
        <w:rPr>
          <w:rFonts w:ascii="Nirmala UI" w:hAnsi="Nirmala UI" w:eastAsia="Nirmala UI" w:cs="Nirmala UI"/>
        </w:rPr>
        <w:t>“અમે પાછલા વરસાદ માટે રાહ જોવી નહીં. જે બધા આપણા ઉપર વરસતી કૃપાની શીતલહર અને ઝાપટાંને ઓળખશે અને સ્વીકારી લેશે, તેમના સૌ પર તે આવી રહ્યો છે. જ્યારે આપણે પ્રકાશના ટુકડાઓ એકત્ર કરી લઈએ છીએ, જ્યારે આપણે દેવની નિશ્ચિત કરુણાઓને મૂલ્યવાન ગણીએ છીએ—તે દેવ, જેને ગમે છે કે આપણે તેના પર વિશ્વાસ રાખીએ—ત્યારે દરેક વચન પૂર્ણ થશે. [યશાયા 61:11 quoted.] આખી પૃથ્વી દેવની મહિમાથી પરિપૂર્ણ થવાની છે.” The Seventh-day Adventist Bible Commentary, volume 7, 984.</w:t>
      </w:r>
    </w:p>
    <w:p>
      <w:pPr>
        <w:pStyle w:val="ArticleBody"/>
        <w:jc w:val="left"/>
      </w:pPr>
      <w:r>
        <w:rPr>
          <w:rFonts w:ascii="Nirmala UI" w:hAnsi="Nirmala UI" w:eastAsia="Nirmala UI" w:cs="Nirmala UI"/>
        </w:rPr>
        <w:t>9/11ના સમયે તાજગીના સમયોએ આરંભ લીધો, અને જીવતાં લોકોના પાપોને મિટાવી નાખવાનું કાર્ય શરૂ થયું. તે ન્યાય અબ્રાહામની ત્રણ-પગલાની વાચાના સર્વપ્રથમ તત્ત્વ સાથે સુસંગત છે. તે પ્રથમ તત્ત્વ એ હતું કે જ્યારે પ્રભુએ ઇઝરાયલને મિસરની ગુલામીમાંથી બહાર લાવ્યો, ત્યારે તેણે પોતાના વાચાના લોકોને પણ અને તે રાષ્ટ્રને પણ ન્યાયાધીન કરવાનું હતું, જ્યાં તેઓ પરદેશી અને યાત્રી તરીકે રહેતા હતા. પ્રથમ વાચાના લોકોએ અંતિમ વાચાના લોકોનું પ્રતીકીકરણ કર્યું, જે એક લાખ ચુમ્માલીસ હજાર છે. તે પ્રબોધકીય લોકોને પૃથ્વીના પશુના પ્રોટેસ્ટન્ટ શિંગડા તરીકે ન્યાયાધીન કરવામાં આવશે, જ્યારે પૃથ્વીના પશુના રિપબ્લિકન શિંગડાને એકસાથે ન્યાયાધીન કરવામાં આવે છે.</w:t>
      </w:r>
    </w:p>
    <w:p>
      <w:pPr>
        <w:pStyle w:val="ArticleBody"/>
        <w:jc w:val="left"/>
      </w:pPr>
      <w:r>
        <w:rPr>
          <w:rFonts w:ascii="Nirmala UI" w:hAnsi="Nirmala UI" w:eastAsia="Nirmala UI" w:cs="Nirmala UI"/>
        </w:rPr>
        <w:t>રિપબ્લિકન શિંગડાનો ન્યાય તેના ઇતિહાસના અંતે આવે છે, જે રવિવારનો કાયદો છે. કેટલાક ઇતિહાસકારોના અનુસાર પ્રાયશ્ચિત્તના દિવસે ઈ.સ.પૂ. 63માં યહૂદા પર રોમનો કબજો સ્થાપિત થવો, કલમ સોળના પૂર્ણતામાં રવિવારના કાયદાનું પ્રતિનિધિત્વ કરે છે.</w:t>
      </w:r>
    </w:p>
    <w:p>
      <w:pPr>
        <w:pStyle w:val="ArticleBody"/>
        <w:jc w:val="left"/>
      </w:pPr>
      <w:r>
        <w:rPr>
          <w:rFonts w:ascii="Nirmala UI" w:hAnsi="Nirmala UI" w:eastAsia="Nirmala UI" w:cs="Nirmala UI"/>
        </w:rPr>
        <w:t>અંતિયોકસ મેગ્નસ દસમાથી પંદરમી પંક્તિઓમાં સંયુક્ત રાજ્ય અમેરિકા નું પ્રતિનિધિત્વ કરે છે. રોનાલ્ડ રેગને દસમી પંક્તિની લડાઈમાં વિજય મેળવ્યો, જે ચાલીસમી પંક્તિમાં દર્શાવાયેલ સોવિયેત સંઘના પતનનું પ્રતિરૂપ હતું. યશાયા 8:8 દાનિયેલ અગિયારની દસમી અને ચાલીસમી પંક્તિઓમાં દર્શાવાયેલી એ જ લડાઈની ઓળખ આપે છે, અને આ ત્રણ સમાનાંતર પંક્તિઓ રશિયાને અગિયારમી પંક્તિની રાફિયાની લડાઈમાં વિજેતા તરીકે ઓળખવાની મંજૂરી આપે છે.</w:t>
      </w:r>
    </w:p>
    <w:p>
      <w:pPr>
        <w:pStyle w:val="ArticleBody"/>
        <w:jc w:val="left"/>
      </w:pPr>
      <w:r>
        <w:rPr>
          <w:rFonts w:ascii="Nirmala UI" w:hAnsi="Nirmala UI" w:eastAsia="Nirmala UI" w:cs="Nirmala UI"/>
        </w:rPr>
        <w:t>અગિયારમી કલમમાં રાફિયાની લડાઈએ દક્ષિણના રાજા (રશિયા) અને પાપાસત્તાના પ્રતિનિધી સત્તા (યુક્રેન) વચ્ચે યુક્રેનમાં થયેલા યુદ્ધનું પૂર્વચિત્ર આપ્યું હતું. આ યુદ્ધ ઓબામા પ્રશાસન દ્વારા દક્ષિણ ગોળાર્ધમાંથી આવેલા પ્રથમ પોપના સમયમાં આરંભવામાં આવ્યું, જે અમેરિકા ખંડમાંથી આવેલા પણ પ્રથમ પોપ હતા, યદ્યપિ તે દક્ષિણ અમેરિકા હતું. “દક્ષિણ” વૈશ્વિકતાવાદ, આત્મવાદ અને સામ્યવાદનું પ્રતિક છે, અને જ્યારે અગિયારમી કલમનું યુદ્ધ આવ્યું, ત્યારે અમેરિકા ખંડમાંથી આવેલા પ્રથમ દક્ષિણી પોપ વૈશ્વિકતાવાદી રાષ્ટ્રપતિ ઓબામા સાથે સંરેખિત થયા. દસમી કલમમાં યુનાઇટેડ સ્ટેટ્સ તરીકે રીગને એક રૂઢિવાદી પોપ સાથે ગુપ્ત ગઠબંધનમાં પ્રવેશ કર્યો; ત્યારબાદ વૈશ્વિકતાવાદી પોપના સમયગાળામાં યુક્રેનના નાઝીઓને એક વૈશ્વિકતાવાદી રાષ્ટ્રપતિ દ્વારા કામે લગાડવામાં આવ્યા. હવે ટ્રમ્પના હેઠળનું યુનાઇટેડ સ્ટેટ્સ પ્રથમ ઉત્તર અમેરિકન અને કહેવાતા રૂઢિવાદી પોપ સાથે ખુલ્લા સંબંધમાં છે.</w:t>
      </w:r>
    </w:p>
    <w:p>
      <w:pPr>
        <w:pStyle w:val="ArticleBody"/>
        <w:jc w:val="left"/>
      </w:pPr>
      <w:r>
        <w:rPr>
          <w:rFonts w:ascii="Nirmala UI" w:hAnsi="Nirmala UI" w:eastAsia="Nirmala UI" w:cs="Nirmala UI"/>
        </w:rPr>
        <w:t>રેગને બાઇબલની ભવિષ્યવાણીના ખ્રિસ્તવિરોધી સાથે દસમા પદની લડતમાં એક ગુપ્ત ગઠબંધન કર્યું હતું, અને ઓબામાએ અગિયારમા પદની લડતની શરૂઆત કરી હતી, એ સમયગાળામાં જ્યારે પોપ પણ ઓબામાની જેમ એક વૈશ્વિકવાદી હતો. ટ્રમ્પ હવે રેગનને સમકક્ષ એવા એક સમાનાન્તર પોપ સાથે ખુલ્લા સંબંધમાં છે, એટલા અપવાદ સાથે કે પ્રારંભિક ગુપ્ત ગઠબંધન હવે ખુલ્લું ગઠબંધન બની ગયું છે. ત્રણ પોપો અને ત્રણ રાષ્ટ્રપતિઓ દસમું, અગિયારમું અને પંદરમું પદ દર્શાવતી ત્રણ લડતો સાથે સંરેખિત થાય છે.</w:t>
      </w:r>
    </w:p>
    <w:p>
      <w:pPr>
        <w:pStyle w:val="ArticleScripture"/>
        <w:jc w:val="left"/>
      </w:pPr>
      <w:r>
        <w:rPr>
          <w:rFonts w:ascii="Nirmala UI" w:hAnsi="Nirmala UI" w:eastAsia="Nirmala UI" w:cs="Nirmala UI"/>
        </w:rPr>
        <w:t>રોમન ચર્ચ પોતાની ચાતુર્ય અને કપટકૌશલ્યમાં અદ્ભુત છે. શું થવાનું છે તે તે વાંચી શકે છે. તે પોતાના સમયની રાહ જુએ છે, કારણ કે તે જોયે છે કે પ્રોટેસ્ટન્ટ ચર્ચો ખોટા શનિવારને સ્વીકારીને તેને આદરાંજલિ આપી રહ્યા છે અને તેઓ એ જ ઉપાયો દ્વારા તેને બલપૂર્વક અમલમાં મૂકવાની તૈયારી કરી રહ્યા છે, જેનો ઉપયોગ તે પોતે જ પૂર્વકાલમાં કરતી હતી. જે લોકો સત્યના પ્રકાશને નકારે છે, તેઓ હજી પણ આ સ્વયંઘોષિત અચૂક સત્તાની મદદ માગશે, જેથી તે એવી સંસ્થાને ઉચ્ચ સ્થાન આપે, જેનું મૂળ તેના પાસેથી ઉદ્ભવ્યું હતું. આ કાર્યમાં પ્રોટેસ્ટન્ટોને મદદ કરવા માટે તે કેટલી સહજતાથી આગળ આવશે, તેનો અનુમાન કરવું મુશ્કેલ નથી. ચર્ચ પ્રત્યે આજ્ઞાભંગ કરનારાઓ સાથે કેવી રીતે વર્તવું તે પોપશાહી નેતાઓ કરતાં વધુ સારી રીતે કોણ સમજે છે?</w:t>
      </w:r>
    </w:p>
    <w:p>
      <w:pPr>
        <w:pStyle w:val="ArticleScripture"/>
        <w:jc w:val="left"/>
      </w:pPr>
      <w:r>
        <w:rPr>
          <w:rFonts w:ascii="Nirmala UI" w:hAnsi="Nirmala UI" w:eastAsia="Nirmala UI" w:cs="Nirmala UI"/>
        </w:rPr>
        <w:t>રોમન કેથોલિક ચર્ચ, તેની સમગ્ર વિશ્વવ્યાપી શાખાઓ અને વિવિધ વિસ્તરણો સાથે, પાપલ સિંહાસનના નિયંત્રણ હેઠળનું અને તેના હિતોની સેવા કરવા માટે રચાયેલું એક વિશાળ સંગઠન રચે છે. પૃથ્વીના દરેક દેશમાં આવેલા તેના લાખો સભ્યોને આ શિક્ષણ આપવામાં આવે છે કે તેઓ પોતાને પોપ પ્રત્યેની નಿಷ್ಠાના બંધન હેઠળ માન્યા કરે. તેમની રાષ્ટ્રીયતા કે તેમની સરકાર જે કોઈ પણ હોય, તેઓએ ચર્ચની સત્તાને અન્ય તમામ સત્તાથી ઊંચી માનવાની છે. ભલે તેઓ રાજ્ય પ્રત્યેની પોતાની વફાદારીનું પ્રતિજ્ઞાપૂર્વકનું શપથ લેતા હોય, તો પણ તેની પાછળ રોમ પ્રત્યેની આજ્ઞાપાલનની પ્રતિજ્ઞા રહેલી છે, જે તેમને તેના હિતોને વિરોધી એવા દરેક વચનમાંથી મુક્ત કરે છે.</w:t>
      </w:r>
    </w:p>
    <w:p>
      <w:pPr>
        <w:pStyle w:val="ArticleScripture"/>
        <w:jc w:val="left"/>
      </w:pPr>
      <w:r>
        <w:rPr>
          <w:rFonts w:ascii="Nirmala UI" w:hAnsi="Nirmala UI" w:eastAsia="Nirmala UI" w:cs="Nirmala UI"/>
        </w:rPr>
        <w:t>“ઇતિહાસ રાષ્ટ્રોના કાર્યોમાં પોતાને કુશળતાપૂર્વક અને અવિરત રીતે ઘૂસાડવાના તેના પ્રયત્નોની સાક્ષી આપે છે; અને એકવાર પાયો જમાવી લીધા પછી, રાજકુમારો અને પ્રજાના વિનાશના મૂલ્યે પણ, પોતાના હેતુઓને આગળ ધપાવવા તે તત્પર રહી છે. ઈ.સ. 1204માં, પોપ ઇનોસન્ટ તૃતીયે એરાગોનના રાજા પીટર દ્વિતીય પાસેથી નીચે મુજબની અસાધારણ શપથ લેવડાવી: ‘હું, એરાગોનવાસીઓનો રાજા પીટર, મારા પ્રભુ પોપ ઇનોસન્ટ, તેમના કેથોલિક ઉત્તરાધિકારીઓ અને રોમન ચર્ચ પ્રત્યે સદા વિશ્વાસુ અને આજ્ઞાકારી રહેવાનો સ્વીકાર અને પ્રતિજ્ઞા કરું છું, તથા મારા રાજ્યને તેમની આજ્ઞાપાલન હેઠળ વિશ્વાસપૂર્વક જાળવી રાખીશ, કેથોલિક વિશ્વાસનું રક્ષણ કરીશ, અને વિધર્મી દુષ્ટતાનો પીછો કરીશ.’—John Dowling, The History of Romanism, b. 5, ch. 6, sec. 55. રોમન પોન્ટિફની સત્તા સંબંધિત આ દાવાઓ સાથે આ સુસંગત છે, ‘કે તેને સમ્રાટોને પદચ્યૂત કરવું કાયદેસર છે’ અને ‘કે તે પ્રજાજનોને અધર્મી શાસકો પ્રત્યેની તેમની વફાદારીમાંથી મુક્ત કરી શકે છે.’—Mosheim, b. 3, cent. 11, pt. 2, ch. 2, sec. 9, note 17.”</w:t>
      </w:r>
    </w:p>
    <w:p>
      <w:pPr>
        <w:pStyle w:val="ArticleScripture"/>
        <w:jc w:val="left"/>
      </w:pPr>
      <w:r>
        <w:rPr>
          <w:rFonts w:ascii="Nirmala UI" w:hAnsi="Nirmala UI" w:eastAsia="Nirmala UI" w:cs="Nirmala UI"/>
        </w:rPr>
        <w:t>“અને આ વાત સ્મરણમાં રાખવામાં આવે કે રોમનું તો આ જ ગૌરવવચન છે કે તે કદી બદલાતી નથી. ગ્રેગરી VII અને ઇનોસેન્ટ III ના સિદ્ધાંતો આજે પણ રોમન કેથોલિક ચર્ચના જ સિદ્ધાંતો છે. અને માત્ર તેની પાસે શક્તિ હોત, તો તે તેમને ભૂતકાળની સદીઓમાં જેટલા જ પ્રબળતાથી આજે પણ અમલમાં મૂકે. જ્યારે પ્રોટેસ્ટન્ટો રવિવારના ઉચ્ચીકરણના કાર્યમાં રોમની મદદ સ્વીકારવાનો પ્રસ્તાવ કરે છે, ત્યારે તેઓ શું કરી રહ્યા છે તેની તેમને જરાય જાણ નથી. જ્યારે તેઓ પોતાના હેતુની સિદ્ધિમાં તત્પર છે, ત્યારે રોમ પોતાની સત્તાને ફરી સ્થાપિત કરવા, પોતાની ગુમાવેલી સર્વોપરિતાને પાછી મેળવવા પ્રયત્નશીલ છે. એકવાર સંયુક્ત રાજ્ય અમેરિકા માં આ સિદ્ધાંત સ્થાપિત થઈ જાય કે ચર્ચ રાજ્યની સત્તાનો ઉપયોગ કરી શકે અથવા તેને નિયંત્રિત કરી શકે; કે ધાર્મિક પાલનોને લૌકિક કાયદાઓ દ્વારા અમલમાં લાવવામાં આવી શકે; ટૂંકમાં, કે ચર્ચ અને રાજ્યની સત્તા અંતરાત્મા પર પ્રભુત્વ જમાવવાની છે, તો આ દેશમાં રોમનો વિજય નિશ્ચિત છે.”</w:t>
      </w:r>
    </w:p>
    <w:p>
      <w:pPr>
        <w:pStyle w:val="ArticleScripture"/>
        <w:jc w:val="left"/>
      </w:pPr>
      <w:r>
        <w:rPr>
          <w:rFonts w:ascii="Nirmala UI" w:hAnsi="Nirmala UI" w:eastAsia="Nirmala UI" w:cs="Nirmala UI"/>
        </w:rPr>
        <w:t>“ઈશ્વરના વચને આવનારા જોખમ વિષે ચેતવણી આપી છે; જો તેને અવગણવામાં આવશે, તો પ્રોટેસ્ટન્ટ જગત રોમના હેતુઓ ખરેખર શું છે તે માત્ર ત્યારે જ જાણશે, જ્યારે ફાંસમાંથી બચી છૂટવા માટે ખૂબ મોડું થઈ ગયું હશે. તે શાંતિપૂર્વક સત્તામાં વધતી જઈ રહી છે. તેના સિદ્ધાંતો વિધાનસભાના મંડપોમાં, ચર્ચોમાં, અને મનુષ્યોના હૃદયોમાં પોતાનો પ્રભાવ પાથરી રહ્યા છે. તે પોતાની ઊંચી અને ભવ્ય રચનાઓ એકત્ર કરી રહી છે, જેઓના ગુપ્ત આંતરિક સ્થાનોમાં તેની અગાઉની સતામણીઓ ફરીથી દોહરાવવામાં આવશે. ચોરીછૂપીથી અને શંકાથી પર રહીને તે પોતાની શક્તિઓને મજબૂત કરી રહી છે, જેથી જ્યારે તેના પ્રહાર કરવાનો સમય આવશે ત્યારે પોતાના હેતુઓને વધુ આગળ ધપાવી શકે. તેને જે કંઈ ઇચ્છિત છે તે માત્ર અનુકૂળ સ્થાન છે, અને તે તેને પહેલેથી જ આપવામાં આવી રહ્યું છે. રોમન તત્ત્વનો હેતુ શું છે તે અમે ટૂંક સમયમાં જોઈશું અને અનુભવશું. જે કોઈ ઈશ્વરના વચન પર વિશ્વાસ કરશે અને તેની આજ્ઞા પાળશે, તેનાથી નિંદા અને સતામણી અનિવાર્ય રીતે આવશે.” The Great Controversy, 580, 581.</w:t>
      </w:r>
    </w:p>
    <w:p>
      <w:pPr>
        <w:pStyle w:val="ArticleBody"/>
        <w:jc w:val="left"/>
      </w:pPr>
      <w:r>
        <w:rPr>
          <w:rFonts w:ascii="Nirmala UI" w:hAnsi="Nirmala UI" w:eastAsia="Nirmala UI" w:cs="Nirmala UI"/>
        </w:rPr>
        <w:t>2016માં ટ્રમ્પ ચૂંટાયા, ત્યારબાદ બાઇડન દ્વારા પ્રતિનિધિત્વ પામેલા વૈશ્વિકવાદીઓએ 2020ની ચૂંટણી ચોરી લીધી, પરંતુ તે માત્ર તેઓ જ સ્વીકારે છે જેમને 20/20 દૃષ્ટિ છે. તેરમી કલમમાં ડોનાલ્ડ ટ્રમ્પ 2024માં “પાછા ફરે” છે, અગાઉ કરતાં વધુ શક્તિ સાથે, અને પંદરમી કલમમાં પાનિયમની લડાઈ સાથે સાથે સુવર્ણ યુગ માટેની પોતાની તૈયારી આરંભે છે. ત્યારબાદ લિઓ પોપ 2025માં દર્શનને સ્થાપિત કરવા માટે આવ્યા, જે દસમીથી પંદરમી કલમોની ત્રણ લડાઈઓ સાથે સંકળાયેલા ત્રીજા પોપ હતા, અને તે લડાઈઓના ત્રણ રાષ્ટ્રપતિઓ સાથે પણ સંકળાયેલા હતા. પ્રથમ અને ત્રીજા પોપ તથા રાષ્ટ્રપતિઓને રૂઢિવાદી માનવામાં આવે છે, અને મધ્યનો પોપ તથા રાષ્ટ્રપતિ વૈશ્વિકવાદી હતા. પ્રથમ ગઠબંધન ગુપ્ત હતું, છેલ્લું ખુલ્લું છે, કારણ કે તે ચૌદમી કલમમાં એવા પ્રતીકરૂપે દર્શાવવામાં આવ્યું છે, જે અંતિમ દિવસોની ભવિષ્યવાણીઓના બાહ્ય દર્શનને સ્થાપિત કરે છે.</w:t>
      </w:r>
    </w:p>
    <w:p>
      <w:pPr>
        <w:pStyle w:val="ArticleBody"/>
        <w:jc w:val="left"/>
      </w:pPr>
      <w:r>
        <w:rPr>
          <w:rFonts w:ascii="Nirmala UI" w:hAnsi="Nirmala UI" w:eastAsia="Nirmala UI" w:cs="Nirmala UI"/>
        </w:rPr>
        <w:t>31 ડિસેમ્બર, 2023ના રોજ, પ્રથમ ફરમાનના કાર્ય દ્વારા પૂર્વછાયા સ્વરૂપે દર્શાવવામાં આવેલ પ્રથમ દેવદૂતનું કાર્ય પાયો નાખવાનું શરૂ થયું. પાયાગત કસોટી એ વિષય પર હતી કે વિલિયમ મિલર ચૌદમી કલમમાં દર્શાવેલી દર્શનને સ્થાપિત કરનાર શક્તિ રોમ છે, એવી પોતાની ઓળખમાં સાચા હતા કે ખોટા. અંતિમ દિવસોના ભવિષ્યવાણીય દર્શનને સ્થાપિત કરનાર પ્રતીક તરીકે રોમની મિલર દ્વારા કરવામાં આવેલી ઓળખ, કેટલાંક દૃષ્ટિકોણોમાં, મિલરના તમામ પાયાગત સત્યોમાં સર્વોપરી મહત્ત્વ ધરાવે છે. મિલર ચોક્કસ સમજણો સુધી કેવી રીતે પહોંચ્યા તે માત્ર તેમના સમય અને પરિસ્થિતિઓ પર પવિત્ર કરાયેલા તર્કના લાગુ પડવાથી જ નિષ્કર્ષિત કરી શકાય છે; પરંતુ તેમની કેટલીક ભવિષ્યવાણીય શોધોને લઈને તેઓ તે સમજણો સુધી શા માટે પહોંચ્યા તેની બાબતમાં અત્યંત વિશિષ્ટ સાક્ષ્ય ઉપલબ્ધ છે. તેમની સમજણોમાં સૌથી મૂળભૂત સમજણ એ હતી કે દર્શનને સ્થાપિત કરનાર રોમ જ છે.</w:t>
      </w:r>
    </w:p>
    <w:p>
      <w:pPr>
        <w:pStyle w:val="ArticleBody"/>
        <w:jc w:val="left"/>
      </w:pPr>
      <w:r>
        <w:rPr>
          <w:rFonts w:ascii="Nirmala UI" w:hAnsi="Nirmala UI" w:eastAsia="Nirmala UI" w:cs="Nirmala UI"/>
        </w:rPr>
        <w:t>મિલર સીધો સાક્ષ્ય આપે છે કે દાનિયેલના ગ્રંથમાં જે “દૂર કરવામાં આવ્યું” હતું તે શું હતું તે સમજવા માટે તેણે કેવી રીતે શોધ કરી. તેને પોતાનું ઉત્તર ક્યાં મળ્યું તે તે માત્ર ઓળખાવે છે એટલું જ નહીં, પરંતુ જે રત્નની તે શોધમાં હતો તે તેને મળી આવ્યું ત્યારે થયેલો પોતાનો ઉત્સાહ પણ વર્ણવે છે. અપોલોસ હેલ મિલરના પોતાના લેખનો પર એક ટિપ્પણી નોંધે છે, અને નીચેના અવતરણમાં હેલ દર્શાવે છે કે મિલર કેવી રીતે ભવિષ્યવાણીનો વિદ્યાર્થી બન્યો. 1798માં જે પ્રકાશની મુદ્રા ઉઘાડવામાં આવી તેના સંદેશવાહક તરીકે મિલર તેઓનું એક પવિત્ર ઉદાહરણ છે જેઓને દાનિયેલે પુસ્તક “ઉઘાડવામાં આવે” ત્યારે “સમજતા” એવા “જ્ઞાની” કહ્યા છે. બાઇબલના અભ્યાસમાં પોતે કેવી રીતે દોરાયો તેની મિલરની સાક્ષી તે સર્વ વસ્તુઓનું નિયંત્રણ કરનાર દ્વારા અપાયેલું એક ઉદ્દેશપૂર્ણ ઉદાહરણ છે. મિલરના વિકાસ પર ધ્યાન આપો, કારણ કે તે જ્ઞાનના વધારાને સમજતા જ્ઞાનીનું ઉદાહરણ છે, ભલે તેઓ, મિલરની જેમ, ભ્રાંતિના અંધકારમાંથી બહાર આવ્યા હોય.</w:t>
      </w:r>
    </w:p>
    <w:p>
      <w:pPr>
        <w:pStyle w:val="ArticleScripture"/>
        <w:jc w:val="left"/>
      </w:pPr>
      <w:r>
        <w:rPr>
          <w:rFonts w:ascii="Nirmala UI" w:hAnsi="Nirmala UI" w:eastAsia="Nirmala UI" w:cs="Nirmala UI"/>
        </w:rPr>
        <w:t>“‘મે 1816 ના મહિને હું પાપબોધ હેઠળ આવ્યો, અને હાય, કેવો ભયંકર આતંક મારી આત્મામાં છવાઈ ગયો! હું ખાવાનું પણ ભૂલી ગયો. આકાશ પિત્તળ જેવું લાગતું હતું, અને ધરતી લોખંડ જેવી. આ રીતે હું ઓક્ટોબર સુધી રહ્યો, જ્યારે દેવે મારી આંખો ખોલી; અને હાય, મારી આત્મા માટે, મેં કેવો તારણહાર યેશુ શોધ્યો! મારા પાપો મારી આત્મા પરથી ભારની જેમ પડી ગયા; અને ત્યાર પછી બાઇબલ મને કેટલી સ્પષ્ટ લાગી! તે સર્વ યેશુ વિષે જ બોલતી હતી; દરેક પાના અને દરેક પંક્તિમાં તે હતો. હાય, તે કેટલો આનંદમય દિવસ હતો! હું તરત જ સ્વર્ગમાં મારા ઘરે જવા ઇચ્છતો હતો; યેશુ મારા માટે સર્વસ્વ હતો, અને મેં વિચાર્યું કે હું જેમ તેને જોતો હતો તેમ બીજાં સૌને પણ તેને જોવડાવી શકીશ, પરંતુ હું ભૂલમાં હતો.</w:t>
      </w:r>
    </w:p>
    <w:p>
      <w:pPr>
        <w:pStyle w:val="ArticleScripture"/>
        <w:jc w:val="left"/>
      </w:pPr>
      <w:r>
        <w:rPr>
          <w:rFonts w:ascii="Nirmala UI" w:hAnsi="Nirmala UI" w:eastAsia="Nirmala UI" w:cs="Nirmala UI"/>
        </w:rPr>
        <w:t>“‘જે બાર વર્ષ સુધી હું દેવવાદી હતો, તે સમય દરમ્યાન હું જે જે ઇતિહાસો મેળવી શક્યો તે બધા વાંચ્યા; પરંતુ હવે હું બાઇબલને પ્રેમ કરતો હતો. તેણે ઈસુ વિષે શીખવ્યું! છતાં પણ બાઇબલનો ઘણો ભાગ મારા માટે અંધકારમય હતો. 1818 અથવા 19માં, જ્યારે હું એક મિત્ર સાથે વાતચીત કરતો હતો—જેને મેં મુલાકાત લીધી હતી, અને જેણે મને દેવવાદી હોવા દરમિયાન ઓળખ્યો હતો અને મારી વાતો સાંભળી હતી—તેણે ખૂબ જ અર્થપૂર્ણ ઢબે પૂછ્યું, “આ લખાણ વિષે, અને તે લખાણ વિષે, તમે શું વિચારો છો?” દેવવાદી હતો ત્યારે હું જેના વિરોધમાં વાંધા ઉઠાવતો હતો તે જૂના લખાણો તરફ સંકેત કરતાં. મને સમજાયું કે તે શું કહેવા ઇચ્છે છે, અને મેં ઉત્તર આપ્યો—જો તમે મને સમય આપશો, તો હું તમને કહીશ કે તેમનો અર્થ શું છે. “તમને કેટલો સમય જોઈએ?” મને ખબર નથી, પરંતુ હું તમને કહીશ, મેં ઉત્તર આપ્યો, કેમ કે હું માનવા તૈયાર ન હતો કે ઈશ્વરે એવી પ્રકટીકરણ આપી હોય જે સમજાઈ ન શકે. પછી મેં મારા બાઇબલનો અભ્યાસ કરવાનો નિશ્ચય કર્યો, આ વિશ્વાસ સાથે કે હું શોધી શકીશ કે પવિત્ર આત્માનો અર્થ શું હતો. પરંતુ જ્યારથી મેં આ નિશ્ચય કર્યો, તરત જ મારા મનમાં વિચાર આવ્યો—“ધારો કે તમને કોઈ એવો અવતરણ મળે જે તમે સમજી ન શકો, તો તમે શું કરશો?”’</w:t>
      </w:r>
    </w:p>
    <w:p>
      <w:pPr>
        <w:pStyle w:val="ArticleScripture"/>
        <w:jc w:val="left"/>
      </w:pPr>
      <w:r>
        <w:rPr>
          <w:rFonts w:ascii="Nirmala UI" w:hAnsi="Nirmala UI" w:eastAsia="Nirmala UI" w:cs="Nirmala UI"/>
        </w:rPr>
        <w:t>“પછી બાઇબલનો અભ્યાસ કરવાની આ રીત મારા મનમાં આવી:—હું આવા અવતરણોના શબ્દોને લઈશ, અને બાઇબલભરમાં તેમનો અનુસંધાન કરીશ, અને આ રીતે તેમનો અર્થ શોધી કાઢીશ. મારી પાસે ક્રુડનનું કોન્કોર્ડન્સ હતું, [1798માં ખરીદેલું] જેને હું વિશ્વનું સર્વોત્તમ માનું છું; તેથી મેં તે અને મારી બાઇબલ લઈને મારી મેજ પાસે બેસી ગયો, અને થોડાં અખબારો સિવાય બીજું કંઈ વાંચ્યું નહીં, કારણ કે હું નિશ્ચિત હતો કે મારી બાઇબલનો અર્થ શું છે તે જાણવું જ છે. મેં ઉત્પત્તિથી શરૂઆત કરી, અને ધીમે ધીમે આગળ વાંચતો ગયો; અને જ્યારે હું એવા કોઈ વચન પર આવ્યો જેને હું સમજી શકતો ન હતો, ત્યારે તેનો અર્થ શું છે તે જાણવા માટે મેં સમગ્ર બાઇબલમાં શોધખોળ કરી. જ્યારે મેં આ રીતે આખી બાઇબલનું પરિભ્રમણ કરી લીધું, ત્યારે, ઓહ, સત્ય કેટલું તેજસ્વી અને મહિમામય દેખાયું! મેં તે જ શોધી કાઢ્યું જે હું તમને પ્રચાર કરતો આવ્યો છું. મને સંતોષ થયો કે તે સાત સમય 1843માં પૂર્ણ થયા. પછી હું 2300 દિવસો સુધી આવ્યો; તેઓએ પણ મને એ જ નિષ્કર્ષ સુધી પહોંચાડ્યો; પરંતુ તારણહાર ક્યારે આવનાર છે તે શોધી કાઢવાનો મારા મનમાં કોઈ વિચાર ન હતો, અને હું તેને માનવા પણ શકતો ન હતો; છતાં પ્રકાશ મને એટલો પ્રબળ રીતે આઘાતી ગયો કે મને શું કરવું તે સમજાતું ન હતું. હવે, મેં વિચાર્યું, મને એડી લગાવીને અને લગામ કસી રાખીને ચાલવું પડશે; હું બાઇબલ કરતાં વધુ ઝડપથી આગળ નહીં વધું, અને તેની પાછળ પણ નહીં પડી જાઉં. બાઇબલ જે કંઈ શીખવે છે, તેને હું દૃઢપણે પકડી રાખીશ. છતાં પણ હજી કેટલાંક વચનો એવા હતા જેને હું સમજી શકતો ન હતો.”</w:t>
      </w:r>
    </w:p>
    <w:p>
      <w:pPr>
        <w:pStyle w:val="ArticleScripture"/>
        <w:jc w:val="left"/>
      </w:pPr>
      <w:r>
        <w:rPr>
          <w:rFonts w:ascii="Nirmala UI" w:hAnsi="Nirmala UI" w:eastAsia="Nirmala UI" w:cs="Nirmala UI"/>
        </w:rPr>
        <w:t>“બાઇબલનો અભ્યાસ કરવાની તેની સામાન્ય રીત અંગે એટલું પૂરતું. બીજા એક પ્રસંગે તેણે અમારા સમક્ષના આ પાઠનો અર્થ નક્કી કરવાની પોતાની રીત—‘દૈનિક’નો અર્થ—આ રીતે જણાવ્યું: ‘હું આગળ વાંચતો ગયો,’ તેણે કહ્યું, ‘અને મને એવો બીજો કોઈ પ્રસંગ મળ્યો નહીં જેમાં આ શબ્દ મળતો હોય, સિવાય દાનિયેલમાં. પછી મેં તેની સાથે સંબંધિત જે શબ્દો હતા, તે લીધા, “દૂર કરવું.” “તે દૈનિકને દૂર કરશે,” “જે સમયથી દૈનિક દૂર કરવામાં આવશે,” વગેરે. હું આગળ વાંચતો ગયો, અને મને લાગ્યું કે કદાચ આ પાઠ પર મને કોઈ પ્રકાશ મળશે નહીં; અંતે હું 2 થેસ્સલોનિકીઓને 2:7, 8 સુધી આવ્યો. “કારણ કે અધર્મનું રહસ્ય તો હમણાં જ કાર્ય કરી રહ્યું છે; ફક્ત જે હવે અટકાવે છે તે અટકાવશે, જ્યાં સુધી તે માર્ગમાંથી દૂર કરવામાં ન આવે; અને ત્યારે તે દુષ્ટ પ્રગટ કરવામાં આવશે,” વગેરે. અને જ્યારે હું તે પાઠ સુધી આવ્યો, ત્યારે, અરે, સત્ય કેટલું સ્પષ્ટ અને મહિમામય દેખાયું! ત્યાં જ છે! એ જ તો “દૈનિક” છે! સારું, હવે, પૌલ “જે હવે અટકાવે છે,” અથવા અવરોધે છે, તેનાથી શું અર્થ કરે છે? “પાપનો મનુષ્ય” અને “તે દુષ્ટ” દ્વારા પોપશાહીનો અર્થ થાય છે. સારું, તો એવી કઈ વસ્તુ છે જે પોપશાહીને પ્રગટ થવાથી અટકાવે છે? કેમ, તે તો મૂર્તિપૂજકતા છે; તો પછી, “દૈનિક”નો અર્થ મૂર્તિપૂજકતા જ થવો જોઈએ.’” Apollos Hale, The Second Advent Manual, 66.</w:t>
      </w:r>
    </w:p>
    <w:p>
      <w:pPr>
        <w:pStyle w:val="ArticleBody"/>
        <w:jc w:val="left"/>
      </w:pPr>
      <w:r>
        <w:rPr>
          <w:rFonts w:ascii="Nirmala UI" w:hAnsi="Nirmala UI" w:eastAsia="Nirmala UI" w:cs="Nirmala UI"/>
        </w:rPr>
        <w:t>મિલરના અભ્યાસને માનવીય અને દૈવી બંને પ્રકારના પ્રોવિડન્સીય માર્ગદર્શન મળ્યા હતા, તેનો લેખાજોખો અહેવાલમાં નોંધાયેલો છે. તેના જૂના મિત્રએ તેને પ્રોત્સાહિત કર્યો, અને જે વિચારો તેના મનમાં આવ્યા તે દેવદૂત ગેબ્રિએલનો અવાજ હતા, જેને સિસ્ટર વ્હાઇટ “પંક્તિ પર પંક્તિ” તરીકે તે દેવદૂત તરીકે ઓળખાવે છે જેણે વારંવાર મિલરની મુલાકાત લીધી હતી. તે સાત સમયોને પોતાની પ્રથમ શોધ તરીકે ઓળખાવે છે અને ત્યારબાદ 2,300 ને સાત સમયોના બીજા સાક્ષી તરીકે ઓળખાવે છે, કારણ કે તેઓ બંને 1843માં પૂર્ણ થતાં હતા (એવું તે શરૂઆતમાં માનતો હતો). આ બે ભવિષ્યવાણીઓ તેની અલ્ફા અને ઓમેગા જેવી શોધો છે, અને મિલર સાથેના તેમના ભવિષ્યવાણીય સંબંધમાં તેઓ એ ભૂલને ઓળખાવે છે, જેને સેમ્યુઅલ સ્નોએ મધ્યરાત્રિના પોકારના સંદેશ દ્વારા સુધારવાની હતી, જેનાથી “સાતમા-મહિનાની ચળવળ”ની શરૂઆત થઈ. મધ્યરાત્રિના પોકારની ચળવળ “સાતમા-મહિનાની ચળવળ” હતી જ્યારે તે એક્સેટર કેમ્પ મીટિંગમાંથી નીકળી, કારણ કે તે સાતમા મહિનાના દસમા દિવસે પ્રભુના આગમનની ઓળખ કરતી હતી, જે 1844માં 22 ઑક્ટોબરે પડતો હતો.</w:t>
      </w:r>
    </w:p>
    <w:p>
      <w:pPr>
        <w:pStyle w:val="ArticleBody"/>
        <w:jc w:val="left"/>
      </w:pPr>
      <w:r>
        <w:rPr>
          <w:rFonts w:ascii="Nirmala UI" w:hAnsi="Nirmala UI" w:eastAsia="Nirmala UI" w:cs="Nirmala UI"/>
        </w:rPr>
        <w:t>બીજા દૂતના સશક્તિકરણને ઉત્પન્ન કરતી ભૂલનું પ્રતિનિધિત્વ મિલરના આ પ્રારંભિક સમજથી થાય છે કે સાત સમય અને 2,300 વર્ષ બંનેનો અંત 1843માં સાથે જ થયો હતો. આ અવતરણમાં ત્યારબાદ જે સિદ્ધાંતની ચર્ચા થાય છે તે એ છે કે મિલર કેવી રીતે રોમને તે પ્રતીક તરીકે ઓળખવા આવ્યો જે દર્શનને સ્થાપિત કરે છે. એડવેન્ટિસ્ટ ઇતિહાસના શિક્ષકો દર્શાવે છે કે વિલિયમ મિલરની બધી પ્રકટીય સમજણો તેની બે ઉજાડ મૂકી દેનારી શક્તિઓની ઓળખ પર આધારિત હતી. તેણે આ બે ઉજાડ મૂકી દેનારી શક્તિઓને બિનખ્રિસ્તી અને પાપલ રોમ તરીકે સમજેલી હતી, અને જ્યારે તે આ સમજ પર આવ્યો કે દાનિયેલના ગ્રંથમાં “દૈનિક” બિનખ્રિસ્તી રોમ છે, ત્યારે તેણે 2 થેસ્સલોનિકીઓમાં આ બે શક્તિઓને જોયી હતી. મિલરે રજૂ કરેલું દરેક પ્રકટીય આદર્શ, જેના વિષે સિસ્ટર વ્હાઇટ અમને જણાવે છે કે દેવદૂતોએ તેની વારંવાર મુલાકાત લીધી હતી, તેની આ સમજ પર આધારિત હતું કે રોમ દર્શનને સ્થાપિત કરે છે. દરેક એક!</w:t>
      </w:r>
    </w:p>
    <w:p>
      <w:pPr>
        <w:pStyle w:val="ArticleBody"/>
        <w:jc w:val="left"/>
      </w:pPr>
      <w:r>
        <w:rPr>
          <w:rFonts w:ascii="Nirmala UI" w:hAnsi="Nirmala UI" w:eastAsia="Nirmala UI" w:cs="Nirmala UI"/>
        </w:rPr>
        <w:t>૩૧ ડિસેમ્બર, ૨૦૨૩થી યહૂદાના ગોત્રનો સિંહ યેશુ ખ્રિસ્તના પ્રકટીકરણની મુદ્રાઓ ખોલી રહ્યો છે. તે ક્ષણથી આધારભૂત પરીક્ષા આરંભાઈ હતી, અને ૮ મે, ૨૦૨૫ના રોજ યુનાઇટેડ સ્ટેટ્સમાંથી આવેલા પ્રથમ પોપે પોતાનું શાસન શરૂ કર્યું ત્યારે તે તેના નિષ્કર્ષ પર પહોંચી. તે સમયે, મંદિરની પરીક્ષા શરૂ થઈ.</w:t>
      </w:r>
    </w:p>
    <w:p>
      <w:pPr>
        <w:pStyle w:val="ArticleBody"/>
        <w:jc w:val="left"/>
      </w:pPr>
      <w:r>
        <w:rPr>
          <w:rFonts w:ascii="Nirmala UI" w:hAnsi="Nirmala UI" w:eastAsia="Nirmala UI" w:cs="Nirmala UI"/>
        </w:rPr>
        <w:t>આગામી લેખમાં અમે આ બાબતોને આગળ ચાલુ રાખીશું અને “250” વર્ષોને સાક્ષી તરીકે ઉપયોગમાં લઈ અમારી આ ઓળખને સમર્થન આપીશું કે મૂળભૂત પરીક્ષા વર્તમાન પોપ સાથે પૂર્ણ થઈ હતી.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ચૌદ</dc:title>
  <dc:subject>મંદિરની પરીક્ષા માટે કુંજીરૂપ નિરાશા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