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પંદર</w:t>
      </w:r>
    </w:p>
    <w:p>
      <w:pPr>
        <w:pStyle w:val="ArticleSubtitle"/>
        <w:jc w:val="left"/>
      </w:pPr>
      <w:r>
        <w:rPr>
          <w:rFonts w:ascii="Nirmala UI" w:hAnsi="Nirmala UI" w:eastAsia="Nirmala UI" w:cs="Nirmala UI"/>
        </w:rPr>
        <w:t>“૨૫૦” ત્રણ વખત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2026માં, ટ્રમ્પ અમેરિકા ના “250” વર્ષોની ઉજવણી કરવાનો છે, તેથી આ રાફિયા ની લડાઈ અને પેનિયમ ની લડાઈ વચ્ચેના ઇતિહાસમાં 457 BCથી એન્ટિયોકસ મેગ્નસ સુધીના “250” વર્ષો સાથે સુસંગત થાય છે. “250” વર્ષોના અંતે એન્ટિયોકસ મેગ્નસ 207 BCમાં ઉભો રહે છે, જે રાફિયા પછીના દસ વર્ષ અને પેનિયમ પહેલાંના સાત વર્ષ છે. “250” વર્ષોની સાક્ષી મૂર્તિપૂજક રોમના “250” વર્ષોના સમયગાળા સાથે પણ સુસંગત થાય છે, કારણ કે વર્ષ 64માં નીરો એ ખ્રિસ્તીઓ પર સતામણી આરંભી હતી અને “250” વર્ષો પછી, 313માં મિલાનના ફરમાન દ્વારા, કોન્સ્ટન્ટાઇન મહાને ખ્રિસ્તી ધર્મને કાનૂની માન્યતા આપી અને સતામણીઓનો અંત આવ્યો.</w:t>
      </w:r>
    </w:p>
    <w:p>
      <w:pPr>
        <w:pStyle w:val="ArticleBody"/>
        <w:jc w:val="left"/>
      </w:pPr>
      <w:r>
        <w:rPr>
          <w:rFonts w:ascii="Nirmala UI" w:hAnsi="Nirmala UI" w:eastAsia="Nirmala UI" w:cs="Nirmala UI"/>
        </w:rPr>
        <w:t>અમેરિકાને ફરીથી મહાન બનાવવાના તેમના પ્રયત્નો માટે ડોનાલ્ડ ટ્રમ્પ જાણીતા છે; તેમના અનુયાયીઓનું ચિહ્ન—MAGA—એ જ છે. ભવિષ્યવાણીમાં ટ્રમ્પનો પૂર્વછાયો કોન્સ્ટન્ટાઇન મહાન, એન્ટિયોકસ મહાન દ્વારા દર્શાવવામાં આવ્યો છે, અને નિશ્ચિતપણે દાનિયેલ અગિયારના પ્રારંભિક થોડાક વચનોમાં તેઓ કાયરસ મહાન, ઝર્ક્સીસ મહાન અને ત્યારબાદ અલેકઝાન્ડર મહાન છે. ઈ.સ.પૂ. ૪૫૭માં કાયરસ, દારિયસ અને અર્તક્ષત્રના હુકમથી લઈને પેનિયમના ઇતિહાસ સુધી બે સો પચાસ વર્ષ થાય છે. “૨૫૦” વર્ષોના અંતબિંદુ રાફિયા અને પેનિયમ વચ્ચેના મધ્યબિંદુમાં આવે છે, અને ૨૦૨૬ પણ એમ જ છે. ૨૦૨૬ ટ્રમ્પના બીજા કાર્યકાળનો મધ્યબિંદુ છે. નીરોની “૨૫૦” વર્ષોની સતામણી એવી આજ્ઞા સુધી પહોંચે છે જે ખ્રિસ્તીઓની સતામણીનો અંત લાવે છે. કાયરસ, નીરો અને ટ્રમ્પ દ્વારા પ્રતિનિધિત્વ પામેલી “૨૫૦” વર્ષોની ત્રણ રેખાઓમાં નીરોની રેખા મધ્ય રેખા છે.</w:t>
      </w:r>
    </w:p>
    <w:p>
      <w:pPr>
        <w:pStyle w:val="ArticleBody"/>
        <w:jc w:val="left"/>
      </w:pPr>
      <w:r>
        <w:rPr>
          <w:rFonts w:ascii="Nirmala UI" w:hAnsi="Nirmala UI" w:eastAsia="Nirmala UI" w:cs="Nirmala UI"/>
        </w:rPr>
        <w:t>કોરેશે પ્રથમ હુકમનામું જાહેર કર્યું અને અરતક્ષસ્તાએ તૃતીય હુકમનામું જાહેર કર્યું. કોરેશ પ્રથમ દૂત છે અને અરતક્ષસ્તા તૃતીય. 457 BC ને સંયુક્ત રીતે ઓળખાવતા ત્રણેય હુકમનામાઓના પ્રતીક તરીકે હું કોરેશનો ઉપયોગ કરવાનું ઇચ્છું છું.</w:t>
      </w:r>
    </w:p>
    <w:p>
      <w:pPr>
        <w:pStyle w:val="ArticleBody"/>
        <w:jc w:val="left"/>
      </w:pPr>
      <w:r>
        <w:rPr>
          <w:rFonts w:ascii="Nirmala UI" w:hAnsi="Nirmala UI" w:eastAsia="Nirmala UI" w:cs="Nirmala UI"/>
        </w:rPr>
        <w:t>સાયરસ 457 ઈ.પૂ.માં “250” વર્ષની એક સમયરેખાની શરૂઆત કરે છે, જે પેનિયમના ઇતિહાસમાં પૂર્ણ થાય છે; અને તે પેનિયમનો ઇતિહાસ એન્ટિયોકસ ધ ગ્રેટનો ઇતિહાસ છે, જે ડોનાલ્ડ ટ્રમ્પ છે. પેનિયમ રવિવારના કાયદા અગાઉનો શ્લોક છે. સાયરસ “250” વર્ષની તે સમયરેખાની શરૂઆત દર્શાવે છે, જે પૃથ્વીના પશુના રિપબ્લિકન શિંગડાનું પ્રતિનિધિત્વ કરતી ઇતિહાસરેખા છે, અને સાયરસ 2,300 વર્ષની તે સમયરેખાની પણ શરૂઆત દર્શાવે છે, જે પૃથ્વીના પશુના પ્રોટેસ્ટન્ટ શિંગડાનું પ્રતિનિધિત્વ કરતી છે.</w:t>
      </w:r>
    </w:p>
    <w:p>
      <w:pPr>
        <w:pStyle w:val="ArticleBody"/>
        <w:jc w:val="left"/>
      </w:pPr>
      <w:r>
        <w:rPr>
          <w:rFonts w:ascii="Nirmala UI" w:hAnsi="Nirmala UI" w:eastAsia="Nirmala UI" w:cs="Nirmala UI"/>
        </w:rPr>
        <w:t>નેરો ઇતિહાસની એવી એક રેખાની શરૂઆત કરે છે જે સતામણીથી સમાધાન સુધીનું પ્રતિનિધિત્વ કરે છે. કુરુશ અને સંયુક્ત રાજ્ય અમેરિકા જેવી રેખાઓથી ભિન્ન રીતે—જે ભવિષ્યવાણીય અવધિના મધ્ય-બિંદુએ સમાપ્ત થતી રેખાનું પ્રતિનિધિત્વ કરે છે—નેરોની રેખા સમાધાનના એક ક્રમશઃ વિકસતા સમયગાળાના દૃષ્ટાંત સાથે સમાપ્ત થાય છે, જેની શરૂઆત ઈ.સ. 313માં મિલાનના ફરમાનથી થાય છે, પછી ઈ.સ. 321નો પ્રથમ રવિવાર કાયદો આવે છે, અને ત્યારબાદ ઈ.સ. 330માં રોમના પૂર્વ અને પશ્ચિમ એવા વિભાગમાં વિભાજન થાય છે. કોન્સ્ટેન્ટાઇન આ ત્રણેય તારીખોમાં પ્રતિનિધિત્વિત થાય છે. નેરોની રેખામાં, ઈ.સ. 313થી ઈ.સ. 330 સુધી સત્તર વર્ષ થાય છે. કુરુશની રેખામાં, ઈ.પૂ. 217માં રાફિયાના યુદ્ધથી ઈ.પૂ. 200માં પેનિયમના યુદ્ધ સુધી પણ સત્તર વર્ષ થાય છે.</w:t>
      </w:r>
    </w:p>
    <w:p>
      <w:pPr>
        <w:pStyle w:val="ArticleBody"/>
        <w:jc w:val="left"/>
      </w:pPr>
      <w:r>
        <w:rPr>
          <w:rFonts w:ascii="Nirmala UI" w:hAnsi="Nirmala UI" w:eastAsia="Nirmala UI" w:cs="Nirmala UI"/>
        </w:rPr>
        <w:t>દાનિયેલના અગિયારમા અધ્યાયમાં, આર્ટાક્ઝર્કસિસ ત્રીજો ફરમાન છે. ત્રીજો ફરમાન ત્રીજા દૂત અને રવિવારના કાયદાનું પ્રતિનિધિત્વ કરે છે. ઈ.સ.પૂ. 457 થીના “250” વર્ષો અને 1776 થીના “250” વર્ષો—બંનેનો અંત તે ઇતિહાસના મધ્યમાં આવે છે જે સોળમા શ્લોકના રવિવારના કાયદા પહેલાં જ બનતો છે. અગિયારમો અધ્યાય એવા શ્લોકો રજૂ કરે છે કે જે અંતે દસમા શ્લોકમાં 1989ના ઇતિહાસનું પ્રતિનિધિત્વ કરતા હતા, અને 2014માં શરૂ થયેલા યુક્રેનિયન યુદ્ધના ઇતિહાસનું, જે અગિયારમા શ્લોકમાં પ્રતિનિધિત્વ પામે છે, અને પછી 2024માં ટ્રમ્પના તેમના બીજા કાર્યકાળ માટે પરત ફરવાનું, જે તેરમા શ્લોકમાં પ્રતિનિધિત્વ પામે છે, અને ત્યારબાદ ચૌદમો શ્લોક 2025ને ઓળખાવે છે, જેમાં ભવ્ય ભૂમિમાંથી આવેલો પ્રથમ પોપ બાહ્ય દર્શન સ્થાપિત કરે છે.</w:t>
      </w:r>
    </w:p>
    <w:p>
      <w:pPr>
        <w:pStyle w:val="ArticleBody"/>
        <w:jc w:val="left"/>
      </w:pPr>
      <w:r>
        <w:rPr>
          <w:rFonts w:ascii="Nirmala UI" w:hAnsi="Nirmala UI" w:eastAsia="Nirmala UI" w:cs="Nirmala UI"/>
        </w:rPr>
        <w:t>દાનિયેલ 11:40 નો પરિપૂર્ણતા 1989માં થઈ, જ્યારે જ્હોન પોલ II અને રોનાલ્ડ રીગન વચ્ચેની એક ગુપ્ત ગઠબંધન દ્વારા સોવિયેત સંઘને પતન પામાડવામાં આવ્યો. અંતકાળમાં 1989માં થયેલું તે ગુપ્ત ગઠબંધન, 1989માં શરૂ થયેલા પ્રભુવાણીય સમયગાળાના અંતે થનાર એક ખુલ્લા ગઠબંધનનું પ્રતિરૂપ હતું. તે ખુલ્લું ગઠબંધન જ દર્શનને સ્થિર કરે છે.</w:t>
      </w:r>
    </w:p>
    <w:p>
      <w:pPr>
        <w:pStyle w:val="ArticleBody"/>
        <w:jc w:val="left"/>
      </w:pPr>
      <w:r>
        <w:rPr>
          <w:rFonts w:ascii="Nirmala UI" w:hAnsi="Nirmala UI" w:eastAsia="Nirmala UI" w:cs="Nirmala UI"/>
        </w:rPr>
        <w:t>2026 એ ભવિષ્યવાણીના ઇતિહાસના “250” વર્ષોનો અંત છે, એવો એક સમયગાળો જે 1776થી અંતકાળના સમય સુધીના 1798ના બાવીસ વર્ષોથી આરંભ થયો હતો. તે પ્રારંભિક ઇતિહાસના બાવીસ વર્ષો 9/11થી 2023 સુધીના બાવીસ વર્ષોના ઇતિહાસમાં પ્રતિબિંબિત થાય છે. 1798માં તે બાવીસ વર્ષોના અંતે દાનિયેલનું પુસ્તક ઉઘાડવામાં આવ્યું; અને પછી 9/11થી શરૂ થયેલા અને 31 ડિસેમ્બર, 2023ના દિવસે પૂર્ણ થયેલા તે બાવીસ વર્ષોના અંતે, યહૂદાના વંશનો સિંહ ઈસુ ખ્રિસ્તના પ્રકાશનને ઉઘાડવા લાગ્યો.</w:t>
      </w:r>
    </w:p>
    <w:p>
      <w:pPr>
        <w:pStyle w:val="ArticleBody"/>
        <w:jc w:val="left"/>
      </w:pPr>
      <w:r>
        <w:rPr>
          <w:rFonts w:ascii="Nirmala UI" w:hAnsi="Nirmala UI" w:eastAsia="Nirmala UI" w:cs="Nirmala UI"/>
        </w:rPr>
        <w:t>૧૭૯૮માં બાવીસ વર્ષના અંતે જે સંદેશો અનમુદ્રિત થયો હતો, તે ૧૮૩૧માં જાહેર ક્ષેત્રમાં મૂકવામાં આવ્યો; આ ૧૬૧૧માં કિંગ જેમ્સ બાઇબલ પ્રકાશિત થયા પછીના બે સો વીસ વર્ષ પછી હતું. ૧૭૯૮થી ૧૮૩૧ સુધી, દેવનું પ્રબોધકીય વચન ક્રમે ક્રમે ખુલતું ગયું. ૧૮૩૧ સુધીમાં તે જાહેર ક્ષેત્રમાં આવી ગયું હતું, અને પછી પુરુષો તથા સ્ત્રીઓને ૧૭૯૮માં અનમુદ્રિત થયેલા સંદેશા માટે જવાબદાર ઠેરવવામાં આવી શકતા હતા. ત્યારબાદ ૧૮૪૦માં, સિસ્ટર વ્હાઇટ જેનું વર્ણન “બીજી એક નોંધપાત્ર ઘટના” તરીકે કરે છે, તેવી ઘટના બની, જ્યારે ઇસ્લામ વિષેની એક ભવિષ્યવાણી પૂર્ણ થઈ.</w:t>
      </w:r>
    </w:p>
    <w:p>
      <w:pPr>
        <w:pStyle w:val="ArticleBody"/>
        <w:jc w:val="left"/>
      </w:pPr>
      <w:r>
        <w:rPr>
          <w:rFonts w:ascii="Nirmala UI" w:hAnsi="Nirmala UI" w:eastAsia="Nirmala UI" w:cs="Nirmala UI"/>
        </w:rPr>
        <w:t>બાવીસ વર્ષના એક અવધિના અંતથી (1798), લઈને બે સો બાવીસ વર્ષના અવધિના અંત (1831) સુધી; સંદેશના મુદ્રાભંગની એક અવધિ દર્શાવવામાં આવી છે. આ દૃષ્ટાંતમાં એક એવું માર્ગચિહ્ન સામેલ છે જ્યાં સંદેશને ઔપચારિક સ્વરૂપ આપવામાં આવે છે, ત્યારબાદ એક એવું માર્ગચિહ્ન આવે છે જે એવી એક આગાહી ઓળખાવે છે, જેનું ત્યારબાદ પુનઃગણન કરવામાં આવ્યું છે, અને જે પછી પૂર્ણ થતાં એવું એક માર્ગચિહ્ન ઉત્પન્ન કરે છે જે “ઈશ્વરના શક્તિના અદ્ભુત પ્રગટાવ”ના આરંભને ઓળખાવે છે.</w:t>
      </w:r>
    </w:p>
    <w:p>
      <w:pPr>
        <w:pStyle w:val="ArticleBody"/>
        <w:jc w:val="left"/>
      </w:pPr>
      <w:r>
        <w:rPr>
          <w:rFonts w:ascii="Nirmala UI" w:hAnsi="Nirmala UI" w:eastAsia="Nirmala UI" w:cs="Nirmala UI"/>
        </w:rPr>
        <w:t>૧૯૮૯ના આંદોલનના અંતે આવેલ બાવીસ વર્ષનો સમયગાળો 9/11 થી 2023 સુધીનો હતો, જ્યારે ફરીથી એક ભવિષ્યવાણીનું મુદ્રાવિમોચન થયું. તે ભવિષ્યવાણી અનિવાર્ય રીતે વધતી જતી જ્ઞાનના એક સમયગાળાની શરૂઆત કરતી, એવું જ્ઞાન જે કસોટી કરતું અને અલગ પાડતું, કારણ કે ઘણા બોલાવવામાં આવે છે, પરંતુ થોડા પસંદ કરવામાં આવે છે. એક એવો ક્ષણબિંદુ આવવાનો હતો જ્યારે આ સંદેશને જાહેર ક્ષેત્રમાં મૂકવામાં આવે. આ સંદેશમાં એવા લક્ષણો રહેલા હોત કે તે ભવિષ્યવાણીપૂર્વક પુનઃગણિત કરવામાં આવેલ સંદેશ છે, અને તેમાં ફરી એક વખત એક આગાહી સમાયેલ હોત. જ્યારે જાહેર આગાહી પૂર્ણ થાય, ત્યારે આ સંદેશને 1840ના ઇતિહાસ અને પેન્ટેકોસ્ટના ઇતિહાસ દ્વારા પ્રતિનિધિત શક્તિ પ્રાપ્ત થાય.</w:t>
      </w:r>
    </w:p>
    <w:p>
      <w:pPr>
        <w:pStyle w:val="ArticleBody"/>
        <w:jc w:val="left"/>
      </w:pPr>
      <w:r>
        <w:rPr>
          <w:rFonts w:ascii="Nirmala UI" w:hAnsi="Nirmala UI" w:eastAsia="Nirmala UI" w:cs="Nirmala UI"/>
        </w:rPr>
        <w:t>૧૯૮૯માં સોવિયેત સંઘના પતન સાથે, દાનિયેલ 11:40 અનમુદ્રિત કરવામાં આવ્યું; અને ૧૯૯૬માં દાનિયેલ 11નો સંદેશ જાહેર ક્ષેત્રમાં મૂકવામાં આવ્યો. ૧૯૯૬, ૧૭૭૬ પછીના બે સો વીસ વર્ષ છે, જેણે માત્ર ૧૭૯૮માં સમાપ્ત થયેલા બાવીસ વર્ષોની શરૂઆત જ કરી નહોતી, પરંતુ ૨૦૨૬માં પૂર્ણ થતાં બે સો પચાસ વર્ષોની પણ શરૂઆત કરી હતી. રિપબ્લિકન શિંગડું ૨૦૨૬ની રાજકીય મધ્યાવધિ ચૂંટણીઓમાં એક મધ્યબિંદુએ પહોંચે છે અને પ્રોટેસ્ટન્ટ શિંગડું ૨૦૨૬ સુધી પહોંચે છે, જે ૧૯૯૬માં સંદેશના ઔપચારિકીકરણથી શરૂ થયેલા ત્રીસ વર્ષના સમયગાળાનો અંત છે, અને તે સંદેશ ૧૯૮૯માં અંતના સમયે અનમુદ્રિત કરવામાં આવ્યો હતો. ઈસુ હંમેશા અંતને શરૂઆત દ્વારા દર્શાવે છે, તેથી ૨૦૨૬ તે વર્ષ છે જેમાં મધરાત્રિના પોકારનો સુધારેલો સંદેશ ઔપચારિક કરવામાં આવવાનો છે, ૧૯૮૯ના અનમુદ્રિત સંદેશને ૧૯૯૬માં ઔપચારિક કરવામાં આવ્યો ત્યારથી ત્રીસ વર્ષ પછી.</w:t>
      </w:r>
    </w:p>
    <w:p>
      <w:pPr>
        <w:pStyle w:val="ArticleBody"/>
        <w:jc w:val="left"/>
      </w:pPr>
      <w:r>
        <w:rPr>
          <w:rFonts w:ascii="Nirmala UI" w:hAnsi="Nirmala UI" w:eastAsia="Nirmala UI" w:cs="Nirmala UI"/>
        </w:rPr>
        <w:t>1776માં શરૂ થતી “250” વર્ષની રેખા તમને 2026 સુધી લઈ જાય છે, જે ડોનાલ્ડ ટ્રમ્પના મધ્યકાળનો સમય છે, સંયુક્ત રાજ્ય અમેરિકા અને રશિયા વચ્ચેના યુદ્ધના થોડું પહેલાંનો સમય, જે ત્યારે શરૂ થાય છે જ્યારે ગધેડો છોડવામાં આવે છે અને ઇસ્લામ ફરી એકવાર સંયુક્ત રાજ્ય અમેરિકા પર પ્રહાર કરે છે, જેમ તેણે 9/11ના દિવસે કર્યો હતો.</w:t>
      </w:r>
    </w:p>
    <w:p>
      <w:pPr>
        <w:pStyle w:val="ArticleBody"/>
        <w:jc w:val="left"/>
      </w:pPr>
      <w:r>
        <w:rPr>
          <w:rFonts w:ascii="Nirmala UI" w:hAnsi="Nirmala UI" w:eastAsia="Nirmala UI" w:cs="Nirmala UI"/>
        </w:rPr>
        <w:t>નેરોની “250” વર્ષની રેખા ઐતિહાસિક અને ભવિષ્યવાણીય રીતે ત્રણ રેખાઓમાં મધ્યની રેખા છે. આ નેરોની રેખાને બીજા દૂત તરીકે ઓળખાવે છે, જે ત્રીજી કસોટી પહેલાં આવતી બીજી કસોટી છે. આ બીજી કસોટી પશુની મૂર્તિની કસોટી છે, જે ચર્ચ અને રાજ્યના સંયોજનની ક્રમશઃ સ્થાપનાનું પ્રતિનિધિત્વ કરે છે; તેનું પ્રતિકરૂપ 313માં મિલાનના હુકમનામાથી દર્શાવવામાં આવે છે, જેના પરિણામે 321માં પ્રથમ રવિવાર કાયદો આવ્યો, અને પછી 330ના ઇતિહાસ દ્વારા દર્શાવવામાં આવેલું તે રાષ્ટ્રીય વિનાશ આવ્યું, જે હંમેશાં રવિવાર કાયદાને અનુસરે છે.</w:t>
      </w:r>
    </w:p>
    <w:p>
      <w:pPr>
        <w:pStyle w:val="ArticleBody"/>
        <w:jc w:val="left"/>
      </w:pPr>
      <w:r>
        <w:rPr>
          <w:rFonts w:ascii="Nirmala UI" w:hAnsi="Nirmala UI" w:eastAsia="Nirmala UI" w:cs="Nirmala UI"/>
        </w:rPr>
        <w:t>૩૧૩માં આવેલ મિલાનનો હુકમનામો યુનાઇટેડ સ્ટેટ્સમાં ચર્ચ અને રાજ્યના સંબંધની સ્થાપનાની શરૂઆતને ઓળખાવે છે, જે ક્રમશઃ આગળ વધીને સોળમા વચનના રવિવારના કાયદા સુધી પહોંચે છે. તે કાર્ય 9/11 સમયે પેટ્રિયટ એક્ટથી શરૂ થયું, પરંતુ સીલિંગ સમયના અંતે આવેલા ફ્રેક્ટલમાં પેટ્રિયટ એક્ટ અને મિલાનનો હુકમનામો બંને એવા કૃત્યના પ્રતિકરૂપ છે, જે સમાધાનના ક્રમશઃ આગળ વધતા સમયગાળાની શરૂઆત કરે છે અને જે ટૂંક સમયમાં આવનારા રવિવારના કાયદા સુધી પહોંચે છે. તે ભવિષ્યવાણીય ક્રિયાઓની એક શ્રેણીમાં પ્રથમ છે, જે સીધે જ યુનાઇટેડ સ્ટેટ્સમાં ચર્ચ અને રાજ્યને એકસાથે લાવે છે, અને અંતે રવિવારના કાયદા સુધી દોરી જાય છે.</w:t>
      </w:r>
    </w:p>
    <w:p>
      <w:pPr>
        <w:pStyle w:val="ArticleBody"/>
        <w:jc w:val="left"/>
      </w:pPr>
      <w:r>
        <w:rPr>
          <w:rFonts w:ascii="Nirmala UI" w:hAnsi="Nirmala UI" w:eastAsia="Nirmala UI" w:cs="Nirmala UI"/>
        </w:rPr>
        <w:t>ઈ.સ. 313નું મિલાનનું ફરમાન તેની ઐતિહાસિક નોંધમાં આ જ તત્ત્વોને સમાવે છે, કારણ કે તે એકમાત્ર ફરમાન નહોતું; તે પૂર્વીય રોમના શાસક લિસિનિયસના પત્રોની શ્રેણી હતી. તે સમયે પૂર્વીય રોમ હજુ પણ દૃઢ રીતે મૂર્તિપૂજક હતો, જ્યારે કૉન્સ્ટેન્ટિન પોતાના પશ્ચિમી રાજ્યને ખ્રિસ્તી ધર્મ માટે ખુલ્લું મૂકી રહ્યો હતો. આ કરાર પોતે ફેબ્રુઆરી, ઈ.સ. 313માં, એક શિખર બેઠક દરમિયાન થયો હતો, જ્યાં લિસિનિયસે પોતાના ગઠબંધનને સીલ કરવા કૉન્સ્ટેન્ટિનની સાવકી બહેન સાથે પણ લગ્ન કર્યા હતા. લિસિનિયસના તે પત્રો, જે સામ્રાજ્યના પૂર્વીય ભાગમાં જાહેર કરવામાં આવ્યા હતા, ખ્રિસ્તીઓને તથા અન્ય સૌને ઉપાસનાની સ્વતંત્રતા અમલમાં મૂક્તા હતા, તેમજ જપ્ત કરાયેલી ખ્રિસ્તી મિલ્કતની પુનઃસ્થાપના પણ સુનિશ્ચિત કરતા હતા.</w:t>
      </w:r>
    </w:p>
    <w:p>
      <w:pPr>
        <w:pStyle w:val="ArticleBody"/>
        <w:jc w:val="left"/>
      </w:pPr>
      <w:r>
        <w:rPr>
          <w:rFonts w:ascii="Nirmala UI" w:hAnsi="Nirmala UI" w:eastAsia="Nirmala UI" w:cs="Nirmala UI"/>
        </w:rPr>
        <w:t>મિલાનનો આજ્ઞાપત્ર સતામણીના “250” વર્ષોને અંતે લાવ્યો અને તે એવા સમયગાળાનું પ્રતિનિધિત્વ કરે છે જેમાં, જગત ટ્રમ્પ સાથે મળી શીઘ્ર આવનાર રવિવારના કાયદાની દિશામાં આગળ વધે છે ત્યારે, તે આજ્ઞાપત્ર દ્વારા પ્રતિનિધિત થયેલી બધી સ્વતંત્રતાઓ ક્રમશઃ ખ્રિસ્તીઓ પાસેથી દૂર કરવામાં આવશે.</w:t>
      </w:r>
    </w:p>
    <w:p>
      <w:pPr>
        <w:pStyle w:val="ArticleScripture"/>
        <w:jc w:val="left"/>
      </w:pPr>
      <w:r>
        <w:rPr>
          <w:rFonts w:ascii="Nirmala UI" w:hAnsi="Nirmala UI" w:eastAsia="Nirmala UI" w:cs="Nirmala UI"/>
        </w:rPr>
        <w:t>“જો વાચક ટૂંક સમયમાં આવનારી સંઘર્ષમાં ઉપયોગમાં લેવાનારી શક્તિઓને સમજવા ઇચ્છે, તો તેને માત્ર એટલું જ કરવાનું છે કે ભૂતકાળના યુગોમાં એ જ હેતુ માટે રોમે જે સાધનોનો ઉપયોગ કર્યો હતો તેમનો વર્ણિત ઇતિહાસ અનુસરે. જો તે જાણવું ઇચ્છે કે પાપવાદીઓ અને પ્રોટેસ્ટન્ટો સંયુક્ત રીતે તેમના સિદ્ધાંતોને નકારનારાઓ સાથે કેવો વ્યવહાર કરશે, તો તે શનિવાર અને તેના સમર્થકો પ્રત્યે રોમે જે ભાવ પ્રગટ કર્યો હતો તે જુએ.</w:t>
      </w:r>
    </w:p>
    <w:p>
      <w:pPr>
        <w:pStyle w:val="ArticleScripture"/>
        <w:jc w:val="left"/>
      </w:pPr>
      <w:r>
        <w:rPr>
          <w:rFonts w:ascii="Nirmala UI" w:hAnsi="Nirmala UI" w:eastAsia="Nirmala UI" w:cs="Nirmala UI"/>
        </w:rPr>
        <w:t>“રાજકીય ફરમાનો, સામાન્ય પરિષદો, અને લૌકિક સત્તાના આધારથી સમર્થિત ચર્ચના નિયમો—આ તે પગથિયાં હતાં જેના દ્વારા મૂર્તિપૂજક તહેવારે ખ્રિસ્તી જગતમાં પોતાના સન્માનના સ્થાનને પ્રાપ્ત કર્યું. રવિવારના પાલનને અમલમાં મૂકતું પ્રથમ જાહેર પગલું કોન્સ્ટન્ટિને ઘડેલો કાયદો હતો. (A.D. 321) આ ફરમાને શહેરવાસીઓને ‘સૂર્યના આદરણીય દિવસે’ આરામ કરવાનું ફરજિયાત ઠરાવ્યું, પરંતુ ગ્રામવાસીઓને તેમની કૃષિસંબંધિત પ્રવૃત્તિઓ ચાલુ રાખવાની મંજૂરી આપી. ભલે તે સ્વરૂપે એક મૂર્તિપૂજક કાયદો જ હતો, તો પણ ખ્રિસ્તી ધર્મનો નામમાત્ર સ્વીકાર કર્યા પછી સમ્રાટે તેને અમલમાં મૂક્યો.” The Great Controversy, 573, 574.</w:t>
      </w:r>
    </w:p>
    <w:p>
      <w:pPr>
        <w:pStyle w:val="ArticleBody"/>
        <w:jc w:val="left"/>
      </w:pPr>
      <w:r>
        <w:rPr>
          <w:rFonts w:ascii="Nirmala UI" w:hAnsi="Nirmala UI" w:eastAsia="Nirmala UI" w:cs="Nirmala UI"/>
        </w:rPr>
        <w:t>“25” સંખ્યા, જે “250” નો દસમો ભાગ છે, બળવો અને વિભાજનનું પ્રતિનિધિત્વ કરે છે. એઝીકિયલના આઠમા અધ્યાયમાં સૂર્યને પ્રણામ કરનાર લાઓદીકેયન એડ્વેન્ટિઝમના “25” આગેવાનો, તરત જ આવતા અધ્યાયમાં મુદ્રાંકિત થયેલા લોકોથી અલગ પાડવામાં આવે છે, અને સિસ્ટર વ્હાઇટ એઝીકિયલના નવમા અધ્યાયના મુદ્રાંકનને પ્રકાશનગ્રંથના એક લાખ ચુમ્માલીસ હજારના મુદ્રાંકન તરીકે સ્પષ્ટપણે ઓળખાવે છે. તે “25” પુરુષો તો માત્ર તે “250” પ્રસિદ્ધ પુરુષોના દશાંશ ભાગ સમાન છે, જેમણે કોરહ, દાથાન અને અબીરામના બળવામાં ભાગ લીધો હતો. સિસ્ટર વ્હાઇટને 1888ની જનરલ કોન્ફરન્સની સભા છોડવાની મનાઈ કરવામાં આવી હતી, કારણ કે ગેબ્રિયલએ તેમને કહ્યું હતું કે તેમને ત્યાં રહેવું અને મિનેઆપોલિસના બળવાનો અહેવાલ નોંધવો જ જોઈએ, કારણ કે તે કોરહના બળવાનો પુનરાવર્તન હતું. “250” બળવો અને વિચ્છેદનું પ્રતીક છે. મથિ “25” માં ત્રણ દૃષ્ટાંત છે, જે દુષ્ટ અને જ્ઞાની લોકોના વિભાજન વિષે શીખવે છે. રિપબ્લિકન અને પ્રોટેસ્ટન્ટ બન્ને શિંગડા, ચાર પેઢીઓ તરીકે દર્શાવાયેલા પરીક્ષાકાળને આધીન છે, અને વચનપ્રજા તેમજ તે રાષ્ટ્ર જ્યાં વચનપ્રજા સ્થાપિત કરવામાં આવી છે, બન્નેનો ન્યાય એક જ સમયગાળામાં થાય છે.</w:t>
      </w:r>
    </w:p>
    <w:p>
      <w:pPr>
        <w:pStyle w:val="ArticleBody"/>
        <w:jc w:val="left"/>
      </w:pPr>
      <w:r>
        <w:rPr>
          <w:rFonts w:ascii="Nirmala UI" w:hAnsi="Nirmala UI" w:eastAsia="Nirmala UI" w:cs="Nirmala UI"/>
        </w:rPr>
        <w:t>પૃથ્વીના પશુના “250” વર્ષોમાં, જે બાઇબલની ભવિષ્યવાણીનું છઠ્ઠું રાજ્ય છે અને જે યુનાઇટેડ સ્ટેટ્સ છે, નેરોની રેખા એક ફરમાનની ઓળખ કરાવે છે, જેનું પ્રતિનિધિત્વ મિલાનના ફરમાન દ્વારા થાય છે; આ ફરમાન કાનૂની યુદ્ધની ક્રમશઃ વધતી જતી તીવ્રતાની શરૂઆતને ચિહ્નિત કરે છે, જે ઈ.સ. 321ના રવિવારના કાયદાના ફરમાન પર પૂર્ણ થાય છે, અને એવો એક અવધિ આરંભે છે જે ઈ.સ. 330માં સમગ્ર વિશ્વને બે વર્ગોમાં વિભાજિત કરવામાં આવે છે ત્યારે સમાપ્ત થાય છે, જેને પૂર્વ અને પશ્ચિમ તરીકે રજૂ કરવામાં આવ્યા છે. ઈ.સ. 321થી 330 સુધીનો તે નવ વર્ષનો અવધિ તંબુઓના પર્વના સાત દિવસો પણ છે, જેનો આરંભ ઈ.સ. 321ના રવિવારના કાયદાથી થાય છે, અને અંત ત્યારે આવે છે જ્યારે મીકાયેલ ઊભો થાય છે અને અનુગ્રહકાળ ઈ.સ. 330માં પૂર્ણ થાય છે.</w:t>
      </w:r>
    </w:p>
    <w:p>
      <w:pPr>
        <w:pStyle w:val="ArticleBody"/>
        <w:jc w:val="left"/>
      </w:pPr>
      <w:r>
        <w:rPr>
          <w:rFonts w:ascii="Nirmala UI" w:hAnsi="Nirmala UI" w:eastAsia="Nirmala UI" w:cs="Nirmala UI"/>
        </w:rPr>
        <w:t>મિલરાઈટ પાયાગત સમજણને નકારવી કે દર્શન સ્થાપિત કરનાર રોમ છે, એનો અર્થ એવો થાય છે કે 31 ડિસેમ્બર, 2023ના દિવસે આવેલ અને 8 મે, 2025ના રોજ મહિમાવંત દેશમાંથી આવેલા પ્રથમ પોપની પસંદગી થતાં સમાપ્ત થયેલ પાયાગત પરીક્ષામાં નિષ્ફળ થવું. જે પાયાગત સત્યે વિલિયમ મિલરને રોમને દર્શન સ્થાપિત કરનાર પ્રતીક તરીકે ઓળખવાની મંજૂરી આપી, તે જ સત્ય એવું છે કે જેને નકારવામાં આવે તો પ્રબળ ભ્રમ આવે છે. આ પ્રથમ પરીક્ષામાં નિષ્ફળ થવાથી થેસ્સલોનિકીનો પ્રબળ ભ્રમ આવે છે અને તે સાબિત કરે છે કે જે મૂર્ખો સમજતા નથી—તેઓ “સત્ય”ને પ્રેમ કરતા નથી. બાહ્ય દર્શન સ્થાપિત કરનાર પ્રતીકને નકારવું એ પાયાગત પરીક્ષાને નકારવું છે, જે ત્રણ પરીક્ષાઓમાંની પ્રથમ છે. સિસ્ટર વ્હાઇટ ખ્રિસ્તના સમયમાં આવેલી પ્રથમ પરીક્ષાને યોહાન બાપ્તિસ્તાના સંદેશ સાથે સુસંગત ઠરાવે છે. તેઓ દર્શાવે છે કે જેમણે યોહાનના સંદેશને નકાર્યો હતો, તેઓને ઈસુના ઉપદેશોથી લાભ થવાનો નહોતો, અને જ્યારે ખ્રિસ્ત આંગણાથી પવિત્ર સ્થાનમાં ગયા ત્યારે થયેલો વ્યવસ્થાકીય ફેરફાર પણ તેઓ જોઈ શકવાના નહોતાં.</w:t>
      </w:r>
    </w:p>
    <w:p>
      <w:pPr>
        <w:pStyle w:val="ArticleBody"/>
        <w:jc w:val="left"/>
      </w:pPr>
      <w:r>
        <w:rPr>
          <w:rFonts w:ascii="Nirmala UI" w:hAnsi="Nirmala UI" w:eastAsia="Nirmala UI" w:cs="Nirmala UI"/>
        </w:rPr>
        <w:t>તેણીએ તે પ્રગતિશીલ પરીક્ષણની પ્રક્રિયાને મિલરાઇટ્સના સમયગાળા સાથે સમરેખિત કરી અને શીખવે છે કે જેમણે પ્રથમ દૂતના સંદેશને નકાર્યો તેઓ યોહાનના સંદેશને નકારનાર યહૂદીઓના સમાન હતા. દરેક ઐતિહાસિક રેખામાં, જેઓ પ્રથમ પરીક્ષામાં નિષ્ફળ ગયા તેઓને આગળના પગથિયે કોઈ લાભ મળ્યો નહોતો, અને ખ્રિસ્તના વ્યવસ્થાકીય પરિવર્તન વિષે તેઓ અંધ બન્યા. જેમણે 9/11ના સંદેશને નકાર્યો તેઓ જોઈ શક્યા નહીં કે ખ્રિસ્તે જીવિતોનો ન્યાય કરવો શરૂ કર્યો હતો. જેઓ 2023ની પાયાભૂત પરીક્ષામાં નિષ્ફળ જશે તેઓ ચર્ચ મિલિટન્ટમાંથી ચર્ચ ટ્રાયમ્ફન્ટ તરફના સંક્રમણાત્મક પરિવર્તનને જોઈ શકશે નહીં. આ પાયાભૂત પરીક્ષાઓમાંથી કોઈપણને નકારનારાઓ અંતે “સંપૂર્ણ અંધકાર”માં પહોંચી ગયા. જ્યાં દર્શન નથી, ત્યાં લોકો સંપૂર્ણ અંધકારમાં પહોંચી જાય છે, અને બાહ્ય દર્શનના પ્રકાશની સ્થાપના રોમ કરે છે. આ સત્યને ત્રણ પોપ અને તેમના ત્રણ પ્રમુખો સાથેના સંબંધમાં ઓળખી શકાય છે, જેઓ દાનિયેલ અગિયારના દસમા, અગિયારમા અને પંદરમા વચનમાં દર્શાવાયેલા ત્રણ યુદ્ધોમાં ઉભા છે.</w:t>
      </w:r>
    </w:p>
    <w:p>
      <w:pPr>
        <w:pStyle w:val="ArticleBody"/>
        <w:jc w:val="left"/>
      </w:pPr>
      <w:r>
        <w:rPr>
          <w:rFonts w:ascii="Nirmala UI" w:hAnsi="Nirmala UI" w:eastAsia="Nirmala UI" w:cs="Nirmala UI"/>
        </w:rPr>
        <w:t>સાયરસની બાહ્ય “250” વર્ષની રેખા, જે ઈ.સ.પૂ. 207માં સત્તર વર્ષની એવી અવધિના મધ્યમાં પૂર્ણ થઈ, જે રાફિયાના યુદ્ધથી લઈને પાનિયમના યુદ્ધ સુધી ચિહ્નિત હતી, તે નીરો સાથે આરંભેલી અને ઈ.સ. 313માં મિલાનના ફરમાન સાથે પૂર્ણ થયેલી “250” વર્ષની રેખા સાથે સમરેખિત હતી, અને આ રીતે કોન્સ્ટેન્ટાઇન ધ ગ્રેટની સત્તર વર્ષની અવધિને ચિહ્નિત કરતી હતી. ડોનાલ્ડ ટ્રમ્પ ઈ.સ.પૂ. 207માં એન્ટિયોકસ ધ ગ્રેટ તરીકે, જે 2026 છે, ઉભો છે, અને તે ઈ.સ. 313માં કોન્સ્ટેન્ટાઇન ધ ગ્રેટ તરીકે પણ ઉભો છે, પશુની મૂર્તિના પરીક્ષણના સમયની શરૂઆતમાં. 4 જુલાઈ, 2026ના રોજ ટ્રમ્પ, એન્ટિયોકસ અને કોન્સ્ટેન્ટાઇન તરીકે, અમેરિકાને “મહાન” બનાવી રહ્યો છે. ટ્રમ્પ તે ત્રણ પ્રમુખોમાં ત્રીજો છે, જે દસ, અગિયાર અને પંદરમા વચનોના ત્રણ યુદ્ધો સાથે સમરેખિત થાય છે. રીગન તે ત્રણમાં પહેલો હતો અને ઓબામા મધ્યનો હતો. આ ત્રણ પ્રમુખો “સત્ય”ની છાપ ધારણ કરે છે, અને રીગન તથા ટ્રમ્પ માત્ર પ્રથમ અને ત્રીજા જ નહીં, પરંતુ આલ્ફા અને ઓમેગાનું પણ પ્રતિનિધિત્વ કરે છે.</w:t>
      </w:r>
    </w:p>
    <w:p>
      <w:pPr>
        <w:pStyle w:val="ArticleBody"/>
        <w:jc w:val="left"/>
      </w:pPr>
      <w:r>
        <w:rPr>
          <w:rFonts w:ascii="Nirmala UI" w:hAnsi="Nirmala UI" w:eastAsia="Nirmala UI" w:cs="Nirmala UI"/>
        </w:rPr>
        <w:t>પ્રત્યેક રાષ્ટ્રપતિના ભવિષ્યવાણીય લક્ષણો એવા છે કે જ્યારે તેઓ શાસન કરે છે, ત્યારે તેમનો તે સમયના પોપ સાથે ગઠબંધન હોય છે. રેગન અને જૉન પૉલ II ગુપ્ત રીતે એકમત હતા, કારણ કે તેમણે દાનિયેલ અગિયારની દસમી અને ચાલીસમી કલમોની પૂર્ણતામાં 1989માં સોવિયેત યુનિયનને પતન પામાડ્યું. રેગન અને ટ્રમ્પની વચ્ચે આવેલા જાગૃત વૈશ્વિકતાવાદી રાષ્ટ્રપતિ ઓબામા તત્ત્વજ્ઞાનિક રીતે જાગૃત પોપ ફ્રાન્સિસ સાથે સુસંગત હતા. પોપ લિયો સાથે ટ્રમ્પનું ગઠબંધન સૌ કોઈ જોઈ શકે તેમ ખુલ્લું છે, અને 2025માં ટ્રમ્પનું રાષ્ટ્રપતિ તરીકે શપથગ્રહણ થયું અને લિયોનું ખ્રિસ્તવિરોધી તરીકે શપથગ્રહણ થયું. રાષ્ટ્રપતિ અને પોપનો આધ્યાત્મિક સંબંધ યેઝેબેલ અને બઆલના ભવિષ્યવક્તાઓ દ્વારા પ્રતિનિધિત્વ પામે છે. રાષ્ટ્રપતિ અને પોપનો રાજકીય સંબંધ યેઝેબેલ અને આહાબ દ્વારા પ્રતિનિધિત્વ પામે છે. બન્ને પ્રતિનિધિત્વોમાં યેઝેબેલ જ મથાળે છે.</w:t>
      </w:r>
    </w:p>
    <w:p>
      <w:pPr>
        <w:pStyle w:val="ArticleScripture"/>
        <w:jc w:val="left"/>
      </w:pPr>
      <w:r>
        <w:rPr>
          <w:rFonts w:ascii="Nirmala UI" w:hAnsi="Nirmala UI" w:eastAsia="Nirmala UI" w:cs="Nirmala UI"/>
        </w:rPr>
        <w:t>“જેમ જેમ આપણે અંતિમ સંકટની નજીક આવીએ છીએ, તેમ તેમ પ્રભુના સાધનો વચ્ચે સુસંગતતા અને એકતા અસ્તિત્વમાં હોવી અતિ મહત્ત્વની બાબત છે. વિશ્વ તોફાન, યુદ્ધ અને કલહથી ભરેલું છે. છતાં એક જ મસ્તક હેઠળ—પાપલ સત્તા હેઠળ—લોકો ઈશ્વરના સાક્ષીઓના વ્યક્તિત્વમાં ઈશ્વરનો વિરોધ કરવા માટે એકત્રિત થશે. આ એકતા તે મહાન ધર્મત્યાગી દ્વારા ગાંઠવામાં આવી છે. જ્યારે તે સત્ય વિરુદ્ધ યુદ્ધ કરવા માટે પોતાના કાર્યકરોને એક કરવા પ્રયત્ન કરે છે, ત્યારે તે તેના સમર્થકોને વિભાજિત અને વિખેરવા માટે પણ કાર્ય કરશે. ઈર્ષા, દુર્ભાવનાપૂર્ણ શંકા, નિંદાત્મક વાણી—કલહ અને મતભેદ ઉત્પન્ન કરવા માટે—તેની દ્વારા પ્રેરિત કરવામાં આવે છે.” ટેસ્ટિમોનિઝ, ખંડ 7, 182.</w:t>
      </w:r>
    </w:p>
    <w:p>
      <w:pPr>
        <w:pStyle w:val="ArticleScripture"/>
        <w:jc w:val="left"/>
      </w:pPr>
      <w:r>
        <w:rPr>
          <w:rFonts w:ascii="Nirmala UI" w:hAnsi="Nirmala UI" w:eastAsia="Nirmala UI" w:cs="Nirmala UI"/>
        </w:rPr>
        <w:t>“વ્યાપક અધર્મના આ સમયમાં, ‘પ્રભુ એમ કહે છે’ એવા વચનને અસ્વીકાર કરનાર પ્રોટેસ્ટન્ટ ચર્ચો એક વિલક્ષણ સ્થિતિએ પહોંચી જશે. તેઓ જગતાનુકૂળ બની જશે. ઈશ્વરથી તેમના વિયોગમાં, તેઓ અસત્ય અને ઈશ્વરથી વિમુખ થયેલી ધર્મત્યાગિતાને રાષ્ટ્રનો કાયદો બનાવવાનો પ્રયત્ન કરશે. તેઓ દેશના શાસકો પર અસર પાડી એવા કાયદાઓ બનાવડાવવા પ્રયત્ન કરશે કે જેઓ પાપના મનુષ્યનું, જે ઈશ્વરના મંદિરામાં બેસી પોતે ઈશ્વર છે એમ દર્શાવે છે, ગુમાવેલું પ્રભુત્વ ફરી સ્થાપિત કરે. રોમન કેથોલિક સિદ્ધાંતોને રાજ્યના રક્ષણ હેઠળ લેવામાં આવશે. જેમણે ઈશ્વરની વ્યવસ્થા પોતાના જીવનનો નિયમ બનાવી નથી, તેઓ બાઈબલસત્યના વિરોધને હવે સહન નહીં કરે.” Review and Herald, December 21, 1897.</w:t>
      </w:r>
    </w:p>
    <w:p>
      <w:pPr>
        <w:pStyle w:val="ArticleBody"/>
        <w:jc w:val="left"/>
      </w:pPr>
      <w:r>
        <w:rPr>
          <w:rFonts w:ascii="Nirmala UI" w:hAnsi="Nirmala UI" w:eastAsia="Nirmala UI" w:cs="Nirmala UI"/>
        </w:rPr>
        <w:t>બઆલના ખોટા પ્રભુવક્તાઓ જેઝેબેલની મેજ પર ખાતા હતા. જેઝેબેલ રાણી હતી અને તે પ્રભુવક્તાઓ તેના પ્રભુવક્તાઓ હતા. દાનિયેલ અગિયારના ચાલીસમા વચનમાં રીગનનું પ્રતિનિધિત્વ “રથો” અને “ઘોડેસ્વારો” તરીકે કરવામાં આવ્યું હતું, જે સૈનિક બળના પ્રતીકો છે, અને સાથે “જહાજો” દ્વારા પણ, જે આર્થિક શક્તિનું પ્રતીક છે. છતાં, તે વચનમાં ઉત્તરનો “રાજા” તો પાપાશાહી જ છે. ભવિષ્યવાણીના અર્થમાં રીગન જેઝેબેલના અધિનમાં હતો. તે સમયગાળામાં દુનિયાએ પશુના પાછળ આશ્ચર્યથી અનુસરણ કર્યું, કારણ કે પોપ જ્હોન પૉલ II અન્ય કોઈપણ પોપ કરતાં વધુ વિશ્વભરમાં પ્રવાસ કરતાં હતા. જાણીતા જેસ્યુઇટ લેખક માલાકી માર્ટિને પોતાની પુસ્તક, Keys of This Blood, માં પોપ જ્હોન પૉલ II વિષે લખ્યું હતું. પુસ્તકનો સ્પષ્ટ પ્રસ્તાવ એવો હતો કે જ્હોન પૉલ II અને રીગનના સમયમાં વિશ્વના શાસન માટે ત્યારે પાપાશાહી, યુનાઇટેડ સ્ટેટ્સ અને સોવિયેત યુનિયન વચ્ચે ત્રિપક્ષીય સંઘર્ષ ચાલી રહ્યો હતો. માર્ટિને આગાહી કરી હતી કે તે સંઘર્ષમાં પાપાશાહી વિજયી થશે. રીગન અને ખ્રિસ્તવિરોધી વચ્ચેની ગુપ્ત સંધિએ જાહેરાત કરી કે પાપાશાહીના ઘાતક ઘાવને સાજો કરવાની ચળવળો શરૂ થઈ ગઈ હતી, જેમ દાનિયેલ અગિયારના ચાલીસમા વચનથી આગળ દર્શાવવામાં આવ્યું છે. માર્ટિનના પુસ્તકે પ્રોટેસ્ટન્ટ અમેરિકાને કબજે કરવાનો પાપાશાહીનો લાંબા સમયથી રહેલો ધ્યેય ફરી રજૂ કર્યો. રીગને પોતાની જ સાક્ષી પ્રમાણે, પોપ બાઇબલની ભવિષ્યવાણીનો ખ્રિસ્તવિરોધી છે તે હકીકત તરફ આંખ મીંચવાની જે તૈયારી દર્શાવી, તે બાઇબલની ભવિષ્યવાણીના ખ્રિસ્તવિરોધી તરીકે સોવિયેત યુનિયનને લાગુ પાડવાના તેના ભ્રાંતિપૂર્ણ પ્રયોગ પર આધારિત હતી.</w:t>
      </w:r>
    </w:p>
    <w:p>
      <w:pPr>
        <w:pStyle w:val="ArticleScripture"/>
        <w:jc w:val="left"/>
      </w:pPr>
      <w:r>
        <w:rPr>
          <w:rFonts w:ascii="Nirmala UI" w:hAnsi="Nirmala UI" w:eastAsia="Nirmala UI" w:cs="Nirmala UI"/>
        </w:rPr>
        <w:t>“જે લોકો વચન વિષેની પોતાની સમજમાં ગૂંચવાઈ જાય છે, જેઓ ખ્રિસ્તવિરોધીના અર્થને સમજવામાં નિષ્ફળ જાય છે, તેઓ નિશ્ચિતરૂપે પોતાને ખ્રિસ્તવિરોધીની બાજુએ મૂકાશે.” Kress Collection, 105.</w:t>
      </w:r>
    </w:p>
    <w:p>
      <w:pPr>
        <w:pStyle w:val="ArticleBody"/>
        <w:jc w:val="left"/>
      </w:pPr>
      <w:r>
        <w:rPr>
          <w:rFonts w:ascii="Nirmala UI" w:hAnsi="Nirmala UI" w:eastAsia="Nirmala UI" w:cs="Nirmala UI"/>
        </w:rPr>
        <w:t>ડેનિયલ અગિયારના પ્રારંભિક શ્લોકોમાં ઓળખવામાં આવેલા આઠ પ્રમુખોમાં રીગન પ્રથમ હતો, અને તે આ આઠ પ્રમુખોમાંના એવા ત્રણમાંથી પણ પ્રથમ છે જેમનો પ્રતિખ્રિસ્ત સાથે પ્રતીકાત્મક સંબંધ છે. રીગન, ઓબામા અને ટ્રમ્પની ત્રણ ગઠબંધનોના પ્રતીકવાદમાં સત્યની મુદ્રા ઓળખી શકાય છે. પ્રથમ તરીકે રીગન અંતિમનું પ્રતિરૂપ છે, અને રીગન તથા ટ્રમ્પ વચ્ચેની વિવિધ સમાનતાઓ આશ્ચર્યજનક અને પ્રચુર છે. હિબ્રૂ શબ્દ “સત્ય” સ્થાપિત કરતી ત્રણ પગરવમાંથી મધ્યનો માર્ગચિહ્ન બળવો છે, અને ઓબામાનું પ્રમુખપદ તેનો એક અતિ શાસ્ત્રીય ઉદાહરણ છે. 8 મે, 2025ના રોજ, પ્રથમ વખત એવો પોપ સ્થાપિત થયો જે યુનાઇટેડ સ્ટેટ્સમાંથી હતો, અને રીગનનું ગુપ્ત ગઠબંધન ટ્રમ્પના ખુલ્લા ગઠબંધન સુધી પહોંચી ગયું હતું. 2025માં, પેપેસીએ ખુલ્લેઆમ યુનાઇટેડ સ્ટેટ્સના મહિમાવંત દેશમાંથી એક પોપનું ઉદ્ઘાટન કર્યું, જે 1798થી તેની સંઘર્ષોની જ નિશાનભૂમિ રહ્યું છે. માલાકી માર્ટિનની આગાહી પૂર્ણ થવા માટે હવે જે બાકી હતું તે રવિવારનો કાયદો હતો, જેમાં અજગર, પશુ અને ખોટા પ્રભુવક્તાના ત્રિવિધ સંઘનો અમલ થાય છે.</w:t>
      </w:r>
    </w:p>
    <w:p>
      <w:pPr>
        <w:pStyle w:val="ArticleScripture"/>
        <w:jc w:val="left"/>
      </w:pPr>
      <w:r>
        <w:rPr>
          <w:rFonts w:ascii="Nirmala UI" w:hAnsi="Nirmala UI" w:eastAsia="Nirmala UI" w:cs="Nirmala UI"/>
        </w:rPr>
        <w:t>“ઈશ્વરના કાનૂનના ઉલ્લંઘનરૂપ પાપાસત્તાની સ્થાપનાને અમલમાં લાવતી આજ્ઞા દ્વારા, આપણું રાષ્ટ્ર પોતાને ધર્મનિષ્ઠાથી સંપૂર્ણપણે વિચ્છિન્ન કરી દેશે. જ્યારે પ્રોટેસ્ટન્ટવાદ ખાઈની પાર પોતાનો હાથ લંબાવી રોમન સત્તાનો હાથ પકડી લેશે, જ્યારે તે અઘાતની પાર પહોંચીને આત્માવાદ સાથે હાથ મિલાવશે, જ્યારે આ ત્રિવિધ સંઘના પ્રભાવ હેઠળ આપણો દેશ પ્રોટેસ્ટન્ટ અને ગણતંત્રાત્મક સરકાર તરીકેના પોતાના બંધારણના દરેક સિદ્ધાંતનો ત્યાગ કરશે અને પાપાસત્તાક અસત્ય તથા ભ્રમોના પ્રસાર માટે જોગવાઈ કરશે, ત્યારે આપણે જાણી શકીશું કે શૈતાનના અદ્ભુત કાર્યનો સમય આવી પહોંચ્યો છે અને અંત નજીક છે.” Testimonies, volume 5, 451.</w:t>
      </w:r>
    </w:p>
    <w:p>
      <w:pPr>
        <w:pStyle w:val="ArticleBody"/>
        <w:jc w:val="left"/>
      </w:pPr>
      <w:r>
        <w:rPr>
          <w:rFonts w:ascii="Nirmala UI" w:hAnsi="Nirmala UI" w:eastAsia="Nirmala UI" w:cs="Nirmala UI"/>
        </w:rPr>
        <w:t>4 જુલાઈ, 2026ના રોજ ટ્રમ્પ પોતાની રાષ્ટ્રપતિપદની અવધિના મધ્યબિંદુએ ઊભા રહીને તે “250” વર્ષોની ઉજવણી કરવાનો ઇરાદો રાખે છે. તે મધ્યબિંદુ રાફિયા યુદ્ધ અને પાનિયમ યુદ્ધ વચ્ચેનું 207 ઈ.સ.પૂ. છે. તે સત્તર વર્ષોના મધ્યબિંદુ દ્વારા નીરોના સત્તર વર્ષોની શરૂઆત પણ ઓળખાય છે, જે વર્ષ 313નું પ્રતિનિધિત્વ કરે છે, તેમજ કળીસિયા અને રાજ્યરૂપ પશુની પ્રતિમાની ક્રમશઃ સ્થાપના, જે 321ના રવિવાર કાયદા સુધી અને સોળમી કલમ સુધી પહોંચે છે. તે સમયગાળો 313માં પૂર્વ અને પશ્ચિમના વિવાહથી શરૂ થાય છે, જેનો પ્રતિનિધિ કોન્સ્ટન્ટાઇનની પશ્ચિમ તરફની સાવકી દીકરી અને પૂર્વ તરફના લિસિનિયસ દ્વારા થાય છે. જે સમયગાળો પૂર્વ અને પશ્ચિમ વચ્ચેના વૈવાહિક સંધિથી શરૂ થાય છે, તે પૂર્વ અને પશ્ચિમના વિભાજન અથવા છૂટાછેડા સાથે સમાપ્ત થાય છે. મધ્યનો માર્ગચિહ્ન પ્રથમ રવિવાર કાયદો છે.</w:t>
      </w:r>
    </w:p>
    <w:p>
      <w:pPr>
        <w:pStyle w:val="ArticleBody"/>
        <w:jc w:val="left"/>
      </w:pPr>
      <w:r>
        <w:rPr>
          <w:rFonts w:ascii="Nirmala UI" w:hAnsi="Nirmala UI" w:eastAsia="Nirmala UI" w:cs="Nirmala UI"/>
        </w:rPr>
        <w:t>રીગન, ઓબામા અને ટ્રમ્પ ઉપર ભવિષ્યવાણીરૂપે શાશ્વત સુવાર્તાના ત્રણ પગલાં શાસન કરે છે, જેમનું પ્રતિનિધિત્વ પ્રકાશિત વાક્ય અધ્યાય ચૌદમાં ત્રણ દૂતો તરીકે કરવામાં આવ્યું છે. ઓબામાના રાષ્ટ્રપતિપદમાં, જે બીજું પગલું છે, ત્યાં બે પોપ હતા. ફ્રાન્સિસ, જાગૃતવાદી પોપ, જોસેફ રેટ્ઝિંગર (પછીના પોપ બેનેડિક્ટ XVI) પછી આવ્યા, જેમણે 25 નવેમ્બર, 1981 થી 19 એપ્રિલ, 2005ના રોજ પોપ તરીકે તેમની પસંદગી થાય ત્યાં સુધી Congregation for the Doctrine of the Faith (CDF) ના વડા તરીકે સેવા આપી હતી. રેટ્ઝિંગર નિવૃત્ત થયા અને ફ્રાન્સિસે પોતાનું શાસન આરંભ્યું; આ રીતે ઓબામાના શાસનકાળમાં પોપોની દ્વિગુણતા પ્રદાન થઈ.</w:t>
      </w:r>
    </w:p>
    <w:p>
      <w:pPr>
        <w:pStyle w:val="ArticleBody"/>
        <w:jc w:val="left"/>
      </w:pPr>
      <w:r>
        <w:rPr>
          <w:rFonts w:ascii="Nirmala UI" w:hAnsi="Nirmala UI" w:eastAsia="Nirmala UI" w:cs="Nirmala UI"/>
        </w:rPr>
        <w:t>ઓબામા પર એક સાથે હેટેરોસેક્સ્યુઅલ અને હોમોસેક્સ્યુઅલ બન્ને હોવાનો આરોપ મૂકવામાં આવે છે, અને તે ધર્મત્યાગી પ્રોટેસ્ટન્ટ અમેરિકાના ખોટા ભવિષ્યવક્તાનું પ્રતીક છે, જ્યારે તે મુસ્લિમ પણ છે, જે ખોટા ભવિષ્યવક્તા મહંમદનો પણ ધર્મ છે. ઓબામા મહિમાવંત દેશની રાજકીય પ્રણાલીની પ્રતિનિધીતા કરતો હતો—પ્રકટીકરણ સોળના ખોટા ભવિષ્યવક્તાની—પરંતુ તેની વાસ્તવિક રાજકીય સહાનુભૂતિ વૈશ્વિકતાવાદીઓ સાથે, એટલે કે અજગર સાથે, સંકળાયેલી હતી. ભવિષ્યવાણીના અર્થમાં ઓબામા સ્કિઝોફ્રેનિક છે, કારણ કે તે બે ખોટા ધર્મો, બે જાતીય પ્રવૃત્તિઓ અને બે રાજકીય પ્રણાલીઓનું પ્રતિનિધિત્વ કરે છે, અને તેના શાસનકાળમાં બે ખ્રિસ્તવિરોધીઓ હતા. જાતીય વલણ હોય, રાજકીય જોડાણ હોય કે ધાર્મિક માન્યતા—ઓબામા દરેક ક્ષેત્રમાં ગુપ્ત રહેવા માટે પ્રતિબદ્ધ હતો. કેટલાક લોકો તેને “ઓબામા ધ ડિવાઇડર” તરીકે ઓળખે છે, કારણ કે અમેરિકન નાગરિકોને પરસ્પર વિરુદ્ધ વહેંચી નાખવાના તેના પ્રયત્નો તેની ઢંકાયેલી વ્યક્તિગત, રાજકીય અને ધાર્મિક માન્યતાઓમાં પણ પ્રતિબિંબિત થાય છે.</w:t>
      </w:r>
    </w:p>
    <w:p>
      <w:pPr>
        <w:pStyle w:val="ArticleBody"/>
        <w:jc w:val="left"/>
      </w:pPr>
      <w:r>
        <w:rPr>
          <w:rFonts w:ascii="Nirmala UI" w:hAnsi="Nirmala UI" w:eastAsia="Nirmala UI" w:cs="Nirmala UI"/>
        </w:rPr>
        <w:t>ઓબામાના શાસનકાળનો પ્રથમ ખ્રિસ્તવિરોધી પોપ બન્યા પહેલાં ચોવીસ વર્ષ સુધી Congregation for the Doctrine of the Faith ચલાવતો હતો. Congregation for the Doctrine of the Faith એ તે સંસ્થાનું આધુનિક નામ છે, જેને મૂળરૂપે Office of the Inquisition નામ આપવામાં આવ્યું હતું. ઓબામાના સમયકાળનું બળવો હિબ્રુ શબ્દ “સત્ય”માં આવેલા “13” આંક સાથે અનુરૂપ છે; આ શબ્દ હિબ્રુ મૂળાક્ષરના પ્રથમ અક્ષર (Reagan), તેરમા અક્ષર (Obama), અને Trump ને બાવીસમા અક્ષરથી બનેલો છે. ઇન્ક્વિઝિશન નિશ્ચિતપણે બળવાનું પ્રતીક છે. પોપ બેનેડિક્ટે 2013માં, ઇસ્લામના ખોટા પ્રબોધકો અને ધર્મત્યાગી પ્રોટેસ્ટન્ટવાદના પ્રતીકના સ્કિઝોફ્રેનિક શાસન દરમિયાન, પોતાનું સિંહાસન ફ્રાન્સિસને અર્પણ કર્યું.</w:t>
      </w:r>
    </w:p>
    <w:p>
      <w:pPr>
        <w:pStyle w:val="ArticleBody"/>
        <w:jc w:val="left"/>
      </w:pPr>
      <w:r>
        <w:rPr>
          <w:rFonts w:ascii="Nirmala UI" w:hAnsi="Nirmala UI" w:eastAsia="Nirmala UI" w:cs="Nirmala UI"/>
        </w:rPr>
        <w:t>સનાતન સુવાર્તાનું બીજું પગલું એક દૃશ્ય પરીક્ષા છે, અને ઓબામા તથા બે પોપોના સંબંધમાં જે જોઈ શકાય છે, તે ઇન્ક્વિઝિશનની કચેરી દ્વારા પ્રતિનિધિત થતી પીડાના અત્યાચાર અને વોક પોપ દ્વારા પ્રતિનિધિત થતા માતૃ પૃથ્વીની ઉપાસના પ્રત્યે વૈશ્વિકવાદીની આસક્તિ વચ્ચેનો સંબંધ છે. ઓબામાનો મુસ્લિમ વિશ્વાસ ઇસ્લામ દ્વારા લાવવામાં આવેલા જાતિઓના ક્રોધને અને પ્રોટેસ્ટન્ટ નામ દ્વારા પ્રતિનિધિત થતી જવાબદારી પૂર્ણ કરવામાં ભ્રષ્ટ પ્રોટેસ્ટન્ટવાદના નિષ્ફળતાને પ્રતિનિધિત કરે છે. પ્રોટેસ્ટન્ટનો અર્થ રોમનો વિરોધ કરનાર એવો છે, પરંતુ ક્યારેય રોમ સમક્ષ નમનાર એવો નથી.</w:t>
      </w:r>
    </w:p>
    <w:p>
      <w:pPr>
        <w:pStyle w:val="ArticleBody"/>
        <w:jc w:val="left"/>
      </w:pPr>
      <w:r>
        <w:rPr>
          <w:rFonts w:ascii="Nirmala UI" w:hAnsi="Nirmala UI" w:eastAsia="Nirmala UI" w:cs="Nirmala UI"/>
        </w:rPr>
        <w:t>ત્રણ પોપોમાંનો પ્રથમ પોપ વિશ્વને જાહેર કરે છે કે તેને વિશ્વાસ છે કે તે ફાતિમાની કેથોલિક માર્ગદર્શક ભવિષ્યવાણીનો “સારો પોપ” છે. જોન પોલ II પોતાને ફાતિમાનો “સારો પોપ” માનતા હતા, જે તેમના વિશ્વાસ મુજબ પાપાસત્તા, સંયુક્ત રાજ્ય અમેરિકા અને વૈશ્વિકવાદીઓ વચ્ચેનો ત્રિપક્ષીય સંઘર્ષ પૂર્ણ થાય ત્યારે અંતે લોખંડની દંડાથી સમગ્ર વિશ્વ પર શાસન કરશે.</w:t>
      </w:r>
    </w:p>
    <w:p>
      <w:pPr>
        <w:pStyle w:val="ArticleBody"/>
        <w:jc w:val="left"/>
      </w:pPr>
      <w:r>
        <w:rPr>
          <w:rFonts w:ascii="Nirmala UI" w:hAnsi="Nirmala UI" w:eastAsia="Nirmala UI" w:cs="Nirmala UI"/>
        </w:rPr>
        <w:t>આગામી પ્રમુખપદ ડ્રેગનનાં વૈશ્વિકવાદીઓની ભૂમિકા, ઇસ્લામ દ્વારા રાષ્ટ્રોને ક્રોધિત કરવાનું, અને ધર્મત્યાગી પ્રોટેસ્ટન્ટવાદનું પ્રોટેસ્ટન્ટ ન રહેવામાં આવેલું નિષ્ફળતાનું જાહેર કરે છે. 2025માં શપથગ્રહણ કરાયેલ ટ્રમ્પ પ્રમુખપદ 2025ના ખ્રિસ્તવિરોધી સાથે ખુલ્લેઆમ સુસંગત થાય છે. રોમ અને સંયુક્ત રાજ્ય અમેરિકાના આ ત્રણ ગઠબંધનોનો પ્રકાશ રાફિયાના યુદ્ધના સમાપન અને પાનિયમના યુદ્ધની શરૂઆતના ઇતિહાસમાં અનસીલ થાય છે. સત્તર વર્ષોની શરૂઆતમાં લિસિનિયસ અને કોન્સ્ટન્ટિનના રાજ્યોનું લગ્ન 2025ના ગઠબંધનનું પ્રતિનિધિત્વ કરે છે.</w:t>
      </w:r>
    </w:p>
    <w:p>
      <w:pPr>
        <w:pStyle w:val="ArticleBody"/>
        <w:jc w:val="left"/>
      </w:pPr>
      <w:r>
        <w:rPr>
          <w:rFonts w:ascii="Nirmala UI" w:hAnsi="Nirmala UI" w:eastAsia="Nirmala UI" w:cs="Nirmala UI"/>
        </w:rPr>
        <w:t>૨૦૨૫નું ગઠબંધન દસ કુંવારીકાઓના દૃષ્ટાંતનું નકલી પ્રતિરૂપ છે. પ્રથમ લગ્ન સંપન્ન થાય છે, અને ત્યારબાદ તપાસનો એક સમયગાળો આવે છે, જે અંતે લગ્નના બીજા તબક્કા સુધી લઈ જાય છે, જ્યાં પરિપૂર્ણતા થાય છે અને દ્વાર બંધ થાય છે. દસ કુંવારીકાઓના આ નકલી દૃષ્ટાંતની શરૂઆત ૨૦૨૫માં થઈ, અને દાનિયેલ અગિયારના વાક્ય સોળ અને એકતાલીસમાં દર્શાવેલ અતિશીઘ્ર આવનારી રવિવારની કાયદા-વ્યવસ્થામાં તે પરિપૂર્ણ થાય છે. આ નકલી લગ્નમાં પિતા શૈતાન છે, વર પાપાશાહી છે અને વધૂ ધર્મત્યાગી પ્રોટેસ્ટન્ટ અમેરિકા છે. દાનિયેલ અગિયારના વાક્ય ચૌદમાં, દાનિયેલની પ્રજાના લૂંટારાઓ રોમ છે, જે દર્શનને સ્થાપિત કરે છે. દર્શનને સ્થાપિત કરનાર પ્રતીક તરીકે રોમની વિલિયમ મિલરની ઓળખને નકારવું, પ્રથમ દેવદૂતના સંદેશ અને યોહાન બાપ્તિસ્તાના સંદેશને નકારવા સમાન છે. જ્યારે વર્તમાન ખ્રિસ્તવિરોધી ૨૦૨૫માં પદ પર આવ્યો, ત્યારે તેણે આઠ રાષ્ટ્રપતિઓના દર્શનને સ્થાપિત કર્યું અને વાક્ય ચૌદને પૂર્ણ કર્યું.</w:t>
      </w:r>
    </w:p>
    <w:p>
      <w:pPr>
        <w:pStyle w:val="ArticleBody"/>
        <w:jc w:val="left"/>
      </w:pPr>
      <w:r>
        <w:rPr>
          <w:rFonts w:ascii="Nirmala UI" w:hAnsi="Nirmala UI" w:eastAsia="Nirmala UI" w:cs="Nirmala UI"/>
        </w:rPr>
        <w:t>અમે હવે મંદિરની કસોટીમાં છીએ; બીજી કસોટી, જે લિટમસ અને ત્રીજી કસોટીથી પહેલાં આવે છે.</w:t>
      </w:r>
    </w:p>
    <w:p>
      <w:pPr>
        <w:pStyle w:val="ArticleBody"/>
        <w:jc w:val="left"/>
      </w:pPr>
      <w:r>
        <w:rPr>
          <w:rFonts w:ascii="Nirmala UI" w:hAnsi="Nirmala UI" w:eastAsia="Nirmala UI" w:cs="Nirmala UI"/>
        </w:rPr>
        <w:t>આગામી લેખમાં અમે આ બાબતો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પંદર</dc:title>
  <dc:subject>“૨૫૦” ત્રણ વખત</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