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પાનિયમ - નંબર સોળ</w:t>
      </w:r>
    </w:p>
    <w:p>
      <w:pPr>
        <w:pStyle w:val="ArticleSubtitle"/>
        <w:jc w:val="left"/>
      </w:pPr>
      <w:r>
        <w:rPr>
          <w:rFonts w:ascii="Nirmala UI" w:hAnsi="Nirmala UI" w:eastAsia="Nirmala UI" w:cs="Nirmala UI"/>
        </w:rPr>
        <w:t>અંતનો સમય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2026-02-19</w:t>
      </w:r>
    </w:p>
    <w:p>
      <w:pPr>
        <w:pStyle w:val="ArticleBody"/>
        <w:jc w:val="left"/>
      </w:pPr>
      <w:r>
        <w:rPr>
          <w:rFonts w:ascii="Nirmala UI" w:hAnsi="Nirmala UI" w:eastAsia="Nirmala UI" w:cs="Nirmala UI"/>
        </w:rPr>
        <w:t>દાનિયેલ અગિયારમા અધ્યાયની શરૂઆત બાઇબલની ભવિષ્યવાણીના છઠ્ઠા રાજ્યના અંતિમ પ્રમુખ તરીકે ડોનાલ્ડ ટ્રમ્પને રજૂ કરીને થાય છે. કોરેશના ત્રીજા વર્ષમાં—જે સ્થળેથી દસમો અધ્યાયમાં દર્શનનો આરંભ થાય છે—અગિયારમા અધ્યાયના પ્રથમ શ્લોકમાં “પણ” શબ્દ દ્વારા તેની પૂરક નોંધ કરવામાં આવે છે.</w:t>
      </w:r>
    </w:p>
    <w:p>
      <w:pPr>
        <w:pStyle w:val="ArticleScripture"/>
        <w:jc w:val="left"/>
      </w:pPr>
      <w:r>
        <w:rPr>
          <w:rFonts w:ascii="Nirmala UI" w:hAnsi="Nirmala UI" w:eastAsia="Nirmala UI" w:cs="Nirmala UI"/>
        </w:rPr>
        <w:t>માદી દારિયાવેશના પ્રથમ વર્ષમાં હું પણ તેને સ્થિર કરવા અને તેને બળવાન કરવા ઊભો રહ્યો હતો. દાનિયેલ 11:1.</w:t>
      </w:r>
    </w:p>
    <w:p>
      <w:pPr>
        <w:pStyle w:val="ArticleBody"/>
        <w:jc w:val="left"/>
      </w:pPr>
      <w:r>
        <w:rPr>
          <w:rFonts w:ascii="Nirmala UI" w:hAnsi="Nirmala UI" w:eastAsia="Nirmala UI" w:cs="Nirmala UI"/>
        </w:rPr>
        <w:t>ગબ્રિએલ અગિયારમા અધ્યાયનું વર્ણન આરંભે છે ત્યારે દારિયસ સુધી પાછું પહોંચી તેને કોરેશ સાથે સાંકળવામાં સાવચેત રહે છે. દસમો અધ્યાય એક જ દર્શનરૂપે બારમા અધ્યાયની અંતિમ કલમ સુધી આગળ વધે છે, અને તેનો પ્રારંભ કોરેશના ત્રીજા વર્ષે થાય છે.</w:t>
      </w:r>
    </w:p>
    <w:p>
      <w:pPr>
        <w:pStyle w:val="ArticleScripture"/>
        <w:jc w:val="left"/>
      </w:pPr>
      <w:r>
        <w:rPr>
          <w:rFonts w:ascii="Nirmala UI" w:hAnsi="Nirmala UI" w:eastAsia="Nirmala UI" w:cs="Nirmala UI"/>
        </w:rPr>
        <w:t>ફારસના રાજા કુરુશના ત્રીજા વર્ષે દાનિયેલને, જેને બેલ્તશઝ્ઝર નામે બોલાવવામાં આવતો હતો, એક વાત પ્રગટ કરવામાં આવી; અને તે વાત સત્ય હતી, પરંતુ નિર્ધારિત સમય લાંબો હતો; અને તેણે તે વાતને સમજ્યો, અને તેને દર્શનનું જ્ઞાન થયું. દાનિયેલ 10:1.</w:t>
      </w:r>
    </w:p>
    <w:p>
      <w:pPr>
        <w:pStyle w:val="ArticleBody"/>
        <w:jc w:val="left"/>
      </w:pPr>
      <w:r>
        <w:rPr>
          <w:rFonts w:ascii="Nirmala UI" w:hAnsi="Nirmala UI" w:eastAsia="Nirmala UI" w:cs="Nirmala UI"/>
        </w:rPr>
        <w:t>દારિયસ અને કુરુષ સાથે મળીને મીદીઓ અને પર્ષીઓની દ્વિગુણી રાષ્ટ્રવ્યવસ્થાનું પ્રતીક બને છે, જે સંયુક્ત રાજ્ય અમેરિકામાં ગણતંત્રવાદ અને પ્રોટેસ્ટન્ટવાદની દ્વિગુણી સત્તાનું પ્રતિનિધિત્વ કરે છે; આ રીતે, અંતસમયના દ્વિગુણી પ્રતીકનું પ્રતિનિધિત્વ કરે છે. હારૂન અને મૂસાનો જન્મ પ્રાચીન ઇઝરાયલના આરંભે અબ્રાહમની ચારસો વર્ષની ભવિષ્યવાણીના અંતસમયને ચિહ્નિત કરતો હતો; તેવી જ રીતે, યોહાન બાપ્ટિસ્ટ અને ખ્રિસ્તનો જન્મ પ્રાચીન ઇઝરાયલના અંતે અંતસમયના બે માર્ગચિહ્નોનું પ્રતિનિધિત્વ કરતો હતો. ઈસુ હંમેશાં અંતને શરૂઆત દ્વારા દૃષ્ટાંતરૂપે રજૂ કરે છે.</w:t>
      </w:r>
    </w:p>
    <w:p>
      <w:pPr>
        <w:pStyle w:val="ArticleBody"/>
        <w:jc w:val="left"/>
      </w:pPr>
      <w:r>
        <w:rPr>
          <w:rFonts w:ascii="Nirmala UI" w:hAnsi="Nirmala UI" w:eastAsia="Nirmala UI" w:cs="Nirmala UI"/>
        </w:rPr>
        <w:t>દારિયસ અને કૂરસ મળીને તે માર્ગચિહ્નનું પ્રતિનિધિત્વ કરે છે, જે અંતકાળ તરીકે દર્શાવવામાં આવ્યું છે, જ્યારે બેબિલોનમાં સિત્તેર વર્ષની બંધવાસનો અંત આવ્યો હતો.</w:t>
      </w:r>
    </w:p>
    <w:p>
      <w:pPr>
        <w:pStyle w:val="ArticleScripture"/>
        <w:jc w:val="left"/>
      </w:pPr>
      <w:r>
        <w:rPr>
          <w:rFonts w:ascii="Nirmala UI" w:hAnsi="Nirmala UI" w:eastAsia="Nirmala UI" w:cs="Nirmala UI"/>
        </w:rPr>
        <w:t>“નિર્દયી સતામણીના આ દીર્ઘ સમયગાળા દરમિયાન પૃથ્વી પરની દેવની કલીસિયા જેટલી ખરેખર બંધનમાં હતી, એટલી જ રીતે નિર્વાસનકાળ દરમિયાન બેબિલોનમાં ઇઝરાયલની સંતાનો બંધક રાખવામાં આવ્યા હતા.” Prophets and Kings, 714.</w:t>
      </w:r>
    </w:p>
    <w:p>
      <w:pPr>
        <w:pStyle w:val="ArticleBody"/>
        <w:jc w:val="left"/>
      </w:pPr>
      <w:r>
        <w:rPr>
          <w:rFonts w:ascii="Nirmala UI" w:hAnsi="Nirmala UI" w:eastAsia="Nirmala UI" w:cs="Nirmala UI"/>
        </w:rPr>
        <w:t>દારિયસ અને કુરુશ ઈ.સ. 1798 અને 1799 વર્ષોના પ્રતીકરૂપ છે, જે અંતકાળનો સમય દર્શાવે છે, જ્યારે આત્મિક બાબેલમાં આત્મિક ઇઝરાયેલનું સમાંતર બંધન સમાપ્ત થયું. ઈ.સ. 1798 એ પાપાસત્તાની તે રાજકીય વ્યવસ્થાના અંતને ઓળખાવ્યો, જેને તે પશુરૂપે દર્શાવવામાં આવી છે, જેના ઉપર રોમની વેશ્યા આરોહિત હતી.</w:t>
      </w:r>
    </w:p>
    <w:p>
      <w:pPr>
        <w:pStyle w:val="ArticleScripture"/>
        <w:jc w:val="left"/>
      </w:pPr>
      <w:r>
        <w:rPr>
          <w:rFonts w:ascii="Nirmala UI" w:hAnsi="Nirmala UI" w:eastAsia="Nirmala UI" w:cs="Nirmala UI"/>
        </w:rPr>
        <w:t>ત્યાં તેણે મને આત્મામાં અરણ્યમાં લઈ ગયો; અને મેં એક સ્ત્રીને કિરમજી રંગના પશુ પર બેઠેલી જોઈ, જે નિંદાના નામોથી ભરેલો હતો, અને તેને સાત માથાં તથા દસ શિંગડા હતા. પ્રકાશિત વાક્ય 17:3.</w:t>
      </w:r>
    </w:p>
    <w:p>
      <w:pPr>
        <w:pStyle w:val="ArticleBody"/>
        <w:jc w:val="left"/>
      </w:pPr>
      <w:r>
        <w:rPr>
          <w:rFonts w:ascii="Nirmala UI" w:hAnsi="Nirmala UI" w:eastAsia="Nirmala UI" w:cs="Nirmala UI"/>
        </w:rPr>
        <w:t>નેપોલિયને 1798માં પશુના જીવનનો અંત લાવ્યો, અને 1799માં પશુ પર સવારી કરતી સ્ત્રી દેશનિકાલમાં મરી ગઈ. 1989માં રોનાલ્ડ રેગન અને જ્યોર્જ બુશ મહાન—બંને રાષ્ટ્રપતિ હતા, અને આ રીતે 1989માં અંતના સમયનું ચિહ્નન થયું. દરિયસ અને કુરેશ રેગન અને બુશ મહાનનું પ્રતિનિધિત્વ કરે છે. બીજો વચન કહે છે:</w:t>
      </w:r>
    </w:p>
    <w:p>
      <w:pPr>
        <w:pStyle w:val="ArticleScripture"/>
        <w:jc w:val="left"/>
      </w:pPr>
      <w:r>
        <w:rPr>
          <w:rFonts w:ascii="Nirmala UI" w:hAnsi="Nirmala UI" w:eastAsia="Nirmala UI" w:cs="Nirmala UI"/>
        </w:rPr>
        <w:t>હવે હું તને સત્ય દર્શાવીશ. જો, હજી પર્શિયામાં ત્રણ રાજાઓ ઊભા થશે; અને ચોથો તેઓ સર્વ કરતાં ઘણો વધારે ધનવાન થશે; અને પોતાની સંપત્તિ દ્વારા પ્રાપ્ત થયેલી પોતાની શક્તિથી તે સર્વને ગ્રીસના રાજ્ય વિરુદ્ધ ઉશ્કેરશે. દાનિયેલ 11:2.</w:t>
      </w:r>
    </w:p>
    <w:p>
      <w:pPr>
        <w:pStyle w:val="ArticleHeading"/>
        <w:jc w:val="left"/>
      </w:pPr>
      <w:r>
        <w:rPr>
          <w:rFonts w:ascii="Nirmala UI" w:hAnsi="Nirmala UI" w:eastAsia="Nirmala UI" w:cs="Nirmala UI"/>
        </w:rPr>
        <w:t>જાગૃતિ</w:t>
      </w:r>
    </w:p>
    <w:p>
      <w:pPr>
        <w:pStyle w:val="ArticleBody"/>
        <w:jc w:val="left"/>
      </w:pPr>
      <w:r>
        <w:rPr>
          <w:rFonts w:ascii="Nirmala UI" w:hAnsi="Nirmala UI" w:eastAsia="Nirmala UI" w:cs="Nirmala UI"/>
        </w:rPr>
        <w:t>દારિયસ રીગન હતો, કાયરસ મહાન બુશ હતો, અને કાયરસ પછી આવેલા ત્રણ ક્લિન્ટન, કનિષ્ઠ બુશ, વિભાજક ઓબામા હતા; અને ચોથો તથા “ઘણો વધુ સમૃદ્ધ” પ્રમુખ, જેણે ગ્રીસિયાના વૈશ્વિકતાવાદીઓને ઉશ્કેર્યા, તે ટ્રમ્પ હતો. “ઉશ્કેરવું” શબ્દનો અર્થ જાગૃત કરવો થાય છે. જ્યારે ટ્રમ્પે 2015માં પોતાની ઉમેદવારીની જાહેરાત કરી, ત્યારે વૈશ્વિકતાવાદીઓ, જેમને જોએલ “અન્યજાતિઓ” તરીકે ઓળખાવે છે, જાગૃત થયા.</w:t>
      </w:r>
    </w:p>
    <w:p>
      <w:pPr>
        <w:pStyle w:val="ArticleScripture"/>
        <w:jc w:val="left"/>
      </w:pPr>
      <w:r>
        <w:rPr>
          <w:rFonts w:ascii="Nirmala UI" w:hAnsi="Nirmala UI" w:eastAsia="Nirmala UI" w:cs="Nirmala UI"/>
        </w:rPr>
        <w:t>જાતિઓ જાગૃત થાય અને યહોશાફાટની ખીણમાં આવી ચડે; કેમ કે ત્યાં હું આજુબાજુની સર્વ જાતિઓનો ન્યાય કરવા માટે બેસીશ. હાંસિયો ચલાવો, કારણ કે પાક પાકી ગયો છે; આવો, નીચે ઉતરો; કેમ કે દ્રાક્ષપેસણનો કુંડ ભરેલો છે, ને કુંડાઓ છલકાઈ રહ્યા છે; કેમ કે તેમની દુષ્ટતા મહાન છે. નિર્ણયની ખીણમાં ટોળેટોળાં, ટોળેટોળાં; કેમ કે યહોવાનો દિવસ નિર્ણયની ખીણમાં નજીક છે. યોએલ 3:12–14.</w:t>
      </w:r>
    </w:p>
    <w:p>
      <w:pPr>
        <w:pStyle w:val="ArticleBody"/>
        <w:jc w:val="left"/>
      </w:pPr>
      <w:r>
        <w:rPr>
          <w:rFonts w:ascii="Nirmala UI" w:hAnsi="Nirmala UI" w:eastAsia="Nirmala UI" w:cs="Nirmala UI"/>
        </w:rPr>
        <w:t>જ્યારે “અન્યજાતિઓ” જાગૃત થાય છે, ત્યારે યહોશાફાતની ખીણમાં “યહોવાના દિવસ નજીક છે.” “યહોશાફાત”નો અર્થ યહોવાનો ન્યાય થાય છે; અને આ ખીણને નિર્ણયની ખીણ પણ કહેવામાં આવે છે. 2015થી આગળ પૃથ્વીના “જનસમૂહો” એ વિવિધ ગાંઠોમાં ગોઠવાવા માંડશે, જે ગાંઠો મનુષ્યોએ ઈશ્વરની સેવા કરવાનો નિર્ણય ન કરવા માટે આપેલા દરેક બહાના મુજબ તૈયાર કરવામાં આવી છે. 9/11એ જીવિતોનો ન્યાય શરૂ થયો, અને 2015માં ટ્રમ્પે જાહેર કર્યું કે તે રાષ્ટ્રપતિપદ માટે ઉમેદવારી કરશે. 9/11એ ઉત્તરવર્ષાનો પ્રથમ તબક્કો વરસવા માંડ્યો, અને ઉત્તરવર્ષા એ છે જે પાકને પૂર્ણ ફળપ્રાપ્તિ સુધી પહોંચાડે છે; અને 2015માં, પરિપક્વ થયેલી કાપણી ઉત્પન્ન કરનાર તે વરસાદના ચૌદમા વર્ષે, યોયેલનું પુસ્તક ચેતવણીનો ધ્વનિ કરે છે કે જ્યારે ડોનાલ્ડ ટ્રમ્પ “યૂનાનના રાજ્યને ઉશ્કેરે છે,” અથવા જેમ યોયેલ કહે છે, જ્યારે ટ્રમ્પ “2015માં અન્યજાતિઓને જાગૃત કરે છે,” ત્યારે પૃથ્વીની કાપણી પરિપક્વ થવા માંડી રહી છે.</w:t>
      </w:r>
    </w:p>
    <w:p>
      <w:pPr>
        <w:pStyle w:val="ArticleBody"/>
        <w:jc w:val="left"/>
      </w:pPr>
      <w:r>
        <w:rPr>
          <w:rFonts w:ascii="Nirmala UI" w:hAnsi="Nirmala UI" w:eastAsia="Nirmala UI" w:cs="Nirmala UI"/>
        </w:rPr>
        <w:t>એ ઓળખવું મહત્વપૂર્ણ છે કે દાનિયેલ અગિયારમાં ઉલ્લેખિત પ્રથમ સત્ય ડોનાલ્ડ ટ્રમ્પની ભવિષ્યવાણીય ભૂમિકા છે. દાનિયેલના પુસ્તકમાં પ્રતિનિધિત્વ પામેલું બાઇબલ ભવિષ્યવાણીનું પ્રથમ રાજ્ય બાબેલ છે. કલ્પના કરો કે જો નેબૂખદ્નેસ્સરને ભવિષ્યવાણીય નમૂનો સ્થાપિત કરવા પ્રેરણાએ ઉપયોગમાં લીધો ન હોત, તો દાનિયેલના પુસ્તકમાં બાબેલની વાર્તા કેવી હોત. બાઇબલ ભવિષ્યવાણીનું છઠ્ઠું રાજ્ય તે રાજ્યના અંતિમ શાસકની સાક્ષી વિના અધૂરું છે. પ્રથમ ઉલ્લેખનો નિયમ, દાનિયેલે ત્રણ અઠવાડિયા ઉપવાસ કર્યા પછીના બાવીસમા દિવસે પ્રાપ્ત કરેલી દર્શનમાં, પ્રાથમિક મહત્વના પ્રતીક તરીકે ટ્રમ્પનું મહત્ત્વ સ્થાપિત કરે છે.</w:t>
      </w:r>
    </w:p>
    <w:p>
      <w:pPr>
        <w:pStyle w:val="ArticleScripture"/>
        <w:jc w:val="left"/>
      </w:pPr>
      <w:r>
        <w:rPr>
          <w:rFonts w:ascii="Nirmala UI" w:hAnsi="Nirmala UI" w:eastAsia="Nirmala UI" w:cs="Nirmala UI"/>
        </w:rPr>
        <w:t>પણ પર્સિયાના રાજ્યનો રાજકુમાર એકવીસ દિવસ સુધી મારા સામે ઊભો રહ્યો; પરંતુ જો, મુખ્ય રાજકુમારોમાંના એક મીખાયેલ મને મદદ કરવા આવ્યો; અને હું ત્યાં પર્સિયાના રાજાઓ સાથે રહી ગયો. હવે હું તને સમજાવવા આવ્યો છું કે અંતિમ દિવસોમાં તારી પ્રજાને શું ભોગવવું પડશે; કારણ કે આ દર્શન હજુ ઘણા દિવસો માટે છે. દાનિયેલ 10:13, 14.</w:t>
      </w:r>
    </w:p>
    <w:p>
      <w:pPr>
        <w:pStyle w:val="ArticleBody"/>
        <w:jc w:val="left"/>
      </w:pPr>
      <w:r>
        <w:rPr>
          <w:rFonts w:ascii="Nirmala UI" w:hAnsi="Nirmala UI" w:eastAsia="Nirmala UI" w:cs="Nirmala UI"/>
        </w:rPr>
        <w:t>અગિયારમા અધ્યાયનું દર્શન દર્શાવે છે કે અંતિમ દિવસોમાં દેવના લોકો પર શું વીતે છે, અને સંયુક્ત રાજ્ય અમેરિકાના નેતા તરીકે, અને ત્યારબાદ સંયુક્ત રાષ્ટ્રોના નેતા તરીકે ટ્રમ્પ — આ એક એવી સત્યતા છે જેના સાથે તે સત્યને સમજવા અથવા ન સમજવાના સંદર્ભમાં અનંતકાળીન પરિણામો જોડાયેલા છે. એ સત્ય ગેબ્રિએલે દાનિયેલ સુધી પહોંચાડવું એટલું મહત્વનું હતું કે ચૌદમી કલમમાં દાનિયેલ દેવદૂત ગેબ્રિએલ દ્વારા પ્રદાન કરાયેલા પ્રકાશમાંથી નોંધે છે કે “તારા પ્રજાના લૂંટારાઓ” જ તે દર્શનને સ્થાપિત કરે છે. દાનિયેલ અગિયારના પ્રબોધકીય ઇતિહાસમાં ડોનાલ્ડ ટ્રમ્પના ગતિપ્રવાહોને યોગ્ય રીતે અનુસરવું રોમને નકશા તરીકે ઉપયોગમાં લીધા વિના અશક્ય છે, જેથી ટ્રમ્પના પગલાંઓને ઓળખી શકાય.</w:t>
      </w:r>
    </w:p>
    <w:p>
      <w:pPr>
        <w:pStyle w:val="ArticleBody"/>
        <w:jc w:val="left"/>
      </w:pPr>
      <w:r>
        <w:rPr>
          <w:rFonts w:ascii="Nirmala UI" w:hAnsi="Nirmala UI" w:eastAsia="Nirmala UI" w:cs="Nirmala UI"/>
        </w:rPr>
        <w:t>રવિવારના કાયદાના સમયગાળા દરમિયાન સંયુક્ત રાજ્ય અમેરિકાના પ્રતીક તરીકે ટ્રમ્પ પશુની પ્રતિમા રચે છે, અને તેમ કરતાં તે પશુનો સન્માન કરે છે; તેથી તે પશુની પ્રતિમા છે, અને સાથે સાથે પશુના સન્માનાર્થે ઉભી કરાયેલી પ્રતિમા પણ છે. પ્રકાશિતવાક્ય 17 માં પાપાશાહી આઠમું છે, જે સાતમાંથી છે, અને 1989ના અંતકાળમાં રીગન પછી ડોનાલ્ડ ટ્રમ્પ આઠમા રાષ્ટ્રપતિ છે, પરંતુ તે છઠ્ઠો પણ છે, જેનો અર્થ એ થાય છે કે તે સાતમાંથી નીકળેલું આઠમું છે.</w:t>
      </w:r>
    </w:p>
    <w:p>
      <w:pPr>
        <w:pStyle w:val="ArticleBody"/>
        <w:jc w:val="left"/>
      </w:pPr>
      <w:r>
        <w:rPr>
          <w:rFonts w:ascii="Nirmala UI" w:hAnsi="Nirmala UI" w:eastAsia="Nirmala UI" w:cs="Nirmala UI"/>
        </w:rPr>
        <w:t>પ્રકટીકરણ સત્તરમા અધ્યાયમાં, ત્રીજા વચનમાં, યોહાનને અરણ્યમાં લઈ જવામાં આવે છે, જ્યાં તે એક પશુ પર સવાર થયેલી વ્યભિચારિણીને જુએ છે. દરેક મુખ્ય પ્રોટેસ્ટન્ટ પંથે આ વ્યભિચારિણીની ઓળખ કેથોલિક ચર્ચ તરીકે કરી છે, જો કે અંતિમ દિવસોમાં તેઓ સૌ પોતાના મૂળભૂત વિશ્વાસોને નકારી કાઢે છે. જ્યારે યોહાને તેણીને જોઈ, ત્યારે રોમની ચર્ચ શહીદોના લોહીથી મત્ત હતી, અને તેણી ‘વ્યભિચારિણીઓની માતા’ એવી ઉપાધિ ધારણ કરતી હતી. આ દર્શાવે છે કે યોહાનને ઈ.સ. 1798 સુધી પહોંચાડવામાં આવ્યો હતો, જ્યાં પાપાસત્તા પર શહીદીના લોહીનો દોષ હતો અને કેટલીક ભૂતપૂર્વ પ્રોટેસ્ટન્ટ ચર્ચો પહેલેથી જ રોમન કેથોલિક સંગતિમાં પાછી ફરી રહી હતી. તે દૃષ્ટિબિંદુ પરથી યોહાને “સાત રાજાઓ” જોયા, જેમાંથી પાંચ ઈ.સ. 1798 સુધીમાં પહેલેથી જ પડી ચૂક્યા હતા, અને એક રાજ્ય ઈ.સ. 1798માં અસ્તિત્વમાં હતું, અને તે રાજ્ય યુનાઇટેડ સ્ટેટ્સ હતું; પરંતુ તે પછી દસ રાજાઓથી બનેલું બીજું એક રાજ્ય આવશે, કારણ કે ઈ.સ. 1798માં, જ્યાં યોહાન ઉભો હતો, ત્યાં સાતમું રાજ્ય હજી આવ્યું ન હતું. આ દસ રાજાઓ રવિવારના કાયદાના સંકટની ઘડી માટે શાસન કરે છે, અને તેઓ પોતાનું સાતમું રાજ્ય પાંચમા રાજ્યના તે પશુને અર્પણ કરવા સંમત થાય છે, જેને ઈ.સ. 1798માં ઘાતક ઘા મળ્યો હતો.</w:t>
      </w:r>
    </w:p>
    <w:p>
      <w:pPr>
        <w:pStyle w:val="ArticleBody"/>
        <w:jc w:val="left"/>
      </w:pPr>
      <w:r>
        <w:rPr>
          <w:rFonts w:ascii="Nirmala UI" w:hAnsi="Nirmala UI" w:eastAsia="Nirmala UI" w:cs="Nirmala UI"/>
        </w:rPr>
        <w:t>અંક “8” પુનરુત્થાનનું પ્રતિનિધિત્વ કરે છે, અને જ્યારે આવનારી રવિવારની કાયદામાં બનતી અજગર, પશુ અને ખોટા ભવિષ્યવક્તાના ત્રિગુણ સંઘના સમયે પાપાસત્તાનો ઘાતક ઘા સ્વસ્થ થાય છે, ત્યારે તે સાતમાંથી ઉદ્ભવેલો આઠમો બને છે. 2020માં વૈશ્વિકવાદીઓએ ટ્રમ્પ પાસેથી ચૂંટણી ચોરી લીધી, અને તે પ્રકાશન અગિયારની ગલીઓમાં વધ કરવામાં આવ્યો. પ્રકાશન અગિયારના બે સાક્ષીઓ પૃથ્વીના પશુના બે શિંગડાંનું પ્રતિનિધિત્વ કરે છે, જે બંને 2020માં વધ કરવામાં આવ્યા હતા. 1989માં અંતકાળના સમયે રેગન પછી ટ્રમ્પ છઠ્ઠા પ્રમુખ છે; પરંતુ 2024ની સ્થિતિએ, તે અગાઉના સાત રાજાઓમાંથી ઉદ્ભવેલો આઠમો પણ છે. 2024માં, તેનો ઘાતક ઘા સ્વસ્થ થયો, અને તે એક જ સમયે સાતમાંથી ઉદ્ભવેલો આઠમો બન્યો, જે દર્શનને સ્થાપિત કરનાર ભવિષ્યવાણીના પ્રતિક સાથે સંપૂર્ણ સુસંગતતા ધરાવે છે. જો તમારી પાસે રોમ નથી, તો રોમની પ્રતિમાની ગતિઓનું અનુસરણ કરવાની તમારી પાસે કોઈ ક્ષમતા નથી.</w:t>
      </w:r>
    </w:p>
    <w:p>
      <w:pPr>
        <w:pStyle w:val="ArticleHeading"/>
        <w:jc w:val="left"/>
      </w:pPr>
      <w:r>
        <w:rPr>
          <w:rFonts w:ascii="Nirmala UI" w:hAnsi="Nirmala UI" w:eastAsia="Nirmala UI" w:cs="Nirmala UI"/>
        </w:rPr>
        <w:t>માગા</w:t>
      </w:r>
    </w:p>
    <w:p>
      <w:pPr>
        <w:pStyle w:val="ArticleBody"/>
        <w:jc w:val="left"/>
      </w:pPr>
      <w:r>
        <w:rPr>
          <w:rFonts w:ascii="Nirmala UI" w:hAnsi="Nirmala UI" w:eastAsia="Nirmala UI" w:cs="Nirmala UI"/>
        </w:rPr>
        <w:t>નેરોના “250” વર્ષો પૂર્ણ થાય ત્યારે ટ્રમ્પ કેવી રીતે કોન્સ્ટેન્ટાઇન મહાન છે, અથવા ઈ.સ.પૂ. 207માં તે કેવી રીતે એન્ટિયોખસ મહાન છે, અથવા તે કેવી રીતે એવો છેલ્લો રાષ્ટ્રપતિ છે જેના સમગ્ર સુવર્ણયુગના આંદોલનનો આધાર અમેરિકાને “મહાન” બનાવવામાં છે—તે સમજવા માટે આ વાતની માન્યતા આવશ્યક છે કે અધ્યાય પ્રથમ ટ્રમ્પનો અને તેની ભવિષ્યવાણીય ભૂમિકાનો ઉલ્લેખ કરે છે.</w:t>
      </w:r>
    </w:p>
    <w:p>
      <w:pPr>
        <w:pStyle w:val="ArticleBody"/>
        <w:jc w:val="left"/>
      </w:pPr>
      <w:r>
        <w:rPr>
          <w:rFonts w:ascii="Nirmala UI" w:hAnsi="Nirmala UI" w:eastAsia="Nirmala UI" w:cs="Nirmala UI"/>
        </w:rPr>
        <w:t>હિબ્રુ શબ્દ “સત્ય” ના હસ્તાક્ષરરૂપે દર્શાવાયેલ “સત્ય” — જે હિબ્રુ મૂળાક્ષરના પ્રથમ, તેરમા અને બાવીસમા અક્ષરોથી બનેલું છે — રીગનને પ્રથમ અક્ષર તરીકે ઓળખાવે છે, અને ઓબામાને બળવાના તેરમા અક્ષર તરીકે, જેમ 2013 દ્વારા પ્રતિનિધિત્વ કરવામાં આવ્યું, જ્યારે ઇન્ક્વિઝિશનના કાર્યાલયના ભૂતપૂર્વ નેતા પછી પ્રથમ જેઝ્યુઇટ પોપ આવ્યા. કારણ કે ઇન્ક્વિઝિશનના નેતાએ નિવૃત્તિ લીધી, તેથી તેનું સમાપ્તિબિંદુ જેઝ્યુઇટ પોપના પ્રારંભબિંદુ સાથે સમરેખિત થાય છે. ઓબામાના બે પોપો વચ્ચેનો તે સંબંધ 13 માર્ચ, 2013 હતો. ઓબામા બળવાના તેરમા અક્ષર સાથે સમરેખિત થાય છે, અને બાવીસમું અક્ષર ટ્રમ્પ છે.</w:t>
      </w:r>
    </w:p>
    <w:p>
      <w:pPr>
        <w:pStyle w:val="ArticleBody"/>
        <w:jc w:val="left"/>
      </w:pPr>
      <w:r>
        <w:rPr>
          <w:rFonts w:ascii="Nirmala UI" w:hAnsi="Nirmala UI" w:eastAsia="Nirmala UI" w:cs="Nirmala UI"/>
        </w:rPr>
        <w:t>બાવીસમો સુધારો રાષ્ટ્રપતિને બે કાર્યકાળ સુધી મર્યાદિત કરે છે, અને જ્યારે એવા બે-કાર્યકાળના રાષ્ટ્રપતિઓ પર વિચાર કરવામાં આવે છે જેઓના કાર્યકાળ સતત નહોતા, ત્યારે એવા માત્ર બે જ છે. ગ્રોવર ક્લીવલૅન્ડ અસતત બે કાર્યકાળ ધરાવતા રાષ્ટ્રપતિઓમાં આલ્ફા છે, અને ટ્રમ્પ ઓમેગા છે. ગ્રોવર ક્લીવલૅન્ડ બાવીસમા રાષ્ટ્રપતિ હતા, અને ક્લીવલૅન્ડ પ્રત્યે ઓમેગા તરીકે ટ્રમ્પ “22” નો આલ્ફા ભેદ ધરાવે છે. ક્લીવલૅન્ડ અને ટ્રમ્પ મળીને એવો આલ્ફા અને ઓમેગા દર્શાવે છે જેમાં હિબ્રુ વર્ણમાળાના બાવીસમા અક્ષરનું પ્રતીકાત્મક અર્થસમૂહ સમાયેલો છે. માત્ર બે જ રાષ્ટ્રપતિઓ એવા રહ્યા છે જેઓને બે અસતત કાર્યકાળ મળ્યા, અને ટ્રમ્પ તે બેમાંથી બીજા છે. ઓમેગાનું બે ગુણ્યા આલ્ફાનું બાવીસ બરાબર ચુમાલીસ થાય છે, જે 1844નું પ્રતીક છે, અને 1844ના બંધ દ્વાર દ્વારા પૂર્વસૂચિત, રવિવારના કાનૂન સમયે બંધ થતા દ્વારનું પણ તે પ્રતીક છે. ટ્રમ્પ રાષ્ટ્રપતિ પદ ધારણ કરનાર 44મા ભિન્ન વ્યક્તિ છે, અને જ્યારે રવિવારના કાનૂન સમયે દ્વાર બંધ થાય છે ત્યારે તે રાષ્ટ્રપતિ છે.</w:t>
      </w:r>
    </w:p>
    <w:p>
      <w:pPr>
        <w:pStyle w:val="ArticleBody"/>
        <w:jc w:val="left"/>
      </w:pPr>
      <w:r>
        <w:rPr>
          <w:rFonts w:ascii="Nirmala UI" w:hAnsi="Nirmala UI" w:eastAsia="Nirmala UI" w:cs="Nirmala UI"/>
        </w:rPr>
        <w:t>ટ્રમ્પને કોરેશ મહાનના પ્રતિરૂપ તરીકે દર્શાવવામાં આવ્યા છે. કોરેશ મહાને પ્રથમ આજ્ઞા જાહેર કરી હતી અને અર્તક્ષસ્ત્ર મહાને તૃતીય આજ્ઞા જાહેર કરી હતી. પ્રથમ અને તૃતીય પરસ્પર સુસંગત છે, કારણ કે ઈસુ હંમેશા અંતને આરંભ દ્વારા દર્શાવે છે. નીરોના “250” વર્ષોના અંતે, જે કોન્સ્ટન્ટિન મહાન દ્વારા પ્રતિનિધિત્વ પામે છે, ત્યાં ટ્રમ્પ ઉપસ્થિત છે. ઈ.સ.પૂર્વે 457થી શરૂ થતા “250” વર્ષોના અંતે ટ્રમ્પનું પ્રતિનિધિત્વ અંતિયોખસ મહાન દ્વારા થાય છે, જે વચન તેરાની પૂર્ણતામાં 2024માં અગાઉ કરતાં વધુ શક્તિશાળી રીતે પરત આવ્યો.</w:t>
      </w:r>
    </w:p>
    <w:p>
      <w:pPr>
        <w:pStyle w:val="ArticleScripture"/>
        <w:jc w:val="left"/>
      </w:pPr>
      <w:r>
        <w:rPr>
          <w:rFonts w:ascii="Nirmala UI" w:hAnsi="Nirmala UI" w:eastAsia="Nirmala UI" w:cs="Nirmala UI"/>
        </w:rPr>
        <w:t>કારણ કે ઉત્તરનો રાજા પાછો ફરશે, અને અગાઉની કરતાં વધુ મોટી ભીડ એકત્ર કરશે; અને નિશ્ચયે કેટલીક વર્ષો પછી મોટું લશ્કર તથા ઘણું ધન લઈને આવશે. દાનિયેલ 11:13.</w:t>
      </w:r>
    </w:p>
    <w:p>
      <w:pPr>
        <w:pStyle w:val="ArticleBody"/>
        <w:jc w:val="left"/>
      </w:pPr>
      <w:r>
        <w:rPr>
          <w:rFonts w:ascii="Nirmala UI" w:hAnsi="Nirmala UI" w:eastAsia="Nirmala UI" w:cs="Nirmala UI"/>
        </w:rPr>
        <w:t>જ્યારે રવિવારના કાયદા સમયે સંયુક્ત રાજ્ય અમેરિકા રોમ દ્વારા જીતવામાં આવશે, ત્યારે વિશ્વનો દરેક દેશ રોમ સમક્ષ નમવા માટે બળજબરીથી મજબૂર કરવામાં આવશે.</w:t>
      </w:r>
    </w:p>
    <w:p>
      <w:pPr>
        <w:pStyle w:val="ArticleScripture"/>
        <w:jc w:val="left"/>
      </w:pPr>
      <w:r>
        <w:rPr>
          <w:rFonts w:ascii="Nirmala UI" w:hAnsi="Nirmala UI" w:eastAsia="Nirmala UI" w:cs="Nirmala UI"/>
        </w:rPr>
        <w:t>“વિદેશી રાષ્ટ્રો સંયુક્ત રાજ્ય અમેરિકાના ઉદાહરણને અનુસરશે. ભલે તે આગેવાની કરે, તોય એ જ સંકટ અમારા લોકો પર સમગ્ર વિશ્વના તમામ ભાગોમાં આવશે.” Testimonies, volume 6, 395.</w:t>
      </w:r>
    </w:p>
    <w:p>
      <w:pPr>
        <w:pStyle w:val="ArticleBody"/>
        <w:jc w:val="left"/>
      </w:pPr>
      <w:r>
        <w:rPr>
          <w:rFonts w:ascii="Nirmala UI" w:hAnsi="Nirmala UI" w:eastAsia="Nirmala UI" w:cs="Nirmala UI"/>
        </w:rPr>
        <w:t>“પરદેશી રાષ્ટ્રો”ને આવું કરવા માટે સંયુક્ત રાજ્ય અમેરિકા દબાણ કરે છે, જે અતિશીઘ્ર આવનારા રવિવારના કાયદા સમયે સંયુક્ત રાષ્ટ્રસંઘનું નેતૃત્વ સંભાળે છે. સંયુક્ત રાષ્ટ્રસંઘ પ્રકાશિત વાક્ય 17 ના દસ રાજાઓ છે, જેઓ આહાબના શાસન હેઠળ છે, જે દસ ઉત્તર જાતિઓનો રાજા છે અને જેનું લગ્ન ઈઝેબેલ સાથે થયેલું છે. ઈઝેબેલનું આહાબ સાથેનું લગ્ન તે લગ્ન છે જે અતિશીઘ્ર આવનારા રવિવારના કાયદા સમયે પરિપૂર્ણ થાય છે. રવિવારના કાયદા સમયે સંયુક્ત રાજ્ય અમેરિકા, જે દાનિયેલ અગિયારની મહિમાવંત ભૂમિ અને પ્રકાશિત વાક્ય તેરનું પૃથ્વીજન્ય પશુ છે, બાઈબલની ભવિષ્યવાણીના છઠ્ઠા રાજ્ય તરીકેનો પોતાનો ઇતિહાસ પૂર્ણ કરે છે. કર્મેલ પર્વત પર બાઅલના 850 ભવિષ્યવક્તાઓ અને ઈઝેબેલની મેજ પરથી ભોજન કરનાર વનમાંસ્થાનના યાજકોને એલિયાહ દ્વારા મારી નાખવામાં આવે છે. જેમ કર્મેલ પર્વત પરના ખોટા ભવિષ્યવક્તાઓ માર્યા ગયા હતા, તેમ સંયુક્ત રાજ્ય અમેરિકા અતિશીઘ્ર આવનારા રવિવારના કાયદા સમયે મારવામાં આવે છે. ત્યારબાદની વાર્તા એલિયાહ સામે આહાબ અને ઈઝેબેલ વચ્ચેની છે, અને આહાબ દશગુંણા રાજ્યનું પ્રતિનિધિત્વ કરે છે, જે તેના દ્વારા શાસિત છે જેણે પ્રથમ ઈઝેબેલ સાથે વ્યભિચાર કર્યો હતો. ઈઝેબેલનો હેતુ દરેક રાજ્ય સાથે વ્યભિચાર કરવાનો છે, પરંતુ આહાબ તે પ્રથમ એવા રાજાનું પ્રતિનિધિત્વ કરે છે જેણે આવું કર્યું, અને સંયુક્ત રાજ્ય અમેરિકા જ તે છે જે કર્મેલ પર્વત પર મરે છે અને ક્ષણમાત્રમાં ઈઝેબેલનો પ્રથમ ઉપપતિ બની જાય છે. દાનિયેલ અગિયારના સંદર્ભમાં, એ જ રવિવારના કાયદા સમયે ટ્રમ્પ ગ્રીસના શક્તિશાળી રાજા તરીકે ઊભો થાય છે, જેને મહાન અલેકઝાન્ડર દ્વારા પ્રતિનિધિત્વ આપવામાં આવ્યું છે.</w:t>
      </w:r>
    </w:p>
    <w:p>
      <w:pPr>
        <w:pStyle w:val="ArticleScripture"/>
        <w:jc w:val="left"/>
      </w:pPr>
      <w:r>
        <w:rPr>
          <w:rFonts w:ascii="Nirmala UI" w:hAnsi="Nirmala UI" w:eastAsia="Nirmala UI" w:cs="Nirmala UI"/>
        </w:rPr>
        <w:t>અને એક બળવાન રાજા ઊભો થશે, જે મહાન પ્રભુત્વથી રાજ્ય કરશે અને પોતાની ઇચ્છા પ્રમાણે કાર્ય કરશે. અને જ્યારે તે ઊભો થશે, ત્યારે તેનું રાજ્ય તૂટી જશે, અને આકાશના ચાર પવનો તરફ વહેંચાઈ જશે; અને તેની સંતતિને નહીં, અને જે પ્રભુત્વથી તેણે રાજ્ય કર્યું હતું તે પ્રમાણે પણ નહીં; કારણ કે તેનું રાજ્ય ઉખેડી લેવામાં આવશે, અને તેઓ સિવાય અન્ય લોકોને અપાશે. દાનિયેલ 11:3, 4.</w:t>
      </w:r>
    </w:p>
    <w:p>
      <w:pPr>
        <w:pStyle w:val="ArticleBody"/>
        <w:jc w:val="left"/>
      </w:pPr>
      <w:r>
        <w:rPr>
          <w:rFonts w:ascii="Nirmala UI" w:hAnsi="Nirmala UI" w:eastAsia="Nirmala UI" w:cs="Nirmala UI"/>
        </w:rPr>
        <w:t>ડોનાલ્ડ ટ્રમ્પ સંયુક્ત રાષ્ટ્રોના “શક્તિશાળી રાજા” તરીકે ઊભા થાય છે, જેનું આ વચનમાં પ્રતિનિધિત્વ કરવામાં આવ્યું છે અને ત્યારબાદ મહાન અલેકઝાન્ડરના ઇતિહાસ દ્વારા તેનું પ્રતિકાત્મક રૂપે દર્શન થાય છે. જ્યારે તે ઊભા થાય છે, ત્યારે બાઇબલની ભવિષ્યવાણીનું છઠ્ઠું રાજ્ય, સંયુક્ત રાજ્ય અમેરિકા, સમાપ્ત થાય છે, અને પ્રકાશિત વાક્ય સત્તરનું દસ રાજાઓનું સાતમું રાજ્ય શરૂ થાય છે. તે દસ રાજાઓ ત્યાં જ અને તે જ સમયે એ બાબતમાં સહમત થઈને પોતાના સાતમા રાજ્યને પાપલ સત્તાને અર્પણ કરીને પોતાનું સાતમું રાજ્ય શરૂ કરે છે, જે આઠમું રાજ્ય છે અને જે અગાઉના સાત રાજ્યોમાંથી છે. તેમની આ સહમતિ દેવની ઇચ્છા પૂર્ણ કરવા માટે હતી, અને તેમની ઇચ્છા સત્યના શાસ્ત્રોમાં સર્વત્ર પંક્તિ પર પંક્તિરૂપે પ્રતિનિધિત્વ પામે છે.</w:t>
      </w:r>
    </w:p>
    <w:p>
      <w:pPr>
        <w:pStyle w:val="ArticleHeading"/>
        <w:jc w:val="left"/>
      </w:pPr>
      <w:r>
        <w:rPr>
          <w:rFonts w:ascii="Nirmala UI" w:hAnsi="Nirmala UI" w:eastAsia="Nirmala UI" w:cs="Nirmala UI"/>
        </w:rPr>
        <w:t>રોમનું પ્રતીકીકરણ</w:t>
      </w:r>
    </w:p>
    <w:p>
      <w:pPr>
        <w:pStyle w:val="ArticleBody"/>
        <w:jc w:val="left"/>
      </w:pPr>
      <w:r>
        <w:rPr>
          <w:rFonts w:ascii="Nirmala UI" w:hAnsi="Nirmala UI" w:eastAsia="Nirmala UI" w:cs="Nirmala UI"/>
        </w:rPr>
        <w:t>દાનિયેલ અગિયારના પાંચથી નવ સુધીના વચનો એક એવા ભવિષ્યવાણીય ઇતિહાસથી પૂર્ણ થયા હતા, જે આ જ અધ્યાયના એકત્રીસથી ચાલીસ સુધીના વચનોમાં રજૂ કરવામાં આવેલ પાપલ સત્તાના ઇતિહાસનું સંપૂર્ણ પ્રતિરૂપ હતું. પાંચથી નવ સુધીના વચનોમાં દર્શાવાયેલ ઇતિહાસની રેખા, એકત્રીસમા વચનથી ચાલીસમા વચન સુધીની ઇતિહાસની રેખાને સમાંતર છે. બંને રેખાઓ એવો એક સમયગાળો દર્શાવે છે, જેમાં પાપલ રોમનું પ્રતિનિધિત્વ કરતી સત્તાએ પ્રથમ ત્રણ અવરોધોને જીત્યા, ત્યારબાદ એક સમયગાળા સુધી રાજ્ય કર્યું, ત્યાં સુધી કે એક તૂટેલી સંધિના પરિણામે તેમની વિરુદ્ધ દક્ષિણનો એક રાજા આવ્યો, જેણે તેમને ઘાતક ઘા પહોંચાડ્યો. આ બંને રેખાઓનું જેટલું વધુ નજીકથી અધ્યયન કરવામાં આવે છે અને ઇતિહાસ સાથે તેમની તુલના કરવામાં આવે છે, તેટલું જ વધુ ગહન રીતે તેમની ચોકસાઈ ઓળખાય છે. તેમની ચોકસાઈ એ બાબતમાં છે કે તેઓ વચનોની અંદરની રચનાને અને તે વચનોને પૂર્ણ કરનાર ઇતિહાસને કેટલી નજીકથી પ્રતિનિધિત્વ કરે છે.</w:t>
      </w:r>
    </w:p>
    <w:p>
      <w:pPr>
        <w:pStyle w:val="ArticleBody"/>
        <w:jc w:val="left"/>
      </w:pPr>
      <w:r>
        <w:rPr>
          <w:rFonts w:ascii="Nirmala UI" w:hAnsi="Nirmala UI" w:eastAsia="Nirmala UI" w:cs="Nirmala UI"/>
        </w:rPr>
        <w:t>જે ઇતિહાસે આ પાંચ વચનોને પૂર્ણ કર્યા, તે વચન એકત્રીસથી ચાલીસમાં દર્શાવવામાં આવેલા પાપલ રોમના ઇતિહાસને સમાંતર છે અને તેના સાથે સુસંગત પણ છે, અને વચન દસથી પંદરમાં એન્ટિયોકસ મહાનના પરિચય માટે પૃષ્ઠભૂમિ પૂરું પાડે છે.</w:t>
      </w:r>
    </w:p>
    <w:p>
      <w:pPr>
        <w:pStyle w:val="ArticleScripture"/>
        <w:jc w:val="left"/>
      </w:pPr>
      <w:r>
        <w:rPr>
          <w:rFonts w:ascii="Nirmala UI" w:hAnsi="Nirmala UI" w:eastAsia="Nirmala UI" w:cs="Nirmala UI"/>
        </w:rPr>
        <w:t>પરંતુ તેના પુત્રો ઉશ્કેરાશે, અને મોટી મોટી સૈન્યશક્તિઓની બહુ મોટી સંખ્યા ભેગી કરશે; અને એમાંનો એક નિશ્ચિતપણે આવશે, અને પૂર જેવો વહીને પસાર થઈ જશે; પછી તે ફરી પાછો ફરશે, અને પોતાના ગઢ સુધી ઉશ્કેરાશે. દાનિયેલ 11:10.</w:t>
      </w:r>
    </w:p>
    <w:p>
      <w:pPr>
        <w:pStyle w:val="ArticleBody"/>
        <w:jc w:val="left"/>
      </w:pPr>
      <w:r>
        <w:rPr>
          <w:rFonts w:ascii="Nirmala UI" w:hAnsi="Nirmala UI" w:eastAsia="Nirmala UI" w:cs="Nirmala UI"/>
        </w:rPr>
        <w:t>દસમા વચનના પરિપૂર્ણ થવામાં, એન્ટિયોખસ મહાને મિસરના ગઢ સુધી વિજય પ્રાપ્ત કર્યો, જ્યાં તેણે પુનઃસંઘટન કરવા માટે અભિયાનનો અંત કર્યો. આ ઇતિહાસ એ જ અધ્યાયના ચાલીસમા વચનમાં દર્શાવ્યા મુજબ 1989માં સોવિયેત સંઘના પતનનું પ્રતિરૂપ છે.</w:t>
      </w:r>
    </w:p>
    <w:p>
      <w:pPr>
        <w:pStyle w:val="ArticleScripture"/>
        <w:jc w:val="left"/>
      </w:pPr>
      <w:r>
        <w:rPr>
          <w:rFonts w:ascii="Nirmala UI" w:hAnsi="Nirmala UI" w:eastAsia="Nirmala UI" w:cs="Nirmala UI"/>
        </w:rPr>
        <w:t>અને અંતના સમયમાં દક્ષિણનો રાજા તેની સામે ધક્કો મારશે; અને ઉત્તરનો રાજા રથો, અશ્વસૈનિકો અને ઘણી નૌકાઓ સાથે વાવાઝોડા સમાન તેની સામે આવશે; અને તે દેશોમાં પ્રવેશ કરશે, તથા તેઓ પર છલકાઈને આગળ પસાર થઈ જશે. દાનિયેલ 11:40.</w:t>
      </w:r>
    </w:p>
    <w:p>
      <w:pPr>
        <w:pStyle w:val="ArticleBody"/>
        <w:jc w:val="left"/>
      </w:pPr>
      <w:r>
        <w:rPr>
          <w:rFonts w:ascii="Nirmala UI" w:hAnsi="Nirmala UI" w:eastAsia="Nirmala UI" w:cs="Nirmala UI"/>
        </w:rPr>
        <w:t>દસમા વચનનું “નિશ્ચિતરૂપે આવશે, અને છલકાઈ જશે, અને પસાર થશે” હિબ્રુમાં ચાલીસમા વચનના “તે દેશોમાં પ્રવેશ કરશે, અને છલકાઈ જશે અને આગળ પસાર થશે” સાથે સંપૂર્ણપણે સમાન છે. બંને વચનો એ ઓળખાવે છે કે ઉત્તરનો રાજા (દસમા વચનમાં એન્ટિઓકસ અને ચાલીસમા વચનમાં રેગન) દક્ષિણના રાજાને (દસમા વચનમાં ટોલેમી અને ચાલીસમા વચનમાં સોવિયેત સંઘ) ક્યારે પરાજિત કરે છે. બંને આક્રમણો દક્ષિણના રાજાની અગાઉની જીતના પ્રતિશોધરૂપ હતા (પાંચથી નવમા વચનોમાં ટોલેમી અને ચાલીસમા વચનમાં નેપોલિયન). દક્ષિણના રાજાની આક્રમણ માટેની પ્રેરણા તૂટેલી સંધિ હતી (પાંચથી નવમા વચનોમાં બર્નિસનું લગ્ન અને નેપોલિયન સાથેની 1797ની તૂટેલી ટ્રીટી ઑફ ટોલેન્ટિનો). વચનોમાં પ્રતિનિધિત થયેલ ભવિષ્યવાણીય બંધારણ અને ઇતિહાસમાં વચનોની અનુગામી પરિપૂર્ણતા યશાયા 8:8 સાથે પણ સુસંગત છે.</w:t>
      </w:r>
    </w:p>
    <w:p>
      <w:pPr>
        <w:pStyle w:val="ArticleScripture"/>
        <w:jc w:val="left"/>
      </w:pPr>
      <w:r>
        <w:rPr>
          <w:rFonts w:ascii="Nirmala UI" w:hAnsi="Nirmala UI" w:eastAsia="Nirmala UI" w:cs="Nirmala UI"/>
        </w:rPr>
        <w:t>અને તે યહૂદામાંથી પસાર થશે; તે છલકાઈને વહેતો જશે, તે ગળા સુધી પણ પહોંચશે; અને તેની પાંખોનું પ્રસરણ, હે ઇમ્માનુએલ, તારી ભૂમિની સમગ્ર પહોળાઈને ભરી દેશે. યશાયા 8:8.</w:t>
      </w:r>
    </w:p>
    <w:p>
      <w:pPr>
        <w:pStyle w:val="ArticleBody"/>
        <w:jc w:val="left"/>
      </w:pPr>
      <w:r>
        <w:rPr>
          <w:rFonts w:ascii="Nirmala UI" w:hAnsi="Nirmala UI" w:eastAsia="Nirmala UI" w:cs="Nirmala UI"/>
        </w:rPr>
        <w:t>જ્યારે યશાયા આગાહી કરે છે કે સન્નાકેરીબની સેનાએ “છલકાઈને આગળ વધશે,” ત્યારે તે ફરી એકવાર દસમા અને ચાલીસમા પદમાં આવેલ એ જ હિબ્રુ શબ્દ છે. યશાયા દર્શાવે છે કે જ્યારે સન્નાકેરીબે, ઉત્તર રાજ્યએ, દક્ષિણ રાજ્ય યહૂદાહ પર વિજય મેળવ્યો, ત્યારે તેણે યેરૂશાલેમને યથાવત્ ઊભું રાખ્યું, કારણ કે તે માત્ર “ગળા સુધી” જ પહોંચ્યો, જેમ અંતિયોખસ દસમા પદમાં સરહદ સુધી પહોંચ્યો હતો. સન્નાકેરીબની પ્રેરણા એ હતી કે હિઝકિયાએ અશ્શૂર સાથેનો કરાર તોડી નાખ્યો હતો, જેનું પ્રતિનિધિત્વ હિઝકિયાએ સંમતિ મુજબનો ખંડણી-કર બંધ કરી દેવાથી થાય છે. તૂટેલો કરાર આ ત્રણ સમાનાન્તર પદોમાં અસામાન્ય તત્ત્વ છે. તે દરેકમાં તૂટેલો કરાર સામેલ હતો, પરંતુ ટોલેમી અને નેપોલિયનના પ્રસંગોમાં કરાર તોડવાનો આરોપ ઉત્તર રાજા પર મૂકવામાં આવ્યો હતો. ઉત્તર રાજા સન્નાકેરીબે હિઝકિયા પર નિર્ધારિત ખંડણી આપવાનો ઇનકાર કરવાનો આરોપ મૂક્યો.</w:t>
      </w:r>
    </w:p>
    <w:p>
      <w:pPr>
        <w:pStyle w:val="ArticleScripture"/>
        <w:jc w:val="left"/>
      </w:pPr>
      <w:r>
        <w:rPr>
          <w:rFonts w:ascii="Nirmala UI" w:hAnsi="Nirmala UI" w:eastAsia="Nirmala UI" w:cs="Nirmala UI"/>
        </w:rPr>
        <w:t>હવે હિઝકિયાહ રાજાના ચૌદમા વર્ષે, આશ્શૂરનો રાજા સનાખેરીબ યહૂદાના સર્વ ગઢવાળાં શહેરો પર ચઢી આવ્યો અને તેમને કબજે કર્યા. અને યહૂદાનો રાજા હિઝકિયાહે લાખીશમાં આશ્શૂરના રાજા પાસે દૂત મોકલીને કહ્યું, “મેં અપરાધ કર્યો છે; મારી પાસેથી પાછા ફર; જે કંઈ તું મારા ઉપર મૂકે તે હું સહન કરીશ.” ત્યારે આશ્શૂરના રાજાએ યહૂદાના રાજા હિઝકિયાહ પર ત્રણસો તાલાંત ચાંદી અને ત્રીસ તાલાંત સોનાનો દંડ ઠેરવ્યો. અને હિઝકિયાહે યહોવાના મંદિરમાં મળેલી બધી ચાંદી તથા રાજમહેલના ખજાનામાંની બધી ચાંદી તેને આપી. 2 રાજાઓ 18:13–15.</w:t>
      </w:r>
    </w:p>
    <w:p>
      <w:pPr>
        <w:pStyle w:val="ArticleBody"/>
        <w:jc w:val="left"/>
      </w:pPr>
      <w:r>
        <w:rPr>
          <w:rFonts w:ascii="Nirmala UI" w:hAnsi="Nirmala UI" w:eastAsia="Nirmala UI" w:cs="Nirmala UI"/>
        </w:rPr>
        <w:t>યેરૂશાલેમ તરફના પોતાના કૂચ દરમિયાન સેનાખેરીબની ઉત્તર સેનાએ યહૂદાહના છિયાલીસ શહેરો કબજે કર્યા. અતિ મહાન પ્રતિકાત્મક મહત્વની વાત એ છે કે યશાયા 8:8 દસમો અને ચાલીસમો પદ સાથે જોડાય છે, અને આ રીતે 1989માં સોવિયેત યુનિયનના દક્ષિણ રાજ્યના પતન માટે ત્રીજી સાક્ષી પૂરી પાડે છે. તે પતન ચાલીસમા પદના એક એવા અવધિના આરંભને ચિહ્નિત કરે છે જે ખાલી છે. 1989માં ચાલીસમા પદની પરિપૂર્ણતાથી લઈને એકતાલીસમા પદ સુધી, જે જલદી આવનારા રવિવારના કાયદાનું પ્રતિનિધિત્વ કરે છે, ચાલીસમા પદમાં એક ખાલી અવધિ છે. તે અવધિ 1989થી શરૂ થાય છે અને રવિવારના કાયદા પર સમાપ્ત થાય છે. ચાલીસમા પદમાં તે સમયગાળા વિશે કંઈ કહેવામાં આવ્યું નથી, પરંતુ ચાલીસમા પદને “લાઇન અપોન લાઇન” ની પદ્ધતિથી સમજવામાં આવી શકે છે.</w:t>
      </w:r>
    </w:p>
    <w:p>
      <w:pPr>
        <w:pStyle w:val="ArticleBody"/>
        <w:jc w:val="left"/>
      </w:pPr>
      <w:r>
        <w:rPr>
          <w:rFonts w:ascii="Nirmala UI" w:hAnsi="Nirmala UI" w:eastAsia="Nirmala UI" w:cs="Nirmala UI"/>
        </w:rPr>
        <w:t>ચાલીસમા પદના ગુપ્ત ઇતિહાસને સ્થાપિત કરવા માટેની મુખ્ય “ચાવી” એ ઉત્તર રાજ્યએ દક્ષિણ રાજ્ય વિરુદ્ધ ચલાવેલા વિજયી પ્રતિશોધાત્મક યુદ્ધ વિષે યશાયાનું સાક્ષ્ય છે. હિઝકિયાહનો તે બળવો હોય જેમાં તેણે આસિરિયાને “ખંડણી” આપવાની અગાઉની પ્રતિબદ્ધતાનું માન રાખવાનું બંધ કર્યું, અથવા એન્ટિયોખસ દ્વારા બર્નિસને પરિત્યક્ત કરવી હોય, અથવા નેપોલિયનની ટ્રીટી ઑફ ટોલેન્ટિનો હોય—આ ત્રણેય પદોની પૂર્ણતા એવા ઇતિહાસોમાં થઈ હતી, જે આક્રમણ માટેની અંતર્નિહિત પ્રેરણા તરીકે તૂટેલી સંધિને ભારપૂર્વક દર્શાવે છે. ઓબામાના રાષ્ટ્રપતિપદ દરમિયાન, જોન કેરીના સ્ટેટ ડિપાર્ટમેન્ટ હેઠળ, સહાયક સચિવ વિક્ટોરિયા ન્યુલૅન્ડે યુક્રેનની સરકારને પલટાવી નાખવા માટે એક રંગ-ક્રાંતિ ઉપજાવી. તે સમયથી લઈને યુક્રેનિયન યુદ્ધ વિષે એક જ દલીલના બે પક્ષ અસ્તિત્વમાં છે; પુતિન કહે છે કે તે તૂટેલી સંધિ હતી, અને તેના વિરોધીઓ કહે છે કે પુતિન જે સંધિનો સંદર્ભ આપે છે તે પુતિન જે અર્થમાં દાવો કરે છે તે સંદર્ભમાં કદી અસ્તિત્વમાં જ નહોતી. સંધિ ખરેખર કરવામાં આવી હતી અને પછી ભંગ કરવામાં આવી હતી કે તેના વિપરીત—તેનું મહત્વ નથી, કારણ કે ભવિષ્યવાણીનો અભિલેખ તો યુદ્ધ માટેની પ્રેરણા તરીકે માત્ર તૂટેલી સંધિનો જ ઉલ્લેખ કરે છે.</w:t>
      </w:r>
    </w:p>
    <w:p>
      <w:pPr>
        <w:pStyle w:val="ArticleBody"/>
        <w:jc w:val="left"/>
      </w:pPr>
      <w:r>
        <w:rPr>
          <w:rFonts w:ascii="Nirmala UI" w:hAnsi="Nirmala UI" w:eastAsia="Nirmala UI" w:cs="Nirmala UI"/>
        </w:rPr>
        <w:t>યશાયા 8:8 એ બતાવવા માટેની “ચાવી” પ્રદાન કરે છે કે ઉત્તરનો રાજા માત્ર ગળા સુધી, અથવા માથા સુધી જ વિજય પ્રાપ્ત કરે છે. તે “ચાવી” રશિયાને તે માથા તરીકે ઓળખાવે છે, જે 1989માં દેહના પતન પછી ઊભું રહ્યું હતું. આઠમી આયતનું ભવિષ્યવાણીય મહત્વ માત્ર માથાની ઓળખ કરતી “ચાવી”માં જ નથી, પરંતુ “ગળા”ની તેની ઓળખમાં પણ છે, જે માથાનું, અથવા રાજધાની નગરનું પ્રતિનિધિત્વ કરે છે; અને તે માત્ર યશાયા 8ના એ જ દર્શનના પૂર્વવર્તી અંશ સાથેના સંબંધમાં જ સ્થાપિત થઈ શકે છે. તે દર્શન સાતમા અધ્યાયમાં શરૂ થાય છે, અને સાતમી તથા આઠમી આયતોમાં માથું એક રાજા તરીકે, અથવા તેના રાજ્ય તરીકે, અથવા કોઈ રાજ્યની રાજધાની તરીકે વ્યાખ્યાયિત કરવામાં આવે છે. યરુશાલેમ યહૂદાની રાજધાની હતી, જેના 46 નગરો સેનાખેરીબની સેનાએ જીતી લીધાં હતાં, પરંતુ સેનાખેરીબે રાજધાની નગર યરુશાલેમને અખંડ ઊભું રાખ્યું હતું.</w:t>
      </w:r>
    </w:p>
    <w:p>
      <w:pPr>
        <w:pStyle w:val="ArticleScripture"/>
        <w:jc w:val="left"/>
      </w:pPr>
      <w:r>
        <w:rPr>
          <w:rFonts w:ascii="Nirmala UI" w:hAnsi="Nirmala UI" w:eastAsia="Nirmala UI" w:cs="Nirmala UI"/>
        </w:rPr>
        <w:t>કારણ કે અરામનું મસ્તક દમાસ્કસ છે, અને દમાસ્કસનું મસ્તક રેઝીન છે; અને પાસઠ વર્ષોની અંદર એફ્રાઈમ એવો ચકનાચૂર થશે કે તે પ્રજા રહેશે નહીં. અને એફ્રાઈમનું મસ્તક સમરિયા છે, અને સમરિયાનું મસ્તક રમલ્યાહનો પુત્ર છે. જો તમે વિશ્વાસ નહીં કરો, તો નિશ્ચયે તમે સ્થાપિત થશો નહીં. યશાયા 7:8, 9.</w:t>
      </w:r>
    </w:p>
    <w:p>
      <w:pPr>
        <w:pStyle w:val="ArticleBody"/>
        <w:jc w:val="left"/>
      </w:pPr>
      <w:r>
        <w:rPr>
          <w:rFonts w:ascii="Nirmala UI" w:hAnsi="Nirmala UI" w:eastAsia="Nirmala UI" w:cs="Nirmala UI"/>
        </w:rPr>
        <w:t>ઈ.સ.પૂર્વે 701માં જ્યારે સેન્નાખેરીબની સેનાએ યેરૂશાલેમની ભીંતો સુધી કૂચ કરી, ત્યારે તે ગળા સુધી આવ્યો; અને આમ કરતાં તેણે 1989ના પતન પછી રશિયા યથાવત્ રહેવાનું એક ઐતિહાસિક સાક્ષ્ય છોડી ગયું. જેમ એન્ટિઓકસ મહાનએ દક્ષિણ રાજ્ય વિરુદ્ધ પોતાનો પ્રતિપ્રહાર શરૂ કર્યો, તેમ તે દસમી કલમમાં મિસરની સરહદ સુધી આવ્યો, પરંતુ અંદર પ્રવેશ્યો નહીં. દસમી કલમમાં એન્ટિઓકસના વિજયમાં જે બાબત મહત્વપૂર્ણ છે તે એ છે કે તે એન્ટિઓકસના એવા લશ્કરી અભિયાનના સમાપનને ચિહ્નિત કરે છે જેમાં કોઈ વિશિષ્ટ યુદ્ધનો અભાવ હતો, પરંતુ જે અગાઉ ગુમાવેલા ભૂભાગને ફરી સ્થાપિત કરવાની તેની કામગીરીનું પ્રતિનિધિત્વ કરે છે. દસમી કલમમાં તેનું વિજયી આક્રમણ અનેક વિજયોના સમાપનનું પ્રતિનિધિત્વ કરે છે. તેણે ચોથી સીરિયન યુદ્ધનું અભિયાન રાફિયા ખાતે પૂર્ણ કર્યું, જેનો અર્થ “સરહદી પ્રદેશ” થાય છે, અને રાફિયા મિસરની સરહદ, અથવા “ગળું,” હતું. ઈ.સ.પૂર્વે 219થી ઈ.સ.પૂર્વે 217 સુધીનું એન્ટિઓકસનું અભિયાન 1989થી 1991 સુધીના સોવિયેત સંઘના પતનના ઉભરાવા અને વહી જવાને પ્રતિનિધિત્વ કરે છે, જ્યારે રાજા દેશો પરથી પસાર થયો.</w:t>
      </w:r>
    </w:p>
    <w:p>
      <w:pPr>
        <w:pStyle w:val="ArticleBody"/>
        <w:jc w:val="left"/>
      </w:pPr>
      <w:r>
        <w:rPr>
          <w:rFonts w:ascii="Nirmala UI" w:hAnsi="Nirmala UI" w:eastAsia="Nirmala UI" w:cs="Nirmala UI"/>
        </w:rPr>
        <w:t>ભવિષ્યવાણીની દૃષ્ટિએ યશાયા 8:8 રાફિયાના યુદ્ધ સમયે દક્ષિણના રાજા તરીકે રશિયાની ઓળખ કરવાની મંજૂરી આપે છે—સેનાખેરીબના યુદ્ધમાં ગળા તરીકે, અથવા એન્ટિયોકસના યુદ્ધમાં ગઢ તરીકે—જેમ કે અગિયારમા વચનના પરિપૂર્ણ થવાથી દર્શાવવામાં આવ્યું છે. આમ કરતાં, તે સાતમા અધ્યાયના સાતમા વચનની પાંસઠ વર્ષની ભવિષ્યવાણી દ્વારા પ્રતિનિધિત આંતરિક ભવિષ્યવાણીની રેખા સાથે અજગર (દક્ષિણનો રાજા), પશુ (ઉત્તરનો રાજા) અને ખોટા પ્રબોધક (ઉત્તરના રાજાની પ્રતિનિધી શક્તિ) દ્વારા પ્રતિનિધિત બાહ્ય ઇતિહાસને સીધો જોડે છે.</w:t>
      </w:r>
    </w:p>
    <w:p>
      <w:pPr>
        <w:pStyle w:val="ArticleBody"/>
        <w:jc w:val="left"/>
      </w:pPr>
      <w:r>
        <w:rPr>
          <w:rFonts w:ascii="Nirmala UI" w:hAnsi="Nirmala UI" w:eastAsia="Nirmala UI" w:cs="Nirmala UI"/>
        </w:rPr>
        <w:t>ભવિષ્યવાણીના દૃષ્ટિકોણથી, સેનાખેરીબનું યેરૂશાલેમ સામે ચઢાઈ કરીને આવવાનું મહત્વ પવિત્રશાસ્ત્રોમાં ઈશ્વરની શક્તિના અતિ શક્તિશાળી ભવિષ્યવાણીય સાક્ષ્યોમાંનું એક પ્રસ્તુત કરે છે, કારણ કે ત્યાં ઈશ્વરે એક જ રાત્રિમાં સેનાખેરીબની 185,000 સૈનિકોની સેનાનો વિનાશ કર્યો હતો. તેના પૂર્વના દિવસે, યેરૂશાલેમની દિવાલ પર એલ્યાકીમ અને શેબ્ના બન્ને હાજર હતા, જે લાઓદિકેયન અને ફિલાદેલ્ફિયન એડવેન્ટિઝમના પ્રતીકો છે, જેઓ 1844ના બંધ દ્વારે અને રવિવારના કાયદાના બંધ દ્વારે ચિહ્નિત થયેલા છે.</w:t>
      </w:r>
    </w:p>
    <w:p>
      <w:pPr>
        <w:pStyle w:val="ArticleScripture"/>
        <w:jc w:val="left"/>
      </w:pPr>
      <w:r>
        <w:rPr>
          <w:rFonts w:ascii="Nirmala UI" w:hAnsi="Nirmala UI" w:eastAsia="Nirmala UI" w:cs="Nirmala UI"/>
        </w:rPr>
        <w:t>હવે એવું બન્યું કે રાજા હિઝકિયાહના ચૌદમા વર્ષે આસૂરના રાજા સેનાખેરીબ યહૂદાના સર્વ કિલ્લેબંદ નગરો સામે ચઢી આવ્યો અને તેમને કબજે કર્યા. અને આસૂરના રાજાએ લાખીશથી રબશાકેહને એક મોટી સેના સાથે યરુશાલેમમાં રાજા હિઝકિયાહ પાસે મોકલ્યો. અને તે ધોબીઓના ખેતરની માર્ગ પર આવેલા ઉપરના તળાવની નહેર પાસે ઊભો રહ્યો. ત્યારે હિલ્કિયાહનો પુત્ર એલ્યાકીમ, જે રાજમહેલ ઉપર નિયુક્ત હતો, અને લેખક શેબ્ના, તથા આસાફનો પુત્ર યોઆહ, જે ઇતિહાસલેખક હતો, તેની પાસે બહાર આવ્યા. યશાયા 36:1–3.</w:t>
      </w:r>
    </w:p>
    <w:p>
      <w:pPr>
        <w:pStyle w:val="ArticleBody"/>
        <w:jc w:val="left"/>
      </w:pPr>
      <w:r>
        <w:rPr>
          <w:rFonts w:ascii="Nirmala UI" w:hAnsi="Nirmala UI" w:eastAsia="Nirmala UI" w:cs="Nirmala UI"/>
        </w:rPr>
        <w:t>યશાયા અધ્યાય સાતમાં, યહૂદાના રાજા, દક્ષિણ રાજ્યના દુષ્ટ આહાઝ પાસે યશાયાને એક સંદેશ સાથે મોકલવામાં આવે છે. અધ્યાય આઠ, વચન આઠમાં સેનાખેરીબ જે રાજ્ય પર આક્રમણ કરી રહ્યો છે, તે એ જ રાજ્ય છે. જ્યારે યશાયા દુષ્ટ રાજા આહાઝને મળે છે, ત્યારે તે તેને “ધોબીના ખેતરના માર્ગ પર આવેલા ઉપરના તળાવની નહેર પાસે” મળે છે, અને એ જ સ્થળે રબશાકેહ યહોવાના નામની નિંદા કરે છે. યશાયાએ શીખવ્યું કે તે અને તેના સંતાનો નિશાન હતા.</w:t>
      </w:r>
    </w:p>
    <w:p>
      <w:pPr>
        <w:pStyle w:val="ArticleScripture"/>
        <w:jc w:val="left"/>
      </w:pPr>
      <w:r>
        <w:rPr>
          <w:rFonts w:ascii="Nirmala UI" w:hAnsi="Nirmala UI" w:eastAsia="Nirmala UI" w:cs="Nirmala UI"/>
        </w:rPr>
        <w:t>જોવો, હું અને જે સંતાનો યહોવાએ મને આપ્યા છે, તેઓ ઇઝરાયેલમાં સૈન્યોના યહોવા તરફથી ચિન્હો અને અદ્ભુતો માટે છીએ; તે સિયોન પર્વતમાં નિવાસ કરે છે. યશાયા 8:18.</w:t>
      </w:r>
    </w:p>
    <w:p>
      <w:pPr>
        <w:pStyle w:val="ArticleBody"/>
        <w:jc w:val="left"/>
      </w:pPr>
      <w:r>
        <w:rPr>
          <w:rFonts w:ascii="Nirmala UI" w:hAnsi="Nirmala UI" w:eastAsia="Nirmala UI" w:cs="Nirmala UI"/>
        </w:rPr>
        <w:t>જ્યારે યશાયાહ દુષ્ટ રાજા આહાઝને “ધોબીના ખેતરના માર્ગ પર આવેલા ઉપરના તળાવની નહેર પાસે” મળ્યો, ત્યારે યશાયાહ પોતાના પુત્ર શેઆર-યાશૂબને સાથે લાવ્યો હતો, જેના નામનો અર્થ છે, “એક અવશેષ પાછો ફરશે.”</w:t>
      </w:r>
    </w:p>
    <w:p>
      <w:pPr>
        <w:pStyle w:val="ArticleScripture"/>
        <w:jc w:val="left"/>
      </w:pPr>
      <w:r>
        <w:rPr>
          <w:rFonts w:ascii="Nirmala UI" w:hAnsi="Nirmala UI" w:eastAsia="Nirmala UI" w:cs="Nirmala UI"/>
        </w:rPr>
        <w:t>પછી યહોવાએ યશાયા સાથે કહ્યું: હવે તું અને તારો પુત્ર શેઆરયાશૂબ, ધોબીના ખેતરના માર્ગ પર આવેલા ઉપરના કુંડના પાણીના નાળાના અંતે, આહાઝને મળવા જા. યશાયા 7:3.</w:t>
      </w:r>
    </w:p>
    <w:p>
      <w:pPr>
        <w:pStyle w:val="ArticleBody"/>
        <w:jc w:val="left"/>
      </w:pPr>
      <w:r>
        <w:rPr>
          <w:rFonts w:ascii="Nirmala UI" w:hAnsi="Nirmala UI" w:eastAsia="Nirmala UI" w:cs="Nirmala UI"/>
        </w:rPr>
        <w:t>શેઅરજાશૂબ એ ઓળખાવે છે કે “ધોબીના ખેતરના માર્ગમાં ઉપરના તળાવની નહેરના અંતે” યશાયાએ જાહેર કરેલો સંદેશ એવો સંદેશ છે, જે પાછા ફરનાર અવશેષની ઓળખ કરાવે છે. એ અવશેષ મલાખીની પુસ્તકમાં તેઓ છે, જેઓને પ્રભુ પાસે પાછા ફરીને, અને ભંડારગૃહમાં દશાંશો પાછા લાવીને, પ્રભુની પરીક્ષા કરવા માટે બોલાવવામાં આવ્યા છે. જેઓ પાછા ફરે છે, તેઓનું પ્રતિનિધિત્વ યર્મિયા દ્વારા પણ એવા લોકો તરીકે કરવામાં આવ્યું છે, જેઓ પ્રથમ નિરાશા પછી પાછા ફરે છે. સાતમા અધ્યાયમાં “ધોબીના ખેતરના માર્ગમાં ઉપરના તળાવની નહેરના અંતે” યશાયાએ એક દુષ્ટ દક્ષિણના રાજાને સંદેશ આપતો દર્શાવવામાં આવ્યો છે, અને યશાયા છત્રીસમાં એલ્યાકીમ, શેબ્ના અને લેખક યોઆહ હિઝકિયા માટે કાર્યરત હતા, જ્યારે રબશાકે સન્નાખેરીબનું પ્રતિનિધિત્વ કરતો હતો.</w:t>
      </w:r>
    </w:p>
    <w:p>
      <w:pPr>
        <w:pStyle w:val="ArticleBody"/>
        <w:jc w:val="left"/>
      </w:pPr>
      <w:r>
        <w:rPr>
          <w:rFonts w:ascii="Nirmala UI" w:hAnsi="Nirmala UI" w:eastAsia="Nirmala UI" w:cs="Nirmala UI"/>
        </w:rPr>
        <w:t>“ધોબીના ખેતરના માર્ગમાં ઉપરના તળાવની નહેરના છેડે”નો પ્રથમ સંદેશ યશાયા અને તેના પુત્ર દ્વારા જાહેર કરવામાં આવ્યો હતો; “ધોબીના ખેતરના માર્ગમાં ઉપરના તળાવની નહેરના છેડે”નો અંતિમ સંદેશ ત્રણ વ્યક્તિઓ દ્વારા જાહેર કરવામાં આવ્યો હતો. પ્રથમ સંદેશ આંતરિક રાજાને સંબોધિત હતો અને બીજો બાહ્ય રાજાને સંબોધિત હતો. ભેદરેખા ભીંત છે, જે દેવના કાયદાનું પ્રતીક છે, અને રવિવારનો કાયદો, જે ચર્ચ અને રાજ્યની વિભાજક ભીંત દૂર કરવામાં આવવાનું પ્રતિનિધિત્વ કરે છે. રવિવારના કાયદા સમયે, અથવા ભીંત પાસે, ત્રણ પ્રતીકો છે; એલ્યાકીમ ફિલાડેલ્ફિયા છે, શેબ્ના લાઉદિકિયા છે, અને નોંધલેખક યોઆબ સારદીસ છે.</w:t>
      </w:r>
    </w:p>
    <w:p>
      <w:pPr>
        <w:pStyle w:val="ArticleBody"/>
        <w:jc w:val="left"/>
      </w:pPr>
      <w:r>
        <w:rPr>
          <w:rFonts w:ascii="Nirmala UI" w:hAnsi="Nirmala UI" w:eastAsia="Nirmala UI" w:cs="Nirmala UI"/>
        </w:rPr>
        <w:t>રવિવારના કાયદાના સમયે, દાનિયેલ 11:41 મુજબ ઘણા ઉખેડી પાડવામાં આવે છે, અને એ વ્યક્તિઓ તેઓ છે જેઓ સાતમા-દિવસના શબ્બાથ વિષે મળેલા પ્રકાશ માટે જવાબદાર ઠરાવવામાં આવ્યા છે. ચાળીસમા અધ્યાયના એકતાલીસમા વચનમાં જે ઉખેડી પાડવામાં આવે છે તેઓ લાઓદિકીય સાતમા-દિવસના એડવેંટિસ્ટો છે, અને એલિયાકીમ ફિલાડેલ્ફિયાનું પ્રતિનિધિત્વ કરે છે.</w:t>
      </w:r>
    </w:p>
    <w:p>
      <w:pPr>
        <w:pStyle w:val="ArticleScripture"/>
        <w:jc w:val="left"/>
      </w:pPr>
      <w:r>
        <w:rPr>
          <w:rFonts w:ascii="Nirmala UI" w:hAnsi="Nirmala UI" w:eastAsia="Nirmala UI" w:cs="Nirmala UI"/>
        </w:rPr>
        <w:t>અને તે દિવસે એવું થશે કે હું મારા સેવક હિલ્કીયાહના પુત્ર એલ્યાકીમને બોલાવીશ; અને હું તેને તારો વસ્ત્ર પહેરાવીશ, અને તારી કમરપટ્ટીથી તેને બળવાન કરીશ, અને હું તારો અધિકાર તેના હાથમાં સોંપીશ; અને તે યરુશાલેમના રહેવાસીઓ માટે અને યહૂદાના ઘરાણા માટે પિતા સમાન થશે. અને દાવિદના ઘરાની ચાવી હું તેના ખભા પર મૂકીશ; જેથી તે ખોલશે, અને કોઈ બંધ કરશે નહીં; અને તે બંધ કરશે, અને કોઈ ખોલશે નહીં. યશાયા 22:20–22.</w:t>
      </w:r>
    </w:p>
    <w:p>
      <w:pPr>
        <w:pStyle w:val="ArticleScripture"/>
        <w:jc w:val="left"/>
      </w:pPr>
      <w:r>
        <w:rPr>
          <w:rFonts w:ascii="Nirmala UI" w:hAnsi="Nirmala UI" w:eastAsia="Nirmala UI" w:cs="Nirmala UI"/>
        </w:rPr>
        <w:t>ફિલાડેલ્ફિયામાં આવેલી કલીસિયાના દૂતને લખ: જે પવિત્ર છે, જે સત્ય છે, જેના પાસે દાવીદની કુંજી છે, જે ખોલે છે અને કોઈ બંધ કરી શકતું નથી, અને જે બંધ કરે છે અને કોઈ ખોલી શકતું નથી, તે આ વાતો કહે છે; હું તારા કાર્યો જાણું છું: જો, મેં તારા સમક્ષ એક ખુલ્લું દ્વાર મૂક્યું છે, અને તેને કોઈ બંધ કરી શકતું નથી; કારણ કે તારી પાસે થોડું બળ છે, અને તું મારું વચન પાળ્યું છે, અને મારા નામનો ઇનકાર કર્યો નથી. જો, હું શૈતાનની સભાના તેઓને, જે કહે છે કે અમે યહૂદી છીએ, અને નથી, પણ જૂઠું બોલે છે, તેઓને આવવા અને તારા પગ આગળ નમસ્કાર કરવા મજબૂર કરીશ, અને તેઓને જાણ થશે કે મેં તને પ્રેમ કર્યો છે. પ્રકટીકરણ 3:7–9.</w:t>
      </w:r>
    </w:p>
    <w:p>
      <w:pPr>
        <w:pStyle w:val="ArticleBody"/>
        <w:jc w:val="left"/>
      </w:pPr>
      <w:r>
        <w:rPr>
          <w:rFonts w:ascii="Nirmala UI" w:hAnsi="Nirmala UI" w:eastAsia="Nirmala UI" w:cs="Nirmala UI"/>
        </w:rPr>
        <w:t>શેબ્નાની જગ્યાએ એલિયાકીમ આવે છે, અને ભીંત પરનો શેબ્ના એવા લાઓદિકેયન સેવન્થ-ડે એડ્વેન્ટિસ્ટોને પ્રતિનિધિત્વ કરે છે, જે પ્રારંભિક અથવા અંતિમ વરસાદના સંદેશથી લાભ મેળવવાનો ઇનકાર કરે છે. મંડળી સાથેનો પ્રારંભિક વરસાદ યશાયા અને પરત ફરેલા બાકીનાઓ દ્વારા પ્રતિનિધિત્વિત થયો હતો, અને સંદેશ ધર્મત્યાગી મંડળી તરફ દોરાયેલો હતો, જેનું પ્રતિનિધિત્વ દુષ્ટ રાજા આહાઝ દ્વારા થયું હતું. ભીંત પરથી આવેલ સંદેશ ઉત્તર તરફના એક દુષ્ટ રાજાને આપવામાં આવ્યો હતો, જે યેરુશાલેમને હરાવવાનો પ્રયત્ન કરી રહ્યો હતો, અને તે પ્રારંભિક વરસાદની સંબંધિતતા મુજબ અંતિમ વરસાદનું પ્રતિનિધિત્વ કરે છે. જ્યારે દેવની મંડળીનો ન્યાય થાય છે, ત્યારે પ્રારંભિક અથવા પૂર્વ વરસાદની છાંટા પડે છે, પરંતુ રવિવારના કાયદાના સમયે વરસાદ અપરિમિત રીતે ઢોળવામાં આવે છે. આહાઝ માટેનો સંદેશ આંતરિક સંદેશ હતો; સન્નાખેરીબ માટેનો સંદેશ બાહ્ય હતો. પ્રકાશન 18:1–3 નો પ્રથમ સ્વર બીજા દૂતના સંદેશની પુનરુક્તિ છે અને તે આંતરિક છે. પ્રકાશન અઢારમો અધ્યાય, ચોથો શ્લોકનો બીજો સ્વર બાહ્ય છે અને તે ત્રીજો સંદેશ છે. યશાયા અને તેના પુત્રએ આંતરિક બીજા દૂતનો સંદેશ લાવ્યો, અને ભીંત પર બાહ્ય સંદેશ સાથે ત્રણ આત્માઓ છે.</w:t>
      </w:r>
    </w:p>
    <w:p>
      <w:pPr>
        <w:pStyle w:val="ArticleBody"/>
        <w:jc w:val="left"/>
      </w:pPr>
      <w:r>
        <w:rPr>
          <w:rFonts w:ascii="Nirmala UI" w:hAnsi="Nirmala UI" w:eastAsia="Nirmala UI" w:cs="Nirmala UI"/>
        </w:rPr>
        <w:t>એલ્યાકીમ એ એક લાખ ચુમ્માલીસ હજાર છે; શેબ્ના એ લાઉદીકેયી સાતમા-દિવસના એડવેંટવાદનું પ્રતિનિધિત્વ કરે છે, જેને તે સમયે પ્રભુના મુખમાંથી ઉગાળી કાઢવામાં આવે છે. જોઆબ, લેખક, દેવના બીજા ઝુંડનું પ્રતિનિધિત્વ કરે છે, જે દિવાલ સુધી પહોંચાડતા ઇતિહાસનો લેખાજોખો રાખે છે, જેથી એલ્યાકીમના ધ્વજને, જ્યારે તે ઊંચો કરવામાં આવે, ત્યારે ઓળખી શકે.</w:t>
      </w:r>
    </w:p>
    <w:p>
      <w:pPr>
        <w:pStyle w:val="ArticleBody"/>
        <w:jc w:val="left"/>
      </w:pPr>
      <w:r>
        <w:rPr>
          <w:rFonts w:ascii="Nirmala UI" w:hAnsi="Nirmala UI" w:eastAsia="Nirmala UI" w:cs="Nirmala UI"/>
        </w:rPr>
        <w:t>યશાયા 8:8 યશાયા અધ્યાય છથી બાર સુધીના સંદેશાઓને દાનિયેલ 11:10 માં લાવે છે. આમ કરીને તે બીજો સાક્ષી પૂરું પાડે છે કે આક્રમણ પછી રાજ્યનું મથું યથાવત્ ઊભું રહે છે. તે તૂટેલી સંધિના દલીલને ઓળખાવે છે, જે યુદ્ધ ભડકાવવા માટે ઉપયોગમાં લેવાય છે.</w:t>
      </w:r>
    </w:p>
    <w:p>
      <w:pPr>
        <w:pStyle w:val="ArticleBody"/>
        <w:jc w:val="left"/>
      </w:pPr>
      <w:r>
        <w:rPr>
          <w:rFonts w:ascii="Nirmala UI" w:hAnsi="Nirmala UI" w:eastAsia="Nirmala UI" w:cs="Nirmala UI"/>
        </w:rPr>
        <w:t>૧૯૮૯માં સોવિયેત સંઘના પતનથી લઈને આગળની પંક્તિમાં દર્શાવવામાં આવેલા જલ્દી આવનારા રવિવારના કાયદા સુધી, સત્તત્રીસ વર્ષનો એવો ભવિષ્યવાણીય ઇતિહાસ છે, જેના વિષે ચાલીસમી પંક્તિ કંઈ જ કહેતી નથી. દાનિએલ અગિયારની દસમીથી પંદરમી પંક્તિઓ તે ભવિષ્યવાણીય ઇતિહાસનું પ્રતિનિધિત્વ કરે છે, જેના વિષે ચાલીસમી પંક્તિમાં ઉલ્લેખ કરવામાં આવ્યો નથી. તે માત્ર “line upon line” ની પદ્ધતિ અપનાવવામાં આવે ત્યારે જ જોઈ શકાય છે. “જો તમે વિશ્વાસ નહીં કરો, તો નિશ્ચય જ તમે સ્થિર થશો નહીં,” — આ તે ભવિષ્યવાણીય ચેતવણી છે, જે ૧૯૮૯નું વર્ણન કરતી ત્રણ પંક્તિઓ સાથે સંકળાયેલી છે; અને યશાયા આઠની આઠમી પંક્તિની ઐતિહાસિક પરિપૂર્ણતા એલિયાકીમ અને શેબ્ના માટેની એક કસોટી દર્શાવે છે. શું તમે જોઈ શકો છો, કે તમે અંધ છો?</w:t>
      </w:r>
    </w:p>
    <w:p>
      <w:pPr>
        <w:pStyle w:val="ArticleBody"/>
        <w:jc w:val="left"/>
      </w:pPr>
      <w:r>
        <w:rPr>
          <w:rFonts w:ascii="Nirmala UI" w:hAnsi="Nirmala UI" w:eastAsia="Nirmala UI" w:cs="Nirmala UI"/>
        </w:rPr>
        <w:t>દાનીયેલ અગિયારના એકતાલીસમા પદમાં દર્શાવાયેલું સંયુક્ત રાજ્ય અમેરિકા માં ટૂંક સમયમાં આવનાર રવિવાર કાનૂન છે, જેનું પ્રતિકાત્મક પૂર્વરૂપ સોળમા પદને પૂર્ણ કરનારા ઇતિહાસ દ્વારા દર્શાવવામાં આવ્યું છે.</w:t>
      </w:r>
    </w:p>
    <w:p>
      <w:pPr>
        <w:pStyle w:val="ArticleScripture"/>
        <w:jc w:val="left"/>
      </w:pPr>
      <w:r>
        <w:rPr>
          <w:rFonts w:ascii="Nirmala UI" w:hAnsi="Nirmala UI" w:eastAsia="Nirmala UI" w:cs="Nirmala UI"/>
        </w:rPr>
        <w:t>પરંતુ જે તેની વિરુદ્ધ આવે છે તે પોતાની ઇચ્છા મુજબ જ કરશે, અને તેના સામે કોઈ ઊભો રહી શકશે નહીં; અને તે મહિમાવંત દેશમાં ઊભો રહેશે, જે તેના હાથે વિનાશ પામશે. દાનિયેલ 11:16.</w:t>
      </w:r>
    </w:p>
    <w:p>
      <w:pPr>
        <w:pStyle w:val="ArticleScripture"/>
        <w:jc w:val="left"/>
      </w:pPr>
      <w:r>
        <w:rPr>
          <w:rFonts w:ascii="Nirmala UI" w:hAnsi="Nirmala UI" w:eastAsia="Nirmala UI" w:cs="Nirmala UI"/>
        </w:rPr>
        <w:t>તે મહિમામય દેશમાં પણ પ્રવેશ કરશે, અને ઘણા દેશો પરાજિત થશે; પરંતુ એમાંથી આ લોકો તેના હાથમાંથી છૂટશે, એટલે એદોમ, મોઆબ, અને અમ્મોનની સંતાનોમાંના મુખ્ય લોકો. દાનિયેલ 11:41.</w:t>
      </w:r>
    </w:p>
    <w:p>
      <w:pPr>
        <w:pStyle w:val="ArticleBody"/>
        <w:jc w:val="left"/>
      </w:pPr>
      <w:r>
        <w:rPr>
          <w:rFonts w:ascii="Nirmala UI" w:hAnsi="Nirmala UI" w:eastAsia="Nirmala UI" w:cs="Nirmala UI"/>
        </w:rPr>
        <w:t>દાનિયેલ અગિયારમા અધ્યાયમાં સોળમી કલમથી લઈને ત્રીસમી કલમ સુધીનું ઐતિહાસિક પરિપૂર્ણ થવું મૂર્તિપૂજક રોમનો ઇતિહાસ છે. દાનિયેલ અધ્યાય અગિયારની દરેક ભવિષ્યવાણીય પંક્તિ મૂર્તિપૂજક, પોપીય અથવા આધુનિક રોમના ઇતિહાસનું પ્રતિરૂપ દર્શાવે છે. દરેક પંક્તિ અથવા તો સીધે જ રોમના કોઈ ઇતિહાસને ઓળખાવે છે, અથવા ભવિષ્યના રોમના ઇતિહાસનું પ્રતિરૂપ દર્શાવે છે. દરેક પંક્તિ. જે કલમો સીધે જ મૂર્તિપૂજક રોમ દ્વારા પરિપૂર્ણ થયેલા ઇતિહાસનો ઉલ્લેખ કરે છે, તે પોપીય રોમનું પ્રતિરૂપ છે. મૂર્તિપૂજક રોમ અને પોપીય રોમ બંને મળીને આધુનિક રોમની સાક્ષી આપે છે. રોમ આ દર્શનને સ્થાપિત કરે છે, કારણ કે અધ્યાયના આરંભથી લઈને અંત સુધી આ દર્શન રોમ વિષે જ છે.</w:t>
      </w:r>
    </w:p>
    <w:p>
      <w:pPr>
        <w:pStyle w:val="ArticleBody"/>
        <w:jc w:val="left"/>
      </w:pPr>
      <w:r>
        <w:rPr>
          <w:rFonts w:ascii="Nirmala UI" w:hAnsi="Nirmala UI" w:eastAsia="Nirmala UI" w:cs="Nirmala UI"/>
        </w:rPr>
        <w:t>ઈસુએ દ્રોહી કોણ છે તે એટલા માટે દર્શાવ્યું કે જ્યારે યહૂદાનો દ્રોહ પ્રગટ કરવામાં આવશે ત્યારે તેમના શિષ્યો વિશ્વાસ કરે.</w:t>
      </w:r>
    </w:p>
    <w:p>
      <w:pPr>
        <w:pStyle w:val="ArticleScripture"/>
        <w:jc w:val="left"/>
      </w:pPr>
      <w:r>
        <w:rPr>
          <w:rFonts w:ascii="Nirmala UI" w:hAnsi="Nirmala UI" w:eastAsia="Nirmala UI" w:cs="Nirmala UI"/>
        </w:rPr>
        <w:t>“યહૂદા પર હાય ઉચ્ચારતાં, ખ્રિસ્તનો પોતાના શિષ્યો પ્રત્યે દયાનો હેતુ પણ હતો. આ રીતે તેમણે પોતાની મસીહાપદની પરમ નિશ્ચિત સાબિતી તેમને આપી. ‘હું તમને આ બાબત તે બનતા પહેલાં જ કહું છું,’ તેમણે કહ્યું, ‘જેથી, જ્યારે તે બને, ત્યારે તમે વિશ્વાસ કરો કે હું જ છું.’ જો ઈસુ મૌન રહ્યા હોત અને તેમના ઉપર શું આવવાનું હતું તે અંગે જાણે અજાણ દેખાયા હોત, તો શિષ્યો કદાચ એવું માન્યા હોત કે તેમના ગુરુ પાસે દૈવી પૂર્વજ્ઞાન નહોતું, અને તેઓ હત્યારી ટોળાની હાથે અચાનક ઝડપાઈ અને સોંપાઈ ગયા. એક વર્ષ પહેલાં, ઈસુએ શિષ્યોને કહ્યું હતું કે તેમણે બારને પસંદ કર્યા હતા, અને તેમાંનો એક શેતાન હતો. હવે યહૂદાને કહેલા તેમના શબ્દો, જે દર્શાવતા હતા કે તેની દગાખોરી તેના ગુરુને સંપૂર્ણપણે જાણીતી હતી, ખ્રિસ્તના અપમાનના સમય દરમિયાન તેમના સચ્ચા અનુયાયીઓનો વિશ્વાસ મજબૂત કરશે. અને જ્યારે યહૂદાનો ભયાનક અંત આવ્યો હોત, ત્યારે તેઓ યાદ કરશે કે ઈસુએ દ્રોહી પર જે હાય ઉચ્ચારી હતી.” ધ ડિઝાયર ઑફ એજેસ, 655.</w:t>
      </w:r>
    </w:p>
    <w:p>
      <w:pPr>
        <w:pStyle w:val="ArticleBody"/>
        <w:jc w:val="left"/>
      </w:pPr>
      <w:r>
        <w:rPr>
          <w:rFonts w:ascii="Nirmala UI" w:hAnsi="Nirmala UI" w:eastAsia="Nirmala UI" w:cs="Nirmala UI"/>
        </w:rPr>
        <w:t>૩૧ ડિસેમ્બર, ૨૦૨૩ના રોજ યહૂદાના કુળનો સિંહ પોતાના વિષેના પ્રકાશનને મુદ્રામુક્ત કરવા લાગ્યો, અને પાયાનો પરીક્ષણ શરૂ થયો. આ પરીક્ષણ એ બાબત ઉપર હતું કે શું પદ ચૌદમાં દર્શનને સ્થાપિત કરતું પ્રતિક હજી પણ રોમ જ હતું, કે પરિસ્થિતિઓ બદલાઈ ગઈ હતી? જ્યારે સંયુક્ત રાજ્ય અમેરિકા તરફથી આવેલ પ્રથમ વિરોધી ખ્રિસ્તે ૮ મે, ૨૦૨૫ના રોજ રાજ્ય કરવાનું શરૂ કર્યું, ત્યારે પદ ચૌદ પૂર્ણ થઈ ચૂક્યું હતું. ત્યારે એ જોવામાં આવી શક્યું કે ટ્રમ્પ અને પોપ લિયો વચ્ચેનો સંબંધ રેગન અને જોન પોલ દ્વિતીય દ્વારા પૂર્વરૂપે દર્શાવવામાં આવ્યો હતો. યુક્રેનનું યુદ્ધ, જે ૨૦૧૪માં શરૂ થયું, જ્યારે સંયુક્ત રાજ્ય અમેરિકાના સ્ટેટ ડિપાર્ટમેન્ટે યુક્રેનમાં રંગ ક્રાંતિ સર્જી હતી, તે ઓબામાના રાષ્ટ્રપતિત્વકાળમાં બન્યું, જેણે બે પોપોના સમયમાં શાસન કર્યું. પદ દસમાં રેગન અને જોન પોલ દ્વિતીય, અને ત્યાર પછી ૨૦૧૪માં, યુક્રેનનું યુદ્ધ શરૂ થયું, જે પદ અગિયારના સરહદી પ્રદેશના યુદ્ધ, અથવા રાફિયા ના યુદ્ધ દ્વારા પ્રતિનિધિત્વ પામે છે. રાફિયા નો અર્થ “સરહદી પ્રદેશ” થાય છે, અને “યુક્રેન” શબ્દનો અર્થ પણ એવો જ થાય છે. તે ઇતિહાસમાં ઓબામા અને બે પોપો પદ દસથી પંદર સુધીના ત્રણ યુદ્ધોમાંના બીજા યુદ્ધને ચિહ્નિત કરે છે. ત્યારબાદ ૨૦૨૪માં, ટ્રમ્પ પદ તેર ની પૂર્ણતામાં પાછો ફર્યો. પછી પદ ચૌદમાં, ટ્રમ્પના પોપીય પ્રતિરૂપના આગમન દ્વારા દર્શન સ્થાપિત થાય છે.</w:t>
      </w:r>
    </w:p>
    <w:p>
      <w:pPr>
        <w:pStyle w:val="ArticleBody"/>
        <w:jc w:val="left"/>
      </w:pPr>
      <w:r>
        <w:rPr>
          <w:rFonts w:ascii="Nirmala UI" w:hAnsi="Nirmala UI" w:eastAsia="Nirmala UI" w:cs="Nirmala UI"/>
        </w:rPr>
        <w:t>જે સ્થાપિત કરવામાં આવ્યું હતું તે એ હતું કે દસથી પંદર પદોની ત્રણ લડાઈઓ ત્રણ માર્ગચિહ્નોનું પ્રતિનિધિત્વ કરે છે, જેમાંથી દરેક રવિવારના કાનૂન સમયે કાર્મેલ પર્વત સુધી દોરી જતાં યેઝેબેલ અને આહાબ વચ્ચેના સંબંધને ઓળખાવે છે. રીગનના સમયમાં યેઝેબેલ સમારિયામાં હતી, એક ગુપ્ત ગાંઠબંધન દ્વારા છુપાયેલી. ત્યારબાદ બઆલના યાજકો અને વનમાંના ભવિષ્યવક્તાઓએ જાગૃત ઉદાર કેથોલિકત્વના આધ્યાત્મિકવાદને ઊંચો કર્યો, જે ઓબામાના દ્વિખંડિત પ્રતીકવાદ સાથે સંયુક્ત હતો—ધર્મત્યાગી પ્રોટેસ્ટન્ટત્વના ખોટા ભવિષ્યવક્તા અને ઇસ્લામના ખોટા ભવિષ્યવક્તા બંને તરીકે—માતૃભૂમિની ઉપાસના, ફ્રેન્ચ ક્રાંતિની સ્વચ્છંદતા અને અરાજકતા. ત્યારબાદ 2024માં ટ્રમ્પ પાછો ફર્યો, અને 2025માં પશુ અને તેની પ્રતિમા વચ્ચેનો ખુલ્લો સંબંધ પ્રગટ કરવામાં આવ્યો. હવે 2026 છે, અને પાયાની બાહ્ય દર્શન-કસોટી પસાર થઈ ગઈ છે, અને હવે અમે મંદિરની કસોટીના દર્શનમાં છીએ.</w:t>
      </w:r>
    </w:p>
    <w:p>
      <w:pPr>
        <w:pStyle w:val="ArticleBody"/>
        <w:jc w:val="left"/>
      </w:pPr>
      <w:r>
        <w:rPr>
          <w:rFonts w:ascii="Nirmala UI" w:hAnsi="Nirmala UI" w:eastAsia="Nirmala UI" w:cs="Nirmala UI"/>
        </w:rPr>
        <w:t>અગિયારમો શ્લોક ઈ.સ.પૂર્વે ૨૧૭માં થયેલા રાફિયાના યુદ્ધમાં પૂર્ણ થયો હતો, અને તે ૨૦૧૪માં શરૂ થયેલા, ૨૦૨૨માં ઉગ્ર બનેલા, અને હવે સમાપ્તિની કગાર પર આવેલા યુક્રેનિયન યુદ્ધનું પ્રતિકરૂપ છે. પુટિન વિજયી થશે, પરંતુ એ વિજય માત્ર તેના પતનની શરૂઆતને જ પ્રવેશ કરાવે છે. અગિયારમા શ્લોકની ભવિષ્યવાણીય રચના અને ઈ.સ.પૂર્વે ૨૧૭માં રાફિયાના યુદ્ધમાં પ્ટોલેમીની જીતમાં થયેલું તેનું ઐતિહાસિક પરિપૂર્ણ થવું, એટલે કે અધ્યાય અગિયારના અગિયારમા શ્લોકની પરિપૂર્ણતા, રાજા ઉઝ્ઝિયાહના ભવિષ્યવાણીય ઇતિહાસ સાથે સુસંગત છે. પ્ટોલેમી અને ઉઝ્ઝિયાહ બંને દક્ષિણના રાજાઓ હતાં, જેઓના હૃદયો સૈન્ય વિજયોના કારણે ગર્વથી ઊંચા ઉઠ્યા હતા; પરંતુ તેમના ઊંચા ઉઠેલા હૃદયોએ બંનેને પતન તરફ દોર્યા, અને બંનેનો પતન યેરૂશાલેમના મંદિરના પવિત્રસ્થાને અર્પણ ચઢાવવાના પરસ્પર પ્રયત્નો સાથે સંકળાયેલો છે.</w:t>
      </w:r>
    </w:p>
    <w:p>
      <w:pPr>
        <w:pStyle w:val="ArticleBody"/>
        <w:jc w:val="left"/>
      </w:pPr>
      <w:r>
        <w:rPr>
          <w:rFonts w:ascii="Nirmala UI" w:hAnsi="Nirmala UI" w:eastAsia="Nirmala UI" w:cs="Nirmala UI"/>
        </w:rPr>
        <w:t>આગામી લેખમાં અમે પુતિનના પતન પરનું મનન આગળ ચાલુ રાખીશું, જે પંદરમી પંક્તિમાં પાનિયમની લડાઈ તરફ દોરી જાય 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પાનિયમ - નંબર સોળ</dc:title>
  <dc:subject>અંતનો સમય</dc:subject>
  <dc:creator>Jeff Pippenger</dc:creator>
  <cp:keywords/>
  <dc:description>Generated by ArticleDigger from panium\16_panium.json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