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સત્તરમો અંક</w:t>
      </w:r>
    </w:p>
    <w:p>
      <w:pPr>
        <w:pStyle w:val="ArticleSubtitle"/>
        <w:jc w:val="left"/>
      </w:pPr>
      <w:r>
        <w:rPr>
          <w:rFonts w:ascii="Nirmala UI" w:hAnsi="Nirmala UI" w:eastAsia="Nirmala UI" w:cs="Nirmala UI"/>
        </w:rPr>
        <w:t>વસ્તુ અને દર્શન: દાનિયેલની ભવિષ્યવાણીની બે રેખાઓ અને પ્રકાશનના અનસીલ થવું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2026-02-22</w:t>
      </w:r>
    </w:p>
    <w:p>
      <w:pPr>
        <w:pStyle w:val="ArticleBody"/>
        <w:jc w:val="left"/>
      </w:pPr>
      <w:r>
        <w:rPr>
          <w:rFonts w:ascii="Nirmala UI" w:hAnsi="Nirmala UI" w:eastAsia="Nirmala UI" w:cs="Nirmala UI"/>
        </w:rPr>
        <w:t>18 જુલાઈ, 2020ના દિવસે એક લાખ ચુંમાલીસ હજારની ચળવળની પ્રથમ નિરાશા આવી પહોંચી. તે દાનિયેલ અગિયારના ચાલીસમા વચનની “ગુપ્ત ઇતિહાસ”ની અંદર ઘટી હતી. તે નિરાશા તે “ગુપ્ત ઇતિહાસ”માં ઘણું આગળ જઈને આવી હતી—એવો ઇતિહાસ, જેનો આરંભ 1989માં સોવિયેત યુનિયનના પતનથી થયો હતો. એકતાલીસમું વચન યુનાઇટેડ સ્ટેટ્સમાં રવિવારના કાયદાનું પ્રતિનિધિત્વ કરે છે, જેનો પ્રતિનિધિરૂપ ઉલ્લેખ આ જ અધ્યાયના સોળમા વચનમાં પણ થાય છે. 2023માં ચાલીસમા વચનની “ગુપ્ત ઇતિહાસ”નું રચન કરનારા સત્યોના “મુદ્રા-ઉદ્ઘાટન”ને દાનિયેલ બારમા અધ્યાયમાં રજૂ કરે છે. દસમાથી બારમા અધ્યાય સુધી એક જ દર્શન છે, અને એ દર્શન આ ઓળખાણથી શરૂ થાય છે કે દાનિયેલ “જ્ઞાની”નું પ્રતિનિધિત્વ કરે છે, જે ભવિષ્યવાણીના આંતરિક તથા બાહ્ય બંને સંદેશાઓને સમજે છે; અને તે અહીં અનુક્રમે “વસ્તુ” અને “દર્શન” તરીકે રજૂ કરવામાં આવ્યા છે.</w:t>
      </w:r>
    </w:p>
    <w:p>
      <w:pPr>
        <w:pStyle w:val="ArticleScripture"/>
        <w:jc w:val="left"/>
      </w:pPr>
      <w:r>
        <w:rPr>
          <w:rFonts w:ascii="Nirmala UI" w:hAnsi="Nirmala UI" w:eastAsia="Nirmala UI" w:cs="Nirmala UI"/>
        </w:rPr>
        <w:t>પારસના રાજા કુરશના ત્રીજા વર્ષે દાનિયેલને, જેને બેલ્તશઝ્ઝર કહેવાતો હતો, એક વાત પ્રકાશિત કરવામાં આવી; અને તે વાત સત્ય હતી, પરંતુ નિર્ધારિત સમય લાંબો હતો; અને તેણે તે વાત સમજી, અને દર્શનનું સમજણ મેળવી. દાનિયેલ 10:1.</w:t>
      </w:r>
    </w:p>
    <w:p>
      <w:pPr>
        <w:pStyle w:val="ArticleHeading"/>
        <w:jc w:val="left"/>
      </w:pPr>
      <w:r>
        <w:rPr>
          <w:rFonts w:ascii="Nirmala UI" w:hAnsi="Nirmala UI" w:eastAsia="Nirmala UI" w:cs="Nirmala UI"/>
        </w:rPr>
        <w:t>બે દર્શનો</w:t>
      </w:r>
    </w:p>
    <w:p>
      <w:pPr>
        <w:pStyle w:val="ArticleBody"/>
        <w:jc w:val="left"/>
      </w:pPr>
      <w:r>
        <w:rPr>
          <w:rFonts w:ascii="Nirmala UI" w:hAnsi="Nirmala UI" w:eastAsia="Nirmala UI" w:cs="Nirmala UI"/>
        </w:rPr>
        <w:t>“વસ્તુ” અને “દર્શન” ભવિષ્યવાણીના આંતરિક તથા બાહ્ય દર્શનોનું પ્રતિનિધિત્વ કરે છે, અને દાનિયેલ એવા લોકોનું પ્રતિનિધિત્વ કરે છે, જે બંનેને સમજે છે, કારણ કે દસમો અધ્યાયમાં “વસ્તુ” અને “દર્શન” બંને દાનિયેલને “પ્રગટ” કરવામાં આવ્યા હતા. આ અધ્યાયમાં, બાવીસમા દિવસે, પવિત્રસ્થાનમાં ખ્રિસ્તનું દર્શન દાનિયેલને “પ્રગટ” કરવામાં આવ્યું હતું. “વસ્તુ” તરીકે અનુવાદિત થયેલો હિબ્રૂ શબ્દ નવમા અધ્યાયમાં “વિષય” તરીકે અનુવાદિત થયો છે, અને ત્યાં પણ તે “દર્શન” સાથેના સંબંધમાં રજૂ કરવામાં આવ્યો છે.</w:t>
      </w:r>
    </w:p>
    <w:p>
      <w:pPr>
        <w:pStyle w:val="ArticleScripture"/>
        <w:jc w:val="left"/>
      </w:pPr>
      <w:r>
        <w:rPr>
          <w:rFonts w:ascii="Nirmala UI" w:hAnsi="Nirmala UI" w:eastAsia="Nirmala UI" w:cs="Nirmala UI"/>
        </w:rPr>
        <w:t>તારી વિનંતિઓની શરૂઆતમાં જ આજ્ઞા પ્રગટ થઈ, અને હું તને જણાવી દેવા આવ્યો છું; કેમ કે તું અતિ પ્રિય છે; તેથી આ બાબતને સમજ, અને દર્શન પર વિચાર કર. દાનિયેલ 9:23.</w:t>
      </w:r>
    </w:p>
    <w:p>
      <w:pPr>
        <w:pStyle w:val="ArticleBody"/>
        <w:jc w:val="left"/>
      </w:pPr>
      <w:r>
        <w:rPr>
          <w:rFonts w:ascii="Nirmala UI" w:hAnsi="Nirmala UI" w:eastAsia="Nirmala UI" w:cs="Nirmala UI"/>
        </w:rPr>
        <w:t>દસમા અધ્યાયમાં આવેલું “વસ્તુ” શબ્દ એ જ શબ્દ છે, જેનો નવમા અધ્યાયની તેવીસમી કલમમાં “વિષય” તરીકે અનુવાદ કરવામાં આવ્યો છે. દાનિયેલના દસથી બારમા અધ્યાયોમાં આવેલી અંતિમ દર્શનમાં, અગિયારમા અધ્યાયની “વસ્તુ” અથવા દસમા અધ્યાયનો “વિષય”—બંને “દર્શન” સાથે જોડાયેલા છે. “દર્શન” માટેનો હિબ્રૂ શબ્દ “mareh” છે, અને તેનો અર્થ “દેખાવ” થાય છે. દાનિયેલ પોતાના ગ્રંથમાં બે “દર્શનો”ની ઓળખ આપે છે, જોકે તે બે “દર્શનો”માંનું એક પ્રથમ સ્ત્રીલિંગમાં અને પછી ફરી પુલ્લિંગમાં રજૂ કરવામાં આવ્યું છે. દસમા અધ્યાયની પ્રથમ કલમમાં દાનિયેલ “દર્શન”—અર્થાત્ દેખાવના દર્શન—અને સાથે “વિષય” અથવા “વસ્તુ” ને સમજતા લોકોને સૂચવે છે. આઠમા અધ્યાયમાં દાનિયેલ પરસ્પર જોડાયેલા બે “દર્શનો”ની ઓળખ આપે છે. અંગ્રેજીમાં આ અધ્યાયમાં “vision” શબ્દ આઠ વખત આવે છે, અને “vision” તરીકે અનુવાદ કરવામાં આવેલા હિબ્રૂ શબ્દોમાંનો એક “mareh” છે, અને બીજો “chazon” છે. “Mareh” નો અર્થ “દેખાવ” થાય છે, અને “chazon” નો અર્થ “સ્વપ્ન, પ્રકટીકરણ, અથવા દૈવી વાણી” થાય છે. આઠમા અધ્યાયનો સંદર્ભ સ્થાપિત કરે છે કે જ્યારે “mareh” શબ્દનો અનુવાદ “દર્શન” તરીકે થાય છે, ત્યારે તે “ખ્રિસ્તના દેખાવ”નું પ્રતિનિધિત્વ કરે છે.</w:t>
      </w:r>
    </w:p>
    <w:p>
      <w:pPr>
        <w:pStyle w:val="ArticleBody"/>
        <w:jc w:val="left"/>
      </w:pPr>
      <w:r>
        <w:rPr>
          <w:rFonts w:ascii="Nirmala UI" w:hAnsi="Nirmala UI" w:eastAsia="Nirmala UI" w:cs="Nirmala UI"/>
        </w:rPr>
        <w:t>ઉદાહરણ તરીકે, દાનિયેલ 8:14 માં તે “mareh” અથવા “દેખાવનું દર્શન” છે, તેનો અર્થ એ છે કે 22 ઑક્ટોબર, 1844ના રોજ ખ્રિસ્ત અચાનક મંદિરામાં પ્રગટ થયા હોત, જે મલાકી અધ્યાય ત્રણમાં આવેલા કરારના દૂતની પૂર્ણતા તરીકે હતું; સિસ્ટર વ્હાઇટે જણાવ્યું હતું કે તેની પૂર્ણતા 22 ઑક્ટોબર, 1844ના રોજ થઈ. જ્યારે સિસ્ટર વ્હાઇટ પ્રકાશન અધ્યાય દસના તે દૂતને, જે ઉતરી આવ્યો હતો અને જેણે એક પગ જમીન પર અને એક સમુદ્ર પર મૂક્યો હતો, “ઈસુ ખ્રિસ્તથી ઓછા કોઈ વ્યક્તિ નહોતા” તરીકે ઓળખાવે છે, ત્યારે તેઓ ભવિષ્યવાણીમાં એવો એક માર્ગચિહ્ન દર્શાવતા હતા જ્યાં ખ્રિસ્ત પ્રગટ થાય છે. તે તેમના ઘણા પ્રગટ થવાનો પૈકીનો એક છે. યહૂદા અનુસાર તેઓ મૂસાના પુનરુત્થાન સમયે પ્રગટ થયા હતા. ત્યાં તેઓ મહાદૂત મીખાયેલ તરીકે પ્રગટ થયા, છતાં પણ તે એક ભવિષ્યવાણીય પ્રગટતા હતી. અધ્યાય આઠમાંનું mareh દર્શન તેના અર્થને અનુરૂપ “દેખાવ” તરીકે પણ અનુવાદિત થાય છે.</w:t>
      </w:r>
    </w:p>
    <w:p>
      <w:pPr>
        <w:pStyle w:val="ArticleScripture"/>
        <w:jc w:val="left"/>
      </w:pPr>
      <w:r>
        <w:rPr>
          <w:rFonts w:ascii="Nirmala UI" w:hAnsi="Nirmala UI" w:eastAsia="Nirmala UI" w:cs="Nirmala UI"/>
        </w:rPr>
        <w:t>અને એવું બન્યું કે જ્યારે હું, એટલે કે હું દાનિયેલે, તે દર્શન જોયું અને તેનો અર્થ શોધ્યો, ત્યારે જુઓ, મારા સમક્ષ મનુષ્યના સ્વરૂપ જેવો એક ઊભો હતો. દાનિયેલ 8:15.</w:t>
      </w:r>
    </w:p>
    <w:p>
      <w:pPr>
        <w:pStyle w:val="ArticleBody"/>
        <w:jc w:val="left"/>
      </w:pPr>
      <w:r>
        <w:rPr>
          <w:rFonts w:ascii="Nirmala UI" w:hAnsi="Nirmala UI" w:eastAsia="Nirmala UI" w:cs="Nirmala UI"/>
        </w:rPr>
        <w:t>અહીંનો સંદર્ભ દર્શાવે છે કે “મનુષ્યના આકાર જેવો” જે હતો તે દેવદૂત ગેબ્રીયેલ હતો, અને “આકાર” માટેનો શબ્દ “mareh” છે, જે ખ્રિસ્તના દર્શનના આકારને સૂચવે છે; કારણ કે જેમ ખ્રિસ્તને મહાદૂત મીખાયેલ દ્વારા, તથા પ્રકાશનના દસમા અધ્યાયના શક્તિશાળી દેવદૂત દ્વારા પ્રતિનિધિત્વ આપવામાં આવે છે, તેમ ભવિષ્યવાણીય રીતે ખ્રિસ્ત દેવદૂતોના પ્રતીકત્વ સાથે, અને મનુષ્યો સાથે પણ, પરસ્પર વિનિમયયોગ્ય રીતે રજૂ થાય છે. તે પદમાં ગેબ્રીયેલ હોય, અથવા પ્રકાશન દસમાં ખ્રિસ્ત હોય, અથવા મહાદૂત મીખાયેલ તરીકે હોય, તેઓ દરેક એક સંદેશાનું પ્રતિનિધિત્વ કરે છે; અને આ કારણસર સિસ્ટર વ્હાઇટ પ્રકાશનના દેવદૂતોની તુલના બંને સાથે કરે છે—તે સંદેશા સાથે જેને તેઓ પ્રતિનિધિત્વ આપે છે, અને તે લોકો સાથે પણ, જે દેવદૂતો દ્વારા પ્રતિનિધિત્વ પામેલા સંદેશાની જાહેરાત કરે છે. આ સત્ય એટલું મહત્ત્વપૂર્ણ છે કે પ્રકાશનના પ્રથમ અધ્યાયની પ્રથમ ત્રણ આયતોમાં જ—તે ત્રણ આયતોમાં, જે “સમય નજીક છે” તેથી, કૃપાકાળ સમાપ્ત થવાનાં થોડાં અગાઉ, ઈસુ ખ્રિસ્તના પ્રકાશનનાં મુદ્રાઓ ખૂલવાની જાહેરાત કરે છે—ઈશ્વરથી મનુષ્ય સુધીની સંદેશાવ્યવહારની પ્રક્રિયા વિશેષરૂપે ઓળખાવવામાં આવે છે કે તે પિતાથી આવેલો સંદેશ છે, જે પુત્રને આપવામાં આવ્યો, પછી પુત્ર તે સંદેશ દેવદૂતને આપે છે, અને પછી દેવદૂત તેને એક મનુષ્ય સુધી લઈ જાય છે, અને તે મનુષ્ય પોતાના વારે તેને કલીસિયાઓને મોકલે છે. આ સંદેશાવ્યવહારની પ્રક્રિયાનું દરેક પગલું પવિત્ર અને પાવન છે, અને એ પવિત્રીકૃત પવિત્રતા ભવિષ્યવાણીય માર્ગચિહ્નો પર પ્રતિનિધિત્વ પામે છે, જ્યાં ખ્રિસ્ત પોતે તરીકે, અથવા દેવદૂત, મનુષ્ય કે સંદેશા દ્વારા પ્રગટ થાય છે. જ્યારે તે કોઈ માર્ગચિહ્ન પર સીધી રીતે પોતાની સાથે સંકળાય છે, ત્યારે તે “mareh” “આકારનું દર્શન” હોય છે.</w:t>
      </w:r>
    </w:p>
    <w:p>
      <w:pPr>
        <w:pStyle w:val="ArticleScripture"/>
        <w:jc w:val="left"/>
      </w:pPr>
      <w:r>
        <w:rPr>
          <w:rFonts w:ascii="Nirmala UI" w:hAnsi="Nirmala UI" w:eastAsia="Nirmala UI" w:cs="Nirmala UI"/>
        </w:rPr>
        <w:t>ઈસુ ખ્રિસ્તનું પ્રકટીકરણ, જે દેવે તેને આપ્યું, જેથી તે પોતાના દાસોને તેઓ બાબતો બતાવે કે જેઓ ટૂંક સમયમાં ઘટવાની છે; અને તેણે પોતાના દૂત દ્વારા તેને પોતાના દાસ યોહાનને મોકલીને સંકેતરૂપે પ્રગટ કર્યું: જેણે દેવના વચનનો, અને ઈસુ ખ્રિસ્તની સાક્ષીનો, અને તેણે જે કંઈ જોયું તે બધાનો સાક્ષ્ય આપ્યું. ધન્ય છે તે જે વાંચે છે, અને તેઓ જે આ ભવિષ્યવાણીના વચનો સાંભળે છે, અને તેમાં લખેલી વાતોને પાળે છે: કારણ કે સમય નજીક છે. … અને તેણે મને કહ્યું, “આ પુસ્તકની ભવિષ્યવાણીના વચનોને મુદ્રાંકિત ન કર: કારણ કે સમય નજીક છે. જે અન્યાયી છે, તે હજી અન્યાયી જ રહે; અને જે અશુદ્ધ છે, તે હજી અશુદ્ધ જ રહે: અને જે ધર્મી છે, તે હજી ધર્મી જ રહે; અને જે પવિત્ર છે, તે હજી પવિત્ર જ રહે.” પ્રકટીકરણ 1:1–3; 22:10, 11.</w:t>
      </w:r>
    </w:p>
    <w:p>
      <w:pPr>
        <w:pStyle w:val="ArticleBody"/>
        <w:jc w:val="left"/>
      </w:pPr>
      <w:r>
        <w:rPr>
          <w:rFonts w:ascii="Nirmala UI" w:hAnsi="Nirmala UI" w:eastAsia="Nirmala UI" w:cs="Nirmala UI"/>
        </w:rPr>
        <w:t>આઠમા અધ્યાયમાં, “chazon” એ બીજું હિબ્રુ શબ્દ છે, જેનું અનુવાદ “દર્શન” તરીકે થાય છે. “appearance”ના સંબંધમાં, “marah” દર્શન એક માર્ગચિહ્નની ઓળખ કરાવે છે, અને “chazon” દર્શન એક ભવિષ્યવાણીય સમયગાળાની ઓળખ કરાવે છે. આઠમા અધ્યાયમાં “દર્શન” તરીકે અનુવાદિત થયેલા આ બે શબ્દોમાં દૈવી સમમિતિ છે, એ અર્થમાં કે હિબ્રુ શબ્દ “mareh” નો ઉપયોગ દાનિયેલે તેની સ્ત્રીલિંગરૂપ “marah” તરીકે પણ કર્યો છે. “chazon” સાથે દાનિયેલ તેને બે રીતે રજૂ કરે છે, પરંતુ પુલ્લિંગ અને સ્ત્રીલિંગના વિરોધ દ્વારા નહિ, પરંતુ એવા બે શબ્દો દ્વારા, જે એક જ અર્થની ઓળખ કરાવે છે; તેમ છતાં, એવું કરતાં તેઓ ઘાતાંકીય રીતે વિસ્તરે છે.</w:t>
      </w:r>
    </w:p>
    <w:p>
      <w:pPr>
        <w:pStyle w:val="ArticleBody"/>
        <w:jc w:val="left"/>
      </w:pPr>
      <w:r>
        <w:rPr>
          <w:rFonts w:ascii="Nirmala UI" w:hAnsi="Nirmala UI" w:eastAsia="Nirmala UI" w:cs="Nirmala UI"/>
        </w:rPr>
        <w:t>“ચાઝોન”નો અર્થ દર્શન, અથવા દૈવી વાણી, અથવા ભવિષ્યવાણી એવો થાય છે; અને અંગ્રેજીમાં જેને “matter” અથવા “thing” તરીકે અનુવાદિત કરવામાં આવે છે તે શબ્દ હિબ્રૂ “dabar” છે, જેનો અર્થ “the word” થાય છે. જ્યારે એ સમજવામાં આવે છે કે “ચાઝોન” દર્શનને દાનિયેલ “dabar” શબ્દ દ્વારા પણ રજૂ કરે છે, ત્યારે બંને મળીને દેવના વચનના ભવિષ્યવાણીય સંદેશાઓનું પ્રતિનિધિત્વ કરે છે. દાનિયેલ હંમેશા “dabar” અથવા “ચાઝોન”નો “mareh” સાથે વિરોધાભાસ દર્શાવે છે. જ્યારે ભવિષ્યવાણીય સ્તરે વિચાર કરવામાં આવે, ત્યારે “dabar” અને “ચાઝોન” દ્વારા રજૂ થયેલા “દેવના વચનના ભવિષ્યવાણીય સંદેશાઓ”ને ખ્રિસ્તના પ્રગટ થવાના “marah” દર્શન સાથે જોડવામાં આવે, ત્યારે દેવના વચનના ભવિષ્યવાણીય ઇતિહાસના પવિત્ર માર્ગચિહ્નો પ્રાપ્ત થાય છે. ત્યારબાદ જો તમે દાનિયેલમાં દર્શનના અર્થોની રેખામાં “mareh” શબ્દના સ્ત્રીલિંગરૂપ “marah”ને ઉમેરો, તો તમને વિશ્વાસ દ્વારા ધર્મીકરણના દર્શનરૂપ અરીસાનો દર્શન પ્રાપ્ત થાય છે.</w:t>
      </w:r>
    </w:p>
    <w:p>
      <w:pPr>
        <w:pStyle w:val="ArticleBody"/>
        <w:jc w:val="left"/>
      </w:pPr>
      <w:r>
        <w:rPr>
          <w:rFonts w:ascii="Nirmala UI" w:hAnsi="Nirmala UI" w:eastAsia="Nirmala UI" w:cs="Nirmala UI"/>
        </w:rPr>
        <w:t>દાનિયેલના અંતિમ દર્શનમાં, જે તેની પુસ્તકની અંતિમ ત્રણ અધ્યાયોમાં પ્રતિનિધિત્વ પામે છે, દાનિયેલ અંતિમ દિવસોમાં એવા લોકોનું પ્રતિનિધિત્વ કરે છે, જે “દેવના વચન”નાં “ભવિષ્યવાણીય દર્શનો”ને, અને એક લાખ ચુમ્માલીસ હજારના સુધારાત્મક આંદોલનને રચનારા પવિત્ર માર્ગચિહ્નોની પવિત્રતાને સમજે છે; કારણ કે તેઓ એ જ છે, જે તેના પવિત્ર ભવિષ્યવાણીય વચનમાં મેષશિશુ જ્યાં જ્યાં જાય ત્યાં ત્યાં તેની પાછળ ચાલે છે. તેઓ મેષશિશુની પાછળ ચાલે છે ત્યારે, તે તેમને દાનિયેલ 10:7 ના દર્પણસમાન દર્શન સુધી દોરી જાય છે, જ્યાં તેઓ અથવા તો ભૂલશિક્ષણ હેઠળ છુપાઈ જવા ભાગે છે, જ્યાં તેઓ અનંતકાલ માટે દફનાઈ જાય છે, અથવા તો ધૂળમાં નમ્ર બનાવવામાં આવે છે, ધર્મી ઠરાવવામાં આવે છે અને અંતિમ દિવસોના ભવિષ્યવાણીય સંદેશને આપવા માટે સામર્થ્યવાન બનાવવામાં આવે છે.</w:t>
      </w:r>
    </w:p>
    <w:p>
      <w:pPr>
        <w:pStyle w:val="ArticleBody"/>
        <w:jc w:val="left"/>
      </w:pPr>
      <w:r>
        <w:rPr>
          <w:rFonts w:ascii="Nirmala UI" w:hAnsi="Nirmala UI" w:eastAsia="Nirmala UI" w:cs="Nirmala UI"/>
        </w:rPr>
        <w:t>ગેબ્રિયલ દાનિયેલને “વાત” અને “દર્શન” બંનેને “સમજવા” આજ્ઞા આપે છે. “સમજવા” તરીકે અનુવાદિત થયેલો હિબ્રૂ શબ્દનો અર્થ છે “મનમાં ભેદ સ્થાપિત કરવો.” દાનિયેલ, જે પ્રિય વાચક, તમે અને હુંનું પ્રતિનિધિત્વ કરે છે, તેને “વાત” અને “દર્શન” વચ્ચેનો તફાવત અને ભેદ સમજવાની આજ્ઞા આપવામાં આવી હતી. ચાઝોન દર્શન ભવિષ્યવાણીના ઇતિહાસની બાહ્ય રેખાનું પ્રતિનિધિત્વ કરે છે અને મરેહ દર્શન ખ્રિસ્તના પ્રગટ દેખાવનું પ્રતિનિધિત્વ કરે છે. “વાત” અને “વસ્તુ” માટેનો હિબ્રૂ શબ્દ “દાબાર” છે, જેનો અર્થ “વચન” થાય છે. ઈસુ “દાબાર” છે, કારણ કે તે વચન છે. “વસ્તુ” અને “વાત,” બંને “દાબાર” હોવાથી, દેખાવના દર્શન સાથેના સંબંધમાં રજૂ કરવામાં આવ્યા છે.</w:t>
      </w:r>
    </w:p>
    <w:p>
      <w:pPr>
        <w:pStyle w:val="ArticleBody"/>
        <w:jc w:val="left"/>
      </w:pPr>
      <w:r>
        <w:rPr>
          <w:rFonts w:ascii="Nirmala UI" w:hAnsi="Nirmala UI" w:eastAsia="Nirmala UI" w:cs="Nirmala UI"/>
        </w:rPr>
        <w:t>દાબાર, જે વિષય અને વસ્તુ છે, તે અધ્યાય આઠનું ખાઝોન દર્શન પણ છે, અને તે ભવિષ્યવાણીય ઇતિહાસના દર્શનનું પ્રતિનિધિત્વ કરે છે. તે પૈકીનું દરેક પ્રતિનિધિત્વ (ખાઝોન, દાબાર, વિષય અને વસ્તુ) ભવિષ્યવાણીની બાહ્ય રેખાને ઓળખાવે છે, અને મારેહ, તથા તેના સ્ત્રીલિંગ સ્વરૂપ મારાહ, ભવિષ્યવાણીની આંતરિક રેખાનું પ્રતિનિધિત્વ કરે છે. દાનિયેલ દસના પ્રથમ પદમાં પ્રતિનિધિત થયેલા દેવના અંતિમ-દિવસોના લોકો, ભવિષ્યવાણીય ઇતિહાસની આંતરિક તથા બાહ્ય બન્ને રેખાઓને સમજે છે. પ્રકટીકરણના પુસ્તકમાં, આંતરિક રેખા સાત મંડળીઓ દ્વારા પ્રતિનિધિત થાય છે અને બાહ્ય રેખા સાત મુદ્રાઓ દ્વારા પ્રતિનિધિત થાય છે.</w:t>
      </w:r>
    </w:p>
    <w:p>
      <w:pPr>
        <w:pStyle w:val="ArticleBody"/>
        <w:jc w:val="left"/>
      </w:pPr>
      <w:r>
        <w:rPr>
          <w:rFonts w:ascii="Nirmala UI" w:hAnsi="Nirmala UI" w:eastAsia="Nirmala UI" w:cs="Nirmala UI"/>
        </w:rPr>
        <w:t>જ્યારે દાનિયેલે એકવીસ દિવસના ઉપવાસ પછી ખ્રિસ્તનું દર્શન જોયું, ત્યારે તેણે mareh દર્શનની સ્ત્રીલિંગ અભિવ્યક્તિ જોઈ. mareh એ “દેખાવ” છે, અને જ્યારે દાનિયેલે ખ્રિસ્તને જોયા, ત્યારે તેણે “marah” દર્શન જોયું; અને યદ્ગપિ mareh નો અર્થ દેખાવ થાય છે, તો પણ એ જ શબ્દના સ્ત્રીલિંગનો અર્થ “અરીસો” થાય છે. સિસ્ટર વ્હાઇટ અમને જાણ કરે છે કે દાનિયેલે જે દર્શન જોયું હતું તે જ દર્શન યોહાને જોયું હતું, અને યોહાને એ દર્શન ત્યારે જોયું જ્યારે ખ્રિસ્ત સ્વર્ગસ્થ પવિત્રસ્થાને હતા.</w:t>
      </w:r>
    </w:p>
    <w:p>
      <w:pPr>
        <w:pStyle w:val="ArticleScripture"/>
        <w:jc w:val="left"/>
      </w:pPr>
      <w:r>
        <w:rPr>
          <w:rFonts w:ascii="Nirmala UI" w:hAnsi="Nirmala UI" w:eastAsia="Nirmala UI" w:cs="Nirmala UI"/>
        </w:rPr>
        <w:t>“ગેબ્રિએલની મુલાકાતના સમયે, પ્રભુવક્તા દાનિયેલ વધુ શિક્ષા પ્રાપ્ત કરી શક્યો નહોતો; પરંતુ થોડાં વર્ષો પછી, હજી સુધી સંપૂર્ણ રીતે સમજાવવામાં ન આવેલા વિષયો વિષે વધુ જાણવા ઇચ્છતા, તેણે ફરી એકવાર ઈશ્વર પાસેથી પ્રકાશ અને જ્ઞાન મેળવવા પોતાને સમર્પિત કર્યો. ‘તેવાં દિવસોમાં હું દાનિયેલ ત્રણ પૂરા અઠવાડિયા સુધી શોક કરતો હતો. મેં કોઈ સ્વાદિષ્ટ રોટલી ખાધી નહીં, મારા મોઢામાં માંસ કે દ્રાક્ષારસ આવ્યું નહીં, અને મેં કઈ જ રીતે પોતાને અભિષેક કર્યો નહીં…. ત્યાર પછી મેં મારી આંખો ઊંચી કરી અને જોયું, અને જુઓ, એક પુરુષ શણના વસ્ત્રોમાં પરિધાન કરેલો હતો, જેના કમર ઉપર ઊફાઝના શુદ્ધ સોનાનો કટિબંધ બાંધેલો હતો. તેનું શરીર પણ બેરિલ પથ્થર જેવું હતું, તેનું મુખ વીજળીના દર્શન જેવું, તેની આંખો અગ્નિના દીવટાં જેવી, અને તેની ભુજાઓ તથા તેના પગ ઘસાયેલા પિત્તળના વર્ણ જેવા હતા, અને તેના વચનોનો સ્વર બહુજનના સ્વર જેવો હતો.’”</w:t>
      </w:r>
    </w:p>
    <w:p>
      <w:pPr>
        <w:pStyle w:val="ArticleScripture"/>
        <w:jc w:val="left"/>
      </w:pPr>
      <w:r>
        <w:rPr>
          <w:rFonts w:ascii="Nirmala UI" w:hAnsi="Nirmala UI" w:eastAsia="Nirmala UI" w:cs="Nirmala UI"/>
        </w:rPr>
        <w:t>“પરમેશ્વરના પુત્રથી ઓછા કોઈ વ્યક્તિ નહીં, દાનિયેલને પ્રગટ થયા. આ વર્ણન તે વર્ણન સમાન છે જે યોહાનને આપવામાં આવ્યું હતું, જ્યારે ખ્રિસ્ત પટમોસના દ્વીપ પર તેને પ્રગટ થયા હતા. હવે આપણા પ્રભુ, બીજા એક સ્વર્ગીય દૂત સાથે, દાનિયેલને શીખવવા આવે છે કે અંતિમ દિવસોમાં શું બનવાનું હતું. આ જ્ઞાન દાનિયેલને આપવામાં આવ્યું અને પ્રેરણાથી આપણા માટે લખી રાખવામાં આવ્યું, આપણા માટે જેઓ પર જગતના અંતો આવી પહોંચ્યા છે.”</w:t>
      </w:r>
    </w:p>
    <w:p>
      <w:pPr>
        <w:pStyle w:val="ArticleScripture"/>
        <w:jc w:val="left"/>
      </w:pPr>
      <w:r>
        <w:rPr>
          <w:rFonts w:ascii="Nirmala UI" w:hAnsi="Nirmala UI" w:eastAsia="Nirmala UI" w:cs="Nirmala UI"/>
        </w:rPr>
        <w:t>“જગતના ઉદ્ધારક દ્વારા પ્રગટ કરવામાં આવેલા મહાન સત્યો તેઓ માટે છે, જે છુપાયેલા ખજાનાની માફક સત્યની શોધ કરે છે. દાનિયેલ વૃદ્ધ માણસ હતો. તેનું જીવન એક અનાર્ય દરબારના મોહમય આકર્ષણોની વચ્ચે વિત્યું હતું, અને તેનું મન એક મહાન સામ્રાજ્યના કારભારોથી વ્યસ્ત હતું; તોય તે આ બધામાંથી અલગ થઈ દેવ સમક્ષ પોતાની આત્માને દમિત કરે છે અને સર્વોચ્ચનાં હેતુઓનું જ્ઞાન મેળવવા પ્રયત્ન કરે છે. અને તેની વિનંતિઓના પ્રતિઉત્તરમાં, સ્વર્ગીય દરબારોમાંથી તે લોકો માટે પ્રકાશ પ્રદાન કરવામાં આવ્યો જેઓ અંતિમ દિવસોમાં જીવવાના હતા. તો પછી, આપણે કેટલા આતુરભાવથી દેવને શોધવો જોઈએ, જેથી તે આપણા સમજને ઉઘાડે અને સ્વર્ગમાંથી આપણાં સુધી લાવવામાં આવેલા સત્યોને સમજવા યોગ્ય બનાવે.” Review and Herald, February 8, 1881.</w:t>
      </w:r>
    </w:p>
    <w:p>
      <w:pPr>
        <w:pStyle w:val="ArticleHeading"/>
        <w:jc w:val="left"/>
      </w:pPr>
      <w:r>
        <w:rPr>
          <w:rFonts w:ascii="Nirmala UI" w:hAnsi="Nirmala UI" w:eastAsia="Nirmala UI" w:cs="Nirmala UI"/>
        </w:rPr>
        <w:t>૧,૪૪,૦૦૦</w:t>
      </w:r>
    </w:p>
    <w:p>
      <w:pPr>
        <w:pStyle w:val="ArticleBody"/>
        <w:jc w:val="left"/>
      </w:pPr>
      <w:r>
        <w:rPr>
          <w:rFonts w:ascii="Nirmala UI" w:hAnsi="Nirmala UI" w:eastAsia="Nirmala UI" w:cs="Nirmala UI"/>
        </w:rPr>
        <w:t>દાનીએલ “વસ્તુ” અને “દર્શન”ને સમજે છે, અને તેની ઓળખ દાનીએલ તરીકે પણ થાય છે અને બેલ્તશસર તરીકે પણ થાય છે. ભવિષ્યવાણીમાં નામનો ફેરફાર કરારસંબંધને દર્શાવે છે, તેથી દાનીએલ અંતિમ કરારના લોકોને પ્રતિનિધિત્વ કરે છે, જે એક લાખ ચુમાલીસ હજાર છે, જેઓ મંદિરની અંદર ખ્રિસ્તના દર્શન દ્વારા પરીક્ષિત થાય છે. તે પરીક્ષા ઉપાસકોના બે વર્ગોને અલગ પાડે છે.</w:t>
      </w:r>
    </w:p>
    <w:p>
      <w:pPr>
        <w:pStyle w:val="ArticleScripture"/>
        <w:jc w:val="left"/>
      </w:pPr>
      <w:r>
        <w:rPr>
          <w:rFonts w:ascii="Nirmala UI" w:hAnsi="Nirmala UI" w:eastAsia="Nirmala UI" w:cs="Nirmala UI"/>
        </w:rPr>
        <w:t>અને હું દાનિયેલ એકલો જ તે દર્શન જોયું; કારણ કે જે પુરુષો મારા સાથે હતા તેઓએ તે દર્શન જોયું નહોતું; પરંતુ તેમના ઉપર મહાન કંપારી આવી પડી, એટલા માટે તેઓ પોતાને છુપાવવા ભાગી ગયા. દાનિયેલ 10:7.</w:t>
      </w:r>
    </w:p>
    <w:p>
      <w:pPr>
        <w:pStyle w:val="ArticleBody"/>
        <w:jc w:val="left"/>
      </w:pPr>
      <w:r>
        <w:rPr>
          <w:rFonts w:ascii="Nirmala UI" w:hAnsi="Nirmala UI" w:eastAsia="Nirmala UI" w:cs="Nirmala UI"/>
        </w:rPr>
        <w:t>દાનીયેલ સીધા જ દેવના અંતિમ-દિવસોના લોકો સાથે સંકળાયેલ બીજા અને મંદિર-સંબંધિત પરીક્ષણની ઓળખ કરાવે છે; એવું પરીક્ષણ, જે સ્વર્ગીય પવિત્રસ્થાનમાં ખ્રિસ્તને જોવામાં આધારિત છે. સાતમા પદનું દર્શન mareh દર્શનનો સ્ત્રીલિંગરૂપ છે, જેને marah દર્શન તરીકે રજૂ કરવામાં આવ્યું છે. જો તમે દાનીયેલના પ્રતિસાદ દ્વારા પ્રતિનિધિત થયેલા મુજબ ખ્રિસ્તના મંદિર-દર્શનને પ્રતિસાદ આપો, તો ભવિષ્યવાણીની “વસ્તુ” અને ભવિષ્યવાણીનું “દર્શન” તમને “પ્રગટ” કરવામાં આવશે.</w:t>
      </w:r>
    </w:p>
    <w:p>
      <w:pPr>
        <w:pStyle w:val="ArticleBody"/>
        <w:jc w:val="left"/>
      </w:pPr>
      <w:r>
        <w:rPr>
          <w:rFonts w:ascii="Nirmala UI" w:hAnsi="Nirmala UI" w:eastAsia="Nirmala UI" w:cs="Nirmala UI"/>
        </w:rPr>
        <w:t>જો તમે ખ્રિસ્તના તે જ મંદિર-દર્શન સાથે ભાગી જઈને છુપાવા દ્વારા સંબંધ બાંધો છો, તો તમે અનંત અંધકારમાં પ્રવેશો છો. મંદિરની પરીક્ષા, જે અનંતકાલીન સુસમાચારના ત્રણ પગલાંમાંથી બીજી પરીક્ષા છે, તે પ્રથમ અને પાયાની પરીક્ષા દ્વારા પૂર્વગામી બને છે. પાયાની બાબતોની પરીક્ષાત્મક પ્રશ્ન દાનિયેલ અગિયારની ચૌદમી આયતમાં દર્શાવવામાં આવ્યો છે, જ્યાં રોમને “તારા લોકોના લૂંટારાઓ” તરીકે રજૂ કરવામાં આવ્યું છે, જે “દર્શન”ને સ્થાપિત કરે છે.</w:t>
      </w:r>
    </w:p>
    <w:p>
      <w:pPr>
        <w:pStyle w:val="ArticleHeading"/>
        <w:jc w:val="left"/>
      </w:pPr>
      <w:r>
        <w:rPr>
          <w:rFonts w:ascii="Nirmala UI" w:hAnsi="Nirmala UI" w:eastAsia="Nirmala UI" w:cs="Nirmala UI"/>
        </w:rPr>
        <w:t>સમય નજીક છે</w:t>
      </w:r>
    </w:p>
    <w:p>
      <w:pPr>
        <w:pStyle w:val="ArticleBody"/>
        <w:jc w:val="left"/>
      </w:pPr>
      <w:r>
        <w:rPr>
          <w:rFonts w:ascii="Nirmala UI" w:hAnsi="Nirmala UI" w:eastAsia="Nirmala UI" w:cs="Nirmala UI"/>
        </w:rPr>
        <w:t>18 જુલાઈ, 2020ની નિરાશા પછી સાડા ત્રણ દિવસના અંતે, 31 ડિસેમ્બર, 2023ના રોજ યેશુ ખ્રિસ્તનું પ્રકાશન અનમુદ્રિત થવાનું આરંભ થયું, કારણ કે “સમય નજીક હતો.”</w:t>
      </w:r>
    </w:p>
    <w:p>
      <w:pPr>
        <w:pStyle w:val="ArticleScripture"/>
        <w:jc w:val="left"/>
      </w:pPr>
      <w:r>
        <w:rPr>
          <w:rFonts w:ascii="Nirmala UI" w:hAnsi="Nirmala UI" w:eastAsia="Nirmala UI" w:cs="Nirmala UI"/>
        </w:rPr>
        <w:t>ધન્ય છે તે જે વાંચે છે, અને તેઓ જે આ ભવિષ્યવાણીના વચનો સાંભળે છે, અને તેમાં લખેલી વાતોને પાલન કરે છે; કારણ કે સમય નજીક છે. … અને તેણે મને કહ્યું, આ પુસ્તકની ભવિષ્યવાણીના વચનોને મુહર ન માર; કારણ કે સમય નજીક છે. પ્રકાશિતવાક્ય 1:3; 22:10.</w:t>
      </w:r>
    </w:p>
    <w:p>
      <w:pPr>
        <w:pStyle w:val="ArticleBody"/>
        <w:jc w:val="left"/>
      </w:pPr>
      <w:r>
        <w:rPr>
          <w:rFonts w:ascii="Nirmala UI" w:hAnsi="Nirmala UI" w:eastAsia="Nirmala UI" w:cs="Nirmala UI"/>
        </w:rPr>
        <w:t>ઈસુ ખ્રિસ્તના પ્રકાશનના અનમુદ્રણને ઓળખાવતો “સમય” પ્રકાશનના ગ્રંથના આરંભમાં ઉલ્લેખિત છે, અને ગ્રંથના અંતે એ જ ઘોષણા, આલ્ફા નિવેદન સાથે ઓમેગા નિવેદન ઉમેરીને, ફરી પ્રગટ થાય છે.</w:t>
      </w:r>
    </w:p>
    <w:p>
      <w:pPr>
        <w:pStyle w:val="ArticleBody"/>
        <w:jc w:val="left"/>
      </w:pPr>
      <w:r>
        <w:rPr>
          <w:rFonts w:ascii="Nirmala UI" w:hAnsi="Nirmala UI" w:eastAsia="Nirmala UI" w:cs="Nirmala UI"/>
        </w:rPr>
        <w:t>ઈસુ ખ્રિસ્તનો પ્રકાશન કૃપાકાળના સમાપનથી થોડા સમય પહેલાં ઉઘાડવામાં આવે છે. એકવીસ દિવસના ઉપવાસ પછીના બાવીસમા દિવસે “વસ્તુ,” જે “મામલો” પણ છે, જે dabar અથવા વચન પણ છે, જે બાહ્ય ભવિષ્યવાણીય ઇતિહાસના chazon દર્શન પણ છે, તે દાનિયેલને ત્યારે પ્રકાશિત થયું જ્યારે તેણે પરમ પવિત્ર સ્થાનમાં સ્વર્ગીય મહાયાજકનું looking glass, marah દર્શન અનુભવ્યું.</w:t>
      </w:r>
    </w:p>
    <w:p>
      <w:pPr>
        <w:pStyle w:val="ArticleBody"/>
        <w:jc w:val="left"/>
      </w:pPr>
      <w:r>
        <w:rPr>
          <w:rFonts w:ascii="Nirmala UI" w:hAnsi="Nirmala UI" w:eastAsia="Nirmala UI" w:cs="Nirmala UI"/>
        </w:rPr>
        <w:t>દાનિયેલ તેઓનું પ્રતિનિધિત્વ કરે છે જેઓ પાસે looking glass દર્શનનો અનુભવ છે, અને જેઓ ખ્રિસ્તના પ્રતીકાત્મક પ્રગટાવોને, તેમજ chazon દર્શન દ્વારા પ્રતિનિધિત થતો બાહ્ય ઇતિહાસ પણ સમજે છે. marah દર્શન ખ્રિસ્તને એક પ્રતીકાત્મક માર્ગચિહ્ન તરીકે પ્રતિનિધિત્વ કરે છે, અને એ જ શબ્દનું સ્ત્રીલિંગ સ્વરૂપ દેવની મહિમાને નિહાળવાથી ઉત્પન્ન થતો અનુભવ પ્રતિનિધિત્વ કરે છે, જેમ કે દાનિયેલ, યોહાન, યશાયા, સિસ્ટર વ્હાઇટ અને અન્ય પ્રબોધકોમાં દર્શાવવામાં આવ્યો છે.</w:t>
      </w:r>
    </w:p>
    <w:p>
      <w:pPr>
        <w:pStyle w:val="ArticleBody"/>
        <w:jc w:val="left"/>
      </w:pPr>
      <w:r>
        <w:rPr>
          <w:rFonts w:ascii="Nirmala UI" w:hAnsi="Nirmala UI" w:eastAsia="Nirmala UI" w:cs="Nirmala UI"/>
        </w:rPr>
        <w:t>આ સ્તરે chazon બાહ્ય દર્શન મૂળભૂત કસોટીનું પ્રતિનિધિત્વ કરે છે, અને ઘટનાઓના ભવિષ્યવાણીય ક્રમમાં ખ્રિસ્તના પ્રગટાવાઓનું mareh દર્શન મંદિરની કસોટી છે. શું ખ્રિસ્ત તમારા પોતાના અતિપવિત્ર સ્થાને આવેલા અતિપવિત્ર સ્થાને પ્રગટ થયા છે? એ જ સ્થાન છે જ્યાં દિવ્યતા માનવતા સાથે જોડાય છે. litmus કસોટી પર અવકાશકાળ પૂર્ણ થાય તે પહેલાં આ કસોટી અવશ્ય પાર કરવી જ જોઈએ. જે litmus કસોટી સ્વભાવને પ્રગટ કરે છે, તે marah દર્પણ-દર્શિત દૃષ્ટિ છે.</w:t>
      </w:r>
    </w:p>
    <w:p>
      <w:pPr>
        <w:pStyle w:val="ArticleBody"/>
        <w:jc w:val="left"/>
      </w:pPr>
      <w:r>
        <w:rPr>
          <w:rFonts w:ascii="Nirmala UI" w:hAnsi="Nirmala UI" w:eastAsia="Nirmala UI" w:cs="Nirmala UI"/>
        </w:rPr>
        <w:t>31 ડિસેમ્બર, 2023ના રોજ, ચૌદમી પંક્તિમાં આવેલા “તારા લોકોના લૂંટારાઓ” અંગે પાયાની બાહ્ય કસોટી શરૂ થઈ; અને જ્યારે વર્તમાન પોપનું 8 મે, 2025ના રોજ સત્તારોહણ થયું, ત્યારે ચૌદમી પંક્તિનું “દર્શન” સ્થાપિત થયું. પાયાની કસોટી મંદિરની કસોટી તરફ આગળ વધી. 9 મે, 2025થી મંદિરની કસોટી ચાલુ છે. 31 ડિસેમ્બર, 2023ના રોજ બે સાક્ષીઓનું પુનરુત્થાન, પ્રકાશિત વાક્ય અગિયારની અગિયારમી પંક્તિમાં પ્રતિનિધિત થયું હતું, અને તે તારીખે જે પુનરુત્થાન શરૂ થયું તે 2014માં શરૂ થયેલ અને 2022માં ઉગ્ર બનેલા યુક્રેન યુદ્ધના સમયગાળા અંદર બન્યું. ભવિષ્યવાણીની બાહ્ય અને આંતરિક રેખાઓ તે ઇતિહાસમાં એક સાથે મળી આવી. 31 ડિસેમ્બર, 2023ના રોજ, પાયો નાખવાના કાર્યનો પ્રારંભ થઈ ગયો હતો—એવું કાર્ય જે 1798થી 1840 સુધીના ઇતિહાસ દ્વારા, તેમજ 1840થી 1844 સુધીના ઇતિહાસ દ્વારા, અને 19 એપ્રિલ, 1844થી 22 ઓક્ટોબર, 1844 સુધીના ઇતિહાસ દ્વારા પણ પૂર્વરૂપે દર્શાવવામાં આવ્યું હતું.</w:t>
      </w:r>
    </w:p>
    <w:p>
      <w:pPr>
        <w:pStyle w:val="ArticleBody"/>
        <w:jc w:val="left"/>
      </w:pPr>
      <w:r>
        <w:rPr>
          <w:rFonts w:ascii="Nirmala UI" w:hAnsi="Nirmala UI" w:eastAsia="Nirmala UI" w:cs="Nirmala UI"/>
        </w:rPr>
        <w:t>દાનિયેલ અગિયારમો અધ્યાય, અગિયારમો વચન, ભવિષ્યવાણીની બાહ્ય રેખા તરીકે ઇતિહાસમાં પ્રગટ થયો અને તે જ ઇતિહાસ સાથે જોડાયેલો હતો, જે પ્રકાશન અગિયારની આંતરિક રેખા છે. 2014માં, યુક્રેનિયન યુદ્ધ શરૂ થયું, જેમ કે તેનું પ્રતિરૂપ ઈ.સ.પૂ. 217માં રાફિયાના યુદ્ધ દ્વારા દર્શાવવામાં આવ્યું હતું. 2015માં, દાનિયેલ અગિયારના બીજા વચનનો ચોથો અને અતિ સમૃદ્ધ રાજા ઊભો થયો અને તેણે પ્રમુખપદ માટે ઉમેદવારી નોંધાવવાના પોતાના આશયની જાહેરાત કરી. તે જાહેરાતે ડ્રેગન-મનસ્ક વૈશ્વિકવાદીઓને, જેઓ ગ્રીસિયાના રાજ્યક્ષેત્ર તરીકે પ્રતિનિધિત્વ પામે છે, ક્રોધિત કર્યા.</w:t>
      </w:r>
    </w:p>
    <w:p>
      <w:pPr>
        <w:pStyle w:val="ArticleBody"/>
        <w:jc w:val="left"/>
      </w:pPr>
      <w:r>
        <w:rPr>
          <w:rFonts w:ascii="Nirmala UI" w:hAnsi="Nirmala UI" w:eastAsia="Nirmala UI" w:cs="Nirmala UI"/>
        </w:rPr>
        <w:t>પ્રકટીકરણ અધ્યાય અગિયાર, વચન અગિયારે 31 ડિસેમ્બર, 2023 ને તે બિંદુ તરીકે ઓળખાવ્યું જ્યાં બે સાક્ષીઓનું પુનરુત્થાન થયું. ત્યાર પછી 18 જુલાઈ, 2020 થી લઈને 31 ડિસેમ્બર, 2023 સુધીનો સમયગાળો એક ભવિષ્યવાણીય ‘વનપ્રદેશ’ તરીકે સમજાયો. ‘વનપ્રદેશના સમયગાળાના’ અંતે જુલાઈ, 2023 માં એક સ્વર પોકારવા લાગ્યો, અને ત્યારબાદ 18 જુલાઈ, 2020 ના રોજ નૅશવિલની નિષ્ફળ આગાહી પછી ચોક્કસ એક હજાર બે સો સાઠ દિવસો પૂર્ણ થતાં જ, યહૂદાના વંશનો સિંહ પોતાના ભવિષ્યવાણીય વચનના મુદ્રાઓ ખોલવા લાગ્યો. દેવના ભવિષ્યવાણીય વચનનું મુદ્રાવિમોચન હંમેશાં દાનિયેલ અધ્યાય બારમાં દર્શાવ્યા મુજબ ત્રણ-પગલાની પરીક્ષણ પ્રક્રિયા ઉત્પન્ન કરે છે.</w:t>
      </w:r>
    </w:p>
    <w:p>
      <w:pPr>
        <w:pStyle w:val="ArticleScripture"/>
        <w:jc w:val="left"/>
      </w:pPr>
      <w:r>
        <w:rPr>
          <w:rFonts w:ascii="Nirmala UI" w:hAnsi="Nirmala UI" w:eastAsia="Nirmala UI" w:cs="Nirmala UI"/>
        </w:rPr>
        <w:t>ઘણાં શુદ્ધ કરવામાં આવશે, અને શ્વેત બનાવવામાં આવશે, અને પરીક્ષિત કરવામાં આવશે; પરંતુ દુષ્ટો દુષ્ટતાપૂર્વક વર્તશે; અને દુષ્ટોમાંથી કોઈપણ સમજશે નહિ; પરંતુ જ્ઞાની સમજશે. દાનિયેલ 12:10.</w:t>
      </w:r>
    </w:p>
    <w:p>
      <w:pPr>
        <w:pStyle w:val="ArticleBody"/>
        <w:jc w:val="left"/>
      </w:pPr>
      <w:r>
        <w:rPr>
          <w:rFonts w:ascii="Nirmala UI" w:hAnsi="Nirmala UI" w:eastAsia="Nirmala UI" w:cs="Nirmala UI"/>
        </w:rPr>
        <w:t>પ્રકાશન ઓગણીસમાં, વધૂ પોતાને તૈયાર કરે છે અને ત્યારબાદ તેને શ્વેત વસ્ત્ર આપવામાં આવે છે. તે શ્વેત વસ્ત્રો દર્શાવે છે કે વધૂ તૈયાર છે, અને આ પ્રકાશન ઓગણીસમાં ત્યારે બને છે જ્યારે સ્વર્ગની ખિડકીઓ ખુલ્લી થાય છે. વધૂને ખ્રિસ્તની ધાર્મિકતાના વસ્ત્રથી શ્વેત બનાવવામાં આવે તે પહેલાં, તેને પ્રથમ શુદ્ધ કરવામાં આવે છે.</w:t>
      </w:r>
    </w:p>
    <w:p>
      <w:pPr>
        <w:pStyle w:val="ArticleBody"/>
        <w:jc w:val="left"/>
      </w:pPr>
      <w:r>
        <w:rPr>
          <w:rFonts w:ascii="Nirmala UI" w:hAnsi="Nirmala UI" w:eastAsia="Nirmala UI" w:cs="Nirmala UI"/>
        </w:rPr>
        <w:t>31 ડિસેમ્બર, 2023ના રોજ પાયાઓની કસોટી શુદ્ધ થવા ઇચ્છુકોને શુદ્ધ કરવા માટે શરૂ થઈ. તે શુદ્ધિકરણ જ્ઞાનના વધારો દ્વારા પૂર્ણ થાય છે, કારણ કે પછી યહૂદાના વંશનો સિંહ પોતાના વિષેની અંતિમ પ્રકાશનને અનમુદ્રિત કરવા લાગ્યો. તે પ્રકાશનમાં આ પણ સમાવેશ થાય છે કે નાખી શકાય એવો એકમાત્ર પાયો તે જ છે. તે મૂળભૂત સત્યને નકારવું, જે ઓળખાવે છે કે રોમ “તારા લોકોના લૂંટારાઓ” છે, એટલે નાખી શકાય એવો એકમાત્ર પાયો નકારવો.</w:t>
      </w:r>
    </w:p>
    <w:p>
      <w:pPr>
        <w:pStyle w:val="ArticleBody"/>
        <w:jc w:val="left"/>
      </w:pPr>
      <w:r>
        <w:rPr>
          <w:rFonts w:ascii="Nirmala UI" w:hAnsi="Nirmala UI" w:eastAsia="Nirmala UI" w:cs="Nirmala UI"/>
        </w:rPr>
        <w:t>31 ડિસેમ્બર, 2023 એ એક પરીક્ષણ પ્રક્રિયાની શરૂઆત કરી, જેણે તરત જ બે વર્ગોના વિભાજનને જન્મ આપ્યો. યહૂદાના વંશનો સિંહ હવે પ્રગટ કરી ચૂક્યો છે કે ચૌદમી કલમની ઐતિહાસિક પરિપૂર્ણતા 8 મે, 2025 હતી, અને એવું કરતાં તેમણે ભવિષ્યવાણીના બાહ્ય દર્શનને સ્થાપિત કરનાર પ્રતીક તરીકે રોમની મિલરની ઓળખને માન્ય ઠેરવી. જ્યારે ટ્રમ્પ 2024 માં પરત આવ્યો, ત્યારે તેણે દાનિયેલ અગિયારની તેરમી કલમને પરિપૂર્ણ કરી; ત્યારબાદની કલમમાં, આપણે 2025 ને, પોપ લિયો ની પસંદગી સાથે, ચિહ્નિત કરીએ છીએ. ટ્રમ્પ અને તેના ખ્રિસ્તવિરોધી સમકક્ષ—બંનેનો 2025 માં પદગ્રહણ થયો.</w:t>
      </w:r>
    </w:p>
    <w:p>
      <w:pPr>
        <w:pStyle w:val="ArticleBody"/>
        <w:jc w:val="left"/>
      </w:pPr>
      <w:r>
        <w:rPr>
          <w:rFonts w:ascii="Nirmala UI" w:hAnsi="Nirmala UI" w:eastAsia="Nirmala UI" w:cs="Nirmala UI"/>
        </w:rPr>
        <w:t>આ ચળવળમાં અમે જે તારીખોને ઓળખીએ છીએ, તે મૂળભૂત રીતે પવિત્રીકૃત પશ્ચાદ્દષ્ટિ છે. અમે અંતકાળનો સમય 1989 તરીકે ઓળખીએ છીએ, ત્યારબાદ સંદેશાનું ઔપચારિક સ્વરૂપ 1996માં સ્થાપિત થયું. 9/11 સમયે તે ઔપચારિક બનાવાયેલ સંદેશાને શક્તિ પ્રદાન થઈ. 2012માં હબક્કૂકની કોષ્ટકોની રજૂઆતમાં, અને જાન્યુઆરી 2013માં પૂર્ણ થતાં, પાયાઓ નાખવામાં આવ્યા.</w:t>
      </w:r>
    </w:p>
    <w:p>
      <w:pPr>
        <w:pStyle w:val="ArticleBody"/>
        <w:jc w:val="left"/>
      </w:pPr>
      <w:r>
        <w:rPr>
          <w:rFonts w:ascii="Nirmala UI" w:hAnsi="Nirmala UI" w:eastAsia="Nirmala UI" w:cs="Nirmala UI"/>
        </w:rPr>
        <w:t>18 જુલાઈ, 2020ના રોજ પ્રથમ નિરાશા આવી; ત્યારબાદ જુલાઈ, 2023માં એક વાણી અરણ్యంలో પોકારવા લાગી; અને 31 ડિસેમ્બર, 2023ના રોજ ઈસુ ખ્રિસ્તના પ્રકાશનના અનમુદ્રણનો પ્રારંભ થયો અને પ્રથમ બાહ્ય પાયાનો પરીક્ષણ શરૂ થયો.</w:t>
      </w:r>
    </w:p>
    <w:p>
      <w:pPr>
        <w:pStyle w:val="ArticleBody"/>
        <w:jc w:val="left"/>
      </w:pPr>
      <w:r>
        <w:rPr>
          <w:rFonts w:ascii="Nirmala UI" w:hAnsi="Nirmala UI" w:eastAsia="Nirmala UI" w:cs="Nirmala UI"/>
        </w:rPr>
        <w:t>૮ મે, ૨૦૨૫ના દિવસે બીજા આંતરિક મંદિરની કસોટી શરૂ થઈ. ત્રીજી લિટમસ કસોટી હવે અતિ નજીક છે. ત્યાં એ પ્રગટ કરવામાં આવશે કે આત્મામાં પ્રથમ અને બાહ્ય કસોટી દ્વારા પ્રતીકરૂપે દર્શાવાયેલા સંદેશનું તેલ તથા બીજા આંતરિક પરીક્ષણનું અનુગામી તેલ છે કે નહીં. આ પરીક્ષણ બાહ્ય, ત્યારબાદ આંતરિક, ત્યારબાદ અનુભવ—એવું પ્રતિનિધિત્વ કરે છે.</w:t>
      </w:r>
    </w:p>
    <w:p>
      <w:pPr>
        <w:pStyle w:val="ArticleBody"/>
        <w:jc w:val="left"/>
      </w:pPr>
      <w:r>
        <w:rPr>
          <w:rFonts w:ascii="Nirmala UI" w:hAnsi="Nirmala UI" w:eastAsia="Nirmala UI" w:cs="Nirmala UI"/>
        </w:rPr>
        <w:t>ભવિષ્યવાણીની આંતરિક રેખા તે અગાઉના માર્ગચિહ્નોથી બનેલી છે, જેમનો મેં હમણાં જ ઉલ્લેખ કર્યો. તે માર્ગચિહ્નોમાંનું દરેક મિલરાઇટ ઇતિહાસના સમાન માર્ગચિહ્નો સાથે સંરેખિત થાય છે. અંતકાળ તરીકેનું 1798, અંતકાળ જ એવા 1989ને અનુરૂપ છે. ત્યાં યહૂદાના જાતિના સિંહે પોતાનું વચન ઉદ્ઘાટિત કર્યું, કારણ કે તે જ વચન છે. જ્યારે એડ્વેન્ટિઝમે યરોબઆમના સ્થાપનાત્મક બળવામાં આજ્ઞાભંગી પ્રબોધકની ભૂમિકા પૂર્ણ કરતાં બેથેલના જૂઠા પ્રબોધક સાથે ભોજન કરવા પાછું ફરી ગયું, ત્યારે તેઓ પડેલ પ્રોટેસ્ટન્ટવાદના તે તર્કો તરફ પાછા ફર્યા, જે વિલિયમ મિલરની “seven times” ની ઓળખાણ વિરુદ્ધ ઉપયોગમાં લેવાયા હતા. આ કારણસર તેઓ 1863 પ્રથમ અને બીજા દૂતના અલ્ફા આંદોલન માટેનું અંતિમ માર્ગચિહ્ન કેમ છે તે સંપૂર્ણ રીતે, અથવા તો બિલકુલ, સમજતા નથી.</w:t>
      </w:r>
    </w:p>
    <w:p>
      <w:pPr>
        <w:pStyle w:val="ArticleBody"/>
        <w:jc w:val="left"/>
      </w:pPr>
      <w:r>
        <w:rPr>
          <w:rFonts w:ascii="Nirmala UI" w:hAnsi="Nirmala UI" w:eastAsia="Nirmala UI" w:cs="Nirmala UI"/>
        </w:rPr>
        <w:t>આ કારણસર, તેમના માટે એનો કોઈ અર્થ નથી કે તે 126 વર્ષ છે, 1,260નું એક પ્રતીક, એક એવા “વનપ્રદેશ”નું પ્રતીક, જે 1863થી લઈને અંતકાળના સમય 1989 સુધીના ઇતિહાસને આવરી લે છે. ચાલીસ વર્ષના અંતે યહોશુઆએ આ ચળવળને વચનબદ્ધ ભૂમિમાં લઈ ગયો. 1989માં પ્રભુએ પોતાની ઓમેગા ચળવળને 1863થી 1989 સુધીના “વનપ્રદેશ”માંથી બહાર કાઢીને આગળ દોરવાનું કાર્ય શરૂ કર્યું, જેમ તેમણે અલ્ફા ચળવળને 538થી 1798 સુધીના “વનપ્રદેશ”માંથી બહાર લાવી હતી.</w:t>
      </w:r>
    </w:p>
    <w:p>
      <w:pPr>
        <w:pStyle w:val="ArticleBody"/>
        <w:jc w:val="left"/>
      </w:pPr>
      <w:r>
        <w:rPr>
          <w:rFonts w:ascii="Nirmala UI" w:hAnsi="Nirmala UI" w:eastAsia="Nirmala UI" w:cs="Nirmala UI"/>
        </w:rPr>
        <w:t>૧૯૮૯માં, દાનિયેલના છેલ્લાં ત્રણ અધ્યાયોને પ્રતિનિધિત્વ આપતી હિદ્દેકેલ નદીની દૃષ્ટિ મુદ્રામુક્ત કરવામાં આવી, જેમ ૧૭૯૮માં દાનિયેલના અધ્યાય ૭, ૮ અને ૯ને પ્રતિનિધિત્વ આપતી ઉલાઈ નદીની દૃષ્ટિ મુદ્રામુક્ત કરવામાં આવી હતી. કિંગ જેમ્સ બાઈબલના પ્રકાશનના બે સો વીસ વર્ષ પછી, વિલિયમ મિલરે પ્રથમ વખત ઉલાઈની દૃષ્ટિ પર આધારિત પોતાનો સંદેશ પ્રકાશિત કર્યો, અને આ રીતે ૧૮૩૧માં તેના સંદેશને ઔપચારિક સ્વરૂપ આપ્યું; તેવી જ રીતે, હિદ્દેકેલનો સંદેશ પણ પ્રથમ વખત ૧૯૯૬માં પ્રકાશિત થયો, ૧૭૭૬થી બે સો વીસ વર્ષ પછી, જે યુનાઇટેડ સ્ટેટ્સના મહિમાવંત દેશનું જન્મસ્થળ હતું.</w:t>
      </w:r>
    </w:p>
    <w:p>
      <w:pPr>
        <w:pStyle w:val="ArticleBody"/>
        <w:jc w:val="left"/>
      </w:pPr>
      <w:r>
        <w:rPr>
          <w:rFonts w:ascii="Nirmala UI" w:hAnsi="Nirmala UI" w:eastAsia="Nirmala UI" w:cs="Nirmala UI"/>
        </w:rPr>
        <w:t>કિંગ જેમ્સ સંસ્કરણ પછી બે સો વીસ વર્ષોએ મિલરે સંદેશને આપેલ ઔપચારિક સ્વરૂપ, વિલિયમ મિલરને બાઇબલની—જૂના તથા નવા બંને કરારોની—ભવિષ્યવાણીઓને ઉપયોગમાં લઈને જાગૃતિ અને સુધારણા લાવનાર અતિ પ્રથમ પવિત્ર દૂત તરીકે ઓળખાવે છે. બાઇબલ દૈવી છે, અને તે બે સો વીસ વર્ષો પછી માનવ સાથે જોડાઈ ઉલાઈનો સંદેશ ઉત્પન્ન કર્યો.</w:t>
      </w:r>
    </w:p>
    <w:p>
      <w:pPr>
        <w:pStyle w:val="ArticleBody"/>
        <w:jc w:val="left"/>
      </w:pPr>
      <w:r>
        <w:rPr>
          <w:rFonts w:ascii="Nirmala UI" w:hAnsi="Nirmala UI" w:eastAsia="Nirmala UI" w:cs="Nirmala UI"/>
        </w:rPr>
        <w:t>ઈસુ આલ્ફા અને ઓમેગા છે, અને તેઓ દેવનું વચન છે; તેથી 1611માં બાઇબલના King James Versionનું પ્રકાશન, ઈસુને 1611 પર પણ અને 1831 પર પણ સ્થાન આપે છે. ખ્રિસ્ત અંતકાળે યહૂદાના વંશના સિંહ તરીકે પ્રગટ થાય છે; જ્યારે સંદેશને ઔપચારિક સ્વરૂપ આપવામાં આવે છે, ત્યારે તેઓ આલ્ફા અને ઓમેગા અને વચન છે. મિલરનો આરંભ સાથેનો સંબંધ આ રીતે ઓળખાય છે કે આરંભ અને અંત—બંને—સંદેશના પ્રકાશન પર ભાર મૂકે છે. 1776થી 1996 સુધી એ જ લક્ષણો દર્શાવે છે, યદ્યપિ ભિન્ન રીતે.</w:t>
      </w:r>
    </w:p>
    <w:p>
      <w:pPr>
        <w:pStyle w:val="ArticleBody"/>
        <w:jc w:val="left"/>
      </w:pPr>
      <w:r>
        <w:rPr>
          <w:rFonts w:ascii="Nirmala UI" w:hAnsi="Nirmala UI" w:eastAsia="Nirmala UI" w:cs="Nirmala UI"/>
        </w:rPr>
        <w:t>હિદ્દેકેલનો સંદેશ દાનિયેલ અગિયારના એકતાલીસમા શ્લોકમાં દર્શાવવામાં આવેલ યુનાઇટેડ સ્ટેટ્સમાંના રવિવારના કાયદાનો સંદેશ છે. 1776 વર્ષ અને સ્વતંત્રતા ઘોષણાપત્રના પ્રકાશન દ્વારા તે બે-સો વીસ વર્ષની અવધિનો આરંભબિંદુ રજૂ થાય છે, જેનો અંત દૈવી પ્રભાવથી, હેતુપૂર્વક નહીં, *Time of the End* નામે શીર્ષક ધરાવતી પ્રકાશન સાથે થયો. એ જ વર્ષ, 1996માં, *Future for America* નામ ધરાવતી એક મિનિસ્ટ્રી કોર્પોરેશન અમને આપવામાં આવી. મહિમાવંત દેશનો સંદેશ, અર્થાત્ યુનાઇટેડ સ્ટેટ્સનો સંદેશ, ભવિષ્યવાણીના આરંભ અને અંત વચ્ચેના સીધા સંબંધ સાથે ઔપચારિક રીતે સ્થાપિત થયો. મિલેરાઇટ ઇતિહાસના દરેક મુખ્ય માર્ગચિહ્નનું પુનરાવર્તન દસ કન્યાઓના દૃષ્ટાંતના માર્ગદર્શક નમૂના હેઠળ થયું છે. બંને બે-સો વીસ વર્ષની અવધિઓમાં એવો આરંભ અને અંત છે જે પ્રકાશન દ્વારા ચિહ્નિત થયેલા છે.</w:t>
      </w:r>
    </w:p>
    <w:p>
      <w:pPr>
        <w:pStyle w:val="ArticleBody"/>
        <w:jc w:val="left"/>
      </w:pPr>
      <w:r>
        <w:rPr>
          <w:rFonts w:ascii="Nirmala UI" w:hAnsi="Nirmala UI" w:eastAsia="Nirmala UI" w:cs="Nirmala UI"/>
        </w:rPr>
        <w:t>મિલરના સંદેશ અને પદ્ધતિને ઇસ્લામના બીજા હાયની પરિપૂર્ણતા દ્વારા પુષ્ટિ અને શક્તિ પ્રાપ્ત થઈ. સંદેશને શક્તિશાળી બનાવવા માટે પ્રભુએ જેનો ઉપયોગ કર્યો તે મિલરનો “એક દિવસ માટે એક વર્ષ”નો સિદ્ધાંત હતો; અને જે સિદ્ધાંતે 9/11 પર, જ્યારે પ્રકાશન અઢારના દૂતનું અવતરણ તેણે 11 ઑગસ્ટ, 1840ના રોજ કરેલા અવતરણને પુનરાવર્તિત કર્યું—જે પ્રકાશનના દસમા અધ્યાયમાં દર્શાવવામાં આવ્યું છે—ત્યારે સંદેશ અને પદ્ધતિને શક્તિ આપી, તે જ સિદ્ધાંત હતો. આ બે દૂત દૂતના સ્વરૂપમાં ખ્રિસ્તના એક ભવિષ્યવાણીય પ્રગટાવનું પ્રતિનિધિત્વ કરે છે. જે સિદ્ધાંત 9/11ની ચળવળ માટે એટલો જ પાયાભૂત છે જેટલો “એક દિવસ માટે એક વર્ષ”નો સિદ્ધાંત 11 ઑગસ્ટ, 1840ની ચળવળ માટે હતો, તે આ છે કે મિલરાઇટ ઇતિહાસ એક લાખ ચુંમાલીસ હજારના ઇતિહાસમાં પુનરાવર્તિત થાય છે.</w:t>
      </w:r>
    </w:p>
    <w:p>
      <w:pPr>
        <w:pStyle w:val="ArticleBody"/>
        <w:jc w:val="left"/>
      </w:pPr>
      <w:r>
        <w:rPr>
          <w:rFonts w:ascii="Nirmala UI" w:hAnsi="Nirmala UI" w:eastAsia="Nirmala UI" w:cs="Nirmala UI"/>
        </w:rPr>
        <w:t>જ્યારે ઇસ્લામની ત્રીજી હાયની એક ભવિષ્યવાણીની પરિપૂર્તિ ઓમેગા અને ત્રીજા દૂતના ઇતિહાસમાં આવી, જે ઇસ્લામની પ્રથમ અને બીજી હાયની ભવિષ્યવાણીની પરિપૂર્તિ સાથે સુસંગત હતી, અને જે અલ્ફા પ્રથમ અને બીજા દૂતોના ઇતિહાસમાં આવી હતી—ત્યારે મિલરાઇટ ઇતિહાસ એક લાખ ચુંવાલીસ હજારના ઇતિહાસમાં પુનરાવર્તિત થાય છે એ સિદ્ધાંત એટલો જ દૃઢતાપૂર્વક પ્રમાણિત થયો, જેટલો પ્રકાશન નવની પ્રથમ અને બીજી હાયોના સંબંધમાં મિલરના “એક દિવસ માટે એક વર્ષ”ના સિદ્ધાંતને થયો હતો. કેટલાક, જેઓ પ્રકાશન 9:15 માં રજૂ થયેલી ત્રણસો એકાણું વર્ષ અને પંદર દિવસની સમય-ભવિષ્યવાણી વિશે જાણતા હોઈ શકે, તેઓ મારા અગાઉના મુદ્દાને ચૂકી જાય. મને સમજાવવા દો.</w:t>
      </w:r>
    </w:p>
    <w:p>
      <w:pPr>
        <w:pStyle w:val="ArticleBody"/>
        <w:jc w:val="left"/>
      </w:pPr>
      <w:r>
        <w:rPr>
          <w:rFonts w:ascii="Nirmala UI" w:hAnsi="Nirmala UI" w:eastAsia="Nirmala UI" w:cs="Nirmala UI"/>
        </w:rPr>
        <w:t>પ્રથમ અને બીજી હાય પ્રથમ અને બીજા દૂતના ઇતિહાસ સાથે સુસંગત છે, અને ત્રીજી હાયનો ઇતિહાસ ત્રીજા દૂતના ઇતિહાસ સાથે સુસંગત છે. અહીં મુદ્દો એ છે કે બીજી હાયના ઇતિહાસમાં દર્શાવવામાં આવેલ ત્રણસો એકાણું વર્ષ અને પંદર દિવસ માટેનો પ્રારંભબિંદુ પ્રથમ હાયના ઇતિહાસમાં મળે છે. પ્રકાશિતવાક્યના નવમા અધ્યાયમાં પ્રથમ હાયના ઇતિહાસમાં એકસો પચાસ વર્ષની ભવિષ્યવાણી છે, અને જે દિવસે તે ભવિષ્યવાણીય સમયગાળો પૂર્ણ થાય છે, તે દિવસે ત્રણસો એકાણું વર્ષ અને પંદર દિવસની ભવિષ્યવાણી શરૂ થાય છે. આ બંને ભવિષ્યવાણીઓ પ્રથમ અને બીજી હાયને સીધા જોડે છે; તેથી જ્યારે ઇસ્લામ વિશેની એક ભવિષ્યવાણી—દિવસ-માટે-વર્ષના સિદ્ધાંતના આધારે—આગાહી કરવામાં આવી, ત્યારે તે ભવિષ્યવાણી ઇસ્લામની પ્રથમ અને બીજી હાયોની ભવિષ્યવાણી હતી, અને એ જ સંદેશ હતો જેણે પ્રથમ અને બીજા દૂતના ઇતિહાસમાં મિલરની પદ્ધતિશાસ્ત્ર અને સંદેશની પુષ્ટિ કરી.</w:t>
      </w:r>
    </w:p>
    <w:p>
      <w:pPr>
        <w:pStyle w:val="ArticleBody"/>
        <w:jc w:val="left"/>
      </w:pPr>
      <w:r>
        <w:rPr>
          <w:rFonts w:ascii="Nirmala UI" w:hAnsi="Nirmala UI" w:eastAsia="Nirmala UI" w:cs="Nirmala UI"/>
        </w:rPr>
        <w:t>જ્યારે તે ઇતિહાસ 22 ઑક્ટોબર, 1844ના રોજ પૂર્ણ થયો, ત્યારે સાતમી તુરાઈ વાગવા લાગી; અને સાતમી તુરાઈ ત્રીજું હાય પણ છે અને ભક્તિનું રહસ્ય પણ છે, જે છે—તમારમાં ખ્રિસ્ત, મહિમાની આશા. તે તુરાઈ બાહ્ય ચેતવણીનો સંદેશ પણ છે અને આંતરિક ચેતવણીનો સંદેશ પણ છે. આ કારણસર, 2,520 વર્ષની ભવિષ્યવાણી જમીન માટેના સાતમા વર્ષની વિશ્રામ સાથે સંકળાયેલી છે, જેમાં જયંતી વર્ષનો સમાવેશ થાય છે. 22 ઑક્ટોબર, 1844ના રોજ, 2,520 વર્ષ અને 2,300 વર્ષીય ભવિષ્યવાણીઓની પરિપૂર્ણતામાં સાતમી તુરાઈ વાગવા લાગી.</w:t>
      </w:r>
    </w:p>
    <w:p>
      <w:pPr>
        <w:pStyle w:val="ArticleScripture"/>
        <w:jc w:val="left"/>
      </w:pPr>
      <w:r>
        <w:rPr>
          <w:rFonts w:ascii="Nirmala UI" w:hAnsi="Nirmala UI" w:eastAsia="Nirmala UI" w:cs="Nirmala UI"/>
        </w:rPr>
        <w:t>પરંતુ સાતમા દેવદૂતના સ્વરના દિવસોમાં, જ્યારે તે તૂર્ય વગાડવાનું આરંભ કરશે, ત્યારે ઈશ્વરનું રહસ્ય પૂર્ણ થશે, જેમ તેણે પોતાના દાસ ભવિષ્યવક્તાઓને જાહેર કર્યું છે. પ્રકટીકરણ 10:7.</w:t>
      </w:r>
    </w:p>
    <w:p>
      <w:pPr>
        <w:pStyle w:val="ArticleBody"/>
        <w:jc w:val="left"/>
      </w:pPr>
      <w:r>
        <w:rPr>
          <w:rFonts w:ascii="Nirmala UI" w:hAnsi="Nirmala UI" w:eastAsia="Nirmala UI" w:cs="Nirmala UI"/>
        </w:rPr>
        <w:t>૨૨ ઑક્ટોબર, ૧૮૪૪ પ્રાયશ્ચિત્તનો દિવસ હતો, અને પ્રાયશ્ચિત્તના દિવસે જયંતીનો તૂર્યનાદ કરાવવાનો હતો. તે સમયથી, આપણે ત્રીજા દૂતના ઇતિહાસમાં, અને ત્રીજી હાયમાં પણ જીવીએ છીએ, જે સાતમો તૂર્ય છે. ૧૧ ઑગસ્ટ, ૧૮૪૦ના રોજ પ્રકાશન દસનો શક્તિશાળી દૂત ઉતર્યો હતો, જેથી તે પોતાના મહિમાથી પૃથ્વીને પ્રકાશિત કરે, જેમ પ્રકાશન અઢારનો દૂત 9/11 પર કર્યો હતો.</w:t>
      </w:r>
    </w:p>
    <w:p>
      <w:pPr>
        <w:pStyle w:val="ArticleBody"/>
        <w:jc w:val="left"/>
      </w:pPr>
      <w:r>
        <w:rPr>
          <w:rFonts w:ascii="Nirmala UI" w:hAnsi="Nirmala UI" w:eastAsia="Nirmala UI" w:cs="Nirmala UI"/>
        </w:rPr>
        <w:t>૨૦૧૨થી જાન્યુઆરી ૨૦૧૩ સુધી, Habakkuk’s Tables શીર્ષક ધરાવતી શ્રેણી તૈયાર કરવામાં આવી, અને મે ૧૮૪૨માં 1843 pioneer chart ના પ્રકાશન સાથે સુસંગત કરવામાં આવી. ત્યારબાદ આ ચળવળના પાયો નાખવામાં આવ્યા, પછી ભલે તે પ્રથમ અને દ્વિતીય દૂતની આલ્ફા ચળવળ હોય, અથવા ત્રીજા દૂતની ચળવળ—હબક્કૂકની બે પાટિયાં ઇતિહાસ અને સંદેશમાં ગૂંથાઈ ગઈ હતી. ૧૮ જુલાઈ, ૨૦૨૦ની નિષ્ફળ આગાહીએ ૧૯ એપ્રિલ, ૧૮૪૪ને સમાનાંતર દર્શાવી, અને દૃષ્ટાંતમાં દર્શાવાયેલ વિલંબનો સમય ચાલી રહ્યો હતો.</w:t>
      </w:r>
    </w:p>
    <w:p>
      <w:pPr>
        <w:pStyle w:val="ArticleBody"/>
        <w:jc w:val="left"/>
      </w:pPr>
      <w:r>
        <w:rPr>
          <w:rFonts w:ascii="Nirmala UI" w:hAnsi="Nirmala UI" w:eastAsia="Nirmala UI" w:cs="Nirmala UI"/>
        </w:rPr>
        <w:t>૧,૨૬૦ દિવસનો અરણ્યકાળ 31 ડિસેમ્બર, 2023 ના અનસીલિંગ સમયે સમાપ્ત થયો. યાદ રાખવું યોગ્ય છે કે ક્રિસ્તે પોતાના મંદિરને, જેને સિસ્ટર વ્હાઇટ તેની પવિત્રતાના અપમાનજનક અપવિત્રીકરણ તરીકે વર્ણવે છે, તેમાંથી બે વાર શુદ્ધ કર્યું હતું. તેમણે એવું પોતાની સેવાકાર્યના આરંભે અને અંતે કર્યું, જેથી આ બંને શુદ્ધિકરણ અલ્ફા અને ઓમેગા સમાન એક શુદ્ધિકરણ બન્યાં.</w:t>
      </w:r>
    </w:p>
    <w:p>
      <w:pPr>
        <w:pStyle w:val="ArticleBody"/>
        <w:jc w:val="left"/>
      </w:pPr>
      <w:r>
        <w:rPr>
          <w:rFonts w:ascii="Nirmala UI" w:hAnsi="Nirmala UI" w:eastAsia="Nirmala UI" w:cs="Nirmala UI"/>
        </w:rPr>
        <w:t>બહેન વાઇટ પ્રથમ મંદિર-શુદ્ધિકરણને 9/11 અને પ્રથમ અવાજ સાથે સ્પષ્ટપણે સંકલિત કરે છે, જેને તે પ્રકાશન અઢારના પ્રથમ ત્રણ વચનો તરીકે ઓળખાવે છે. ત્યારબાદ તે ચોથા વચનના “બીજા અવાજ”ને બીજા મંદિર-શુદ્ધિકરણ તરીકે ઓળખાવે છે, અને તે જ રવિવારના કાયદા તરીકે પણ ઓળખાવે છે. 19 એપ્રિલ, 1844 મિલરાઇટો માટે પ્રથમ મંદિર-શુદ્ધિકરણ હતું અને 22 ઑક્ટોબર, 1844 બીજું હતું. 1798 થી 1844 સુધીના છેતાલીસ વર્ષોમાં મિલરાઇટ મંદિરનું નિર્માણ થયું હતું, અને મિલરાઇટ મંદિરના નિર્માણનો એક ફ્રેક્ટલ બે નિરાશાઓના ઇતિહાસમાં જોવા મળે છે, જે બંને મંદિર-શુદ્ધિકરણનું પ્રતિનિધિત્વ કરે છે. તે ઇતિહાસ મંદિર વિષે છે.</w:t>
      </w:r>
    </w:p>
    <w:p>
      <w:pPr>
        <w:pStyle w:val="ArticleBody"/>
        <w:jc w:val="left"/>
      </w:pPr>
      <w:r>
        <w:rPr>
          <w:rFonts w:ascii="Nirmala UI" w:hAnsi="Nirmala UI" w:eastAsia="Nirmala UI" w:cs="Nirmala UI"/>
        </w:rPr>
        <w:t>18 જુલાઈ, 2020થી 31 ડિસેમ્બર, 2023 સુધી કુંવારિકાઓ વિલંબના સમય દરમિયાન સુતી રહી. જ્યારે તેઓ જાગે છે, ત્યારે તેઓ પાયો નાખવા અને મંદિર ઊભું કરવાની પોતાની જવાબદારી પ્રત્યે જાગૃત થાય છે. તે સમયથી ખ્રિસ્ત, યહૂદાના વંશના સિંહ તરીકે, ભવિષ્યવાણીય પ્રકાશની મુદ્રાઓ ખોલતા આવ્યા છે, અને જે ભવિષ્યવાણીય પ્રકાશની મુદ્રાઓ ખોલવામાં આવે છે તે હંમેશા ત્રણ-પગથિયાંની પરીક્ષણ પ્રક્રિયા ઉત્પન્ન કરે છે, જે અંતે તે કસોટીબિંદુએ પૂર્ણ થાય છે જ્યાં સ્વભાવ પ્રગટ થાય છે, પરંતુ ક્યારેય વિકસિત થતો નથી. તે કસોટીબિંદુએ વિશ્વાસુ કુંવારિકાઓ પવિત્ર આત્માનો એવો પ્રવાહ પ્રાપ્ત કરશે જે દેવના લોકમંડળમાં દેવની શક્તિના અત્યાર સુધી નોંધાયેલા દરેક પ્રગટાવને અતિક્રમશે. એવા પ્રકાશનો વધારો થશે જે ક્યારેય જોવામાં આવ્યો નથી. આ કહેવાયા પછી, હું બીજી એક ઐતિહાસિક રેખા રજૂ કરીશ, જે મિલરાઇટ ઇતિહાસની એક લાખ ચુમાલીસ હજારના ઇતિહાસ સાથેની સમાનતાને સમર્થન આપે છે.</w:t>
      </w:r>
    </w:p>
    <w:p>
      <w:pPr>
        <w:pStyle w:val="ArticleScripture"/>
        <w:jc w:val="left"/>
      </w:pPr>
      <w:r>
        <w:rPr>
          <w:rFonts w:ascii="Nirmala UI" w:hAnsi="Nirmala UI" w:eastAsia="Nirmala UI" w:cs="Nirmala UI"/>
        </w:rPr>
        <w:t>પરંતુ તું, હે દાનિયેલ, આ વચનો બંધ રાખ અને પુસ્તકને અંતસમય સુધી મુહરબંદ કર; ઘણા અહીંથી ત્યાં દોડશે, અને જ્ઞાન વધશે. અને તેણે કહ્યું, તું તારા માર્ગે જા, દાનિયેલ; કારણ કે આ વચનો અંતસમય સુધી બંધ અને મુહરબંદ રાખવામાં આવ્યા છે. ઘણા શુદ્ધ કરવામાં આવશે, ધવળ બનાવવામાં આવશે, અને પરખવામાં આવશે; પરંતુ દુષ્ટો દુષ્ટતાપૂર્વક વર્તશે; અને દુષ્ટોમાંથી કોઈ સમજી શકશે નહિ; પરંતુ જ્ઞાની લોકો સમજશે. દાનિયેલ 12:4, 9, 10.</w:t>
      </w:r>
    </w:p>
    <w:p>
      <w:pPr>
        <w:pStyle w:val="ArticleBody"/>
        <w:jc w:val="left"/>
      </w:pPr>
      <w:r>
        <w:rPr>
          <w:rFonts w:ascii="Nirmala UI" w:hAnsi="Nirmala UI" w:eastAsia="Nirmala UI" w:cs="Nirmala UI"/>
        </w:rPr>
        <w:t>આ બાબતોને આપણે આગામી લેખમાં આગળ ચાલુ રાખીશું.</w:t>
      </w:r>
    </w:p>
    <w:p>
      <w:pPr>
        <w:pStyle w:val="ArticleHeading"/>
        <w:jc w:val="left"/>
      </w:pPr>
      <w:r>
        <w:rPr>
          <w:rFonts w:ascii="Nirmala UI" w:hAnsi="Nirmala UI" w:eastAsia="Nirmala UI" w:cs="Nirmala UI"/>
        </w:rPr>
        <w:t>એકત્વ</w:t>
      </w:r>
    </w:p>
    <w:p>
      <w:pPr>
        <w:pStyle w:val="ArticleBody"/>
        <w:jc w:val="left"/>
      </w:pPr>
      <w:r>
        <w:rPr>
          <w:rFonts w:ascii="Nirmala UI" w:hAnsi="Nirmala UI" w:eastAsia="Nirmala UI" w:cs="Nirmala UI"/>
        </w:rPr>
        <w:t>૨૧ ફેબ્રુઆરી, ૨૦૨૬ના રોજ ઇલોન મસ્કે એવો દાવો કર્યો કે “અમે હવે ‘સિંગ્યુલેરિટી’માં છીએ”.</w:t>
      </w:r>
    </w:p>
    <w:p>
      <w:pPr>
        <w:pStyle w:val="ArticleHeading"/>
        <w:jc w:val="left"/>
      </w:pPr>
      <w:r>
        <w:rPr>
          <w:rFonts w:ascii="Nirmala UI" w:hAnsi="Nirmala UI" w:eastAsia="Nirmala UI" w:cs="Nirmala UI"/>
        </w:rPr>
        <w:t>પ્રૌદ્યોગિક એકત્વબિંદુ</w:t>
      </w:r>
    </w:p>
    <w:p>
      <w:pPr>
        <w:pStyle w:val="ArticleBody"/>
        <w:jc w:val="left"/>
      </w:pPr>
      <w:r>
        <w:rPr>
          <w:rFonts w:ascii="Nirmala UI" w:hAnsi="Nirmala UI" w:eastAsia="Nirmala UI" w:cs="Nirmala UI"/>
        </w:rPr>
        <w:t>ટેકનોલોજીકલ સિંગ્યુલેરિટી (ઘણિવખત માત્ર ‘સિંગ્યુલેરિટી’ કહેવાય છે) ભવિષ્યના સમયમાં એક કલ્પિત બિંદુ છે, જ્યારે ટેકનોલોજીકલ પ્રગતિ—મુખ્યત્વે કૃત્રિમ બુદ્ધિ દ્વારા પ્રેરિત—એટલી ઝડપી અને શક્તિશાળી બની જાય છે કે તે માનવ નિયંત્રણ અને સમજણની પાર ઝડપથી આગળ વધે છે, જેના પરિણામે માનવ સંસ્કૃતિમાં અણધારી અને અત્યંત ગહન પરિવર્તનો સર્જાય છે. તેનો કેન્દ્રીય વિચાર છે બુદ્ધિ-વિસ્ફોટ: એકવાર અમે એવી AI પ્રણાલી સર્જી દઈએ જે અતિબુદ્ધિશાળી મનુષ્યો કરતાં પણ વધુ બુદ્ધિશાળી હોય (જેને ઘણીવાર Artificial Superintelligence અથવા ASI કહેવાય છે), ત્યારે તે પ્રણાલી પોતાનું પુનઃરચન અને સુધારણું કોઈપણ માનવીય ટીમ કરતાં વધુ ઝડપથી કરી શકે છે. આથી પુનરાવર્તિત સ્વ-સુધારણાનો એવો ચક્ર સર્જાય છે જેમાં ક્ષમતા અતિઅલ્પ સમયગાળાઓમાં (દિવસ -&gt; કલાકો -&gt; મિનિટો) વારંવાર દ્વિગુણી થતી જાય છે, જેથી આગળના વિકાસો વિસ્ફોટક બની જાય છે અને “pre-singularity humans” માટે તેમનો સાર્થક રીતે અંદાજ લગાવવો અથવા દિશાનિર્ધાર કરવો અશક્ય બને છે. “સિંગ્યુલેરિટી” શબ્દ ભૌતિકશાસ્ત્ર અને ગણિતશાસ્ત્રમાંથી લેવામાં આવ્યો છે, જ્યાં “બ્લેક હોલ” માં સિંગ્યુલેરિટી તે બિંદુ છે જ્યાં ગુરુત્વાકર્ષણ અનંત બની જાય છે અને ભૌતિકશાસ્ત્રના અમારા વર્તમાન નિયમો નિષ્ફળ સાબિત થાય છે—અમે ઘટના-ક્ષિતિજની પાર શું બને છે તે જોઈ શકતા નથી અથવા તેની આગાહી કરી શકતા નથી.</w:t>
      </w:r>
    </w:p>
    <w:p>
      <w:pPr>
        <w:pStyle w:val="ArticleBody"/>
        <w:jc w:val="left"/>
      </w:pPr>
      <w:r>
        <w:rPr>
          <w:rFonts w:ascii="Nirmala UI" w:hAnsi="Nirmala UI" w:eastAsia="Nirmala UI" w:cs="Nirmala UI"/>
        </w:rPr>
        <w:t>તે જ રીતે, તકનીકી સિંગ્યુલેરિટીને ઇતિહાસમાં એક “ઇવેન્ટ હોરીઝન” તરીકે જોવામાં આવે છે: આપણે તે બિંદુ સુધીના પ્રવાહોનું અનુમાન કરી શકીએ છીએ, પરંતુ તેનાથી આગળનું ભવિષ્ય અપ્રવર્ધિત માનવીય મનો માટે અગમ્ય બની જાય છે.</w:t>
      </w:r>
    </w:p>
    <w:p>
      <w:pPr>
        <w:pStyle w:val="ArticleHeading"/>
        <w:jc w:val="left"/>
      </w:pPr>
      <w:r>
        <w:rPr>
          <w:rFonts w:ascii="Nirmala UI" w:hAnsi="Nirmala UI" w:eastAsia="Nirmala UI" w:cs="Nirmala UI"/>
        </w:rPr>
        <w:t>સંક્ષિપ્ત ઇતિહાસ અને મુખ્ય વિચારકો</w:t>
      </w:r>
    </w:p>
    <w:p>
      <w:pPr>
        <w:pStyle w:val="ArticleBody"/>
        <w:jc w:val="left"/>
      </w:pPr>
      <w:r>
        <w:rPr>
          <w:rFonts w:ascii="Nirmala UI" w:hAnsi="Nirmala UI" w:eastAsia="Nirmala UI" w:cs="Nirmala UI"/>
        </w:rPr>
        <w:t>૧૯૫૦ના દાયકામાં—આરંભિક બીજ ગણિતજ્ઞ John von Neumannના કાર્યમાં દેખાય છે (જેઓએ વેગ પકડતા તકનીકી પરિવર્તન વિષે વાત કરી હતી) અને ગણિતજ્ઞ/ક્રિપ્ટોલોજિસ્ટ I.J. Goodના કાર્યમાં પણ (જેઓએ ૧૯૬૫માં “બુદ્ધિ-વિસ્ફોટ”નું વર્ણન કર્યું હતું, જ્યારે યંત્રો વધુ ઉત્તમ યંત્રોની રચના કરવા લાગે).</w:t>
      </w:r>
    </w:p>
    <w:p>
      <w:pPr>
        <w:pStyle w:val="ArticleBody"/>
        <w:jc w:val="left"/>
      </w:pPr>
      <w:r>
        <w:rPr>
          <w:rFonts w:ascii="Nirmala UI" w:hAnsi="Nirmala UI" w:eastAsia="Nirmala UI" w:cs="Nirmala UI"/>
        </w:rPr>
        <w:t>૧૯૯૩—કમ્પ્યુટર વૈજ્ઞાનિક અને સાયન્સ-ફિક્શન લેખક વર્નર વિંજેએ પોતાના નિબંધ, The Coming Technological Singularity, માં આ આધુનિક સંકલ્પનાને લોકપ્રિય બનાવ્યું. તેમણે આગાહી કરી હતી કે આપણે ૨૦૦૫–૨૦૩૦ વચ્ચેના કોઈક સમયે અતિમાનવીય બુદ્ધિનું સર્જન કરીશું, જેના પછી “માનવ યુગ” સમાપ્ત થઈ જશે (એ અર્થમાં કે કોઈ સહાય વિના મનુષ્યો હવે પ્રભુત્વશાળી બુદ્ધિ તરીકે રહેશે નહીં).</w:t>
      </w:r>
    </w:p>
    <w:p>
      <w:pPr>
        <w:pStyle w:val="ArticleBody"/>
        <w:jc w:val="left"/>
      </w:pPr>
      <w:r>
        <w:rPr>
          <w:rFonts w:ascii="Nirmala UI" w:hAnsi="Nirmala UI" w:eastAsia="Nirmala UI" w:cs="Nirmala UI"/>
        </w:rPr>
        <w:t>2005—આવિષ્કારક/ભવિષ્યચિંતક Ray Kurzweil પોતાની પુસ્તક The Singularity Is Near દ્વારા આ વિચારને મુખ્યપ્રવાહના ધ્યાનમાં લાવે છે. તે દલીલ કરે છે કે singularity અંદાજે 2045ની આસપાસ આવે છે, અને તેનું પ્રેરકબળ ગણનાત્મક શક્તિમાં ઘાતાંકીય વૃદ્ધિ છે (તેના Law of Accelerating Returnsને અનુસરીને), તેમજ nanotechnology, biotechnology, અને brain-computer interfaces. તેણે સતત આ સમયરેખાને જાળવી રાખી છે, અને તાજેતરમાં AGI 2029 તથા singularity ~2045ને ફરીથી પુષ્ટિ આપી છે.</w:t>
      </w:r>
    </w:p>
    <w:p>
      <w:pPr>
        <w:pStyle w:val="ArticleHeading"/>
        <w:jc w:val="left"/>
      </w:pPr>
      <w:r>
        <w:rPr>
          <w:rFonts w:ascii="Nirmala UI" w:hAnsi="Nirmala UI" w:eastAsia="Nirmala UI" w:cs="Nirmala UI"/>
        </w:rPr>
        <w:t>સમયરેખા સંબંધિત આગાહીઓ (૨૦૨૬ની શરૂઆત સુધી)</w:t>
      </w:r>
    </w:p>
    <w:p>
      <w:pPr>
        <w:pStyle w:val="ArticleBody"/>
        <w:jc w:val="left"/>
      </w:pPr>
      <w:r>
        <w:rPr>
          <w:rFonts w:ascii="Nirmala UI" w:hAnsi="Nirmala UI" w:eastAsia="Nirmala UI" w:cs="Nirmala UI"/>
        </w:rPr>
        <w:t>વિશાળ ભાષા મોડેલો, તર્કપ્રણાલીઓ અને સ્કેલિંગ કાયદાઓમાં અત્યંત ઝડપી પ્રગતિને કારણે છેલ્લા થોડા વર્ષોમાં આગાહીઓ સ્પષ્ટપણે સંકુચિત થઈ ગઈ છે: સૌથી આક્રમક / નજીકના-ગાળાના મંતવ્યો (2026–2027): કેટલાક પ્રખ્યાત AI નેતાઓએ (જેમ કે Anthropicના Dario Amodei, Elon Musk) જાહેરમાં જણાવ્યું છે કે સુપરઇન્ટેલિજન્સ, અથવા કાર્યાત્મક રીતે સિંગ્યુલેરિટી-ટ્રિગરને સમકક્ષ કંઈક, 2026 જેટલું વહેલું અથવા 1–3 વર્ષની અંદર આવી શકે છે.</w:t>
      </w:r>
    </w:p>
    <w:p>
      <w:pPr>
        <w:pStyle w:val="ArticleBody"/>
        <w:jc w:val="left"/>
      </w:pPr>
      <w:r>
        <w:rPr>
          <w:rFonts w:ascii="Nirmala UI" w:hAnsi="Nirmala UI" w:eastAsia="Nirmala UI" w:cs="Nirmala UI"/>
        </w:rPr>
        <w:t>મધ્યક નિષ્ણાત સર્વેક્ષણો હજુ પણ સંપૂર્ણ અતિબુદ્ધિમત્તા/સિંગ્યુલેરિટી માટે ૨૦૪૦–૨૦૫૦ની આસપાસ જ કેન્દ્રિત રહે છે.</w:t>
      </w:r>
    </w:p>
    <w:p>
      <w:pPr>
        <w:pStyle w:val="ArticleHeading"/>
        <w:jc w:val="left"/>
      </w:pPr>
      <w:r>
        <w:rPr>
          <w:rFonts w:ascii="Nirmala UI" w:hAnsi="Nirmala UI" w:eastAsia="Nirmala UI" w:cs="Nirmala UI"/>
        </w:rPr>
        <w:t>સંભવિત પરિણામોના બે શિબિરો</w:t>
      </w:r>
    </w:p>
    <w:p>
      <w:pPr>
        <w:pStyle w:val="ArticleBody"/>
        <w:jc w:val="left"/>
      </w:pPr>
      <w:r>
        <w:rPr>
          <w:rFonts w:ascii="Nirmala UI" w:hAnsi="Nirmala UI" w:eastAsia="Nirmala UI" w:cs="Nirmala UI"/>
        </w:rPr>
        <w:t>યુટોપિયન / આશાવાદી -&gt; અતિરેક સમૃદ્ધિ, રોગ અને ગરીબીનો ઉન્મૂલન, મન-અપલોડિંગ અથવા નાનોમેડિસિન દ્વારા કાર્યક્ષમ અમરતા, માનવજાતિનું AI સાથે વિલીનીકરણ (ટ્રાન્સહ્યુમેનિઝમ), અગાઉ અસમાધાન માનવામાં આવતી વૈજ્ઞાનિક સમસ્યાઓને મિનિટોમાં ઉકેલી નાખવી.</w:t>
      </w:r>
    </w:p>
    <w:p>
      <w:pPr>
        <w:pStyle w:val="ArticleBody"/>
        <w:jc w:val="left"/>
      </w:pPr>
      <w:r>
        <w:rPr>
          <w:rFonts w:ascii="Nirmala UI" w:hAnsi="Nirmala UI" w:eastAsia="Nirmala UI" w:cs="Nirmala UI"/>
        </w:rPr>
        <w:t>ડિસ્ટોપિયન / નિરાશાવાદી -&gt; માનવીય કર્તૃત્વ/નિયંત્રણનો હ્રાસ, અસંરેખિતતા (AI એવા લક્ષ્યોનો પીછો કરે છે જે માનવીય મૂલ્યો પ્રત્યે અસંગત અથવા વિરુદ્ધભાવ ધરાવતા હોય), આર્થિક અને સામાજિક પતન, અથવા માનવજાત માટે અસ્તિત્વસંકટજન્ય જોખમો પણ.</w:t>
      </w:r>
    </w:p>
    <w:p>
      <w:pPr>
        <w:pStyle w:val="ArticleBody"/>
        <w:jc w:val="left"/>
      </w:pPr>
      <w:r>
        <w:rPr>
          <w:rFonts w:ascii="Nirmala UI" w:hAnsi="Nirmala UI" w:eastAsia="Nirmala UI" w:cs="Nirmala UI"/>
        </w:rPr>
        <w:t>સિંગ્યુલેરિટી માત્ર “અત્યંત વિકસિત AI” નથી; તે એ ક્ષણ છે જ્યારે ટેકનોલોજીકલ વિકાસ જૈવિક/માનવીય ગતિની મર્યાદાઓમાંથી બહાર નીકળી જાય છે અને સ્વાયત્ત, અંકુશવિહોણી પ્રક્રિયા બની જાય છે. તે 2026માં થાય, 2030માં, 2045માં, અથવા ક્યારેય ન થાય, છતાં તે આ સમયે માનવ ઇતિહાસના સૌથી દૂરગામી પરિણામકારક ખુલ્લા પ્રશ્નોમાંનું એક છે.</w:t>
      </w:r>
    </w:p>
    <w:p>
      <w:pPr>
        <w:pStyle w:val="ArticleHeading"/>
        <w:jc w:val="left"/>
      </w:pPr>
      <w:r>
        <w:rPr>
          <w:rFonts w:ascii="Nirmala UI" w:hAnsi="Nirmala UI" w:eastAsia="Nirmala UI" w:cs="Nirmala UI"/>
        </w:rPr>
        <w:t>અંતકાળ – 1989</w:t>
      </w:r>
    </w:p>
    <w:p>
      <w:pPr>
        <w:pStyle w:val="ArticleBody"/>
        <w:jc w:val="left"/>
      </w:pPr>
      <w:r>
        <w:rPr>
          <w:rFonts w:ascii="Nirmala UI" w:hAnsi="Nirmala UI" w:eastAsia="Nirmala UI" w:cs="Nirmala UI"/>
        </w:rPr>
        <w:t>નેટવર્કથી જોડાયેલ વિશ્વની શરૂઆત</w:t>
      </w:r>
    </w:p>
    <w:p>
      <w:pPr>
        <w:pStyle w:val="ArticleBody"/>
        <w:jc w:val="left"/>
      </w:pPr>
      <w:r>
        <w:rPr>
          <w:rFonts w:ascii="Nirmala UI" w:hAnsi="Nirmala UI" w:eastAsia="Nirmala UI" w:cs="Nirmala UI"/>
        </w:rPr>
        <w:t>એકલિત ગણનાથી પરસ્પર-જોડાયેલ ગણના તરફનું સંક્રમણ. ટિમ બર્નર્સ-લી CERN ખાતે વર્લ્ડ વાઇડ વેબનો પ્રસ્તાવ મૂકે છે (1989). વ્યાવસાયિક ન્યુરલ નેટવર્ક સંશોધન વિસ્તરે છે (સૈન્ય + શૈક્ષણિક ઉપયોગ), Intel 80486 બજારમાં રજૂ થાય છે—વ્યક્તિગત ગણનાશક્તિમાં ઉછાળો આવે છે, ARPANET તે દિશામાં પરિવર્તિત થાય છે જે આગળ જઈને આધુનિક ઇન્ટરનેટ બને છે. આ પહેલાં, ગણના શક્તિશાળી હતી, પરંતુ મોટાભાગે અલગ-થલગ પ્રણાલીઓમાં સીમિત હતી. 1989 પછી, ગણના નેટવર્ક-કેન્દ્રિત બની જાય છે. 1989માં ન્યુરલ નેટવર્ક્સ પ્રારંભિક અવસ્થામાં હતાં, હાર્ડવેરની મર્યાદાઓથી બંધાયેલ હતાં, અને મોટાભાગે નિયમ-વર્ધિત પેટર્ન પ્રણાલીઓ હતાં—પરંતુ સૈન્ય અને સંશોધન પ્રયોગશાળાઓ પહેલેથી જ લક્ષ્યનિર્ધારણ, માર્ગદર્શન, અને સંકેત-વર્ગીકરણ માટે શીખતી પ્રણાલીઓનું પરીક્ષણ કરી રહી હતી. આ એ મૂળભૂત સ્તર હતું જેના ઉપર આગળ આવનારું બધું નિર્મિત થયું.</w:t>
      </w:r>
    </w:p>
    <w:p>
      <w:pPr>
        <w:pStyle w:val="ArticleHeading"/>
        <w:jc w:val="left"/>
      </w:pPr>
      <w:r>
        <w:rPr>
          <w:rFonts w:ascii="Nirmala UI" w:hAnsi="Nirmala UI" w:eastAsia="Nirmala UI" w:cs="Nirmala UI"/>
        </w:rPr>
        <w:t>સંદેશ ઔપચારિક રીતે સ્વરૂપબદ્ધ થયો – 1996</w:t>
      </w:r>
    </w:p>
    <w:p>
      <w:pPr>
        <w:pStyle w:val="ArticleBody"/>
        <w:jc w:val="left"/>
      </w:pPr>
      <w:r>
        <w:rPr>
          <w:rFonts w:ascii="Nirmala UI" w:hAnsi="Nirmala UI" w:eastAsia="Nirmala UI" w:cs="Nirmala UI"/>
        </w:rPr>
        <w:t>ઇન્ટરનેટ વ્યાપારી વિસ્ફોટ</w:t>
      </w:r>
    </w:p>
    <w:p>
      <w:pPr>
        <w:pStyle w:val="ArticleBody"/>
        <w:jc w:val="left"/>
      </w:pPr>
      <w:r>
        <w:rPr>
          <w:rFonts w:ascii="Nirmala UI" w:hAnsi="Nirmala UI" w:eastAsia="Nirmala UI" w:cs="Nirmala UI"/>
        </w:rPr>
        <w:t>વેબ જાહેર, વ્યાવસાયિક અને વૈશ્વિક બને છે. નેટસ્કેપ અને બ્રાઉઝર યુદ્ધો, એમેઝોન અને ઇબે દ્વારા એ સાબિત થાય છે કે ઑનલાઇન વાણિજ્ય કાર્યક્ષમ છે. ગૂગલની સ્થાપના થાય છે (સ્ટૅનફર્ડ ખાતે BackRub તરીકે, 1996), અને Windows 95 નો સ્વીકાર ગ્રાહક-આધારિત કમ્પ્યુટિંગને વેગ આપે છે. 1996 એ તે સમય છે જ્યારે ઇન્ટરનેટ શૈક્ષણિક ક્ષેત્ર પૂરતું મર્યાદિત રહેતું નથી અને આર્થિક બને છે. 1989ની આધારભૂત માળખાકીય વ્યવસ્થા હવે ગ્રાહક-સ્તરનાં વ્યાપક પ્રમાણ સુધી પહોંચે છે. ડોટ-કોમ યુગ વેબસાઇટ્સ વિશે નથી—તે વ્યવસાયના ડિજિટાઇઝેશન વિશે છે. આ સમયગાળાએ વાણિજ્ય, જાહેરાત, માહિતીની શોધ અને સંચારના નમૂનાઓને બદલ્યા.</w:t>
      </w:r>
    </w:p>
    <w:p>
      <w:pPr>
        <w:pStyle w:val="ArticleHeading"/>
        <w:jc w:val="left"/>
      </w:pPr>
      <w:r>
        <w:rPr>
          <w:rFonts w:ascii="Nirmala UI" w:hAnsi="Nirmala UI" w:eastAsia="Nirmala UI" w:cs="Nirmala UI"/>
        </w:rPr>
        <w:t>સંદેશ શક્તિસંપન્ન — 9/11, 2001</w:t>
      </w:r>
    </w:p>
    <w:p>
      <w:pPr>
        <w:pStyle w:val="ArticleBody"/>
        <w:jc w:val="left"/>
      </w:pPr>
      <w:r>
        <w:rPr>
          <w:rFonts w:ascii="Nirmala UI" w:hAnsi="Nirmala UI" w:eastAsia="Nirmala UI" w:cs="Nirmala UI"/>
        </w:rPr>
        <w:t>મોબાઇલ + પ્લેટફોર્મ યુગનો પ્રારંભ</w:t>
      </w:r>
    </w:p>
    <w:p>
      <w:pPr>
        <w:pStyle w:val="ArticleBody"/>
        <w:jc w:val="left"/>
      </w:pPr>
      <w:r>
        <w:rPr>
          <w:rFonts w:ascii="Nirmala UI" w:hAnsi="Nirmala UI" w:eastAsia="Nirmala UI" w:cs="Nirmala UI"/>
        </w:rPr>
        <w:t>મીડિયાનું ડિજિટાઇઝેશન + પ્રારંભિક ક્લાઉડ ઇન્ફ્રાસ્ટ્રક્ચર + હંમેશા-સક્રિય બ્રોડબૅન્ડ. Apple iPod રજૂ કરે છે (પોર્ટેબલ ડિજિટલ ઇકોસિસ્ટમની શરૂઆત થાય છે), Wikipedia લોન્ચ થાય છે (સામૂહિક જ્ઞાન-મંચના મોડેલ તરીકે), બ્રોડબૅન્ડનો સ્વીકાર તેજીથી વધે છે, Amazon શાંતિપૂર્વક તેવું નિર્માણ શરૂ કરે છે જે આગળ ચાલીને AWS બને છે. 9/11 પછીની દેખરેખ ટેક્નોલોજી અત્યંત ઝડપથી આગળ વધે છે, ડેટા-વિશ્લેષણ માટેનું ઇન્ફ્રાસ્ટ્રક્ચર ઝડપી રીતે વિસ્તરે છે. ક્લાઉડ કમ્પ્યુટિંગ, પ્લેટફોર્મ ઇકોસિસ્ટમ્સ, ડિજિટલ સામગ્રીના પ્રભુત્વ, હંમેશા-જોડાયેલ ઇન્ફ્રાસ્ટ્રક્ચર, તથા સોશિયલ મીડિયા અને સ્માર્ટફોન્સ માટેના પાયાની શરૂઆત અહીં મૂકાશે છે.</w:t>
      </w:r>
    </w:p>
    <w:p>
      <w:pPr>
        <w:pStyle w:val="ArticleHeading"/>
        <w:jc w:val="left"/>
      </w:pPr>
      <w:r>
        <w:rPr>
          <w:rFonts w:ascii="Nirmala UI" w:hAnsi="Nirmala UI" w:eastAsia="Nirmala UI" w:cs="Nirmala UI"/>
        </w:rPr>
        <w:t>પાયો નાખવામાં આવ્યો – હબક્કૂકની પાટિયાં – 2012, 2013</w:t>
      </w:r>
    </w:p>
    <w:p>
      <w:pPr>
        <w:pStyle w:val="ArticleBody"/>
        <w:jc w:val="left"/>
      </w:pPr>
      <w:r>
        <w:rPr>
          <w:rFonts w:ascii="Nirmala UI" w:hAnsi="Nirmala UI" w:eastAsia="Nirmala UI" w:cs="Nirmala UI"/>
        </w:rPr>
        <w:t>ડીપ લર્નિંગમાં ક્રાંતિકારી સિદ્ધિ</w:t>
      </w:r>
    </w:p>
    <w:p>
      <w:pPr>
        <w:pStyle w:val="ArticleBody"/>
        <w:jc w:val="left"/>
      </w:pPr>
      <w:r>
        <w:rPr>
          <w:rFonts w:ascii="Nirmala UI" w:hAnsi="Nirmala UI" w:eastAsia="Nirmala UI" w:cs="Nirmala UI"/>
        </w:rPr>
        <w:t>આધુનિક કૃત્રિમ બુદ્ધિમત્તાનો જન્મ</w:t>
      </w:r>
    </w:p>
    <w:p>
      <w:pPr>
        <w:pStyle w:val="ArticleBody"/>
        <w:jc w:val="left"/>
      </w:pPr>
      <w:r>
        <w:rPr>
          <w:rFonts w:ascii="Nirmala UI" w:hAnsi="Nirmala UI" w:eastAsia="Nirmala UI" w:cs="Nirmala UI"/>
        </w:rPr>
        <w:t>આ એ નિર્ણાયક ક્ષણ હતી જ્યારે ન્યુરલ નેટવર્ક્સ માત્ર પ્રયોગાત્મક રહેવાનું બંધ કરીને વ્યવહારિક રીતે શક્તિશાળી બન્યાં— 2001ના “platform/cloud” યુગ અને 2023ના “generative AI” વિસ્ફોટ વચ્ચેનો ચોક્કસ સેતુ. સપ્ટેમ્બર 2012: AlexNet (એક deep convolutional neural network) ImageNet સ્પર્ધામાં વિશાળ અંતરથી વિજેતા બને છે— અગાઉના તમામ અલ્ગોરિધમોને સંપૂર્ણપણે પાછળ છોડીને. આ એકમાત્ર ઘટનાને AI સંશોધનમાં સર્વત્ર તે ક્ષણ તરીકે માન્યતા આપવામાં આવે છે જ્યારે આધુનિક deep learning નો જન્મ થયો. 2012: Geoffrey Hinton ની ટીમ સાબિત કરે છે કે GPUs પર તાલીમ અપાયેલા deep neural nets સ્વચાલિત રીતે શ્રેણીબદ્ધ લક્ષણો શીખી શકે છે. 2013: Google Hinton ની કંપની (DNNresearch) નો અધિગ્રહણ કરે છે. ઉદ્યોગ અચાનક deep learning માં અબજોનું મૂડીરોકાણ શરૂ કરે છે. NVIDIA ની GPU પ્રગતિઓ (CUDA) AI માટેનું માનક હાર્ડવેર બને છે. Big data સાધનો (Spark 1.0 2013માં પ્રકાશિત થયું) પણ તેની સાથે પરિપક્વ બને છે, જે deep learning માટે આવશ્યક એવા વિશાળ ડેટાસેટ્સને શક્ય બનાવે છે.</w:t>
      </w:r>
    </w:p>
    <w:p>
      <w:pPr>
        <w:pStyle w:val="ArticleHeading"/>
        <w:jc w:val="left"/>
      </w:pPr>
      <w:r>
        <w:rPr>
          <w:rFonts w:ascii="Nirmala UI" w:hAnsi="Nirmala UI" w:eastAsia="Nirmala UI" w:cs="Nirmala UI"/>
        </w:rPr>
        <w:t>મોહર ઉખાડવી – 2023</w:t>
      </w:r>
    </w:p>
    <w:p>
      <w:pPr>
        <w:pStyle w:val="ArticleBody"/>
        <w:jc w:val="left"/>
      </w:pPr>
      <w:r>
        <w:rPr>
          <w:rFonts w:ascii="Nirmala UI" w:hAnsi="Nirmala UI" w:eastAsia="Nirmala UI" w:cs="Nirmala UI"/>
        </w:rPr>
        <w:t>જનરેટિવ AI સીમા પાર કરે છે</w:t>
      </w:r>
    </w:p>
    <w:p>
      <w:pPr>
        <w:pStyle w:val="ArticleBody"/>
        <w:jc w:val="left"/>
      </w:pPr>
      <w:r>
        <w:rPr>
          <w:rFonts w:ascii="Nirmala UI" w:hAnsi="Nirmala UI" w:eastAsia="Nirmala UI" w:cs="Nirmala UI"/>
        </w:rPr>
        <w:t>એઆઈ સુલભ, ઉપયોગયોગ્ય અને આર્થિક રીતે વિક્ષેપક બને છે. માત્ર “વધુ શ્રેષ્ઠ ન્યુરલ નેટ્સ” જ નહીં. આ એ ક્ષણ છે જ્યારે એઆઈ કોડ લખે છે, છબીઓ ઉત્પન્ન કરે છે, શ્વેત-કોલર કાર્યને સ્વચાલિત કરે છે, તર્કાધારિત કાર્યોને વ્યાપક પ્રમાણમાં કરે છે, અને પ્રથમ વખત એઆઈ વિશિષ્ટ રહી જતી નથી પરંતુ સામાન્ય હેતુવાળી જ્ઞાનાત્મક સાધનસામગ્રી બની જાય છે.</w:t>
      </w:r>
    </w:p>
    <w:p>
      <w:pPr>
        <w:pStyle w:val="ArticleHeading"/>
        <w:jc w:val="left"/>
      </w:pPr>
      <w:r>
        <w:rPr>
          <w:rFonts w:ascii="Nirmala UI" w:hAnsi="Nirmala UI" w:eastAsia="Nirmala UI" w:cs="Nirmala UI"/>
        </w:rPr>
        <w:t>૨૦૨૬ – સિંગ્યુલેરિટી?</w:t>
      </w:r>
    </w:p>
    <w:p>
      <w:pPr>
        <w:pStyle w:val="ArticleListItem"/>
        <w:ind w:left="576" w:hanging="259"/>
        <w:jc w:val="left"/>
      </w:pPr>
      <w:r>
        <w:rPr>
          <w:rFonts w:ascii="Nirmala UI" w:hAnsi="Nirmala UI" w:eastAsia="Nirmala UI" w:cs="Nirmala UI"/>
        </w:rPr>
        <w:t>• 1989 સ્વયં અંતકાળના મુદ્રાઉદ્ઘાટન તરીકે (નેટવર્ક આધારિત પરસ્પર જોડાણની શરૂઆત, વૈશ્વિક જ્ઞાનપ્રવાહના આધારની સ્થાપના; એડ્વેન્ટિઝમના અંતિમ પરીક્ષાકાળ માટે માર્ગચિહ્ન તરીકે સોવિયેત સંઘના પતન સાથે સંબંધિત).</w:t>
      </w:r>
    </w:p>
    <w:p>
      <w:pPr>
        <w:pStyle w:val="ArticleListItem"/>
        <w:ind w:left="576" w:hanging="259"/>
        <w:jc w:val="left"/>
      </w:pPr>
      <w:r>
        <w:rPr>
          <w:rFonts w:ascii="Nirmala UI" w:hAnsi="Nirmala UI" w:eastAsia="Nirmala UI" w:cs="Nirmala UI"/>
        </w:rPr>
        <w:t>• સન 1996 સંદેશાના ઔપચારિકીકરણ તરીકે (વાણિજ્યિક વેબ માહિતી-અર્થતંત્રને વિસ્તારે છે, વાણિજ્ય અને શોધને ડિજિટલ બનાવે છે).</w:t>
      </w:r>
    </w:p>
    <w:p>
      <w:pPr>
        <w:pStyle w:val="ArticleListItem"/>
        <w:ind w:left="576" w:hanging="259"/>
        <w:jc w:val="left"/>
      </w:pPr>
      <w:r>
        <w:rPr>
          <w:rFonts w:ascii="Nirmala UI" w:hAnsi="Nirmala UI" w:eastAsia="Nirmala UI" w:cs="Nirmala UI"/>
        </w:rPr>
        <w:t>• 2001ને સંદેશના સશક્તીકરણ તરીકે (પ્લેટફોર્મો, ક્લાઉડ, સતત-ઉપલબ્ધ પ્રવેશ સામૂહિક, મોબાઇલ જ્ઞાન માટેની ડિજિટલ પરિસ્થિતિતંત્રની પાયારચના કરે છે).</w:t>
      </w:r>
    </w:p>
    <w:p>
      <w:pPr>
        <w:pStyle w:val="ArticleListItem"/>
        <w:ind w:left="576" w:hanging="259"/>
        <w:jc w:val="left"/>
      </w:pPr>
      <w:r>
        <w:rPr>
          <w:rFonts w:ascii="Nirmala UI" w:hAnsi="Nirmala UI" w:eastAsia="Nirmala UI" w:cs="Nirmala UI"/>
        </w:rPr>
        <w:t>• 2012/2013 ને સત્ય બુદ્ધિમત્તાના પાયા મૂકવાના સમય તરીકે (ડીપ લર્નિંગમાં થયેલી ક્રાંતિકારી પ્રગતિ યાંત્રિક સમજણને વ્યવહારુ અને વિસ્તૃત કરી શકાય તેવી બનાવે છે).</w:t>
      </w:r>
    </w:p>
    <w:p>
      <w:pPr>
        <w:pStyle w:val="ArticleListItem"/>
        <w:ind w:left="576" w:hanging="259"/>
        <w:jc w:val="left"/>
      </w:pPr>
      <w:r>
        <w:rPr>
          <w:rFonts w:ascii="Nirmala UI" w:hAnsi="Nirmala UI" w:eastAsia="Nirmala UI" w:cs="Nirmala UI"/>
        </w:rPr>
        <w:t>• 2023 મુદ્રાઓના ઉદ્ઘાટનના પરાકાષ્ઠા-બિંદુ તરીકે (જનરેટિવ AI સામાન્ય-ઉદ્દેશીય જ્ઞાનક્રિયા સુધી પ્રવેશે છે, જેના કારણે જ્ઞાન-સર્જન અને તર્કશક્તિ સુલભ તથા વિક્ષેપકારક બને છે).</w:t>
      </w:r>
    </w:p>
    <w:p>
      <w:pPr>
        <w:pStyle w:val="ArticleBody"/>
        <w:jc w:val="left"/>
      </w:pPr>
      <w:r>
        <w:rPr>
          <w:rFonts w:ascii="Nirmala UI" w:hAnsi="Nirmala UI" w:eastAsia="Nirmala UI" w:cs="Nirmala UI"/>
        </w:rPr>
        <w:t>પ્રગતિની ક્રમબદ્ધતા સુશોભિત છે: દરેક તબક્કો અગાઉના તબક્કા પર સંચિત રીતે નિર્મિત થાય છે, અને જોડાણક્ષમતા -&gt; વ્યાપારીકરણ -&gt; પરિસ્થિતિતંત્ર -&gt; બુદ્ધિમત્તા -&gt; જ્ઞાનપ્રક્રિયા તરફ ગતિ કરે છે.</w:t>
      </w:r>
    </w:p>
    <w:p>
      <w:pPr>
        <w:pStyle w:val="ArticleBody"/>
        <w:jc w:val="left"/>
      </w:pPr>
      <w:r>
        <w:rPr>
          <w:rFonts w:ascii="Nirmala UI" w:hAnsi="Nirmala UI" w:eastAsia="Nirmala UI" w:cs="Nirmala UI"/>
        </w:rPr>
        <w:t>2012/2013 નિર્ણાયક સાંધો છે; એ ક્ષણ જ્યારે ન્યુરલ નેટ્સે સાબિત કર્યું કે તેઓ ક્રમિક સ્તરવાળી, સ્વયંસંચાલિત અધ્યયનક્ષમતા ધરાવે છે (AlexNet/ImageNet વિજય, Hintonનું કાર્ય માન્ય ઠર્યું, GPU સ્કેલિંગ સક્ષમ બન્યું), અને જેના કારણે 2023નો જનરેટિવ વિસ્ફોટ અનિવાર્ય બન્યો. 2012ના આર્કિટેક્ચરલ પરિવર્તન વિના, ટ્રાન્સફોર્મર મોડેલો (2017) અને વિશાળ-પાયે સ્કેલિંગ ChatGPT-સ્તરની સામાન્યતા ઉત્પન્ન કરી શક્યાં ન હોત.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સત્તરમો અંક</dc:title>
  <dc:subject>વસ્તુ અને દર્શન: દાનિયેલની ભવિષ્યવાણીની બે રેખાઓ અને પ્રકાશનના અનસીલ થવું</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