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ક્રમાંક ઓગણીસ</w:t>
      </w:r>
    </w:p>
    <w:p>
      <w:pPr>
        <w:pStyle w:val="ArticleSubtitle"/>
        <w:jc w:val="left"/>
      </w:pPr>
      <w:r>
        <w:rPr>
          <w:rFonts w:ascii="Nirmala UI" w:hAnsi="Nirmala UI" w:eastAsia="Nirmala UI" w:cs="Nirmala UI"/>
        </w:rPr>
        <w:t>મહાન વ્યક્તિઓ: એન્ટિઓખસ, કોન્સ્ટેન્ટાઇન, અને અંતિમ પ્રમુખ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દાનિયેલ અગિયારના દસથી સોળમા વચનોને યોગ્ય રીતે વહેંચવાની કુંજી તે મૂળભૂત ભવિષ્યવાણીય ઉપયોગોમાં મળે છે, જેનો ઉપયોગ ત્રીસ વર્ષથી વધુ પહેલાં, 1996માં, જ્યારે *The Time of the End* સામયિક પ્રકાશિત થયું હતું, ત્યારે કરવામાં આવ્યો હતો. ત્રીસ વર્ષ પછી, પ્રભુએ પ્રકાશિત કર્યું છે કે બીજી એક ભવિષ્યવાણીય સંદેશાને ઔપચારિક સ્વરૂપ આપવાનું છે, જેમ 1831માં મિલરાઇટ સંદેશાને ઔપચારિક સ્વરૂપ આપવામાં આવ્યું હતું. આ ત્રીસ વર્ષોના ઓમેગા ઇતિહાસમાં, ઔપચારિક સ્વરૂપ અપાવાનો સંદેશ ઇસ્લામ વિશેના અગાઉના સંદેશના સુધારરૂપે દર્શાવવામાં આવે છે, જેમનું પ્રતિનિધિત્વ જોશિયા લિચ કરે છે, અને બંધ બારણાના સુધારેલા સંદેશ રૂપે પણ દર્શાવવામાં આવે છે, જેમનું પ્રતિનિધિત્વ સેમ્યુઅલ સ્નો કરે છે, જે દસ કન્યાઓના દૃષ્ટાંતનું પ્રતીક છે. ઇસ્લામ વિષેનો એક સંદેશ, ખ્રિસ્ત પોતાના ન્યાયના કાર્યને પૂર્ણ કરે છે તે દરમ્યાન પરીક્ષાકાળના ક્રમશઃ બંધ થતા બારણાઓની ચેતવણી સાથે, ઘોષિત કરવામાં આવશે. આ સંદેશ દ્વિગુણ છે, જેમાં આંતરિક અને બાહ્ય એવી બે રેખાઓ છે, અને તે પોતાની વારે તે ત્રિ-પદ પરીક્ષણ પ્રક્રિયાના પ્રથમ બે પગલાંનું પ્રતિનિધિત્વ કરે છે, જે હંમેશા ત્યારે થાય છે જ્યારે કોઈ ભવિષ્યવાણીનું મુદ્રાંકન ખુલ્લું કરવામાં આવે, જેમ કે 31 ડિસેમ્બર, 2023ના રોજ ઈસુ ખ્રિસ્તનું પ્રકાશન થયું હતું.</w:t>
      </w:r>
    </w:p>
    <w:p>
      <w:pPr>
        <w:pStyle w:val="ArticleBody"/>
        <w:jc w:val="left"/>
      </w:pPr>
      <w:r>
        <w:rPr>
          <w:rFonts w:ascii="Nirmala UI" w:hAnsi="Nirmala UI" w:eastAsia="Nirmala UI" w:cs="Nirmala UI"/>
        </w:rPr>
        <w:t>“ધ ટાઈમ ઑફ ધ એન્ડ” સામયિકમાં દાનિયેલ અગિયારના અંતિમ છ વચનોમાં દર્શાવવામાં આવેલ અમેરિકાના ભવિષ્યનો મૂળભૂત સંક્ષિપ્ત અભ્યાસ સમાવાયેલ છે, જે સમયના અંતે 1989માં મુદ્રામુક્ત કરવામાં આવ્યા હતા. આ સામયિક ત્રીસ વર્ષથી જાહેર નોંધમાં રહ્યું છે, અને કોઈએ જોયું નહોતું કે આ સામયિકનો એક મુખ્ય વિષય ખાસ કરીને યુક્રેનમાં, કાથોલિક ધર્મના પ્રભાવ હેઠળના ચર્ચો અને સામ્યવાદ વચ્ચેનો ધાર્મિક સંઘર્ષ હતો. 1989ના સમયગાળાનો તે ધાર્મિક યુદ્ધ, યેરૂશાલેમના મંદિરમાં તેમણે બંનેએ પ્રદર્શિત કરેલા બળવામાં, પ્ટોલેમી અને ઉઝ્ઝિયા દ્વારા પ્રતિનિધિત્વ પામેલા પુતિનના ધાર્મિક પતનના સંદર્ભને સમજાવે છે. યેરૂશાલેમનું મંદિર ઉઝ્ઝિયાનું મંદિર હતું, પ્ટોલેમીનું મંદિર નહોતું. પુતિન અને ઝેલેન્સ્કી બંને એ જ મંદિરને બે ભિન્ન રીતે અપવિત્ર કરે છે; એક મિસરી તરીકે અને એક યહૂદી તરીકે.</w:t>
      </w:r>
    </w:p>
    <w:p>
      <w:pPr>
        <w:pStyle w:val="ArticleBody"/>
        <w:jc w:val="left"/>
      </w:pPr>
      <w:r>
        <w:rPr>
          <w:rFonts w:ascii="Nirmala UI" w:hAnsi="Nirmala UI" w:eastAsia="Nirmala UI" w:cs="Nirmala UI"/>
        </w:rPr>
        <w:t>૧૯૮૯માં જે ચર્ચ દક્ષિણના રાજા વિરુદ્ધ સંઘર્ષ કરી રહી હતી, તે કેથોલિક ચર્ચ હતી. અને કેમ નહીં? ફ્રાંસના નાસ્તિકતાએ ૧૭૯૮માં ઉત્તરનાં રાજાને ઘાતક ઘા પહોંચાડ્યો હતો; તો પછી પાપાશાહી નાસ્તિકતાની કેથોલિક ચર્ચ વિરુદ્ધની, ખાસ કરીને યુક્રેનમાં, લાંબા સમયથી ચાલતી આવેલી સતામણીનો પ્રતિશોધ કેમ ન લે? વધુ મહત્વની વાત એ છે કે યુક્રેન વિષેની આ સ્પષ્ટ સાક્ષી ૧૯૯૬ના એક પ્રકાશનમાંથી આવી હતી, જે ૧૯૮૯ના ઇતિહાસ વિષે લૌકિક ઇતિહાસકારોને ઉદ્ધૃત કરી રહ્યું હતું. હવે જ્યારે પ્રભુ ચાલીસમા વચનના ગુપ્ત ઇતિહાસની મુદ્રા ખોલી રહ્યા છે, ત્યારે તેમણે રાફિયાના યુદ્ધ અને તેના પરિણામોના ભવિષ્યવાણીય તથા ઐતિહાસિક સંદર્ભ પ્રદાન કરવા માટે બે રૂઢિવાદી ચર્ચો વચ્ચેના સંઘર્ષ તરફ નિર્દેશ કર્યો છે, અને તેમણે ત્રીસ વર્ષ પહેલાં પ્રકાશિત થયેલ The Time of the End સામયિકમાં જરૂરી અંતર્દૃષ્ટિઓ પહેલેથી જ સમાવેશ કરી દીધી હતી.</w:t>
      </w:r>
    </w:p>
    <w:p>
      <w:pPr>
        <w:pStyle w:val="ArticleBody"/>
        <w:jc w:val="left"/>
      </w:pPr>
      <w:r>
        <w:rPr>
          <w:rFonts w:ascii="Nirmala UI" w:hAnsi="Nirmala UI" w:eastAsia="Nirmala UI" w:cs="Nirmala UI"/>
        </w:rPr>
        <w:t>નેપોલિયનનો પતન લેનીન, સ્ટાલિન અને સોવિયેત સંઘની પ્રણાલીના ક્રમશઃ થતા પતન સાથે સુસંગત છે. જ્યારે ભવિષ્યવાણીમાં દર્શાવાયેલા દક્ષિણી રાજ્યએ પોતાની રાજધાની રશિયામાં ખસેડી, ત્યારે 1917માં બે મુખ્ય ક્રાંતિઓ થઈ. પ્રથમ તે હતી જેને રશિયન ક્રાંતિ કહેવામાં આવે છે, જ્યારે જારને ગાદી પરથી ઉતારી દેવામાં આવ્યો; અને ત્યારબાદ એ જ વર્ષે બોલ્શેવિક ક્રાંતિ આવી, જેના પરિણામે 1917થી 1922 સુધી ચાલેલું ગૃહયુદ્ધ ઊભું થયું. 1922માં સોવિયેત સંઘની સ્થાપના થઈ.</w:t>
      </w:r>
    </w:p>
    <w:p>
      <w:pPr>
        <w:pStyle w:val="ArticleBody"/>
        <w:jc w:val="left"/>
      </w:pPr>
      <w:r>
        <w:rPr>
          <w:rFonts w:ascii="Nirmala UI" w:hAnsi="Nirmala UI" w:eastAsia="Nirmala UI" w:cs="Nirmala UI"/>
        </w:rPr>
        <w:t>દક્ષિણના આધ્યાત્મિક રાજા તરીકે રશિયાની શરૂઆત બે-પગલાવાળી ક્રાંતિનું પ્રતિનિધિત્વ કરતી હતી, જેના પરિણામે ગૃહયુદ્ધ આવ્યું, અને ત્યારબાદ દેશોના એક સંઘની રચના થઈ. સોવિયેત સંઘનો પતન પણ બે પગલાંમાં થયો હતો: તેની શરૂઆત 9 નવેમ્બર, 1989ના રોજ બર્લિનની દિવાલ તોડી પાડવાથી થઈ, જે પછી 31 ડિસેમ્બર, 1991ના રોજ સોવિયેત સંઘના વિઘટન તરફ દોરી ગઈ. રશિયાના અંતિમ શાસક તરીકે, દક્ષિણનો રાજા, વ્લાદિમિર પુતિનની પૂર્વછાયા પ્રથમ રશિયન શાસક—વ્લાદિમિર લેનિન—દ્વારા દર્શાવવામાં આવી હતી.</w:t>
      </w:r>
    </w:p>
    <w:p>
      <w:pPr>
        <w:pStyle w:val="ArticleBody"/>
        <w:jc w:val="left"/>
      </w:pPr>
      <w:r>
        <w:rPr>
          <w:rFonts w:ascii="Nirmala UI" w:hAnsi="Nirmala UI" w:eastAsia="Nirmala UI" w:cs="Nirmala UI"/>
        </w:rPr>
        <w:t>વ્લાદિમિરનો અર્થ “એક મહાન નેતા” થાય છે અને પુતિનનો અર્થ “માર્ગ” થાય છે. લેનીનનો અર્થ “એક મહાન નદી” થાય છે, પરંતુ વ્લાદિમિર લેનીને પોતાનું વાસ્તવિક નામ, જે વ્લાદિમિર ઇલિચ ઉલ્યાનોફ હતું, તેને ગુપ્ત રાખવા માટે લેનીન નામ પસંદ કર્યું. ઇલિચનો અર્થ “એલિયાહનો પુત્ર” થાય છે, અને ઉલ્યાનોફનો અર્થ “એલિયાહનો યુવાન પુત્ર” થાય છે.</w:t>
      </w:r>
    </w:p>
    <w:p>
      <w:pPr>
        <w:pStyle w:val="ArticleBody"/>
        <w:jc w:val="left"/>
      </w:pPr>
      <w:r>
        <w:rPr>
          <w:rFonts w:ascii="Nirmala UI" w:hAnsi="Nirmala UI" w:eastAsia="Nirmala UI" w:cs="Nirmala UI"/>
        </w:rPr>
        <w:t>માર્ગ પરનો મહાન રશિયન આગેવાન, જે ઇતિહાસમાં ઈ.સ.પૂ. 217ની રાફિયા ની લડાઈ દ્વારા પ્રતિનિધિત થયો છે, તે રશિયાના પ્રથમ આગેવાન દ્વારા પ્રતિકરૂપે દર્શાવવામાં આવ્યો હતો, જે વ્લાદિમિર લેનીન તરીકે મહાન નદીનો મહાન આગેવાન હતો, પરંતુ જેણે પોતાનું નામ છુપાવ્યું હતું. નામ સ્વભાવનું પ્રતિક છે, અને વ્લાદિમિરે પોતાના બે નામો છુપાવ્યાં તે એવો સ્વભાવ દર્શાવે છે જેણે “ઈશ્વર યહોવા છે” એવો અર્થ ધરાવતા એલિયાહ દ્વારા પ્રતિનિધિત સ્વભાવ કરતાં રાજકીય વિચારધારાની એક મહાન નદીને પસંદ કરી. નાસ્તિકતાનું મૂળ ઈશ્વરના ઇનકારમાં છે, અને નાસ્તિકતા દક્ષિણના રાજાની મુખ્ય વિશેષતા છે. લેનીનના બીજા અને ત્રીજા અપાયેલા નામ એલિયાહ અને તેના પુત્ર પર ભાર મૂકે છે, અને દક્ષિણના રાજા તરીકે રશિયાનો અંત પ્ટોલેમી ચોથા દ્વારા પ્રતિનિધિત થાય છે, જે રાફિયા ની લડાઈમાં વિજયી થયો હતો, પરંતુ જ્યારે ઈ.સ.પૂ. 200માં પાનિયમની લડાઈમાં એન્ટિયોકસ પાછો ફર્યો ત્યારે પ્ટોલેમીનો પાંચ વર્ષનો પુત્ર ત્યારે શાસન કરી રહ્યો હતો. લેનીનના બે મૂળ નામ એલિયાહ અને તેના પુત્રની ઓળખ આપે છે, અને પ્ટોલેમી તથા તેના પુત્ર સાથે સુસંગત થાય છે. એલિયાહ અને તેના સંતાનોને આપેલો સંદેશ અંતિમ દિવસોમાં, “પ્રભુના મહાન અને ભયાનક દિવસ” પહેલાં જ આવે છે; અને એ જ સ્થળે રાફિયા અને પાનિયમની લડાઈઓ પણ સ્થિત છે.</w:t>
      </w:r>
    </w:p>
    <w:p>
      <w:pPr>
        <w:pStyle w:val="ArticleScripture"/>
        <w:jc w:val="left"/>
      </w:pPr>
      <w:r>
        <w:rPr>
          <w:rFonts w:ascii="Nirmala UI" w:hAnsi="Nirmala UI" w:eastAsia="Nirmala UI" w:cs="Nirmala UI"/>
        </w:rPr>
        <w:t>જો, યહોવાનાં મહાન અને ભયંકર દિવસના આગમન પહેલાં હું તમારા પાસે એલિયાહ પ્રભુદૂતને મોકલીશ; અને તે પિતાઓના હૃદયોને સંતાનો તરફ અને સંતાનોના હૃદયોને તેમના પિતાઓ તરફ ફેરવશે, નહીં તો હું આવીને પૃથ્વીને શાપથી પ્રહાર કરીશ. માલાખી 4:5, 6.</w:t>
      </w:r>
    </w:p>
    <w:p>
      <w:pPr>
        <w:pStyle w:val="ArticleBody"/>
        <w:jc w:val="left"/>
      </w:pPr>
      <w:r>
        <w:rPr>
          <w:rFonts w:ascii="Nirmala UI" w:hAnsi="Nirmala UI" w:eastAsia="Nirmala UI" w:cs="Nirmala UI"/>
        </w:rPr>
        <w:t>દાનિયેલ અગિયારના અગિયારમા પદમાં ઉઝ્ઝીયાહ અને ટોલેમીની સાક્ષી એકરૂપ થાય છે, અને ઉઝ્ઝીયાહ તેના બળવા અને કુષ્ઠરોગ પછી અગિયાર વર્ષ સુધી જીવ્યો હતો; જ્યારે ટોલેમીએ કુલ સત્તર વર્ષ શાસન કર્યું, જે પદ અગિયાર અને પદ પંદરની લડાઈઓ વચ્ચેના વર્ષોની સંખ્યાની સમાન છે. ઇ.સ.પૂર્વ 457માં શરૂ થયેલી 250 વર્ષની ભવિષ્યવાણી, તે બે લડાઈઓની મધ્યમાં ઇ.સ.પૂર્વ 207માં પૂર્ણ થઈ; એટલે રાફિયા પછી દસ વર્ષ અને પાનિયમ પહેલાં સાત વર્ષ. ટોલેમી ચોથાનો શાસનકાળ ઇ.સ.પૂર્વ 221માં શરૂ થયો હતો, અને તેનું અવસાન ઇ.સ.પૂર્વ 204માં થયું, તેથી ટોલેમીના સત્તર વર્ષો રાફિયાથી પાનિયમ સુધીના સત્તર વર્ષોની સમાન રેખા નથી. તેમજ તે સત્તર વર્ષો પણ એ જ નથી, જે 64માં નીરો સાથે શરૂ થઈ અને 313માં પૂર્ણ થયેલી 250 વર્ષની ભવિષ્યવાણીના સમાપન દ્વારા પ્રતિનિધિત્વ પામે છે. 313થી 321માં પ્રથમ રવિવાર કાયદા સુધી આઠ વર્ષ થાય છે, અને નવ વર્ષ પછી 330માં કોન્સ્ટન્ટિને રાજ્યને પૂર્વ અને પશ્ચિમમાં વિભાજિત કર્યું.</w:t>
      </w:r>
    </w:p>
    <w:p>
      <w:pPr>
        <w:pStyle w:val="ArticleBody"/>
        <w:jc w:val="left"/>
      </w:pPr>
      <w:r>
        <w:rPr>
          <w:rFonts w:ascii="Nirmala UI" w:hAnsi="Nirmala UI" w:eastAsia="Nirmala UI" w:cs="Nirmala UI"/>
        </w:rPr>
        <w:t>અતિ નજીકના ભવિષ્યમાં પુતિન અને રશિયા યુક્રેનને પરાજિત કરશે, અને બારમા પદમાં રજૂ થયેલા ઇતિહાસમાં ટોલેમી અને ઉઝ્ઝિયાહનાં પગલાં ફરીથી આવર્તિત થવા માંડશે. બે બાઇબલના સાક્ષીઓ પુતિન માટેનો અંતિમ સંકટ ચર્ચ અને રાજ્યના સંકટમાં સ્થાન આપે છે. તેમનો બળવો યરુશાલેમના મંદિર ખાતે પ્રગટ થયો હતો; આ રીતે ઉઝ્ઝિયાહનું મંદિર અને ધર્મ ભવિષ્યવાણીય સંદર્ભના કેન્દ્રબિંદુ તરીકે ઓળખાય છે.</w:t>
      </w:r>
    </w:p>
    <w:p>
      <w:pPr>
        <w:pStyle w:val="ArticleBody"/>
        <w:jc w:val="left"/>
      </w:pPr>
      <w:r>
        <w:rPr>
          <w:rFonts w:ascii="Nirmala UI" w:hAnsi="Nirmala UI" w:eastAsia="Nirmala UI" w:cs="Nirmala UI"/>
        </w:rPr>
        <w:t>ઝેલેન્સ્કી, જેનો અર્થ “લીલો” થાય છે, તે યુરોપિયન યુનિયન અને યુનાઇટેડ નેશન્સના વૈશ્વિકતાવાદી અમલદારોની કઠપૂતળી છે, જેઓના વૈશ્વિકતાવાદી કાર્યક્રમનું યોગ્ય પ્રતિનિધિત્વ પૃથ્વીમાતાની ઉપાસના કરનાર લીલા રાજકીય આંદોલન દ્વારા થાય છે। ઝેલેન્સ્કી અભિનેતા હતો તે યોગ્ય જ છે, કારણ કે સ્પષ્ટ છે કે તે અન્ય શક્તિઓનો એક પ્રતિનિધિ છે, અને તેના નામનો અર્થ “લીલો” માનવ ઇતિહાસના શતરંજના પટ પર તેની ગતિઓને માર્ગદર્શન આપતી રાજકીય તત્ત્વદૃષ્ટિને ઓળખાવે છે। ઝેલેન્સ્કી માટે શહેમાત હવે અતિ સમીપે છે।</w:t>
      </w:r>
    </w:p>
    <w:p>
      <w:pPr>
        <w:pStyle w:val="ArticleBody"/>
        <w:jc w:val="left"/>
      </w:pPr>
      <w:r>
        <w:rPr>
          <w:rFonts w:ascii="Nirmala UI" w:hAnsi="Nirmala UI" w:eastAsia="Nirmala UI" w:cs="Nirmala UI"/>
        </w:rPr>
        <w:t>આ અંતિમ ઇતિહાસમાં ઉજ્જિયાહ અને ટોલેમીની બળવાખોરી ફરી એકવાર અભિનિત થશે, પરંતુ ટોલેમી (પુટિન) પાનિયમના યુદ્ધ કરતાં ચાર વર્ષ પહેલાં મૃત્યુ પામ્યો હતો, અને દક્ષિણના રાજાના અંતિમ શાસકનું પ્રતિનિધિત્વ પાંચ વર્ષના એક બાળક દ્વારા કરવામાં આવે છે, જેને ભ્રષ્ટ અને અયોગ્ય રાજપ્રતિનિધિઓની એક શ્રેણી દ્વારા સંભાળવામાં આવે છે.</w:t>
      </w:r>
    </w:p>
    <w:p>
      <w:pPr>
        <w:pStyle w:val="ArticleBody"/>
        <w:jc w:val="left"/>
      </w:pPr>
      <w:r>
        <w:rPr>
          <w:rFonts w:ascii="Nirmala UI" w:hAnsi="Nirmala UI" w:eastAsia="Nirmala UI" w:cs="Nirmala UI"/>
        </w:rPr>
        <w:t>ઈ.સ.પૂર્વે 204માં (તેમના પિતાના રહસ્યમય અવસાન પછી) જ્યારે પ્ટોલેમી V સિંહાસન પર આરુઢ થયો, ત્યારે તેની વય માત્ર આશરે 5–6 વર્ષ જેટલી હતી; અને તેના શાસનકાળ દરમિયાન અયોગ્ય અથવા ભ્રષ્ટ રાજ્યપાલ-પ્રતિનિધિઓની અનુક્રમિક શ્રેણીને કારણે પ્ટોલેમાયક રાજ્ય અશક્ત બની ગયું હતું. પ્રારંભિક રાજ્યપાલ-પ્રતિનિધિત્વ ઈ.સ.પૂર્વે 204–202 દરમ્યાન હતું, પ્ટોલેમી IVના અવસાનને ગુપ્ત રાખ્યા પછી અને તેની માતા આર્સિનોએ IIIની હત્યા કરવામાં આવ્યા પછી. દરબારના લાડકવાયા સોસિબિયસ, જે પ્ટોલેમી IVના સમયથી દીર્ઘકાળ સુધી મંત્રી રહ્યો હતો, અને અગાથોક્લેસ, જે પ્ટોલેમી IVની ઉપપત્ની અગાથોક્લિયાનું ભાઈ હતો, તેમણે પોતાને રાજ્યપાલ-પ્રતિનિધિ જાહેર કર્યા. તેમણે એક વસિયતનામું બનાવટી રીતે તૈયાર કર્યું અથવા રજૂ કર્યું, જેમાં તેઓને સંરક્ષક તરીકે નિમણૂક કરવામાં આવ્યા હતા, યુવાન રાજાને અગાથોક્લિયા અને તેના કુટુંબની દેખરેખ હેઠળ રાખ્યો, અને સંભવિત પ્રતિસ્પર્ધીઓને દૂર કર્યા. પ્રારંભિક વહીવટનો મોટો ભાગ સોસિબિયસ સંભાળતો હતો.</w:t>
      </w:r>
    </w:p>
    <w:p>
      <w:pPr>
        <w:pStyle w:val="ArticleBody"/>
        <w:jc w:val="left"/>
      </w:pPr>
      <w:r>
        <w:rPr>
          <w:rFonts w:ascii="Nirmala UI" w:hAnsi="Nirmala UI" w:eastAsia="Nirmala UI" w:cs="Nirmala UI"/>
        </w:rPr>
        <w:t>આસપાસ ઇ.સ.પૂર્વે 202માં એક પરિવર્તન આવ્યું, જ્યારે અગાથોક્લેસ પ્રભુત્વશાળી સંરક્ષક-શાસક બન્યો, પરંતુ ભોગવિલાસ અને કુપદ્ધતિપૂર્ણ વહીવટને કારણે તે વ્યાપક રીતે ઘૃણિત હતો. અલેકસાન્દ્રિયામાં થયેલા લોકવિદ્રોહને પરિણામે, ટોળાએ તેની ક્રૂર રીતે લીંચિંગ કરી હત્યા કરી, અને નામમાત્ર રાજા એવા બાલક-રાજાએ તેને ઔપચારિક સ્વીકૃતિ આપી. ત્યારબાદના સંરક્ષક-શાસકો પેલુસિયમનો રાજ્યપાલ ત્લેપોલેમસ, અને પછી અરિસ્ટોમેનેસ હતા. ઇ.સ.પૂર્વે 200માં પેનિયમના યુદ્ધ સુધીમાં, રાજ્ય આવા ફેરબદલ થતા સંરક્ષક-શાસકો અને દરબારી સલાહકારોની ક્રમિક શૃંખલા હેઠળ હતું.</w:t>
      </w:r>
    </w:p>
    <w:p>
      <w:pPr>
        <w:pStyle w:val="ArticleBody"/>
        <w:jc w:val="left"/>
      </w:pPr>
      <w:r>
        <w:rPr>
          <w:rFonts w:ascii="Nirmala UI" w:hAnsi="Nirmala UI" w:eastAsia="Nirmala UI" w:cs="Nirmala UI"/>
        </w:rPr>
        <w:t>પાનિયમના યુદ્ધમાં પ્ટોલેમાઈક સેનાનું મેદાનમાં નેતૃત્વ પ્ટોલેમી V એ પોતે નહોતું કર્યું, પરંતુ રિજેન્સી હેઠળ નિયુક્ત કરવામાં આવેલ ઐટોલિયાનો ભાડૂતી સેનાપતિ જનરલ સ્કોપાસે કર્યું હતું. યુવાન રાજા પાસે કોઈ વાસ્તવિક નિયંત્રણ નહોતું—નિર્ણયો, લશ્કરી વ્યૂહરચના, અને રાજ્યની સર્વાંગી દુર્બળતા રિજેન્ટ્સની નિષ્ક્રિયતા, આંતરિક બળવાઓ (જેમ કે સ્થાનિક મિશ્રી બળવો), અને દરબારી કાવતરાંમાંથી ઉત્પન્ન થતા હતા. આ અસ્થિરતાએ એન્ટિયોખસ III મહાનને પાનિયમમાં સ્કોપાસ પર નિર્ણાયક વિજય પ્રાપ્ત કરવાની અને કોએલે-સીરિયા, જેમાં યુદિયા પણ સમાવેશ થતો હતો, પ્ટોલેમાઈક નિયંત્રણમાંથી સદાકાળ માટે કબજે કરવાની તક આપી.</w:t>
      </w:r>
    </w:p>
    <w:p>
      <w:pPr>
        <w:pStyle w:val="ArticleBody"/>
        <w:jc w:val="left"/>
      </w:pPr>
      <w:r>
        <w:rPr>
          <w:rFonts w:ascii="Nirmala UI" w:hAnsi="Nirmala UI" w:eastAsia="Nirmala UI" w:cs="Nirmala UI"/>
        </w:rPr>
        <w:t>ઇતિહાસકારો આ સંભાવના વિષે ચર્ચા કરે છે કે પ્ટોલેમી IVનું મૃત્યુ વિષપ્રયોગથી થયું હતું; આવી જ ઐતિહાસિક અટકળો વ્લાદિમીર લેનીન, જોસેફ સ્ટાલિન, તેમજ દક્ષિણની રાણી ક્લિઓપેટ્રા અંગે પણ કરવામાં આવે છે. પુતિન યુક્રેનના યુદ્ધમાં પ્રબળ બને છે, પરંતુ ત્યારબાદ તેનો પતન તેની તે ઇચ્છા સાથે આરંભે છે કે યુક્રેનિયન ચર્ચ સાથે તે નિયંત્રણકારી સંબંધ ફરી સ્થાપિત કરે, જે સોવિયેત યુનિયનને અગાઉ પ્રાપ્ત હતો, અને જે જ્યારે 1989માં દૂર કરવામાં આવ્યો, ત્યારે તે ઉત્તરનો રાજા દક્ષિણના રાજા ઉપર વિજયી થયો તેનું પ્રતીક હતું.</w:t>
      </w:r>
    </w:p>
    <w:p>
      <w:pPr>
        <w:pStyle w:val="ArticleBody"/>
        <w:jc w:val="left"/>
      </w:pPr>
      <w:r>
        <w:rPr>
          <w:rFonts w:ascii="Nirmala UI" w:hAnsi="Nirmala UI" w:eastAsia="Nirmala UI" w:cs="Nirmala UI"/>
        </w:rPr>
        <w:t>યુક્રેન પૂર્વીય સ્લાવિક ઑર્થોડોક્સીનું પાળણઘર છે. વ્લાદિમીર ધ ગ્રેટનું બાપ્તિસ્મા ઈ.સ. 988માં કીયિવમાં થયું હતું. ત્યારબાદ કોન્સ્ટાન્ટિનોપલના પતન પછી મોસ્કોએ “ત્રીજું રોમ” નો ખિતાબ દાવો કર્યો, અને પોતાને યુક્રેન સહિત તમામ રશિયન ભૂમિઓના, તેની “કૅનોનિકલ પ્રદેશ” તરીકે, કાયદેસર વારસદાર અને આધ્યાત્મિક સંરક્ષક તરીકે સ્થાપિત કર્યું.</w:t>
      </w:r>
    </w:p>
    <w:p>
      <w:pPr>
        <w:pStyle w:val="ArticleBody"/>
        <w:jc w:val="left"/>
      </w:pPr>
      <w:r>
        <w:rPr>
          <w:rFonts w:ascii="Nirmala UI" w:hAnsi="Nirmala UI" w:eastAsia="Nirmala UI" w:cs="Nirmala UI"/>
        </w:rPr>
        <w:t>મોસ્કો પિતૃસત્તાકે “એક જ પ્રજા, એક જ વિશ્વાસ” એવા સૂત્ર સાથે યુક્રેનને હંમેશા રશિયા સાથે આધ્યાત્મિક રીતે અવિભાજ્ય માન્યું છે; આ એવો વાક્યપ્રયોગ છે જેનો ઉપયોગ ખુદ પુતિને પણ વારંવાર કર્યો છે. યુક્રેન, ખાસ કરીને 2014/2022 પછીથી, મોસ્કોની દેખરેખને સચ્ચી આધ્યાત્મિક માતૃત્વતા તરીકે નહીં, પરંતુ વસાહતી અને સામ્રાજ્યવાદી પ્રભુત્વ તરીકે વધતી જતી રીતે જોવે છે. ફેબ્રુઆરી 2026 સુધીમાં, ત્યાં પરસ્પર સ્પર્ધાત્મક એવી બે ઑર્થોડોક્સ રચનાઓ છે. તેમાંની એક યુક્રેનનું ઑર્થોડોક્સ ચર્ચ છે, જે 2019થી કોન્સ્ટાન્ટિનોપલના એક્યુમેનિકલ પિતૃસત્તા બાર્થોલોમ્યુથી સ્વતંત્ર છે. કિએવમાં યુક્રેનના ઑર્થોડોક્સ ચર્ચને ખરેખર રાષ્ટ્રીય ચર્ચ તરીકે માનવામાં આવે છે.</w:t>
      </w:r>
    </w:p>
    <w:p>
      <w:pPr>
        <w:pStyle w:val="ArticleBody"/>
        <w:jc w:val="left"/>
      </w:pPr>
      <w:r>
        <w:rPr>
          <w:rFonts w:ascii="Nirmala UI" w:hAnsi="Nirmala UI" w:eastAsia="Nirmala UI" w:cs="Nirmala UI"/>
        </w:rPr>
        <w:t>વાચક ચેતવે: યુક્રેનની ઑર્થોડોક્સ ચર્ચ, યુક્રેનિયન ઑર્થોડોક્સ ચર્ચથી ભિન્ન ચર્ચ છે. યુક્રેનિયન ઑર્થોડોક્સ ચર્ચ રશિયાની ઑર્થોડોક્સ ચર્ચ સાથે સંકળાયેલ છે, અને આ કારણસર ઝેલેન્સ્કી તેના પર આક્રમણ કરી રહ્યો છે. વેટિકન ઝેલેન્સ્કીના પહેલેથી જ શરૂ થયેલા આક્રમણોનો વિરોધ કરે છે, પરંતુ બારમી કલમમાં ઉલ્લેખિત પુતિનની બળવાખોરી રાફિયા ખાતેની તેની જીતને અનુસરે છે, અને હજી ભવિષ્યની ઘટના છે.</w:t>
      </w:r>
    </w:p>
    <w:p>
      <w:pPr>
        <w:pStyle w:val="ArticleBody"/>
        <w:jc w:val="left"/>
      </w:pPr>
      <w:r>
        <w:rPr>
          <w:rFonts w:ascii="Nirmala UI" w:hAnsi="Nirmala UI" w:eastAsia="Nirmala UI" w:cs="Nirmala UI"/>
        </w:rPr>
        <w:t>યુક્રેનિયન ઑર્થોડોક્સ ચર્ચ ઐતિહાસિક રીતે મોસ્કોની સંસ્થા સાથે જોડાયેલું હતું. 2022ના આક્રમણના અનુસંધાનમાં, યુક્રેનિયન ઑર્થોડોક્સ ચર્ચે મે 2022માં સંપૂર્ણ સ્વાયત્તતા જાહેર કરી, પરંતુ યુક્રેનિયન રાજ્યની તપાસોએ (DESS) વારંવાર દલીલ કરી છે કે તે કૅનોનિકલ અને કાનૂની રીતે હજી પણ મોસ્કો સાથે સંલગ્ન છે. યુક્રેને ઑગસ્ટ 2024માં (ઝેલેન્સ્કી દ્વારા હસ્તાક્ષરિત) એવો કાયદો પસાર કર્યો કે જે રશિયન ઑર્થોડોક્સ ચર્ચ સાથે જોડાયેલ કોઈપણ ધાર્મિક સંસ્થાને (“આક્રમક રાજ્ય”) પ્રતિબંધિત કરે છે. યુક્રેનિયન ઑર્થોડોક્સ ચર્ચને તમામ સંબંધો સંપૂર્ણપણે તોડી નાખવા અથવા તેની કિવ મહાધર્મપ્રાંતના અદાલતી આદેશથી વિઘટનનો સામનો કરવા આદેશ આપવામાં આવ્યો છે. 2025ના અંતિમ ભાગથી લઈને 2026ના પ્રારંભિક સમય સુધી, યુક્રેનિયન ઑર્થોડોક્સ ચર્ચને લઈને ચાલુ દરોડા, પરિષદોના યુક્રેનિયન ઑર્થોડોક્સ ચર્ચમાં સ્થાનાંતરણો (2022થી 1,300થી વધુ), અદાલતી કેસો, અને ધાર્મિક સ્વતંત્રતા સંબંધિત ચિંતાઓ વિશે યુએન નિષ્ણાતોની ચેતવણીઓ ચાલુ છે.</w:t>
      </w:r>
    </w:p>
    <w:p>
      <w:pPr>
        <w:pStyle w:val="ArticleBody"/>
        <w:jc w:val="left"/>
      </w:pPr>
      <w:r>
        <w:rPr>
          <w:rFonts w:ascii="Nirmala UI" w:hAnsi="Nirmala UI" w:eastAsia="Nirmala UI" w:cs="Nirmala UI"/>
        </w:rPr>
        <w:t>વેટિકને યુક્રેનિયન ઑર્થોડોક્સ ચર્ચના કોઈપણ બલાત્કૃત વિસર્જનનો જાહેર રીતે વિરોધ કર્યો છે. રશિયા અને પુતિન આ બાબતને ધર્મસિદ્ધ ઑર્થોડોક્સી પરનો સ્પષ્ટ સતાવણીરૂપ હુમલો તરીકે રજૂ કરે છે અને કોઈપણ શાંતિ-વાટાઘાટોમાં “રશિયન ઑર્થોડોક્સ ચર્ચો”ના રક્ષણને એક સ્પષ્ટ માંગ તરીકે મૂક્યું છે. રશિયન પ્રચાર સતત યુક્રેનિયન ઑર્થોડોક્સ ચર્ચ અને તેના ઉપર યુક્રેનિયન રાજ્ય દ્વારા થતા આક્રમણોને “નાઝીવાદ” તરીકે તથા તેમની “ડિનાઝિફિકેશન”ની ન્યાયસંગતતા તરીકે જોડીને રજૂ કરે છે.</w:t>
      </w:r>
    </w:p>
    <w:p>
      <w:pPr>
        <w:pStyle w:val="ArticleBody"/>
        <w:jc w:val="left"/>
      </w:pPr>
      <w:r>
        <w:rPr>
          <w:rFonts w:ascii="Nirmala UI" w:hAnsi="Nirmala UI" w:eastAsia="Nirmala UI" w:cs="Nirmala UI"/>
        </w:rPr>
        <w:t>પુતિન ધૃષ્ટતાપૂર્વક “મંદિરમાં પ્રવેશ કરશે” અને સમગ્ર યુક્રેનિયન ચર્ચીય બંધારણને ફરીથી મોસ્કોની અધિનતામાં લાવવાના પ્રયત્નરૂપે યુક્રેનિયન ઓર્થોડોક્સી પર સંપૂર્ણ આધ્યાત્મિક પ્રભુત્વનો દાવો કરશે, અને રશિયન ઓર્થોડોક્સ વિશ્વના યોગ્ય આધ્યાત્મિક મસ્તક તરીકે માન્યતા માગશે.</w:t>
      </w:r>
    </w:p>
    <w:p>
      <w:pPr>
        <w:pStyle w:val="ArticleBody"/>
        <w:jc w:val="left"/>
      </w:pPr>
      <w:r>
        <w:rPr>
          <w:rFonts w:ascii="Nirmala UI" w:hAnsi="Nirmala UI" w:eastAsia="Nirmala UI" w:cs="Nirmala UI"/>
        </w:rPr>
        <w:t>આ એ જ ચોક્કસ સમાનાંતર છે જેવો પ્ટોલેમી પરમપવિત્ર સ્થાનમાં પ્રવેશ્યો હતો, જ્યારે ઉઝ્ઝિયા ધૂપ અર્પણ કરવા ઇચ્છતો ઝેલેન્સ્કી છે. પ્ટોલેમીનો વિદ્રોહ પરમપવિત્ર સ્થાનમાં હતો અને ઉઝ્ઝિયાનો પવિત્ર સ્થાનમાં હતો. દક્ષિણનો એક રાજા, “borderline” ની જીતથી ઉન્મત્ત બનીને, નાઝીવાદની પ્રતિનિધિ-શક્તિનો અંત લાવે છે, અને પછી આગળ વધી તે સ્થાને અતિક્રમણ કરે છે જે માત્ર ધર્મના ક્ષેત્રનું છે. ત્યાર પછી અચાનક દૈવી વ્યવસ્થાથી એક નમ્રીકરણ આવશે, અને પુટિન દૃશ્ય પરથી અદૃશ્ય થઈ જશે (જેમ પ્ટોલેમી ચતુર્થ ઈ.સ.પૂ. 204માં મર્યો હતો). ‘નબળા-ઉત્તરાધિકારીઓના તબક્કા’ના સત્તા-શૂન્ય પછી, ઉત્તરનો રાજા વધુ બળ સાથે પાછો ફરે છે અને પદ 15માં દર્શાવેલી આધુનિક પાનિયમની લડાઈમાં વિજયી થાય છે.</w:t>
      </w:r>
    </w:p>
    <w:p>
      <w:pPr>
        <w:pStyle w:val="ArticleHeading"/>
        <w:jc w:val="left"/>
      </w:pPr>
      <w:r>
        <w:rPr>
          <w:rFonts w:ascii="Nirmala UI" w:hAnsi="Nirmala UI" w:eastAsia="Nirmala UI" w:cs="Nirmala UI"/>
        </w:rPr>
        <w:t>સત્તર</w:t>
      </w:r>
    </w:p>
    <w:p>
      <w:pPr>
        <w:pStyle w:val="ArticleBody"/>
        <w:jc w:val="left"/>
      </w:pPr>
      <w:r>
        <w:rPr>
          <w:rFonts w:ascii="Nirmala UI" w:hAnsi="Nirmala UI" w:eastAsia="Nirmala UI" w:cs="Nirmala UI"/>
        </w:rPr>
        <w:t>રાફિયા અને પાનિયમની લડાઈઓ જ્યાં રેખા પર રેખા તરીકે એકબીજા સાથે ભળી જાય છે, તેવી ઇતિહાસમાં સત્તર વર્ષ ત્રણ વખત આવે છે. મિલાનના આદેશથી શરૂ થયેલા તે સત્તર વર્ષ—જ્યાં સામ્રાજ્યના પૂર્વીય અને પશ્ચિમીય સિંહાસનો લગ્ન દ્વારા એકત્ર લાવવામાં આવ્યા—ત્યાંથી લઈને ઈ.સ. 330માં રાજ્યનું વિભાજન થયું અને વિયોગ થયો ત્યાં સુધી. આ સત્તર વર્ષોનો આરંભ અને અંત અન્ય બે સંબંધિત પ્રબોધકીય અવધિઓના માર્ગચિહ્નો છે. ઈ.સ. 64માં નીરો સાથે શરૂ કરીને પીડાનો એક સમયચક્ર ચિહ્નિત થાય છે, જેનો અંત કોન્સ્ટેન્ટાઇન મહાનના ઇતિહાસમાં થયો. નીરોના પીડાના સમયથી કોન્સ્ટેન્ટાઇન દ્વારા પ્રતિનિધિત્વ પામેલા સમાધાન સુધીનો પરિવર્તન સ્મિર્નાની મંડળીથી પર્ગમોસની મંડળી સુધીના પરિવર્તનને ઓળખાવે છે. ઈ.સ. 313 અને મિલાનનો આદેશ સ્મિર્નાની મંડળીનો અંત દર્શાવે છે, અને તે સત્તર-વર્ષીય સમયગાળાનો અંત ઈ.સ. 330 છે, જે દાનિયેલ 11:24ની ત્રણ-સો-સાઠ વર્ષની ભવિષ્યવાણીની પરિપૂર્ણતા હતી.</w:t>
      </w:r>
    </w:p>
    <w:p>
      <w:pPr>
        <w:pStyle w:val="ArticleScripture"/>
        <w:jc w:val="left"/>
      </w:pPr>
      <w:r>
        <w:rPr>
          <w:rFonts w:ascii="Nirmala UI" w:hAnsi="Nirmala UI" w:eastAsia="Nirmala UI" w:cs="Nirmala UI"/>
        </w:rPr>
        <w:t>તે પ્રાંતનાં સર્વાધિક સમૃદ્ધ પ્રદેશોમાં પણ શાંતિપૂર્વક પ્રવેશ કરશે; અને તે એવું કરશે જે તેના પિતૃઓએ કર્યું ન હતું, ન તો તેના પિતામહોએ; તે તેમના વચ્ચે લૂંટ, માલમત્તા અને સંપત્તિ વિતરીત કરશે; હા, તે થોડા સમય માટે ગઢબંધીવાળા દુર્ગો સામે પોતાની યુક્તિઓ ઘડશે. દાનિયેલ 11:24.</w:t>
      </w:r>
    </w:p>
    <w:p>
      <w:pPr>
        <w:pStyle w:val="ArticleBody"/>
        <w:jc w:val="left"/>
      </w:pPr>
      <w:r>
        <w:rPr>
          <w:rFonts w:ascii="Nirmala UI" w:hAnsi="Nirmala UI" w:eastAsia="Nirmala UI" w:cs="Nirmala UI"/>
        </w:rPr>
        <w:t>ઈ.સ. 313 અને મિલાનના ફરમાનથી શરૂ થતા સત્તર વર્ષો એક ભવિષ્યવાણીની પરિપૂર્તિથી આરંભે છે અને બીજી ભવિષ્યવાણીની પરિપૂર્તિએ સમાપ્તિ પામે છે. શરૂઆતને ચિહ્નિત કરતી પ્રથમ ભવિષ્યવાણીય પરિપૂર્તિ સ્મિર્નાની કલીસિયાથી પર્ગામોસની કલીસિયા સુધીના પરિવર્તનની ઓળખ આપે છે, અને તે સત્તર વર્ષોના અંતને ચિહ્નિત કરતી ભવિષ્યવાણી રોમના પૂર્વીય અને પશ્ચિમીય રોમમાં વિભાજનની ઓળખ આપે છે. આ સત્તર વર્ષોની ઓળખ ભવિષ્યવાણીય ઇતિહાસ દ્વારા થાય છે, કોઈ વિશિષ્ટ સત્તર-વર્ષીય જાહેરખબર દ્વારા નહીં. બીજી કલીસિયાનું ત્રીજી કલીસિયાથી વિભાજનરૂપ અલ્ફા, 360 વર્ષોની સમય-ભવિષ્યવાણીની પરિપૂર્તિએ સામ્રાજ્યના પૂર્વ અને પશ્ચિમમાં થયેલા વિભાજન સાથે સુસંગત હતું. આ બન્ને ભવિષ્યવાણીઓ સત્તર વર્ષોના એક અવધિની સ્થાપના કરે છે, અને જો સત્તર એક માન્ય ભવિષ્યવાણીય પ્રતીક છે, તો બે કે ત્રણ સાક્ષીઓના પ્રમાણ પર આધારિત એક વૈધ ભવિષ્યવાણીય અવધિ તરીકે તેમની સ્થાપના થવી આવશ્યક છે.</w:t>
      </w:r>
    </w:p>
    <w:p>
      <w:pPr>
        <w:pStyle w:val="ArticleBody"/>
        <w:jc w:val="left"/>
      </w:pPr>
      <w:r>
        <w:rPr>
          <w:rFonts w:ascii="Nirmala UI" w:hAnsi="Nirmala UI" w:eastAsia="Nirmala UI" w:cs="Nirmala UI"/>
        </w:rPr>
        <w:t>તે સાક્ષીઓ ઈ.સ.પૂ. 457માં શરૂ થયેલા બીજા 250-વર્ષના સમયગાળામાં અસ્તિત્વ ધરાવે છે. તે તારીખે દાનિયેલ 8:14ની 2,300-વર્ષની ભવિષ્યવાણીનો પ્રારંભ થયો. ઈ.સ.પૂ. 457 એક ભવિષ્યવાણીય પ્રારંભબિંદુ છે, અને સ્થાપિત ભવિષ્યવાણીય સીમાચિહ્ન છે. ભવિષ્યમાં 250 વર્ષ વિસ્તરતાં તમે ઈ.સ.પૂ. 207 સુધી પહોંચો છો, જે રાફિયા અને પાનિયમની લડાઈઓ વચ્ચેનો ઈતિહાસ છે. રાફિયા અને પાનિયમની લડાઈઓને અલગ કરી શકાતી નથી, કારણ કે તે બંને એન્ટિઓકસ ધ ગ્રેટ દ્વારા જ લડવામાં આવી હતી. ઈ.સ.પૂ. 217ની રાફિયાની લડાઈથી ઈ.સ.પૂ. 200ની પાનિયમની લડાઈ સુધી સત્તર વર્ષ થાય છે. 2,300-વર્ષની ભવિષ્યવાણી આરંભે વ્યવસ્થાપનનો ફેરફાર દર્શાવે છે, જ્યારે ત્રીજા ફરમાન દ્વારા યહૂદાહનું રાષ્ટ્રીય સત્તાધિકાર પુનઃસ્થાપિત થયું, અને પછી અંતે પણ વ્યવસ્થાપનનો ફેરફાર થયો, જ્યારે ખ્રિસ્ત પવિત્ર સ્થાનમાંથી પરમ પવિત્ર સ્થાને ગયા. ઈ.સ.પૂ. 207 યહૂદિયા ઉપરના મિસરી શાસનના વ્યવસ્થાપક ફેરફારનું પ્રતિનિધિત્વ કરે છે, અર્થાત્ મનોહર ભૂમિ ઉપરના શાસનના સેલ્યૂસિડ વ્યવસ્થાપનમાં પરિવર્તન. મનોહર ભૂમિ ઉપર સેલ્યૂસિડ નિયંત્રણના વ્યવસ્થાપને ઈ.સ.પૂ. 167માં મકાબીઓના બળવાખોરીને જન્મ આપ્યો.</w:t>
      </w:r>
    </w:p>
    <w:p>
      <w:pPr>
        <w:pStyle w:val="ArticleBody"/>
        <w:jc w:val="left"/>
      </w:pPr>
      <w:r>
        <w:rPr>
          <w:rFonts w:ascii="Nirmala UI" w:hAnsi="Nirmala UI" w:eastAsia="Nirmala UI" w:cs="Nirmala UI"/>
        </w:rPr>
        <w:t>૨૫૦ વર્ષનો નીરોનો સમયકાળ Constantine the GREATના ઇતિહાસ સાથે સમાપ્ત થાય છે, અને બે યુદ્ધો વચ્ચે પૂર્ણ થતાં ૨૫૦ વર્ષ Antiochus the GREATનો ઇતિહાસ છે. રાફિયાના યુદ્ધમાં Ptolemy IVએ Antiochus the Greatને પરાજિત કર્યો, અને Ptolemyએ સત્તર વર્ષ સુધી રાજ્ય કર્યું. બંને ૨૫૦ વર્ષના સમયકાળોમાં સત્તર વર્ષનો એક સ્પષ્ટ સમયગાળો સમાવાયેલો છે. બંનેનો અંત એવા શાસકના ઇતિહાસમાં થાય છે, જે GREAT તરીકે ઓળખાય છે. બંને ૨૫૦ વર્ષના સમયકાળોની શરૂઆત સ્થાપિત ભવિષ્યવાણીય waymarkથી થાય છે, અને બંનેનો અંત પણ સ્થાપિત ભવિષ્યવાણીય waymark પર થાય છે.</w:t>
      </w:r>
    </w:p>
    <w:p>
      <w:pPr>
        <w:pStyle w:val="ArticleBody"/>
        <w:jc w:val="left"/>
      </w:pPr>
      <w:r>
        <w:rPr>
          <w:rFonts w:ascii="Nirmala UI" w:hAnsi="Nirmala UI" w:eastAsia="Nirmala UI" w:cs="Nirmala UI"/>
        </w:rPr>
        <w:t>યુનાઇટેડ સ્ટેટ્સનો આરંભ 4 જુલાઈ, 1776ના રોજ થયો હતો, અને 250 વર્ષ પછી તમે 4 જુલાઈ, 2026 સુધી પહોંચો છો, જ્યારે ડોનાલ્ડ ટ્રમ્પ—જે “અમેરિકાને મહાન” બનાવવાની શોધમાં રહેલો તરીકે જાણીતા છે—તે તે 250 વર્ષોની ઉજવણી કરવા જઈ રહ્યો છે. 2026, જેમ 457 ઈ.પૂ.થીના 250 વર્ષો, તેમ જ, આધુનિક રાફિયા અને પાનિયમના યુદ્ધોના ઇતિહાસના મધ્યભાગમાં પૂર્ણ થાય છે, જેને યુક્રેનિયન અને ત્રીજા વિશ્વયુદ્ધ તરીકે ઓળખવામાં આવે છે. દક્ષિણી રાજાના શાસનનો સમય, પ્રથમ રવિવારના કાયદાનો સમયગાળો, અને રાફિયાના યુદ્ધથી પાનિયમ સુધીનો સમયગાળો—આ બધું સત્તર વર્ષના ત્રણ સમયગાળા પ્રદાન કરે છે, જે બધા એ જ ભવિષ્યવાણીના ઇતિહાસ સાથે જોડાયેલા છે. 250 વર્ષના ત્રણ સમયગાળા બધા એ જ ભવિષ્યવાણીના ઇતિહાસોમાં એકસાથે આવી પહોંચે છે. 250 વર્ષના આ ત્રણ સમયગાળા ભવિષ્યવાણીના સત્યની ત્રણ રેખાઓ સ્થાપિત કરે છે, જેમનો ઇતિહાસ ડોનાલ્ડ ટ્રમ્પ સાથે સંકળાયેલો છે, જેને અથવા તો કોન્સ્ટેન્ટિન ધ ગ્રેટ, અથવા એન્ટિયોખસ ધ ગ્રેટ તરીકે પ્રતિનિધિત્વ કરવામાં આવ્યો છે.</w:t>
      </w:r>
    </w:p>
    <w:p>
      <w:pPr>
        <w:pStyle w:val="ArticleBody"/>
        <w:jc w:val="left"/>
      </w:pPr>
      <w:r>
        <w:rPr>
          <w:rFonts w:ascii="Nirmala UI" w:hAnsi="Nirmala UI" w:eastAsia="Nirmala UI" w:cs="Nirmala UI"/>
        </w:rPr>
        <w:t>૨૫૦ વર્ષોની ત્રણ રેખાઓ અંતિમ દિવસોની ત્રણ ભિન્ન, પરંતુ પરસ્પર-પૂરક, દૃષ્ટાંતો પ્રદાન કરે છે. નેરોની રેખા સમાધાનના સત્તર વર્ષના ઇતિહાસને ઓળખાવે છે, જે પશુની પ્રતિમાની રચનાની ભવિષ્યવાણીય લાક્ષણિકતાઓને સંપૂર્ણ રીતે પ્રતિપાદિત કરે છે.</w:t>
      </w:r>
    </w:p>
    <w:p>
      <w:pPr>
        <w:pStyle w:val="ArticleScripture"/>
        <w:jc w:val="left"/>
      </w:pPr>
      <w:r>
        <w:rPr>
          <w:rFonts w:ascii="Nirmala UI" w:hAnsi="Nirmala UI" w:eastAsia="Nirmala UI" w:cs="Nirmala UI"/>
        </w:rPr>
        <w:t>“પ્રભુએ મને સ્પષ્ટ રીતે દર્શાવ્યું છે કે કૃપાકાળ સમાપ્ત થાય તે પહેલાં જ પશુની પ્રતિમા રચાશે; કારણ કે તે દેવના લોક માટે મહાન પરીક્ષા બનવાની છે, જેના દ્વારા તેમના અનંત ભાગ્યનો નિર્ણય થશે. તમારો અભિપ્રાય વિસંગતિઓના એવો ગૂંચવાડો છે કે બહુ થોડાં જ લોકો ભ્રમિત થશે.</w:t>
      </w:r>
    </w:p>
    <w:p>
      <w:pPr>
        <w:pStyle w:val="ArticleScripture"/>
        <w:jc w:val="left"/>
      </w:pPr>
      <w:r>
        <w:rPr>
          <w:rFonts w:ascii="Nirmala UI" w:hAnsi="Nirmala UI" w:eastAsia="Nirmala UI" w:cs="Nirmala UI"/>
        </w:rPr>
        <w:t>“પ્રકાશિત વાક્ય 13 માં આ વિષય સ્પષ્ટપણે રજૂ કરવામાં આવ્યો છે; [પ્રકાશિત વાક્ય 13:11–17, અવતરણ].”</w:t>
      </w:r>
    </w:p>
    <w:p>
      <w:pPr>
        <w:pStyle w:val="ArticleScripture"/>
        <w:jc w:val="left"/>
      </w:pPr>
      <w:r>
        <w:rPr>
          <w:rFonts w:ascii="Nirmala UI" w:hAnsi="Nirmala UI" w:eastAsia="Nirmala UI" w:cs="Nirmala UI"/>
        </w:rPr>
        <w:t>“આ તે કસોટી છે જે દેવના લોકોને મુહર લગાડવામાં આવે તે પહેલાં આવવી જ જોઈએ. જેઓએ દેવની આજ્ઞા-વ્યવસ્થાનું પાલન કરીને અને ખોટા સાબ્બાથને સ્વીકારવાનો ઇનકાર કરીને પોતાની દેવપ્રતિની નિષ્ઠા સાબિત કરી છે, તેઓ પ્રભુ દેવ યહોવાહના ધ્વજ હેઠળ સ્થાન પામશે અને જીવતા દેવની મુહર પ્રાપ્ત કરશે. જેઓ સ્વર્ગીય સ્ત્રોતથી આવેલી સત્યતાને ત્યજીને રવિવારના સાબ્બાથને સ્વીકારશે, તેઓ પશુની મુદ્રા પ્રાપ્ત કરશે.” Manuscript Releases, volume 15, 15.</w:t>
      </w:r>
    </w:p>
    <w:p>
      <w:pPr>
        <w:pStyle w:val="ArticleBody"/>
        <w:jc w:val="left"/>
      </w:pPr>
      <w:r>
        <w:rPr>
          <w:rFonts w:ascii="Nirmala UI" w:hAnsi="Nirmala UI" w:eastAsia="Nirmala UI" w:cs="Nirmala UI"/>
        </w:rPr>
        <w:t>પશુનું પ્રતિરૂપ એ ચર્ચ અને રાજ્યનો સંયોગ છે, જેમાં તે સંબંધ પર ચર્ચનું નિયંત્રણ હોય છે. મૂર્તિપૂજકતાને ખ્રિસ્તી ધર્મ સાથે એકત્ર લાવવાના પ્રયત્નમાં કોન્સ્ટેન્ટિનએ કરેલો સમાધાન અંતિમ દિવસોના સમાધાનનું સર્વોત્કૃષ્ટ ઉદાહરણ છે.</w:t>
      </w:r>
    </w:p>
    <w:p>
      <w:pPr>
        <w:pStyle w:val="ArticleScripture"/>
        <w:jc w:val="left"/>
      </w:pPr>
      <w:r>
        <w:rPr>
          <w:rFonts w:ascii="Nirmala UI" w:hAnsi="Nirmala UI" w:eastAsia="Nirmala UI" w:cs="Nirmala UI"/>
        </w:rPr>
        <w:t>“હાલમાં યુનાઇટેડ સ્ટેટ્સમાં ચાલી રહેલા તે આંદોલનોમાં, જે ચર્ચની સંસ્થાઓ અને તેની પ્રચલિત પ્રથાઓ માટે રાજ્યનું સમર્થન પ્રાપ્ત કરવા પ્રયત્નશીલ છે, પ્રોટેસ્ટન્ટો પાપવાદીઓના પગલાંઓનું અનુસરણ કરી રહ્યા છે. વધુમાં, તેઓ પાપાસત્તાને તે દ્વાર ઉઘાડીને આપી રહ્યા છે કે જેના દ્વારા તે પ્રોટેસ્ટન્ટ અમેરિકામાં ફરીથી તે સર્વોચ્ચતા પ્રાપ્ત કરે, જે તે જૂના વિશ્વમાં ગુમાવી ચૂકી છે. અને જે બાબત આ આંદોલનને વધુ મહત્ત્વપૂર્ણ બનાવે છે તે આ છે કે અહીં મનમાં રાખવામાં આવેલો મુખ્ય હેતુ રવિવાર-પાલનનો બલપૂર્વક અમલ કરાવવાનો છે—એક એવી પ્રથા, જેનું ઉદ્ભવ રોમ સાથે થયું હતું, અને જેને તે પોતાની સત્તાનું ચિહ્ન હોવાનો દાવો કરે છે. તે પાપાસત્તાની આત્મા છે—લૌકિક રિવાજો સાથે સુસંગત થવાની આત્મા, ઈશ્વરના આજ્ઞાઓ કરતાં માનવીય પરંપરાઓને વધુ આદર આપવાની આત્મા—જે પ્રોટેસ્ટન્ટ ચર્ચોમાં વ્યાપી રહી છે અને તેમને તે જ રવિવાર-મહિમાકરણનું કાર્ય કરવા દોરી રહી છે, જે પાપાસત્તાએ તેમની પહેલાં કર્યું છે.”</w:t>
      </w:r>
    </w:p>
    <w:p>
      <w:pPr>
        <w:pStyle w:val="ArticleScripture"/>
        <w:jc w:val="left"/>
      </w:pPr>
      <w:r>
        <w:rPr>
          <w:rFonts w:ascii="Nirmala UI" w:hAnsi="Nirmala UI" w:eastAsia="Nirmala UI" w:cs="Nirmala UI"/>
        </w:rPr>
        <w:t>“જો વાચક જલ્દી આવનાર સંઘર્ષમાં કયા સાધનોનો ઉપયોગ થવાનો છે તે સમજવા ઇચ્છે, તો તેને ભૂતકાળના યુગોમાં એ જ હેતુ માટે રોમે જે ઉપાય અપનાવ્યા હતા તેનું વર્ણન માત્ર અનુસરવું રહે છે. જો તે જાણવા ઇચ્છે કે પાપવાદીઓ અને પ્રોટેસ્ટન્ટો એકતામાં મળીને તેઓના સિદ્ધાંતોને નકારનારાઓ સાથે કેવી રીતે વર્તશે, તો તે શનિવારના વિશ્રામદિન અને તેના રક્ષકો પ્રત્યે રોમે જે ભાવના પ્રગટ કરી હતી તે જોશે.”</w:t>
      </w:r>
    </w:p>
    <w:p>
      <w:pPr>
        <w:pStyle w:val="ArticleScripture"/>
        <w:jc w:val="left"/>
      </w:pPr>
      <w:r>
        <w:rPr>
          <w:rFonts w:ascii="Nirmala UI" w:hAnsi="Nirmala UI" w:eastAsia="Nirmala UI" w:cs="Nirmala UI"/>
        </w:rPr>
        <w:t>“રાજકીય ફરમાનો, સામાન્ય પરિષદો, અને લૌકિક સત્તાના આધારથી અમલમાં મુકાયેલા ચર્ચના ધારાધોરણો—આ તે પગથિયા હતા જેઓ દ્વારા મૂર્તિપૂજક ઉત્સવે ખ્રિસ્તી જગતમાં પોતાનું સન્માનિત સ્થાન પ્રાપ્ત કર્યું. રવિવારના પાલનને બળપૂર્વક અમલમાં મૂકનારું પ્રથમ જાહેર પગલું કૉન્સ્ટન્ટાઇન દ્વારા ઘડાયેલો કાયદો હતો. (ઈ.સ. 321) આ ફરમાને નગરવાસીઓને ‘સૂર્યના પૂજનીય દિવસે’ વિશ્રામ રાખવાનો આદેશ આપ્યો, પરંતુ ગ્રામ્ય લોકોને તેમની કૃષિ પ્રવૃત્તિઓ ચાલુ રાખવાની મંજૂરી આપી. હકીકતમાં આ એક મૂર્તિપૂજક કાનૂન જ હતું, છતાં ખ્રિસ્તી ધર્મનો નામમાત્ર સ્વીકાર કર્યા પછી સમ્રાટે તેને અમલમાં મૂક્યો હતો.” The Great Controversy, 574.</w:t>
      </w:r>
    </w:p>
    <w:p>
      <w:pPr>
        <w:pStyle w:val="ArticleBody"/>
        <w:jc w:val="left"/>
      </w:pPr>
      <w:r>
        <w:rPr>
          <w:rFonts w:ascii="Nirmala UI" w:hAnsi="Nirmala UI" w:eastAsia="Nirmala UI" w:cs="Nirmala UI"/>
        </w:rPr>
        <w:t>રવિવારના કાયદા સુધી દોરી ગયેલી, અને ફરી એકવાર રવિવારના કાયદા સુધી દોરી જશે તેવી સમાધાનની પ્રગતિ, ઈ.સ. 313 થી 330 સુધીના સત્તર વર્ષના સમયગાળાથી પ્રતિનિધિત્વ પામે છે, જેમાં ઈ.સ. 321 નો પ્રથમ રવિવાર કાયદો આ ઇતિહાસનું મધ્યબિંદુ છે. શરૂઆતમાં પૂર્વ અને પશ્ચિમનું લગ્ન હતું, અને અંતે પૂર્વ અને પશ્ચિમનું વિવાહવિચ્છેદ હતું. પ્રથમ રવિવાર કાયદો મધ્ય માર્ગચિહ્ન છે, જે બળવોનું પ્રતિનિધિત્વ કરે છે, જેમ હિબ્રુ મૂળાક્ષરનો તેરમો અક્ષર, જ્યારે તેની આગળ પ્રથમ અક્ષર અને તેની પાછળ મૂળાક્ષરના બાવીસમો તથા અંતિમ અક્ષર આવે છે, ત્યારે હિબ્રુ શબ્દ “સત્ય” બને છે. શરૂઆતનું લગ્ન અને અંતનો વિવાહવિચ્છેદ અલ્ફા અક્ષરને ઓમેગા અક્ષર સાથે સુસંગતતા ધરાવતા તરીકે ઓળખાવે છે. નીરો સાથે આરંભેલો 250 વર્ષનો સમયગાળો ખ્રિસ્તની મુદ્રા ધરાવે છે, અને તે અંતિમ દિવસોમાં વર્તમાન સત્યના એક વિષય તરફ સંકેત કરે છે.</w:t>
      </w:r>
    </w:p>
    <w:p>
      <w:pPr>
        <w:pStyle w:val="ArticleBody"/>
        <w:jc w:val="left"/>
      </w:pPr>
      <w:r>
        <w:rPr>
          <w:rFonts w:ascii="Nirmala UI" w:hAnsi="Nirmala UI" w:eastAsia="Nirmala UI" w:cs="Nirmala UI"/>
        </w:rPr>
        <w:t>ઈ.સ.પૂર્વે 457માં આરંભ થતો 250 વર્ષનો સમયગાળો, રાફિયા થી પાનિયમ સુધીના સત્તર વર્ષોના સમયખંડમાં સ્થિત એન્ટિયોકસ ધ ગ્રેટ દ્વારા પ્રતિનિધિત્વ પામતી રાજ્યકલા પર ભાર મૂકે છે. અમે તેને રાજ્યકલા તરીકે સમજીએ છીએ, કારણ કે ઈ.સ.પૂર્વે 457માં 2,300 વર્ષોની એક ભવિષ્યવાણી પણ આરંભી હતી. 2,300 વર્ષો ભવિષ્યવાણીની આંતરિક રેખા છે, જે દેવના ઉદ્ધારકાર્ય વિષે બોલે છે, અને જે ચર્ચકલા ના એક પ્રતીક સાથે સુસંગત થાય છે. નેરો સાથે આરંભેલા 250 વર્ષના સમયગાળાથી વિપરીત, ઈ.સ.પૂર્વે 457માં આરંભ થતો સમયગાળો અંતિમ અમેરિકન રાષ્ટ્રપતિની રાજકીય ભૂમિકાને સંબોધે છે, જે અમેરિકા અને ત્યારબાદ વિશ્વને મહાન બનાવવાનો પ્રયત્ન કરી રહ્યો છે, કારણ કે તે હજાર વર્ષોની શાંતિના સુવર્ણ યુગની ભૂલભરેલી કેથોલિક કલ્પનાને પ્રોત્સાહિત કરે છે.</w:t>
      </w:r>
    </w:p>
    <w:p>
      <w:pPr>
        <w:pStyle w:val="ArticleBody"/>
        <w:jc w:val="left"/>
      </w:pPr>
      <w:r>
        <w:rPr>
          <w:rFonts w:ascii="Nirmala UI" w:hAnsi="Nirmala UI" w:eastAsia="Nirmala UI" w:cs="Nirmala UI"/>
        </w:rPr>
        <w:t>પ્રકટીકરણ તેરનો પૃથ્વીનો પશુ જે સંયુક્ત રાજ્ય અમેરિકા છે, તેના 250 વર્ષો બાઇબલની ભવિષ્યવાણીના છઠ્ઠા રાજ્યના ઉપસંહારને ઓળખાવે છે; અને તેનું અંત ત્યાં થાય છે જ્યાં તેની શરૂઆત થઈ હતી—યુદ્ધના મધ્યમાં. ઇતિહાસના વિજેતાઓ જ તે ઇતિહાસના વર્ણનને નિર્ધારિત કરે છે જે સંરક્ષિત રાખવામાં આવે છે. વૈશ્વિકતાવાદી, અજગર-શક્તિપ્રેરિત ડેમોક્રેટ્સ વર્તમાન અરાજકતાને ક્રાંતિ તરીકે જુએ છે, અને માત્ર વાચાળ પરંતુ કોઈ કાર્યવાહી ન કરનાર રિપબ્લિકન્સ આ વર્તમાન ઇતિહાસને ગૃહયુદ્ધ તરીકે જુએ છે. ડેમોક્રેટ્સ બાઇબલની ભવિષ્યવાણીના અજગરના પ્રતિનિધિઓ છે, અને રિપબ્લિકન્સને ધર્મત્યાગી પ્રોટેસ્ટન્ટો તરીકે દર્શાવવામાં આવ્યા છે, અથવા પ્રકટીકરણ સોળમાં યોહાનના શબ્દોમાં, તેઓ ખોટા પ્રબોધક છે. સંયુક્ત રાજ્ય અમેરિકાની શરૂઆત ક્રાંતિના યુદ્ધથી થઈ હતી અને તેનો અંત પણ ક્રાંતિના યુદ્ધ સાથે થાય છે. રિપબ્લિકન પક્ષની શરૂઆત ગૃહયુદ્ધમાં થઈ હતી અને તેમનો અંત પણ ગૃહયુદ્ધમાં થાય છે. રિપબ્લિકન્સ તે ગૃહયુદ્ધને જુએ છે જેને ડેમોક્રેટ્સ ક્રાંતિ કહે છે.</w:t>
      </w:r>
    </w:p>
    <w:p>
      <w:pPr>
        <w:pStyle w:val="ArticleBody"/>
        <w:jc w:val="left"/>
      </w:pPr>
      <w:r>
        <w:rPr>
          <w:rFonts w:ascii="Nirmala UI" w:hAnsi="Nirmala UI" w:eastAsia="Nirmala UI" w:cs="Nirmala UI"/>
        </w:rPr>
        <w:t>છેલ્લા રિપબ્લિકન પ્રમુખ તરીકે ટ્રમ્પમાં પ્રથમ રિપબ્લિકન પ્રમુખના ભવિષ્યવાણીય લક્ષણો રહેલા છે, જે ગૃહયુદ્ધના બાહ્ય ઇતિહાસમાં પ્રગટ થયા હતા. લિંકનનું બાહ્ય ગૃહયુદ્ધ યશાયાહની ભવિષ્યવાણી અધ્યાય સાત, શ્લોક આઠના આંતરિક ઇતિહાસ સાથે પણ સંબંધિત હતું, જે 1863માં સમાપ્ત થયું—એ જ વર્ષ waarin મુક્તિ જાહેરાત (Emancipation Proclamation) પ્રકાશિત થઈ. બે પક્ષો વચ્ચેનો ભેદ એક મુખ્ય અને આધારભૂત ભવિષ્યવાણીય સિદ્ધાંત છે. તેનો આરંભ કૈન અને હાબેલથી થયો હતો, જેઓ ખ્રિસ્તના સમયમાં સદૂકી અને ફરીસી તરીકે પ્રતિનિધિત્વ પામ્યા હતા—કૈનની બે શ્રેણીઓ, જેઓ એક હાબેલની હત્યા કરવાનાં હતા.</w:t>
      </w:r>
    </w:p>
    <w:p>
      <w:pPr>
        <w:pStyle w:val="ArticleBody"/>
        <w:jc w:val="left"/>
      </w:pPr>
      <w:r>
        <w:rPr>
          <w:rFonts w:ascii="Nirmala UI" w:hAnsi="Nirmala UI" w:eastAsia="Nirmala UI" w:cs="Nirmala UI"/>
        </w:rPr>
        <w:t>ફરિસીઓ અને સદૂકીઓ તેઓનું પ્રતિનિધિત્વ કરે છે જેઓએ જુદા જુદા કારણોસર પોતાના મસીહાને ક્રૂસ પર ચઢાવવાનું મંજૂર કર્યું—પરંતુ મંજૂરી તો એકસરખી જ હતી. ફરિસીઓએ કાયદાને જાળવી રાખવાનો દાવો કર્યો, પરંતુ રિપબ્લિકનોની જેમ તેઓએ એવું કર્યું નહીં. ફરિસીઓએ મૂળ દૈવી કાયદાને જાળવી રાખવાનો દાવો કર્યો, પરંતુ તેઓએ કાયદાનું અર્થઘટન પોતાના જ પક્ષપાતી તર્ક દ્વારા કર્યું. ફરિસીઓ માટે જે મૂળ કાયદો હતો, તે જ રિપબ્લિકનો માટે સંવિધાન છે—એ જ સંવિધાન, જેને તેઓ સમર્થન આપવાનો દાવો કરે છે, પરંતુ આપે નથી. સદૂકીઓએ ઈશ્વરની શક્તિને નકારી કાઢી હતી, અને ફરિસીઓ કરતાં નાનો પંથ હોવા છતાં, ખ્રિસ્તના સમયમાં સદૂકીઓએ યહૂદિયાના ધાર્મિક અને રાજકીય ક્ષેત્ર પર નિયંત્રણ રાખ્યું હતું. ડેમોક્રેટો રિપબ્લિકનો કરતાં નાનો પંથ છે, એટલો નાનો કે સત્તામાં ટકી રહેવા માટે તેમને છેતરપિંડી કરવી પડે છે; છતાં તેઓ સત્તામાં ટકી રહે છે, કારણ કે તેમના વિરોધીઓ, જે સૌ માટે સમાન ન્યાય જાળવવાનો દાવો કરે છે, તેઓ જે કાયદાકીય સિદ્ધાંતોને જાળવવાનો દાવો કરે છે, તેમના અમલીકરણ માટે કંઈ કરતાં નથી.</w:t>
      </w:r>
    </w:p>
    <w:p>
      <w:pPr>
        <w:pStyle w:val="ArticleBody"/>
        <w:jc w:val="left"/>
      </w:pPr>
      <w:r>
        <w:rPr>
          <w:rFonts w:ascii="Nirmala UI" w:hAnsi="Nirmala UI" w:eastAsia="Nirmala UI" w:cs="Nirmala UI"/>
        </w:rPr>
        <w:t>સૂર્યની નીચે કંઈ નવું નથી, અને યુનાઇટેડ સ્ટેટ્સની બે રાજકીય પક્ષો પણ જેટલા પ્રમાણમાં ભવિષ્યવાણીના પરિદૃશ્યનો ભાગ છે, એટલા જ ફરિસીઓ અને સદૂકીઓ હતા. નિશ્ચય જ આ ભવિષ્યવાણીય રેખા સાથે અન્ય ઘણી સમાનતાઓ પણ છે, પરંતુ માત્ર ત્યારે જ, જ્યારે તમે આ બે અપવિત્ર શક્તિઓનો ભવિષ્યવાણીય સંબંધ જુઓ છો—જે, વિરોધીઓ હોવા છતાં, પવિત્રતા વિરુદ્ધ એક થઈ જાય છે—ત્યારે જ તમે પ્ટોલેમી અને ઉઝ્ઝીયાહને યોગ્ય પ્રકાશમાં જુઓ છો. બંને દક્ષિણના રાજાઓએ એ જ મંદિરમાં બલિ અર્પણ કરવાનો પ્રયત્ન કર્યો, પરંતુ મિસરનો પ્ટોલેમી એક અજગર-શક્તિનું પ્રતિનિધિત્વ કરે છે—ડેમોક્રેટ્સ. ઉઝ્ઝીયાહ, યહૂદિયાના રાજા તરીકે, તે મહિમાવંત દેશનો નેતા છે, જે ધર્મત્યાગી પ્રોટેસ્ટન્ટવાદ, અથવા ખોટા ભવિષ્યવક્તાનું પ્રતિનિધિત્વ કરે છે—રિપબ્લિકન્સ.</w:t>
      </w:r>
    </w:p>
    <w:p>
      <w:pPr>
        <w:pStyle w:val="ArticleBody"/>
        <w:jc w:val="left"/>
      </w:pPr>
      <w:r>
        <w:rPr>
          <w:rFonts w:ascii="Nirmala UI" w:hAnsi="Nirmala UI" w:eastAsia="Nirmala UI" w:cs="Nirmala UI"/>
        </w:rPr>
        <w:t>અજગર અને ખોટા પ્રબોધકનો સંબંધ શાસ્ત્રીય રૂપે કર્મેલ પર્વત પર પ્રતિનિધિત થાય છે. તે પર્વત પર આહાબ અજગરનું પ્રતિનિધિત્વ કરતો હતો, અને યેઝેબેલના બઆલ તથા અશ્તારોતના પ્રબોધકો એ ખોટા પ્રબોધકોનું પ્રતિનિધિત્વ કરતા હતા, જેઓ એલિયાહના વિરોધમાં ઊભા રહ્યા હતા. યેઝેબેલ જે પશુ છે તે હજી પણ સમારિયામાં પડદા પાછળ હતી. અજગરનું ખોટા પ્રબોધક સાથેનું એકીકરણ ક્રોસ પર મૂર્તિપૂજક રોમ અને યહૂદીઓના એકીકરણ દ્વારા પણ પ્રતિનિધિત થયું હતું, જેમ કે રવિવારના કાયદા સમયે ડેમોક્રેટ્સ અને રિપબ્લિકન્સનું એકીકરણ થશે. સંયુક્ત સત્તાના તત્ત્વો પૃથ્વીના પશુના રિપબ્લિકન શિંગડાની અંદર આવેલા ડેમોક્રેટ્સ અને રિપબ્લિકન્સ દ્વારા પ્રતિનિધિત થાય છે. એ બે અપવિત્ર રાજકીય સત્તાઓ કાઈન દ્વારા પ્રતિનિધિત થાય છે, અને હાબેલની વંશરેખામાં પણ દ્વિગુણ વિભાગ રહેલો છે.</w:t>
      </w:r>
    </w:p>
    <w:p>
      <w:pPr>
        <w:pStyle w:val="ArticleBody"/>
        <w:jc w:val="left"/>
      </w:pPr>
      <w:r>
        <w:rPr>
          <w:rFonts w:ascii="Nirmala UI" w:hAnsi="Nirmala UI" w:eastAsia="Nirmala UI" w:cs="Nirmala UI"/>
        </w:rPr>
        <w:t>આબેલની વંશરેખા, જે કાઈનની બાહ્ય વંશરેખાની સરખામણીએ આંતરિક વંશરેખા છે, અને જેનું પ્રતિનિધિત્વ કુંવારીકાઓના બે વર્ગો દ્વારા થાય છે. પૃથ્વીના પશુનો પ્રોટેસ્ટન્ટ શિંગડો, અર્થાત્ યુનાઇટેડ સ્ટેટ્સ, તેની પ્રગતિનું પ્રતિનિધિત્વ ધાર્મિક શુદ્ધિકરણોની એક શ્રેણી દ્વારા થાય છે, જેની શરૂઆત 1798માં સાર્દિસની કલીસિયાથી થાય છે, જ્યારે યુનાઇટેડ સ્ટેટ્સ બાઇબલની ભવિષ્યવાણીનું છઠ્ઠું રાજ્ય બન્યું. સાર્દિસ એવી કલીસિયા હતી જેને એવું નામ હતું કે તે જીવંત છે, પરંતુ તે મરેલી હતી. 1798 સુધીમાં પોપીય કલીસિયાથી અલગ થયેલા પ્રોટેસ્ટન્ટ પંથો પહેલેથી જ રોમ તરફ પાછા ફરી રહ્યા હતા. ખ્રિસ્તીઓને પ્રથમ એન્ટિયોખિયામાં “ખ્રિસ્તી” નામ આપવામાં આવ્યું હતું.</w:t>
      </w:r>
    </w:p>
    <w:p>
      <w:pPr>
        <w:pStyle w:val="ArticleScripture"/>
        <w:jc w:val="left"/>
      </w:pPr>
      <w:r>
        <w:rPr>
          <w:rFonts w:ascii="Nirmala UI" w:hAnsi="Nirmala UI" w:eastAsia="Nirmala UI" w:cs="Nirmala UI"/>
        </w:rPr>
        <w:t>“અંતિયોખિયામાં જ શિષ્યોને પ્રથમ વખત ખ્રિસ્તી કહેવાયા. તેમને આ નામ આપવામાં આવ્યું, કારણ કે ખ્રિસ્ત તેમની પ્રચારસેવા, તેમની શિક્ષા અને તેમની વાતચીતનો મુખ્ય વિષય હતો. સતત તેઓ તે ઘટનાઓનું વર્ણન કરતા રહેતા, જે તેમના પૃથ્વીપરના સેવાકાળના દિવસોમાં બની હતી, જ્યારે તેમના શિષ્યો તેમના વ્યક્તિગત સાનિધ્યથી આશીર્વાદિત થયા હતા. અવિરતપણે તેઓ તેમની શિક્ષાઓ અને તેમના આરોગ્યપ્રદાનના ચમત્કારો પર મનન કરતા. કંપતા હોઠો અને આંસુભીની આંખોથી તેઓ બાગમાં તેમની વ્યથા, તેમનો વિશ્વાસઘાત, તેમનો ન્યાયવિચાર અને વધ વિષે બોલતા; અને તે સહનશીલતા તથા નમ્રતા વિષે પણ, જેના સાથે તેમણે પોતાના શત્રુઓ દ્વારા તેમના ઉપર લાદવામાં આવેલ અપમાન અને યાતના સહન કરી હતી, તથા તે દેવસમાન કરુણાભાવ વિષે, જેના સાથે તેમણે પોતાના પીડાકારીઓ માટે પ્રાર્થના કરી હતી. તેમનું પુનરુત્થાન અને સ્વર્ગારોહણ, અને પતિત માનવ માટે મધ્યસ્થ તરીકે સ્વર્ગમાં તેમનું કાર્ય—આવા વિષયો પર તેઓ આનંદપૂર્વક મનન કરતા. નક્કી જ છે કે જાતિજનોએ તેમને ખ્રિસ્તી કહ્યા હોત, કારણ કે તેઓ ખ્રિસ્તનો પ્રચાર કરતા હતા અને તેમના દ્વારા ઈશ્વરને પોતાની પ્રાર્થનાઓ અર્પણ કરતા હતા.”</w:t>
      </w:r>
    </w:p>
    <w:p>
      <w:pPr>
        <w:pStyle w:val="ArticleScripture"/>
        <w:jc w:val="left"/>
      </w:pPr>
      <w:r>
        <w:rPr>
          <w:rFonts w:ascii="Nirmala UI" w:hAnsi="Nirmala UI" w:eastAsia="Nirmala UI" w:cs="Nirmala UI"/>
        </w:rPr>
        <w:t>“તેમને ‘ખ્રિસ્તી’ નામ ઈશ્વરે જ આપ્યું હતું. આ એક રાજકીય નામ છે, જે તેઓ સૌને અપાયેલું છે, જેઓ પોતાને ખ્રિસ્ત સાથે જોડે છે. આ જ નામ વિષે યાકૂબે પાછળથી લખ્યું હતું, ‘શું ધનિક લોકો તમારો ઉપદ્રવ કરતા નથી, અને તમને ન્યાયાસનો સમક્ષ ખેંચીને લઈ જતા નથી? શું તેઓ તે માનનીય નામની નિંદા કરતા નથી, જેના દ્વારા તમે બોલાવવામાં આવ્યા છો?’ યાકૂબ 2:6, 7. અને પેત્રસે જાહેર કર્યું, ‘જો કોઈ મનુષ્ય ખ્રિસ્તી તરીકે દુઃખ ભોગવે, તો તે લજ્જિત ન થાય; પરંતુ આ બાબતમાં તે ઈશ્વરને મહિમા આપે.’ ‘જો ખ્રિસ્તના નામ માટે તમારું અપમાન થાય, તો તમે ધન્ય છો; કારણ કે મહિમાનો અને ઈશ્વરનો આત્મા તમારા ઉપર નિવાસ કરે છે.’ 1 પેત્રસ 4:16, 14.” પ્રેરિતોના કૃત્યો, 157.</w:t>
      </w:r>
    </w:p>
    <w:p>
      <w:pPr>
        <w:pStyle w:val="ArticleBody"/>
        <w:jc w:val="left"/>
      </w:pPr>
      <w:r>
        <w:rPr>
          <w:rFonts w:ascii="Nirmala UI" w:hAnsi="Nirmala UI" w:eastAsia="Nirmala UI" w:cs="Nirmala UI"/>
        </w:rPr>
        <w:t>એફેસસની કલીશિયાને “ખ્રિસ્તી” નામ આપવામાં આવ્યું, જેના પરિણામે સ્મૂર્નાની પીડિત કલીશિયાનો ઉદય થયો; ત્યારબાદ પર્ગામોસના ઇતિહાસમાં સમાધાનકારી કલીશિયા આવી. જ્યારે પાપસત્તાએ સિંહાસન ગ્રહણ કર્યું, ત્યારે થયેલા વિભાજને દેવની સત્ય કલીશિયાને રણપ્રદેશમાં આવેલી કલીશિયા તરીકે ઓળખાવી. રોમન કલીશિયા થુઆતેરા હતી. એક હજાર બે સો સાઠ વર્ષના રણપ્રદેશકાળના અંતે, પ્રોટેસ્ટન્ટવાદની કલીશિયા ઊભી થઈ, અને તે બિંદુથી આગળ પ્રોટેસ્ટન્ટ શિંગડું દિવ્ય કસોટીઓ અને શુદ્ધિકરણોની શ્રેણી દ્વારા પ્રતિનિધિત્વ પામે છે.</w:t>
      </w:r>
    </w:p>
    <w:p>
      <w:pPr>
        <w:pStyle w:val="ArticleBody"/>
        <w:jc w:val="left"/>
      </w:pPr>
      <w:r>
        <w:rPr>
          <w:rFonts w:ascii="Nirmala UI" w:hAnsi="Nirmala UI" w:eastAsia="Nirmala UI" w:cs="Nirmala UI"/>
        </w:rPr>
        <w:t>પ્રોટેસ્ટન્ટવાદની શરૂઆત ત્યારે થઈ જ્યારે માર્ટિન લુથરે 1517માં પોતાના 95 થિસીસ દ્વાર પર ખીલા મારીને ટાંગ્યાં, અને “23” વર્ષ પછી 1540માં જેસ્યુઇટ સંઘની શરૂઆત થઈ. 2013માં હબક્કૂકની ટેબલ્સની 95મી અને અંતિમ રજૂઆત દ્વાર પર ખીલા મારીને ટાંગવામાં આવી, અને 13 માર્ચ, 2013ના રોજ પ્રથમ જેસ્યુઇટ પોપનું પદગ્રહણ થયું. એ જ ઇતિહાસમાં માર્ટિન લુથરને પોપ લિયોએ બહિષ્કૃત કર્યો હતો. હવે તમે જ વિચાર કરો…</w:t>
      </w:r>
    </w:p>
    <w:p>
      <w:pPr>
        <w:pStyle w:val="ArticleBody"/>
        <w:jc w:val="left"/>
      </w:pPr>
      <w:r>
        <w:rPr>
          <w:rFonts w:ascii="Nirmala UI" w:hAnsi="Nirmala UI" w:eastAsia="Nirmala UI" w:cs="Nirmala UI"/>
        </w:rPr>
        <w:t>૧૭૯૮માં સાર্দિસની કલીસિયાએ “પ્રોટેસ્ટન્ટ” નામ ધારી રાખવાનો દાવો કર્યો હતો, પરંતુ રોમ તરફ પાછા ફરી જવાથી તેઓ પોતાનું નામ જાળવી રાખવામાં પહેલેથી જ નિષ્ફળ થઈ રહ્યા હતા. જ્યારે ૧૮૪૪માં મિલરાઇટ એડવેન્ટિઝમે પ્રોટેસ્ટન્ટવાદની મશાલ સંભાળી, ત્યારે તેમણે ઇઝરાયલના પ્રથમ રાજા યરોબઆમ વિરુદ્ધ એક ઠપકો રજૂ કર્યો—એવા રાષ્ટ્રના રાજા વિરુદ્ધ, જેઓ યહૂદાના તે ગોત્ર સાથે રક્તસંબંધિત હતા, જ્યાં દેવે પોતાનું મંદિર સ્થાપિત કર્યું હતું. યરોબઆમે એક નકલી વ્યવસ્થા ઊભી કરી, જે તેના રાષ્ટ્રના પૂર્વ બંધનનું પ્રતિનિધિત્વ કરતી ધર્મવ્યવસ્થા પર આધારિત હતી. તેણે હારૂનની તે મૂળભૂત બળવો ફરી કર્યો, જેમાં કથાથી સંકળાયેલા સર્વ ભવિષ્યવાણીય મહત્ત્વ સાથે પશુની પ્રતિમા ઊભી કરવામાં આવી હતી. પરંતુ પોતાની સમર્પણવિધિમાં મિલરાઇટ એડવેન્ટિઝમે તેની તે અનિચ્છા સામે ઠપકો આપ્યો કે તે સત્ય ઉપાસનાને ત્યાં દોરી જતી રાખવા તૈયાર ન હતો જ્યાં દેવ નિવાસ કરે છે તે પવિત્રસ્થાનમાં. યરોબઆમ ઇચ્છતો હતો કે ઉપાસનાનો કેન્દ્ર બેથેલ અને દાનમાં રહે, જે ૧૮૪૪માં સાર્દિસમાંથી આવેલા તેઓનું પ્રતિનિધિત્વ કરતું હતું, જેમણે ખ્રિસ્તને અનુસરીને પરમપવિત્રસ્થાનમાં પ્રવેશ કરવાનો ઇનકાર કર્યો હતો.</w:t>
      </w:r>
    </w:p>
    <w:p>
      <w:pPr>
        <w:pStyle w:val="ArticleBody"/>
        <w:jc w:val="left"/>
      </w:pPr>
      <w:r>
        <w:rPr>
          <w:rFonts w:ascii="Nirmala UI" w:hAnsi="Nirmala UI" w:eastAsia="Nirmala UI" w:cs="Nirmala UI"/>
        </w:rPr>
        <w:t>મિલરાઇટ એડવેંટિઝમે રોમના ધર્મ તરફ પાછું ફરવાનું પસંદ કર્યું, અને મિલરના સંદેશને અસ્વીકાર કરીને જેઓ હમણાં જ ખોટા પ્રબોધકો તરીકે પ્રગટ થયા હતા, તેઓના જ ઉપદેશાત્મક તર્કોને પોતાના ધર્મશાસ્ત્રીય ગુરુઓ તરીકે સ્વીકારી લીધા, જેથી સાત સમયોના પ્રબોધકીય સંદેશના પોતાના અસ્વીકારને ન્યાયસંગત ઠરાવી શકે; મિલરાઇટ એડવેંટિઝમે, આજ્ઞાભંગી પ્રબોધકની જેમ, દેવના માર્ગદર્શનનું અનુસરણ કરવા બદલે પોતાનો જ માર્ગ પસંદ કર્યો. પ્રબોધકીય ઇતિહાસમાં પ્રોટેસ્ટન્ટ સુધારણા પછીથી વિવેકી અને મૂર્ખ કન્યાઓની તમામ કસોટીઓ અને શુદ્ધિકરણોમાં મૂર્ખો જે માર્ગ પસંદ કરે છે, તે એ જ માર્ગ છે જે તમને જ્યાંથી છોડાવવામાં આવ્યા હતા તે દેશની ઉપાસના તરફ પાછો ફેરવે છે, અને જેમ તેઓ કહે છે, “બધા માર્ગો રોમ તરફ જાય છે.” યિરમિયાહના પ્રાચીન માર્ગોને છોડીને બધી જ રાહો.</w:t>
      </w:r>
    </w:p>
    <w:p>
      <w:pPr>
        <w:pStyle w:val="ArticleBody"/>
        <w:jc w:val="left"/>
      </w:pPr>
      <w:r>
        <w:rPr>
          <w:rFonts w:ascii="Nirmala UI" w:hAnsi="Nirmala UI" w:eastAsia="Nirmala UI" w:cs="Nirmala UI"/>
        </w:rPr>
        <w:t>પ્રોટેસ્ટન્ટ સુધારણા મોસેએ ઈજિપ્તમાં પાછા ફરીને દેવના લોકોનું નેતૃત્વ કરીને તેમને વચનભૂમિમાં લઈ જવાના કાર્ય દ્વારા પૂર્વછાયિત કરવામાં આવી હતી. બંધનની ભૂમિમાંથી બહાર આવ્યા પછી દેવનો હેતુ એ હતો કે તે પોતાના પસંદ કરેલા લોકોને પોતાની વ્યવસ્થા આપે. મોસે અને પ્રોટેસ્ટન્ટ સુધારણાની રેખામાં મુક્તિ પછી તરત જ બળવો પ્રગટ થયો. દેવે સારદિસની કસોટી કરી—એવા લોકોની, જે પોતાને જીવતું નામ ધરાવતા હોવાનો દાવો કરતા હતા, પરંતુ વિલિયમ મિલરના સંદેશાના સમય સુધીમાં મૃત સાબિત થયા હતા. 1844માં બે શુદ્ધિકરણો થયા; પ્રથમ, સારદિસની કલીસિયાનું શુદ્ધિકરણ, જેમણે પોતાને પ્રોટેસ્ટન્ટો હોવાનો દાવો કર્યો હતો, પરંતુ તેઓ મૃત હોવાનું સાબિત થયું; અને પછી એ જ વર્ષમાં દસ કન્યાઓના દૃષ્ટાંતની પૂર્ણતામાં મિલરાઇટોનું પણ શુદ્ધિકરણ થયું.</w:t>
      </w:r>
    </w:p>
    <w:p>
      <w:pPr>
        <w:pStyle w:val="ArticleBody"/>
        <w:jc w:val="left"/>
      </w:pPr>
      <w:r>
        <w:rPr>
          <w:rFonts w:ascii="Nirmala UI" w:hAnsi="Nirmala UI" w:eastAsia="Nirmala UI" w:cs="Nirmala UI"/>
        </w:rPr>
        <w:t>ડેમોક્રેટ્સ અને રિપબ્લિકન્સ બે રાજકીય વર્ગોને પ્રતિનિધિત્વ કરે છે, જે મળીને પ્રકાશન અધ્યાય તેરનાં પૃથ્વી-પશુ પરના રિપબ્લિકન શિંગડાનું નિર્માણ કરે છે. બુદ્ધિશાળી અને મૂર્ખ કન્યાઓ બે ધાર્મિક વર્ગો છે, જે મળીને પૃથ્વી-પશુ પરના પ્રોટેસ્ટન્ટ શિંગડાનું નિર્માણ કરે છે. બુદ્ધિશાળી કન્યાઓ અંતિયોખિયામાં આપવામાં આવેલું પ્રથમ નામ ધરાવે છે. બુદ્ધિશાળી કન્યાઓ ખ્રિસ્તીઓ છે, પરંતુ તેઓ ફિલાદેલ્ફિયનો પણ છે, જેમને એક નામ પ્રાપ્ત કરવાની પ્રતિજ્ઞા આપવામાં આવી છે.</w:t>
      </w:r>
    </w:p>
    <w:p>
      <w:pPr>
        <w:pStyle w:val="ArticleScripture"/>
        <w:jc w:val="left"/>
      </w:pPr>
      <w:r>
        <w:rPr>
          <w:rFonts w:ascii="Nirmala UI" w:hAnsi="Nirmala UI" w:eastAsia="Nirmala UI" w:cs="Nirmala UI"/>
        </w:rPr>
        <w:t>જે વિજયી થાય છે તેને હું મારા દેવના મંદિરનો થાંભલો બનાવીશ, અને તે ફરી કદી બહાર નહીં જાય; અને હું તેના ઉપર મારા દેવનું નામ, અને મારા દેવના શહેરનું નામ—જે નવું યરુશાલેમ છે, જે મારા દેવ પાસેથી સ્વર્ગમાંથી ઉતરે છે—અને મારું નવું નામ લખીશ. પ્રકાશન 3:12.</w:t>
      </w:r>
    </w:p>
    <w:p>
      <w:pPr>
        <w:pStyle w:val="ArticleBody"/>
        <w:jc w:val="left"/>
      </w:pPr>
      <w:r>
        <w:rPr>
          <w:rFonts w:ascii="Nirmala UI" w:hAnsi="Nirmala UI" w:eastAsia="Nirmala UI" w:cs="Nirmala UI"/>
        </w:rPr>
        <w:t>જ્યારે દેવએ પ્રથમ વાર પોતાના લોકોને “ખ્રિસ્તી” નામ આપ્યું, ત્યારે તે અંતિયોખ ખાતે હતું; અને જે ઇતિહાસમાં એક લાખ ચુંમાલીસ હજારની લાઓદિકેયી ચળવળ એક લાખ ચુંમાલીસ હજારની ફિલાદેલ્ફીયી ચળવળમાં પરિવર્તિત થાય છે, તે ઇતિહાસ એન્ટિયોખસ મહાનનો પણ છે, જેના નામ પરથી અંતિયોખ શહેરનું નામ પાડવામાં આવ્યું છે, અને જેનું પ્રતિનિધિત્વ રાફિયા અને પાનીયુમની લડાઈઓ વચ્ચેના ૨૫૦ વર્ષના સમયગાળાના અંતે થાય છે.</w:t>
      </w:r>
    </w:p>
    <w:p>
      <w:pPr>
        <w:pStyle w:val="ArticleBody"/>
        <w:jc w:val="left"/>
      </w:pPr>
      <w:r>
        <w:rPr>
          <w:rFonts w:ascii="Nirmala UI" w:hAnsi="Nirmala UI" w:eastAsia="Nirmala UI" w:cs="Nirmala UI"/>
        </w:rPr>
        <w:t>આ બાબતોને આપણે આગામી લેખમાં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ક્રમાંક ઓગણીસ</dc:title>
  <dc:subject>મહાન વ્યક્તિઓ: એન્ટિઓખસ, કોન્સ્ટેન્ટાઇન, અને અંતિમ પ્રમુખ</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