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વીસ</w:t>
      </w:r>
    </w:p>
    <w:p>
      <w:pPr>
        <w:pStyle w:val="ArticleSubtitle"/>
        <w:jc w:val="left"/>
      </w:pPr>
      <w:r>
        <w:rPr>
          <w:rFonts w:ascii="Nirmala UI" w:hAnsi="Nirmala UI" w:eastAsia="Nirmala UI" w:cs="Nirmala UI"/>
        </w:rPr>
        <w:t>દાનિયેલ 11 નો ક્રમ અને 2025 ની ચેતવણી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દસથી સોળમી કલમો સુધી પૂર્ણ થયેલા ઇતિહાસના પાયોનિયર પ્રયોગે એ ઓળખ્યું હતું કે દર્શનને સ્થાપિત કરનાર રોમ ઈ.સ.પૂર્વે ૨૦૦માં આવ્યો હતો, એ જ વર્ષે પાનિયમનું યુદ્ધ થયું હતું; અને હું સૂચવું છું કે ૨૦૨૫માં ટ્રમ્પ અને પોપ લિયોના શપથગ્રહણ સાથે રોમ આવ્યો અને તેણે દર્શનને સ્થાપિત કર્યું. ૨૦૨૫ એ એકમાત્ર એવો સમય દર્શાવે છે જ્યારે પોપ અને પ્રમુખ બંનેનો શપથગ્રહણ એક જ વર્ષે થયો હતો. ૨૦૨૫માં, જોવાનું ઇચ્છુક સૌ માટે, પશુ અને તેની પ્રતિમા ઊંચે ઉપાડવામાં આવી હતી. પાયોનિયરોના વિપરીત, હું શરૂઆતમાં આ કલમોને પૂર્ણ કરનાર ઇતિહાસને બદલે, કલમોની અનુક્રમણિકા લાગુ કરી રહ્યો છું. હું ઇતિહાસ સાથે સહમત છું, પરંતુ ઇતિહાસ માટેના માળખા તરીકે કલમોની અંદરની એક અનુક્રમણિકાને આધારરૂપ બનાવી રહ્યો છું, કલમોના માળખાને નિર્ધારિત કરવા માટે ઇતિહાસનો ઉપયોગ કરવાના બદલે. હું માની રહ્યો છું કે આ બંને અભિગમો યથાર્થ છે.</w:t>
      </w:r>
    </w:p>
    <w:p>
      <w:pPr>
        <w:pStyle w:val="ArticleHeading"/>
        <w:jc w:val="left"/>
      </w:pPr>
      <w:r>
        <w:rPr>
          <w:rFonts w:ascii="Nirmala UI" w:hAnsi="Nirmala UI" w:eastAsia="Nirmala UI" w:cs="Nirmala UI"/>
        </w:rPr>
        <w:t>મક્કાબીઓની ક્રાંતિ</w:t>
      </w:r>
    </w:p>
    <w:p>
      <w:pPr>
        <w:pStyle w:val="ArticleBody"/>
        <w:jc w:val="left"/>
      </w:pPr>
      <w:r>
        <w:rPr>
          <w:rFonts w:ascii="Nirmala UI" w:hAnsi="Nirmala UI" w:eastAsia="Nirmala UI" w:cs="Nirmala UI"/>
        </w:rPr>
        <w:t>હું મક્કાબીઓની વંશરેખાનો પણ સમાન રીતે ઉપયોગ કરું છું. ઈ.સ.પૂ. 167માં થયેલો મક્કાબીય બળવો ઈ.સ.પૂ. 200માં થયેલી પાનિયમની લડાઈ પછી ઘણો પછીનો હતો, અને ઈ.સ.પૂ. 63માં પોમ્પેએ યેરૂશાલેમ કબજે કર્યું તેનાથી ઘણો પહેલાનો હતો. જે વંશરેખા સોળમા વચનથી શરૂ થાય છે, તે ઈ.સ.પૂ. 63માં જનરલ પોમ્પે દ્વારા યેરૂશાલેમના વિજયથી શરૂ થાય છે, અને તે ટિબેરિયસ સીઝર સુધી આગળ વધે છે, જેણે તે સમયે રાજ્ય કર્યું જ્યારે ઈસુને ક્રૂસ પર ચઢાવવામાં આવ્યા હતા. ક્રૂસ અને ટિબેરિયસનું પ્રતિનિધિત્વ અગિયારમા અધ્યાયના બાવીસમા વચનમાં કરવામાં આવ્યું છે.</w:t>
      </w:r>
    </w:p>
    <w:p>
      <w:pPr>
        <w:pStyle w:val="ArticleScripture"/>
        <w:jc w:val="left"/>
      </w:pPr>
      <w:r>
        <w:rPr>
          <w:rFonts w:ascii="Nirmala UI" w:hAnsi="Nirmala UI" w:eastAsia="Nirmala UI" w:cs="Nirmala UI"/>
        </w:rPr>
        <w:t>અને પૂરનાં બાહુઓ દ્વારા તેઓ તેની સમક્ષથી વહેતા થઈ જશે અને તૂટીને નાશ પામશે; હા, કરારનો રાજકુમાર પણ. દાનિયેલ 11:22.</w:t>
      </w:r>
    </w:p>
    <w:p>
      <w:pPr>
        <w:pStyle w:val="ArticleBody"/>
        <w:jc w:val="left"/>
      </w:pPr>
      <w:r>
        <w:rPr>
          <w:rFonts w:ascii="Nirmala UI" w:hAnsi="Nirmala UI" w:eastAsia="Nirmala UI" w:cs="Nirmala UI"/>
        </w:rPr>
        <w:t>સોળમા પદમાં ઈ.સ.પૂર્વ 63માં જનરલ પોમ્પેઇ દ્વારા યરુશાલેમનો વિજય, અને ત્યારબાદ બાવીસમા પદમાં ઈ.સ. 31માં ક્રોસ, એવી ભવિષ્યવાણીની એક રેખાનું પ્રતિનિધિત્વ કરે છે જે રવિવારના કાયદાના એક પ્રતીકથી શરૂ થાય છે અને રવિવારના કાયદાના એક પ્રતીક પર સમાપ્ત થાય છે. તેવીસમેં પદ આ અવતરણમાં એક વિરામ છે; તેથી તે સોળમા પદમાં શરૂ થયેલી ભવિષ્યવાણીની રેખાના અંત તરીકે બાવીસમા પદને ચિહ્નિત કરે છે. બાવીસમા પદમાં આ રેખાના સ્પષ્ટ અંત સાથે જોડાયેલી હકીકત એ છે કે બાવીસમું પદ સોળમા પદમાં દર્શાવવામાં આવેલા એ જ માર્ગચિહ્નનું પ્રતીક છે; આ રીતે તે આલ્ફા અને ઓમેગાના સાક્ષ્યને પૂરું પાડે છે કે સોળથી બાવીસ સુધીના પદો એક વિશિષ્ટ ભવિષ્યવાણીય રેખાનું પ્રતિનિધિત્વ કરે છે.</w:t>
      </w:r>
    </w:p>
    <w:p>
      <w:pPr>
        <w:pStyle w:val="ArticleBody"/>
        <w:jc w:val="left"/>
      </w:pPr>
      <w:r>
        <w:rPr>
          <w:rFonts w:ascii="Nirmala UI" w:hAnsi="Nirmala UI" w:eastAsia="Nirmala UI" w:cs="Nirmala UI"/>
        </w:rPr>
        <w:t>આમાં આ પણ ઉમેરો કે પંદરમી અને સોળમી વાણીઓ સેલ્યુસિદ રાજ્યમાંથી રોમન સત્તા તરફના સંક્રમણને ચિહ્નિત કરે છે; અને તમે જુઓ છો કે પંદરમી વાણીમાંના સેલ્યુસિદોથી લઈને સોળમી વાણીમાંના રોમનો સુધી સતત પ્રવાહમાં વિચ્છેદ દેખાય છે, અને સોળમી વાણીથી લઈને બાવીસમી વાણી સુધીની રેખા સ્પષ્ટ રીતે એકક ભવિષ્યવાણીય રેખા તરીકે અલગ પડેલી છે. સોળમી વાણી તે આગામી સત્તાનો પરિચય કરાવે છે જે યહૂદિયા પર પ્રભુત્વ જમાવશે, આ રીતે ભવિષ્યવાણીય ઇતિહાસમાં એક સંક્રમણ ચિહ્નિત થાય છે, જેમ કે તેવીસમી વાણીમાં પણ છે. આ રેખા રવિવારના કાયદાના પ્રતીકથી શરૂ થાય છે અને એ જ પ્રતીકથી સમાપ્ત થાય છે, અને આ રેખા અગિયારમા અધ્યાયની બાવીસમી વાણીમાં સમાપ્ત થાય છે.</w:t>
      </w:r>
    </w:p>
    <w:p>
      <w:pPr>
        <w:pStyle w:val="ArticleHeading"/>
        <w:jc w:val="left"/>
      </w:pPr>
      <w:r>
        <w:rPr>
          <w:rFonts w:ascii="Nirmala UI" w:hAnsi="Nirmala UI" w:eastAsia="Nirmala UI" w:cs="Nirmala UI"/>
        </w:rPr>
        <w:t>સ્મિથ—અને ત્રણ કૈસર</w:t>
      </w:r>
    </w:p>
    <w:p>
      <w:pPr>
        <w:pStyle w:val="ArticleBody"/>
        <w:jc w:val="left"/>
      </w:pPr>
      <w:r>
        <w:rPr>
          <w:rFonts w:ascii="Nirmala UI" w:hAnsi="Nirmala UI" w:eastAsia="Nirmala UI" w:cs="Nirmala UI"/>
        </w:rPr>
        <w:t>આ હકીકત કે સોળમો પદ રવિવારના કાનૂનનું પ્રતિનિધિત્વ કરે છે, જેમ બાવીસમો પદ પણ કરે છે—એ માંગ કરે છે કે આ બંને પદોને એકબીજા પર સમરેખિત કરવામાં આવે. ઉરિયા સ્મિથ ત્રેવીસમો પદ વિષે ટિપ્પણી કરે છે અને સમજાવે છે કે તે એવી ઇતિહાસરેખાનું પ્રતિનિધિત્વ શા માટે કરે છે, જે અગાઉના પદોના ઇતિહાસમાં વધુ પાછળથી શરૂ થાય છે, તે ઇતિહાસનું પ્રતિનિધિત્વ કરવા કરતાં નહીં જે બાવીસમા પદના ક્રૂસ પછી તરત જ અનુસરતો હોય.</w:t>
      </w:r>
    </w:p>
    <w:p>
      <w:pPr>
        <w:pStyle w:val="ArticleScripture"/>
        <w:jc w:val="left"/>
      </w:pPr>
      <w:r>
        <w:rPr>
          <w:rFonts w:ascii="Nirmala UI" w:hAnsi="Nirmala UI" w:eastAsia="Nirmala UI" w:cs="Nirmala UI"/>
        </w:rPr>
        <w:t>“‘વચન 23. અને તેની સાથે કરવામાં આવેલી સંધિ પછી તે કપટપૂર્વક કાર્ય કરશે; કેમ કે તે આગળ વધશે, અને થોડા લોકો સાથે બળવાન બનશે.’”</w:t>
      </w:r>
    </w:p>
    <w:p>
      <w:pPr>
        <w:pStyle w:val="ArticleScripture"/>
        <w:jc w:val="left"/>
      </w:pPr>
      <w:r>
        <w:rPr>
          <w:rFonts w:ascii="Nirmala UI" w:hAnsi="Nirmala UI" w:eastAsia="Nirmala UI" w:cs="Nirmala UI"/>
        </w:rPr>
        <w:t>અહીં જેની સાથે કરાર કરવામાં આવ્યો છે તે “તે” અવશ્ય એ જ શક્તિ હોવી જોઈએ, જે 14મી કલમથી આ ભવિષ્યવાણીનો વિષય રહી છે; અને આ રોમન શક્તિ જ છે, તે બાબત ભવિષ્યવાણીની પૂર્ણતામાં ત્રણ વ્યક્તિઓમાં, જેમનો અગાઉ ઉલ્લેખ કરવામાં આવ્યો છે, જે ક્રમે રોમન સામ્રાજ્ય પર શાસન કરતા હતા, નિર્વિવાદ રીતે દર્શાવવામાં આવી છે; એટલે કે, જુલિયસ, ઓગસ્ટસ, અને તિબેરિયસ સીઝર. પ્રથમ, પોતાના દેશના ગઢમાં વિજય સાથે પરત ફર્યા પછી, ઠોકર ખાઈને પડ્યો, અને તે મળ્યો નહીં. કલમ 19. બીજો કર વસૂલ કરનાર હતો; અને તેણે રાજ્યના વૈભવમાં શાસન કર્યું, અને તે ક્રોધમાં કે યુદ્ધમાં નહીં, પરંતુ પોતાના જ શય્યામાં શાંતિથી મર્યો. કલમ 20. ત્રીજો કપટી હતો, અને પાત્રોમાં અતિ નીચોમાંનો એક હતો. તે શાંતિથી રાજ્ય પર આવ્યો, પરંતુ તેનું શાસન અને તેનું જીવન—બંને—હિંસાથી સમાપ્ત થયા. અને તેના શાસનકાળમાં કરારનો રાજકુમાર, નાઝરથનો ઈસુ, ક્રૂસ પર મૃત્યુ પામવા મૂકવામાં આવ્યો. કલમો 21, 22. ખ્રિસ્તને ફરી કદી તોડવામાં કે મૃત્યુ પામવામાં મૂકી શકાય નહીં; તેથી અન્ય કોઈ સરકારમાં, અને અન્ય કોઈ સમયમાં, આ ઘટનાઓની પૂર્ણતા આપણે શોધી શકતા નથી. કેટલાક લોકો આ કલમોને એન્ટિયોકસ પર લાગુ કરવાનો પ્રયત્ન કરે છે, અને યહૂદી મહાયાજકોમાંથી એકને કરારનો રાજકુમાર બનાવે છે, યદ્યપિ તેમને કદી આવા નામથી બોલાવવામાં આવ્યા નથી. આ એ જ પ્રકારની તર્કપદ્ધતિ છે, જે ડેનિયલ 8ના નાનાં શિંગડાની પૂર્ણતા તરીકે એન્ટિયોકસના શાસનને ઠેરવવાનો પ્રયત્ન કરે છે; અને તે એ જ હેતુસર રજૂ કરવામાં આવે છે; અર્થાત્, એ મહાન પુરાવાની સાંકળને તોડી નાખવા, જેના દ્વારા બતાવવામાં આવ્યું છે કે આગમનનો સિદ્ધાંત બાઇબલનો સિદ્ધાંત છે, અને ખ્રિસ્ત હવે દ્વારે છે. પરંતુ આ પુરાવો ખંડિત કરી શકાય તેમ નથી; આ સાંકળ તોડી શકાય તેમ નથી.</w:t>
      </w:r>
    </w:p>
    <w:p>
      <w:pPr>
        <w:pStyle w:val="ArticleScripture"/>
        <w:jc w:val="left"/>
      </w:pPr>
      <w:r>
        <w:rPr>
          <w:rFonts w:ascii="Nirmala UI" w:hAnsi="Nirmala UI" w:eastAsia="Nirmala UI" w:cs="Nirmala UI"/>
        </w:rPr>
        <w:t>“સામ્રાજ્યની લૌકિક ઘટનાઓ દ્વારા અમને સિત્તેર અઠવાડિયાના અંત સુધી લઈ ગયા પછી, ભવિષ્યવક્તા, પદ 23માં, અમને ફરી તે સમય સુધી પાછા લઈને જાય છે જ્યારે યહૂદી સંધિના કારણે રોમનો દેવના લોકો સાથે સીધો સંબંધ ધરાવતા બન્યા, ઈ.સ.પૂ. 161માં: જે બિંદુથી પછી અમને ઘટનાઓની સીધી રેખામાં ચર્ચના અંતિમ વિજય સુધી અને દેવના અનંત રાજ્યની સ્થાપના સુધી લઈ જવાય છે. યહૂદીઓ, સીરિયન રાજાઓ દ્વારા અત્યંત પીડિત થતાં, રોમનોની સહાય માગવા અને તેમના સાથે ‘મૈત્રી અને સંઘબંધની એક સંધિમાં જોડાવા’ માટે રોમમાં એક દૂતમંડળ મોકલ્યું. 1 Mac.8; Prideaux, II, 234; Josephus’s Antiquities, book 12, chap.10, sec.6. રોમનોએ યહૂદીઓની વિનંતી સાંભળી અને તેમને એક ફરમાન આપ્યું, જે આ શબ્દોમાં રચાયેલું હતું:—”</w:t>
      </w:r>
    </w:p>
    <w:p>
      <w:pPr>
        <w:pStyle w:val="ArticleScripture"/>
        <w:jc w:val="left"/>
      </w:pPr>
      <w:r>
        <w:rPr>
          <w:rFonts w:ascii="Nirmala UI" w:hAnsi="Nirmala UI" w:eastAsia="Nirmala UI" w:cs="Nirmala UI"/>
        </w:rPr>
        <w:t>“‘યહૂદીઓની જાતિ સાથે સહાય અને મૈત્રીની સંધિ વિષે સેનેટનો હુકમનામો. જે કોઈ રોમનોના અધિકાર હેઠળ હોય, તેને યહૂદીઓની જાતિ સામે યુદ્ધ કરવું કાયદેસર ગણાશે નહીં; અને જે લોકો એવું કરે, તેમને અનાજ, અથવા જહાજો, અથવા ધન મોકલીને સહાય કરવી પણ કાયદેસર ગણાશે નહીં; અને જો યહૂદીઓ પર કોઈ આક્રમણ કરવામાં આવે, તો રોમનો પોતાની શક્તિ મુજબ તેમની સહાય કરશે; અને તેવી જ રીતે, જો રોમનો પર કોઈ આક્રમણ કરવામાં આવે, તો યહૂદીઓ તેમની સહાય કરશે. અને જો યહૂદીઓની ઇચ્છા હોય કે આ સહાયની સંધિમાં કંઈ ઉમેરવું કે કંઈ ઘટાડવું, તો તે રોમનોની સર્વસંમતિથી કરવામાં આવશે. અને આ રીતે જે કોઈ ઉમેરો કરવામાં આવશે, તે બાધ્યકર્તા રહેશે.’ ‘આ હુકમનામું,’ જોસીફસ કહે છે, ‘યોહાનના પુત્ર યુપોલેમસે અને એલેઆઝરના પુત્ર જેસને લખ્યું હતું, ત્યારે યુદાસ તે જાતિનો મહાયાજક હતો, અને તેનો ભાઈ શિમોન સેનાનો મુખ્ય સેનાપતિ હતો. અને આ પ્રથમ સંધિ હતી, જે રોમનોએ યહૂદીઓ સાથે કરી હતી, અને તે આ રીતથી સંચાલિત કરવામાં આવી હતી.’”</w:t>
      </w:r>
    </w:p>
    <w:p>
      <w:pPr>
        <w:pStyle w:val="ArticleScripture"/>
        <w:jc w:val="left"/>
      </w:pPr>
      <w:r>
        <w:rPr>
          <w:rFonts w:ascii="Nirmala UI" w:hAnsi="Nirmala UI" w:eastAsia="Nirmala UI" w:cs="Nirmala UI"/>
        </w:rPr>
        <w:t>“આ સમયે રોમનો એક નાનકડો પ્રજા-સમૂહ હતો, અને તેમણે કપટપૂર્વક, અથવા શબ્દ જે અર્થ સૂચવે છે તે મુજબ, ચાતુર્યથી કાર્ય કરવાનું શરૂ કર્યું. અને આ બિંદુથી તેઓ નિરંતર અને દ્રૂત ઉન્નતિ દ્વારા તે સત્તાના શિખર સુધી પહોંચ્યા, જે તેમણે પછી પ્રાપ્ત કર્યું.” Uriah Smith, Daniel and the Revelation, 270, 271.</w:t>
      </w:r>
    </w:p>
    <w:p>
      <w:pPr>
        <w:pStyle w:val="ArticleBody"/>
        <w:jc w:val="left"/>
      </w:pPr>
      <w:r>
        <w:rPr>
          <w:rFonts w:ascii="Nirmala UI" w:hAnsi="Nirmala UI" w:eastAsia="Nirmala UI" w:cs="Nirmala UI"/>
        </w:rPr>
        <w:t>બાવીસમી કલમનો ક્રોસ માત્ર એવી પંક્તિને સમાપ્ત કરતો નથી, જેના આરંભે પણ તે જ પ્રતીક છે, પરંતુ તેની આગલી કલમ ફરી તે ઇતિહાસમાં પાછી વળી જાય છે જે ક્રોસ પહેલાંનો હતો—અંદાજે પાનિયમ પછી લગભગ ત્રીસ વર્ષ અને રોમે યેરૂશાલેમ જીતી લીધા તે પહેલાં લગભગ એકસો વર્ષનો સમય. અહીં સ્મિથ જે યહૂદીઓના સંઘના માર્ગચિહ્નને ઈ.સ.પૂ. 161 તરીકે ઓળખાવે છે, તે જને અન્ય આગેવાનો ઈ.સ.પૂ. 158 તરીકે ઓળખાવે છે. અહીં હું જે મુદ્દા પર ધ્યાન કેન્દ્રિત કરું છું તે તારીખ એટલી નથી, પરંતુ એ છે કે સોળમીથી બાવીસમી કલમો ભવિષ્યવાણીના ઇતિહાસની એવી એક રેખા રજૂ કરે છે, જેના માટે રવિવારનો કાયદો એ રેખાનો અલ્ફા અને ઓમેગા બંને છે. પછી, જ્યારે સોળમીથી બાવીસમી કલમોની રેખા નિર્ધારિત કરવામાં આવે છે, ત્યારે તેવીસમી કલમ ફરી સોળમીથી બાવીસમી કલમોની રેખાની અંદરના ઇતિહાસને પુનરાવર્તિત કરે છે અને તેને વિસ્તૃત પણ કરે છે. તેવીસમી કલમ દ્વારા દર્શાવવામાં આવેલી ભવિષ્યવાણીય ઐતિહાસિક રેખા મક્કાબીઓનો ઇતિહાસ છે, અને મક્કાબીઓનો ઇતિહાસ સંયુક્ત રાજ્ય અમેરિકાના ઇતિહાસનો સંપૂર્ણ સમાનાંતર છે.</w:t>
      </w:r>
    </w:p>
    <w:p>
      <w:pPr>
        <w:pStyle w:val="ArticleHeading"/>
        <w:jc w:val="left"/>
      </w:pPr>
      <w:r>
        <w:rPr>
          <w:rFonts w:ascii="Nirmala UI" w:hAnsi="Nirmala UI" w:eastAsia="Nirmala UI" w:cs="Nirmala UI"/>
        </w:rPr>
        <w:t>બે વંશો</w:t>
      </w:r>
    </w:p>
    <w:p>
      <w:pPr>
        <w:pStyle w:val="ArticleBody"/>
        <w:jc w:val="left"/>
      </w:pPr>
      <w:r>
        <w:rPr>
          <w:rFonts w:ascii="Nirmala UI" w:hAnsi="Nirmala UI" w:eastAsia="Nirmala UI" w:cs="Nirmala UI"/>
        </w:rPr>
        <w:t>મક્કાબીઓ એન્ટિઓકસ એપિફેનેસના શાસનકાળ દરમિયાન શરૂ થયેલ સેલ્યુસિડ રાજ્ય વિરુદ્ધના બળવાને પ્રતિનિધિત્વ કરે છે. આ બળવો ઉત્તર સેલ્યુસિડ રાજ્ય વિરુદ્ધ હતો, અને તેનું પરિણામ એવી જીતમાં આવ્યું કે જેના કારણે તે સમયગાળા દરમિયાન યહૂદાના બે રાજવંશોમાંના એકનો ઉદય થયો, અને અંતે એ જ સમયગાળો ઈ.સ. 70માં યરુશાલેમના વિનાશ સુધી પહોંચ્યો. પ્રથમ રાજવંશ હસ્મોનિયન હતો અને બીજો હેરોદિયન હતો. ઉત્તર સેલ્યુસિડ રાજ્યમાંથી મુક્તિ પછી હેરોદિયન રાજવંશ યહૂદાનું બીજું શાસન હતું. તે સીધો રોમન વ્યવસ્થાથી જોડાયેલો હતો, જ્યારે અગાઉનો હસ્મોનિયન રાજવંશ મૂળભૂત રીતે યહૂદી હતો. હસ્મોનિયન રાજવંશનો પ્રારંભ ઈ.પૂ. 141માં થયો, અને ઈ.પૂ. 37માં હેરોદિયન રાજવંશ શરૂ થયો અને ઈ.સ. 70 સુધી ટક્યો.</w:t>
      </w:r>
    </w:p>
    <w:p>
      <w:pPr>
        <w:pStyle w:val="ArticleBody"/>
        <w:jc w:val="left"/>
      </w:pPr>
      <w:r>
        <w:rPr>
          <w:rFonts w:ascii="Nirmala UI" w:hAnsi="Nirmala UI" w:eastAsia="Nirmala UI" w:cs="Nirmala UI"/>
        </w:rPr>
        <w:t>વંશો યહૂદિયાના શાસનનું પ્રતિનિધિત્વ કરે છે, એટલે પ્રાચીન અને શાબ્દિક ગૌરવશાળી દેશનું. મક્કબી બળવો ઈ.પૂ. 167 થી 160 સુધી ચાલ્યો. ઈ.પૂ. 164માં મક્કબીઓએ એન્ટિઓકસ એપિફેનેસને યેરૂશાલેમમાંથી ખદેડી કાઢ્યો અને એન્ટિઓકસે મંદિરને અપવિત્ર કર્યા પછી તેને શુદ્ધ કરીને ફરીથી સમર્પિત કર્યું, પરંતુ ઉત્તરનો સેલ્યુસીડ સત્તાબળ સંપૂર્ણપણે પરાજિત થયો અને હસમોનિયન વંશની શરૂઆત થઈ તે ઈ.પૂ. 141 સુધી નહોતું.</w:t>
      </w:r>
    </w:p>
    <w:p>
      <w:pPr>
        <w:pStyle w:val="ArticleBody"/>
        <w:jc w:val="left"/>
      </w:pPr>
      <w:r>
        <w:rPr>
          <w:rFonts w:ascii="Nirmala UI" w:hAnsi="Nirmala UI" w:eastAsia="Nirmala UI" w:cs="Nirmala UI"/>
        </w:rPr>
        <w:t>હેરોદીય વંશાવળી આ રેખાની એક મુખ્ય કુંજી છે, કારણ કે ઈસુના જન્મના સમયે શિશુઓને મારવા આદેશ આપનાર હેરોદ મહાન હતો, અને જ્યારે ઈસુનું અવસાન થયું ત્યારે તેનો પુત્ર શાસન કરતો હતો. હેરોદ મહાન પિતા હતો, અને તે યહૂદિયા પર રાજા હતો, પરંતુ તેનો પુત્ર માત્ર એક ટેટ્રાર્ક હતો, એટલે કે રાજ્યના ચોથા ભાગ પર શાસન કરનાર અધિકારી—રાજા કરતાં વધુ એક રાજ્યપાલ સમાન. તેથી જ તેમાં તે સત્તાનો અભાવ હતો, જેના કારણે ખ્રિસ્તને ક્રૂસ પર ચઢાવવા માટે તેને પીલાત સાથે સંકળાવું પડ્યું. ઈસુનો જન્મ તેની ભવિષ્યવાણીની રેખામાં પ્રતીકાત્મક “અંતનો સમય” હતો, અને તેમનું મરણ રવિવાર કાયદાનું પ્રતિનિધિત્વ કરે છે. પ્રથમ હેરોદ 1989નું પ્રતિનિધિત્વ કરે છે, અને અંતિમ હેરોદ રવિવાર કાયદો છે. પિતા હેરોદથી પુત્ર હેરોદ સુધીની આ પ્રવચનાત્મક રેખા ખ્રિસ્તની છે.</w:t>
      </w:r>
    </w:p>
    <w:p>
      <w:pPr>
        <w:pStyle w:val="ArticleBody"/>
        <w:jc w:val="left"/>
      </w:pPr>
      <w:r>
        <w:rPr>
          <w:rFonts w:ascii="Nirmala UI" w:hAnsi="Nirmala UI" w:eastAsia="Nirmala UI" w:cs="Nirmala UI"/>
        </w:rPr>
        <w:t>મક્કાબીઓની વંશરેખા એક ઉત્તરીય રાજા વિરુદ્ધ થયેલા વિજયી બળવાથી આરંભે છે, જેણે યહૂદીઓ પર પોતાની ગ્રીક રીતરિવાજો, સંસ્કૃતિ તેમજ ગ્રીક ધર્મ લાદ્યો હતો. હસ્મોનીય વંશનો આરંભ 1798નું પ્રતિનિધિત્વ કરતો હતો. એવું કેમ, તમે પૂછશો? જો એક વંશ ભવિષ્યવાણીના “અંતકાળ” પર આરંભે છે, જેમ કે ખ્રિસ્તના જન્મ સમયે હેરોદીય વંશ સાથે હતું, તો બીજા વંશનો પણ ભવિષ્યવાણીની આવશ્યકતા મુજબ એ જ આરંભ હોવો જોઈએ. જ્યારે આપણે ખ્રિસ્તના જન્મને “અંતકાળ” તરીકે લાગુ કરીએ છીએ, ત્યારે બન્ને વંશોનો આરંભ અંતકાળ સાથે થાય છે; પરંતુ મૂર્ખ લોકો અંતકાળ સાથે સંકળાયેલા અનમુદ્રિત પ્રકાશને કદી જોતા નથી.</w:t>
      </w:r>
    </w:p>
    <w:p>
      <w:pPr>
        <w:pStyle w:val="ArticleScripture"/>
        <w:jc w:val="left"/>
      </w:pPr>
      <w:r>
        <w:rPr>
          <w:rFonts w:ascii="Nirmala UI" w:hAnsi="Nirmala UI" w:eastAsia="Nirmala UI" w:cs="Nirmala UI"/>
        </w:rPr>
        <w:t>“અમારા સમયમાં, ખ્રિસ્તના દિવસોમાં જેમ, તેમ શાસ્ત્રોનું ખોટું વાંચન અથવા ખોટું અર્થઘટન થઈ શકે છે. જો યહૂદીઓએ શાસ્ત્રોનો અભ્યાસ ગંભીર, પ્રાર્થનાપૂર્ણ હૃદયોથી કર્યો હોત, તો તેમની શોધખોળને સમયના સાચા જ્ઞાનથી પુરસ્કૃત કરવામાં આવી હોત, અને માત્ર સમયનું જ નહીં, પરંતુ ખ્રિસ્તના પ્રગટ થવાની રીતનું પણ. તેઓ ખ્રિસ્તના ગૌરવમય દ્વિતીય પ્રાગટ્યને તેના પ્રથમ આગમન સાથે સંબદ્ધ ન ગણત. તેમની પાસે દાનિયેલની સાક્ષી હતી; તેમની પાસે યશાયાહ તથા અન્ય પ્રબોધકોની સાક્ષી હતી; તેમની પાસે મોશેનો ઉપદેશ હતો; અને અહીં ખ્રિસ્ત તેમના જ મધ્યમાં હતો, તેમ છતાં તેઓ તેના આગમન વિષે પુરાવો મેળવવા માટે શાસ્ત્રોની તપાસ કરતા હતા. અને તેઓ ખ્રિસ્ત પ્રત્યે એ જ કાર્યો કરતા હતા, જે વિષે ભવિષ્યવાણી કરવામાં આવી હતી કે તેઓ કરશે. તેઓ એટલા અંધ બન્યા હતા કે તેઓ શું કરી રહ્યા હતા તે જાણતા નહોતા.”</w:t>
      </w:r>
    </w:p>
    <w:p>
      <w:pPr>
        <w:pStyle w:val="ArticleScripture"/>
        <w:jc w:val="left"/>
      </w:pPr>
      <w:r>
        <w:rPr>
          <w:rFonts w:ascii="Nirmala UI" w:hAnsi="Nirmala UI" w:eastAsia="Nirmala UI" w:cs="Nirmala UI"/>
        </w:rPr>
        <w:t>“અને ઘણા લોકો આજે પણ, 1897માં, એ જ બાબતો કરી રહ્યા છે, કારણ કે તેમને પ્રથમ, દ્વિતીય અને તૃતીય દૂતોનાં સંદેશાઓમાં સમાવવામાં આવેલા પરીક્ષણકર્તા સંદેશાઓનો અનુભવ થયો નથી. કેટલાક એવા છે, જે આ સંદેશાઓ હજી ભવિષ્યમાં જ છે તે માટે પુરાવો શોધવા શાસ્ત્રોનું અનુસંધાન કરી રહ્યા છે. તેઓ આ સંદેશાઓની સત્યતાને એકત્ર કરે છે, પરંતુ તેમને ભવિષ્યવાણીના ઇતિહાસમાં તેમનું યોગ્ય સ્થાન આપવામાં તેઓ નિષ્ફળ જાય છે. તેથી આવા લોકો સંદેશાઓનું સ્થાન નક્કી કરવાની બાબતમાં પ્રજાને ગેરમાર્ગે દોરી જવાના જોખમમાં છે. તેઓ અંતકાળને, અથવા સંદેશાઓને કયા સમયે સ્થાન આપવું તે, ન તો જુએ છે અને ન તો સમજે છે. દેવનો દિવસ ગૂઢ પગલાંથી આવી રહ્યો છે; પરંતુ માનવામાં આવતા જ્ઞાની અને મહાન પુરુષો ‘ઉચ્ચ શિક્ષણ’ વિષે અપ્રમાણિક ગપસપ કરી રહ્યા છે. તેઓ ખ્રિસ્તના આગમનનાં ચિહ્નો, અથવા જગતના અંત વિષે કંઈ જાણતા નથી.” Paulson Collection, 423, 424.</w:t>
      </w:r>
    </w:p>
    <w:p>
      <w:pPr>
        <w:pStyle w:val="ArticleBody"/>
        <w:jc w:val="left"/>
      </w:pPr>
      <w:r>
        <w:rPr>
          <w:rFonts w:ascii="Nirmala UI" w:hAnsi="Nirmala UI" w:eastAsia="Nirmala UI" w:cs="Nirmala UI"/>
        </w:rPr>
        <w:t>ખ્રિસ્તના જન્મને “અંતકાળ” તરીકે ઓળખાવવું, અને તેથી મકાબીઓની વંશરેખાને ઉત્તરકાલના વર્તમાન સત્યના સંદર્ભમાં લાવવાની કુંજી તરીકે ગણાવવું, તે ખ્રિસ્તને આ અવતરણનો યથાર્થ કેન્દ્રબિંદુ બનાવે છે; અને આ પણ એ પુરાવો છે કે આ લાગુ પડતી વ્યાખ્યા માન્ય છે.</w:t>
      </w:r>
    </w:p>
    <w:p>
      <w:pPr>
        <w:pStyle w:val="ArticleBody"/>
        <w:jc w:val="left"/>
      </w:pPr>
      <w:r>
        <w:rPr>
          <w:rFonts w:ascii="Nirmala UI" w:hAnsi="Nirmala UI" w:eastAsia="Nirmala UI" w:cs="Nirmala UI"/>
        </w:rPr>
        <w:t>મક્કાબીઓની વંશરેખા આત્મિક મહિમામય દેશનું દૃષ્ટાંત રજૂ કરે છે, અને આ દૃષ્ટાંત એવી અવધિમાં શરૂ થાય છે જ્યાં મહિમામય દેશના નાગરિકો ઉત્તરરાજાની રાજકીય અને ધાર્મિક પ્રભુત્વથી અલગ થઈ જાય છે. હસ્મોનિયન વંશ તરફ દોરી ગયેલો મક્કાબીય બળવો 1776નું પ્રતિનિધિત્વ કરે છે, અને મક્કાબીઓ દ્વારા સિદ્ધ કરાયેલ ઉત્તરરાજા વિરુદ્ધનો બળવો ક્રાંતિકારી યુદ્ધનું પ્રતિનિધિત્વ કરતો હતો. 1776થી 1798 સુધીના બાવીસ વર્ષો તે મક્કાબીય બળવાનું પ્રતિનિધિત્વ કરે છે, જેણે અંતકાળમાં 1798માં હસ્મોનિયન વંશ તરફ દોરી ગયું, અને જે 1989માં અંતકાળે હેરોદીયન વંશ શરૂ થયો ત્યાં સુધી ચાલુ રહ્યું. હેરોદીયન વંશ 70 ADમાં યરુશાલેમના વિનાશ સુધી ચાલુ રહ્યો.</w:t>
      </w:r>
    </w:p>
    <w:p>
      <w:pPr>
        <w:pStyle w:val="ArticleBody"/>
        <w:jc w:val="left"/>
      </w:pPr>
      <w:r>
        <w:rPr>
          <w:rFonts w:ascii="Nirmala UI" w:hAnsi="Nirmala UI" w:eastAsia="Nirmala UI" w:cs="Nirmala UI"/>
        </w:rPr>
        <w:t>ઇતિહાસની આ રેખામાં ઓળખવા યોગ્ય જે બાબત મહત્વપૂર્ણ છે તે દ્વિગુણ છે; તે પ્રાચીન મહિમાવાન દેશનું એક દૃષ્ટાંત છે, જે આધુનિક મહિમાવાન દેશનું પ્રતીકરૂપ છે, અને તે ઇતિહાસની એવી એક રેખાની અંદર શરૂ થાય છે જે સોળમી કલમથી આરંભે છે, જ્યાં રોમ પ્રથમ વખત મહિમાવાન દેશને જીતે છે, અને આ રીતે તે રેખાના મુખ્ય વિષયને ઓળખાવે છે. સોળમી કલમથી બાવીસમી કલમ સુધીની રેખા મહિમાવાન દેશનું પ્રતિનિધિત્વ કરે છે, અને તેનો સંદર્ભ ટૂંક સમયમાં આવનારા રવિવાર કાયદા સાથે સંકળાયેલો છે. આ રેખા ઉપાસકોના બે વર્ગોનું પણ પ્રતિનિધિત્વ કરે છે, જે બંને રાજવંશીય સરકારો પર પ્રભાવ પાડે છે. સદૂકી સંખ્યામાં ઓછા હતા, પરંતુ સામાન્ય રીતે બંને રાજવંશીય અવધિઓ દરમિયાન તેઓ યહૂદી ધાર્મિક અને રાજકીય વ્યવસ્થાઓ પર નિયંત્રણ ધરાવતા હતા. ધાર્મિક વ્યવસ્થા યાજકવર્ગ દ્વારા સંચાલિત હતી, અને તે યાજકવર્ગ પર સદૂકી તથા ફરીસીઓ—બંનેનો પ્રભાવ હતો. હસ્મોની અને હેરોદીયન સરકારો બંને ફરીસીઓ અને સદૂકીઓથી પ્રભાવિત હતી, અને આ બે રાજવંશો 1798થી રવિવાર કાયદા સુધીના સંયુક્ત રાજ્ય અમેરિકાના શાસનનું પ્રતિનિધિત્વ કરે છે.</w:t>
      </w:r>
    </w:p>
    <w:p>
      <w:pPr>
        <w:pStyle w:val="ArticleBody"/>
        <w:jc w:val="left"/>
      </w:pPr>
      <w:r>
        <w:rPr>
          <w:rFonts w:ascii="Nirmala UI" w:hAnsi="Nirmala UI" w:eastAsia="Nirmala UI" w:cs="Nirmala UI"/>
        </w:rPr>
        <w:t>ફરીસીઓ અને સદ્દૂકીઓ રાજકીય માન્યતાઓના એવા બે પક્ષોનું પ્રતિનિધિત્વ કરે છે, જેઓ દાસપ્રથાના પ્રશ્ન વિષે પોતાના સ્થાને લીધે એકબીજાથી ભિન્ન ઠરે છે. ડેમોક્રેટ્સ દાસપ્રથા-સમર્થક છે અને રિપબ્લિકન્સ દાસપ્રથા-વિરોધી છે; અને બંને મળી સંયુક્ત રાજ્ય અમેરિકાની બંધારણીય સરકારની રાજકીય યાંત્રિક વ્યવસ્થા સાથે પરસ્પર ક્રિયામાં પ્રવર્તે છે. તે સરકાર પ્રકાશન તેરનું પૃથ્વી-પશુ છે, અને પૃથ્વી-પશુનો બાહ્ય ઇતિહાસ તેના રિપબ્લિકન શિંગડાથી રજૂ થાય છે. આંતરિક ઇતિહાસ પ્રોટેસ્ટન્ટ શિંગડાથી રજૂ થાય છે. શિંગડા પશુ પર અલગ પાડવામાં આવ્યા છે, કારણ કે પશુ એ બંધારણ છે, જે રાજ્યના શિંગડાને ચર્ચના શિંગડાથી અલગ કરે છે, પરંતુ ઇતિહાસ દરમિયાન તેઓ સાથે-સાથે ગતિ કરે છે. રિપબ્લિકન શિંગડાને દાસપ્રથાના પક્ષમાં અથવા તેના વિરોધમાં એવી બે પ્રભાવશક્તિઓ છે. પ્રોટેસ્ટન્ટ શિંગડાને સાતમા-દિવસના શબ્બાથના પક્ષમાં અથવા સૂર્યના પ્રથમ દિવસના પક્ષમાં એવી બે પ્રભાવશક્તિઓ છે.</w:t>
      </w:r>
    </w:p>
    <w:p>
      <w:pPr>
        <w:pStyle w:val="ArticleBody"/>
        <w:jc w:val="left"/>
      </w:pPr>
      <w:r>
        <w:rPr>
          <w:rFonts w:ascii="Nirmala UI" w:hAnsi="Nirmala UI" w:eastAsia="Nirmala UI" w:cs="Nirmala UI"/>
        </w:rPr>
        <w:t>પાનિયમની લડાઈના આશરે ત્રીસ વર્ષ પછી મક્કાબીઓ બાઇબલની ભવિષ્યવાણીના છઠ્ઠા રાજ્ય તરીકે સંયુક્ત રાજ્ય અમેરિકાના ઇતિહાસને ચિહ્નિત કરે છે. ત્યારબાદ આશરે એક સદી પછી, યરુશાલેમ જીતવામાં આવે છે ત્યારે સોળમું વચન પૂર્ણ થાય છે, જે ક્રોસનું પ્રતિકરૂપ છે. વિશ્વ પર કબજો સ્થાપિત કરતાં રોમ જે ત્રણ અવરોધોને વશ કરે છે, તેમાં યહૂદિયા બીજો છે. જનરલ પોમ્પેએ ઈ.સ.પૂર્વે 65માં સિરિયા જીત્યું, અને ત્યારબાદ ઈ.સ.પૂર્વે 63માં યહૂદાહને જીત્યું. ઓગસ્ટસ સીઝરે ઈ.સ.પૂર્વે 31માં એક્ટિયમની લડાઈમાં ત્રીજા અવરોધને જીત્યો હતો. આ ઇતિહાસનું પ્રતિનિધિત્વ સોળથી બાવીસમા વચનની શ્રેણીમાં કરવામાં આવ્યું છે.</w:t>
      </w:r>
    </w:p>
    <w:p>
      <w:pPr>
        <w:pStyle w:val="ArticleBody"/>
        <w:jc w:val="left"/>
      </w:pPr>
      <w:r>
        <w:rPr>
          <w:rFonts w:ascii="Nirmala UI" w:hAnsi="Nirmala UI" w:eastAsia="Nirmala UI" w:cs="Nirmala UI"/>
        </w:rPr>
        <w:t>સલીબના સમય સુધી આવતાં મક્કાબીય ઇતિહાસ લગભગ બે સો વર્ષથી આગળ વધતો રહ્યો છે. ઉરિયા સ્મિથ ઓળખાવે છે કે બાવીસમી કલમ પહેલાંની તેવી ત્રેવીસમી કલમમાં યહૂદીઓ સાથે થયેલા સંઘ દ્વારા પ્રતિનિધિત્વ પામતો ઇતિહાસ, ઇતિહાસના એવા પ્રારંભબિંદુ સાથે સંરેખિત થવો જોઈએ જે બાવીસમી કલમમાં દર્શાવેલા સલીબના ઇતિહાસથી લગભગ બે સો વર્ષ પહેલાં આવેલો હતો. બાવીસમી કલમમાં સલીબનો ઇતિહાસ સોળમી કલમ સાથે સંરેખિત થવો જોઈએ, કારણ કે સોળમી કલમ પણ રવિવારના કાનૂનને દર્શાવે છે. તેનો અર્થ એ થાય છે કે મક્કાબીઓની રેખા, જે યહૂદાના મહિમામય દેશના ઇતિહાસને દર્શાવે છે, સોળમી કલમના રવિવારના કાનૂનથી ઘણાં પહેલાં શરૂ થાય છે.</w:t>
      </w:r>
    </w:p>
    <w:p>
      <w:pPr>
        <w:pStyle w:val="ArticleBody"/>
        <w:jc w:val="left"/>
      </w:pPr>
      <w:r>
        <w:rPr>
          <w:rFonts w:ascii="Nirmala UI" w:hAnsi="Nirmala UI" w:eastAsia="Nirmala UI" w:cs="Nirmala UI"/>
        </w:rPr>
        <w:t>જ્યારે આપણે સમજીએ છીએ કે મિલ્લેરાઇટ ઇતિહાસ એક લાખ ચુંમાલીસ હજારના ઇતિહાસનું દૃષ્ટાંતરૂપે પ્રતિનિધિત્વ કરે છે, ત્યારે આપણે મિલ્લેરાઇટ્સ માટે 1798ના અંતકાળને, એક લાખ ચુંમાલીસ હજાર માટે 1989ના અંતકાળ સાથે સરખાવી શકીએ છીએ. જ્યારે આપણે આવું કરીએ છીએ, ત્યારે આપણે પ્રથમ અને બીજા દૂતના ઇતિહાસને ત્રીજા દૂતના ઇતિહાસ સાથે એકમેક પર આવરી રહ્યા હોઈએ છીએ. દાનિયેલ અગિયારની ચાલીસમી કલમના ઇતિહાસમાં 1798 અને 1989 આલ્ફા અને ઓમેગા ચિહ્નબિંદુઓ છે.</w:t>
      </w:r>
    </w:p>
    <w:p>
      <w:pPr>
        <w:pStyle w:val="ArticleBody"/>
        <w:jc w:val="left"/>
      </w:pPr>
      <w:r>
        <w:rPr>
          <w:rFonts w:ascii="Nirmala UI" w:hAnsi="Nirmala UI" w:eastAsia="Nirmala UI" w:cs="Nirmala UI"/>
        </w:rPr>
        <w:t>ચાલીસમો પદ “અંતના સમય”થી શરૂ થાય છે, જે 1798 હોવાનું સહેલાઈથી સાબિત કરી શકાય છે; અને જ્યારે તેને યોગ્ય રીતે સમજવામાં આવે છે, ત્યારે 1989માં સોવિયેત સંઘનું પતન ચાલીસમા પદની પૂર્ણતા હતી, અને તે પૂર્ણતા પણ “અંતનો સમય” હતી. એક જ પદમાં બે “અંતના સમય,” અને તે પણ તે જ અધ્યાયમાં જેમાં મક્કાબીઓની રેખા છે. હસ્મોનિયન વંશ તરફ દોરી ગયેલો મક્કાબીય બળવો 1776થી 1798 સુધીનાં બાવીસ વર્ષોનું પ્રતિનિધિત્વ કરે છે. 1798માં હસ્મોનિયન વંશ શરૂ થયો અને 1989માં હેરોડિયન વંશ શરૂ થયો.</w:t>
      </w:r>
    </w:p>
    <w:p>
      <w:pPr>
        <w:pStyle w:val="ArticleBody"/>
        <w:jc w:val="left"/>
      </w:pPr>
      <w:r>
        <w:rPr>
          <w:rFonts w:ascii="Nirmala UI" w:hAnsi="Nirmala UI" w:eastAsia="Nirmala UI" w:cs="Nirmala UI"/>
        </w:rPr>
        <w:t>દાનિયેલ અગિયારના દસમા શ્લોકમાં 1989ની ઓળખ આપવામાં આવી છે, અને સોળમો શ્લોક રવિવારના કાયદાને દર્શાવે છે. તે શ્લોકોમાં રહેલી ઇતિહાસરેખા ત્રણ યુદ્ધો, દક્ષિણના એક રાજાના પતન અને ભવિષ્યવાણીના ઇતિહાસમાં રોમના પ્રવેશનું પ્રતિનિધિત્વ કરે છે. તેમાં બે વંશરેખાઓની રેખા પણ સામેલ છે, જે તે પરિવર્તનનું પ્રતિકરૂપ છે જે ત્યારે થાય છે જ્યારે પ્રકાશિત વાક્યના તેરમા અધ્યાયનું પૃથ્વીનું પશુ, જેને “મેમણાં જેવા બે શિંગડા હતા, અને” “અજગરની જેમ બોલતું હતું.” ક્રમશઃ પ્રથમ યહૂદી વંશરેખા મેમણું છે અને બીજી રોમન વંશરેખા અજગર છે. પ્રથમ વંશરેખા યહૂદી હતી, બીજી રોમન હતી. યહૂદી હોય કે રોમન, પૃથ્વીનું પશુ બે શિંગડા ધરાવતું હતું.</w:t>
      </w:r>
    </w:p>
    <w:p>
      <w:pPr>
        <w:pStyle w:val="ArticleBody"/>
        <w:jc w:val="left"/>
      </w:pPr>
      <w:r>
        <w:rPr>
          <w:rFonts w:ascii="Nirmala UI" w:hAnsi="Nirmala UI" w:eastAsia="Nirmala UI" w:cs="Nirmala UI"/>
        </w:rPr>
        <w:t>યહૂદી વંશ પ્રોટેસ્ટન્ટ શિંગડાનું પ્રતિનિધિત્વ કરે છે અને રોમન વંશ રિપબ્લિકન શિંગડાનું પ્રતિનિધિત્વ કરે છે. બંને શિંગડાઓમાં ભવિષ્યવાણી મુજબનો દ્વિભાગ પણ રહેલો છે. સદૂકી અને ફરીસી દાસપ્રથાના સમર્થક ડેમોક્રેટ્સના વિરોધમાં દાસપ્રથાના વિરોધી રિપબ્લિકન્સનું માળખું પ્રદાન કરે છે; સાથે જ તેઓ જ્ઞાની કન્યાઓના વિરોધમાં મૂર્ખ કન્યાઓના દ્વિગુણ વિભાજનનું પણ પ્રતિનિધિત્વ કરે છે. મૂર્ખ કન્યાઓ તરીકે ફરીસીઓનું પ્રથમ નિરાશામાં શુદ્ધિકરણ થાય છે અને સદૂકીઓનું બીજા મંદિર-શુદ્ધિકરણ સમયે શુદ્ધિકરણ થાય છે. ફરીસીઓ, સારદીસની કલીસિયા સમાન, જીવિત હોવાના નામનો દાવો કરતાં હતા, પરંતુ મૃત્યુ પામેલા હતા, અને તેમનું પ્રથમ શુદ્ધિકરણ થાય છે; ત્યારબાદ સદૂકીઓનું, જેઓએ દેવની શક્તિને નકારી, મધ્યરાત્રિના પોકારની શક્તિ અને સંદેશને નકાર્યા. સદૂકીઓ એ વચનના લોકો છે, જેમને પસાર કરીને આગળ વધવામાં આવી રહ્યું છે; સદૂકીઓ એ છે, જેઓ સારા ભાવોની લાગણીઓથી સંતુષ્ટ છે.</w:t>
      </w:r>
    </w:p>
    <w:p>
      <w:pPr>
        <w:pStyle w:val="ArticleScripture"/>
        <w:jc w:val="left"/>
      </w:pPr>
      <w:r>
        <w:rPr>
          <w:rFonts w:ascii="Nirmala UI" w:hAnsi="Nirmala UI" w:eastAsia="Nirmala UI" w:cs="Nirmala UI"/>
        </w:rPr>
        <w:t>“પ્રથમ દૂતના સંદેશ દ્વારા જાહેર કરાયેલા ખ્રિસ્તના આગમનને દુલ્હાના આવવાથી પ્રતિનિધિત્વ પામેલું માનવામાં આવ્યું હતું. તેમની શીઘ્ર આવનની જાહેરાત હેઠળ થયેલું વ્યાપક સુધારણું કન્યાઓના બહાર નીકળવા સાથે અનુરૂપ હતું. આ ઉપમામાં, જેમ મત્તી 24 ની ઉપમામાં છે, તેમ બે વર્ગો દર્શાવવામાં આવ્યા છે. બધાએ પોતાની દીવટીઓ, એટલે કે બાઇબલ, લીધી હતી અને તેના પ્રકાશથી દુલ્હાને મળવા નીકળ્યા હતા. પરંતુ જ્યારે ‘મૂર્ખોએ પોતાની દીવટીઓ લીધી, પણ પોતાના સાથે તેલ લીધું નહીં,’ ત્યારે ‘બુદ્ધિમાનો એ પોતાની દીવટીઓ સાથે પોતાના વાસણોમાં તેલ લીધું.’ આ અંતિમ વર્ગે ઈશ્વરની કૃપા, પવિત્ર આત્માની પુનર્જનનકારી અને પ્રકાશદાયી શક્તિ પ્રાપ્ત કરી હતી, જે તેમના વચનને પગ માટે દીવો અને માર્ગ માટે પ્રકાશ બનાવે છે. ઈશ્વરના ભયમાં તેમણે સત્ય જાણવા માટે શાસ્ત્રોનો અભ્યાસ કર્યો હતો, અને હૃદય તથા જીવનની પવિત્રતા માટે ઉત્કટતાથી શોધ કરી હતી. તેઓને વ્યક્તિગત અનુભવ હતો, ઈશ્વર અને તેમના વચન પર એવો વિશ્વાસ હતો, જેને નિરાશા અને વિલંબ દ્વારા તોડી શકાય તેમ નહોતું. અન્યોએ ‘પોતાની દીવટીઓ લીધી, પરંતુ પોતાના સાથે તેલ લીધું નહીં.’ તેઓ માત્ર આવેગથી પ્રેરાઈ આગળ વધ્યા હતા. ગંભીર સંદેશથી તેમના ભયો જાગૃત થયા હતા, પરંતુ તેઓ પોતાના ભાઈઓના વિશ્વાસ પર આધાર રાખતા હતા, સારા ભાવોના ઝબૂકતા પ્રકાશથી સંતુષ્ટ રહી, સત્યની સંપૂર્ણ સમજણ વિના અને હૃદયમાં કૃપાના ખરા કાર્ય વિના. તેઓ તાત્કાલિક પ્રતિફળની આશાથી પરિપૂર્ણ થઈ પ્રભુને મળવા નીકળ્યા હતા; પરંતુ તેઓ વિલંબ અને નિરાશા માટે તૈયાર ન હતા. જ્યારે પરીક્ષાઓ આવી, ત્યારે તેમનો વિશ્વાસ નિષ્ફળ ગયો, અને તેમની દીવટીઓ ધૂંધળી બળવા લાગી.” The Great Controversy, 393.</w:t>
      </w:r>
    </w:p>
    <w:p>
      <w:pPr>
        <w:pStyle w:val="ArticleBody"/>
        <w:jc w:val="left"/>
      </w:pPr>
      <w:r>
        <w:rPr>
          <w:rFonts w:ascii="Nirmala UI" w:hAnsi="Nirmala UI" w:eastAsia="Nirmala UI" w:cs="Nirmala UI"/>
        </w:rPr>
        <w:t>રાજકીય હોય કે ધાર્મિક, મધ્યરાત્રિના સંકટ સમયે બંને વર્ગો જ્ઞાનીઓના વિરોધમાં એક થાય છે. આ વાત કહેતાં, અમે લેખની શરૂઆત આ મુદ્દો ઉઠાવીને કરી હતી કે હું ચૌદમી કલમનો પ્રયોગ કલમોની પ્રવાહમાં તેના સ્થાનના આધારે કરું છું, જે કલમો દ્વારા દર્શાવાતી ઐતિહાસિક ક્રમરેખાના વિરોધમાં છે. હું તે તર્કનો ઉપયોગ તેવીસમી કલમના સ્થાન સાથે સુસંગત રહીને કરું છું. એક વેમાર્કનું સ્થાન તેના ઐતિહાસિક પૂર્ણતાને અનુરૂપ હોવું જોઈએ. મક્કાબી સમયગાળા દરમ્યાન યહૂદીઓએ રોમ સાથે કરેલી સંધીએ નિર્ધારિત કર્યું કે તે કલમ ક્યાં લાગુ કરવી. ચૌદમી કલમના “લૂંટારાઓ”, જેઓ દર્શનને સ્થાપિત કરે છે, તેમણે એ કાર્ય ઈ.સ.પૂ. ૨૦૦માં, એટલે કે પાનિયમના યુદ્ધના જ વર્ષે, કર્યું હતું; પરંતુ યુદ્ધ અને લૂંટારાઓ બે ભિન્ન પ્રતીકો છે.</w:t>
      </w:r>
    </w:p>
    <w:p>
      <w:pPr>
        <w:pStyle w:val="ArticleBody"/>
        <w:jc w:val="left"/>
      </w:pPr>
      <w:r>
        <w:rPr>
          <w:rFonts w:ascii="Nirmala UI" w:hAnsi="Nirmala UI" w:eastAsia="Nirmala UI" w:cs="Nirmala UI"/>
        </w:rPr>
        <w:t>“લૂંટારાઓ” કથાવૃત્તાંતનો ભાગ બને છે, પાનિયમના યુદ્ધની તારીખ સાથે સીધી કડી સ્થાપિત કરવા માટે નહીં, પરંતુ તેઓએ ઇજિપ્તના નબળા પડેલા પાંચ વર્ષના શાસક સાથે જે સંબંધ સ્થાપ્યો હતો તેને ઓળખાવવા માટે—એવા શાસક સાથે, જેને અંટીયોખસ દ્વારા હરાવવામાં આવવાનું હતું. તેઓ રોમન સામ્રાજ્યમાં ઇજિપ્તના ઘઉંના આયાતમાં વિક્ષેપ ઇચ્છતા નહોતા. રોમનો આ સંવેદનશીલ પાંચ વર્ષના ઇજિપ્તીય રાજા સાથેનો ભવિષ્યવાણીય સંબંધ આ વાક્યનો વિષય છે. તે મધ્યસ્થતા તે વિખંડનના અનુપરિણામની ઓળખ કરાવે છે, જે પુતિનના યુક્રેનિયન ચર્ચને રશિયન ચર્ચના આધીનતામાં—જેમ તે અગાઉ, 1989 પહેલાં, હતી તેમ—સમાવેશ કરવાનો પ્રયત્ન અનુસરતાં ઉપજે છે. તે પ્રયત્ન તેના દક્ષિણ રાજ્યના ક્રમશઃ પતનનો આરંભ કરે છે, અને જ્યારે પુતિન મરે છે, જેમ પ્ટોલેમી મર્યો હતો, અથવા કોઈ રીતે ઉઝ્ઝિયા અને નેપોલિયન જેમ નિર્વાસિત થાય છે, ત્યારે તેને ભવિષ્યવાણીય રીતે દૂર કરવામાં આવે છે, અને ત્યાર પછી તેનું રાજ્ય ઓછી ક્ષમતા ધરાવતા નેતાઓની એક શ્રેણી દ્વારા સંભાળવામાં આવે છે. ત્યારબાદ, પાંચ વર્ષના રાજાના સમયમાં, પેપલ રોમ પોતાના હિતોને સુરક્ષિત રાખવા માટે મધ્યસ્થતા કરે છે, અને તે હિતો યુક્રેનિયન ચર્ચ છે.</w:t>
      </w:r>
    </w:p>
    <w:p>
      <w:pPr>
        <w:pStyle w:val="ArticleBody"/>
        <w:jc w:val="left"/>
      </w:pPr>
      <w:r>
        <w:rPr>
          <w:rFonts w:ascii="Nirmala UI" w:hAnsi="Nirmala UI" w:eastAsia="Nirmala UI" w:cs="Nirmala UI"/>
        </w:rPr>
        <w:t>પેપસી રશિયન કે યુક્રેનિયન ઓર્થોડોક્સી વચ્ચે કોઈ એક પક્ષ લેતી નથી; ઇશાયા 4 માં દર્શાવ્યા મુજબ, તે તમામ ધાર્મિક સંસ્થાઓને પોતાની સત્તા હેઠળ લાવવા માટે દરેક પક્ષ સાથે ખેલ કરે છે.</w:t>
      </w:r>
    </w:p>
    <w:p>
      <w:pPr>
        <w:pStyle w:val="ArticleScripture"/>
        <w:jc w:val="left"/>
      </w:pPr>
      <w:r>
        <w:rPr>
          <w:rFonts w:ascii="Nirmala UI" w:hAnsi="Nirmala UI" w:eastAsia="Nirmala UI" w:cs="Nirmala UI"/>
        </w:rPr>
        <w:t>અને તે દિવસે સાત સ્ત્રીઓ એક પુરુષને પકડીને કહેશે, અમે આપણો પોતાનો રોટલો ખાશું, અને પોતાનાં વસ્ત્રો પહેરીશું; માત્ર અમને તારાં નામે ઓળખાવા દેજે, જેથી અમારો અપમાન દૂર થાય. તે દિવસે યહોવાની શાખા સુંદર અને મહિમાવંત થશે, અને દેશનું ફળ ઇઝરાયલના બચી ગયેલાઓ માટે ઉત્તમ અને મનોહર થશે. અને એવું થશે કે જે કોઈ સિયોનમાં બાકી રહેશે, અને જે કોઈ યેરૂશાલેમમાં રહેશે, તે પવિત્ર કહેવાશે, એટલે કે યેરૂશાલેમમાં જીવંતોમાં લખાયેલ દરેક જણ. યશાયા 4:1–3.</w:t>
      </w:r>
    </w:p>
    <w:p>
      <w:pPr>
        <w:pStyle w:val="ArticleBody"/>
        <w:jc w:val="left"/>
      </w:pPr>
      <w:r>
        <w:rPr>
          <w:rFonts w:ascii="Nirmala UI" w:hAnsi="Nirmala UI" w:eastAsia="Nirmala UI" w:cs="Nirmala UI"/>
        </w:rPr>
        <w:t>પાપાશાહી તમામ ધાર્મિક સંસ્થાઓ પર નિયંત્રણ સ્થાપે છે, જેઓ સાત સ્ત્રીઓ દ્વારા પ્રતિનિધિત્વ પામે છે, અર્થાત્ તમામ ચર્ચો. એ સાત ચર્ચો કેથોલિક કહેવાવા ઇચ્છે છે, જેનો અર્થ સર્વવ્યાપી થાય છે, અને તેઓ સ્પષ્ટપણે દેવના લોકો નથી, કારણ કે તેઓ પોતાનાં જ વસ્ત્રો પહેરવા ઇચ્છે છે. તમામ ધાર્મિક સંસ્થાઓનું, જેઓ પોતાના માનવીય વસ્ત્રો પહેરવા ઇચ્છે છે, એકીકરણ તે સમયે થાય છે જ્યારે “યેરૂશાલેમમાં રહેલો પવિત્ર કહેવાશે,” જે તે સમય છે જ્યારે પ્રભુની શાખા લાઉદિકેયાની પ્રજાથી ફિલાદેલ્ફિયાની પ્રજામાં રૂપાંતરિત થાય છે, અને એ જ સ્થળે પાપાશાહી તમામ ધાર્મિક સંસ્થાઓનું મથક બને છે, એ જ સમયે જ્યારે તેને રાજકીય સંસ્થાઓનું મથક પણ બનાવવામાં આવશે.</w:t>
      </w:r>
    </w:p>
    <w:p>
      <w:pPr>
        <w:pStyle w:val="ArticleBody"/>
        <w:jc w:val="left"/>
      </w:pPr>
      <w:r>
        <w:rPr>
          <w:rFonts w:ascii="Nirmala UI" w:hAnsi="Nirmala UI" w:eastAsia="Nirmala UI" w:cs="Nirmala UI"/>
        </w:rPr>
        <w:t>1989માં, યુક્રેનની ચર્ચ સોવિયેત સંઘને ઝાડી કાઢતા ઉત્તરનાં રાજાનું પ્રતીક હતી, અને પુતિન આધીનતાના પૂર્વ સંબંધને પુનઃસ્થાપિત કરવાનો પ્રયત્ન કરશે, અને પોતાના કપાળ પર કોઢ પ્રાપ્ત કરશે, તથા તેના માંગણાંઓને નકારનાર ધર્મ વિરુદ્ધ પીડન આરંભ કરશે। તે પીડન પોતે જ પ્ટોલેમીનાં રાષ્ટ્રમાં, અલેક્ઝાન્ડ્રિયા શહેરમાં થયું હતું; તેથી રોમથી પ્રભાવિત રશિયાની અંદરની ચર્ચો પુતિનનું લક્ષ્ય બનશે, અને તેનો અંત પણ। ટ્રમ્પ જ્યારે પાનિયમની લડાઈ માટે તૈયારી કરે છે, ત્યારે દુર્બળ બનેલા ઇજિપ્તીય બાળ-રાજાના સંરક્ષક સાથેનો તેનો ખુલ્લો સંબંધ 2025માં ઓળખાય છે। રોમની તે શક્તિ, જેણે 200 BCમાં ઇજિપ્તીય બાળ-રાજાનું રક્ષણ કર્યું હતું, તે પછી બાળ-રાજાનું રક્ષણ કરશે નહીં। તે બાળ-રાજાના અંત લાવવામાં સહાય કરશે। 200 BCમાં ઇજિપ્તના સંરક્ષક તરીકેનો રોમ, પાનિયમની લડાઈમાં ઇજિપ્તના વિનાશક તરીકેના રોમનું પ્રતિનિધિત્વ કરે છે।</w:t>
      </w:r>
    </w:p>
    <w:p>
      <w:pPr>
        <w:pStyle w:val="ArticleHeading"/>
        <w:jc w:val="left"/>
      </w:pPr>
      <w:r>
        <w:rPr>
          <w:rFonts w:ascii="Nirmala UI" w:hAnsi="Nirmala UI" w:eastAsia="Nirmala UI" w:cs="Nirmala UI"/>
        </w:rPr>
        <w:t>મિલરાઈટ્સ</w:t>
      </w:r>
    </w:p>
    <w:p>
      <w:pPr>
        <w:pStyle w:val="ArticleBody"/>
        <w:jc w:val="left"/>
      </w:pPr>
      <w:r>
        <w:rPr>
          <w:rFonts w:ascii="Nirmala UI" w:hAnsi="Nirmala UI" w:eastAsia="Nirmala UI" w:cs="Nirmala UI"/>
        </w:rPr>
        <w:t>મિલેરાઇટ્સે ત્રણ રોમન સત્તાઓ જોઈ નહોતી; તેઓએ માત્ર બે જ જોઈ હતી, છતાં તેમનું સત્ય, તેમ છતાં, સત્ય જ હતું. પ્રતિકાત્મક સ્વરૂપ તરીકે એન્ટિયોકસની ભવિષ્યવાણીય તર્કપદ્ધતિ આપણને ચૌદમી કલમને એવી ઇતિહાસરેખામાં લાગુ કરવાની મંજૂરી આપે છે, જે પંદરમી કલમથી પૂર્વે આવે છે, ભલે શરૂઆતમાં આ કલમોને પૂર્ણ કરનાર ઇતિહાસે ચૌદમી અને પંદરમી બન્ને કલમોને ઈ.સ.પૂ. 200ના વર્ષમાં સ્થાન આપ્યું હોય. હું એવો દાવો કરું છું કે સોળમી કલમ ટૂંક સમયમાં આવનાર રવિવારના કાયદાને દર્શાવે છે, અને ચૌદમી કલમ 2025 હતી, તેમજ પંદરમી કલમ હજી ભવિષ્યમાં આવેલી પેનિયમની લડાઈ છે. એન્ટિયોકસ સાબિત કરે છે કે આ ત્રણ લડાઈઓ એક જ ભવિષ્યવાણીય રેખા છે, કારણ કે તે ત્રણેય લડાઈઓમાં હાજર છે; પરંતુ તે આ દાવાને પણ સાબિત કરે છે, જે હું રજૂ કરી રહ્યો છું, કે આ કલમોનો અંતિમ-કાળનો પ્રયોગ, જ્યારે “લાઇન અપોન લાઇન” પદ્ધતિશાસ્ત્ર અનુસાર યોગ્ય રીતે વિભાગિત કરવામાં આવે છે.</w:t>
      </w:r>
    </w:p>
    <w:p>
      <w:pPr>
        <w:pStyle w:val="ArticleBody"/>
        <w:jc w:val="left"/>
      </w:pPr>
      <w:r>
        <w:rPr>
          <w:rFonts w:ascii="Nirmala UI" w:hAnsi="Nirmala UI" w:eastAsia="Nirmala UI" w:cs="Nirmala UI"/>
        </w:rPr>
        <w:t>એન્ટિયોકસ ત્રણેય યુદ્ધોમાં હાજર હતો, અને અંતિમ દિવસોમાં તે 1989માં (રીગન અને યુએસએ), 2014માં (ઝેલેન્સ્કી અને યુક્રેન), અને પછી પેનિયમના યુદ્ધમાં પાપાસીની પ્રોક્સી શક્તિનું પ્રતિનિધિત્વ કરે છે; અને પેનિયમના યુદ્ધમાં તે 1989 જેવી જ પ્રોક્સી શક્તિ છે, કારણ કે યેશુ હંમેશાં શરૂઆત દ્વારા અંતનું પ્રતિનિધિત્વ કરે છે. રોનાલ્ડ રીગન મૃત્યુ પામ્યો છે અને દફનાવવામાં આવ્યો છે; તેથી એન્ટિયોકસની ઐતિહાસિક સાક્ષી મિલરાઇટ સમજણ અનુસાર ચોક્કસ છે, પરંતુ line upon line લાગુ પડવાની પ્રક્રિયાને શાસન કરતા નિયમોના આધીન છે. વચનોમાં અંતિમ પાપલ પ્રોક્સી શક્તિ ટ્રમ્પ છે, ભલે ઐતિહાસિક રીતે એન્ટિયોકસ ત્રણેય યુદ્ધોમાં હાજર હતો. વચન તેર પૂર્ણ કરવા માટે ટ્રમ્પને બીજી ચૂંટણી હારવી આવશ્યક હતી, કારણ કે વચન તેરમાં તે “પાછો ફરે છે,” અગાઉ કરતાં વધુ શક્તિશાળી થઈને, એટલો શક્તિશાળી કે કાનમાંથી ગોળી પસાર થાય; અને આ જ તે સ્થાન હતું, જમણા અંગૂઠા અને જમણા પગના મોટા અંગૂઠા સાથે, જેને યાજકોના અભિષેક સમયે લોહીથી અભિષિક્ત કરવાનું હતું.</w:t>
      </w:r>
    </w:p>
    <w:p>
      <w:pPr>
        <w:pStyle w:val="ArticleBody"/>
        <w:jc w:val="left"/>
      </w:pPr>
      <w:r>
        <w:rPr>
          <w:rFonts w:ascii="Nirmala UI" w:hAnsi="Nirmala UI" w:eastAsia="Nirmala UI" w:cs="Nirmala UI"/>
        </w:rPr>
        <w:t>રીગને ટ્રમ્પનું પ્રતીકરૂપ પૂર્વછાયારૂપે દર્શાવ્યું, કારણ કે 1989માં અંતકાળના સમયથી અંતિમ આઠ રાષ્ટ્રપતિઓમાં રીગન પ્રથમ છે. લિન્કને પણ ટ્રમ્પનું પ્રતીકરૂપ પૂર્વછાયારૂપે દર્શાવ્યું, કારણ કે તે પ્રથમ રિપબ્લિકન રાષ્ટ્રપતિ હતો. લિન્કનની હત્યા ગુલામગિરી-સમર્થક ડેમોક્રેટોએ રોમ સાથેના ગઠબંધનમાં કરી હતી, અને રોનાલ્ડ રીગન તથા તેના પાપી-પોપીય સમકક્ષ જ્હોન પોલ II બન્ને હત્યાના પ્રયત્નોમાંથી બચી ગયા હતા. 2020માં ચોરાયેલી ચૂંટણી દ્વારા, પ્રકાશન અગિયાર, પદ સાતની પરિપૂર્ણતામાં, ટ્રમ્પની રાજકીય રીતે હત્યા કરવામાં આવી; અને પછી 2024માં તે પદ અગિયારની પરિપૂર્ણતામાં પુનરુત્થિત થયો.</w:t>
      </w:r>
    </w:p>
    <w:p>
      <w:pPr>
        <w:pStyle w:val="ArticleScripture"/>
        <w:jc w:val="left"/>
      </w:pPr>
      <w:r>
        <w:rPr>
          <w:rFonts w:ascii="Nirmala UI" w:hAnsi="Nirmala UI" w:eastAsia="Nirmala UI" w:cs="Nirmala UI"/>
        </w:rPr>
        <w:t>અને જ્યારે તેઓ પોતાની સાક્ષી પૂર્ણ કરશે, ત્યારે અધોગર્તમાંથી ઉપર આવતું પશુ તેમની સામે યુદ્ધ કરશે, અને તેમને જીતી લેશે, અને તેમને મારી નાખશે. … અને સાડા ત્રણ દિવસ પછી ઈશ્વર તરફથી જીવનનો આત્મા તેમામાં પ્રવેશ્યો, અને તેઓ પોતાના પગ ઉપર ઊભા થયા; અને જેમણે તેમને જોયા તેમના ઉપર મોટો ભય આવી પડ્યો. પ્રકટીકરણ 11:7, 11.</w:t>
      </w:r>
    </w:p>
    <w:p>
      <w:pPr>
        <w:pStyle w:val="ArticleBody"/>
        <w:jc w:val="left"/>
      </w:pPr>
      <w:r>
        <w:rPr>
          <w:rFonts w:ascii="Nirmala UI" w:hAnsi="Nirmala UI" w:eastAsia="Nirmala UI" w:cs="Nirmala UI"/>
        </w:rPr>
        <w:t>ટ્રમ્પનું પુનરુત્થાન એ તેરમી આયતમાં દર્શાવેલ તેનું “પરત આવવું” હતું, અને તેણે રોમની એક વિશિષ્ટ લાક્ષણિકતાનું પણ સમાનાંતર પ્રદાન કર્યું, કારણ કે રોમ “આઠમું છે, જે સાતમાંથી છે,” અને ટ્રમ્પ રોમનું પ્રતિરૂપ છે.</w:t>
      </w:r>
    </w:p>
    <w:p>
      <w:pPr>
        <w:pStyle w:val="ArticleScripture"/>
        <w:jc w:val="left"/>
      </w:pPr>
      <w:r>
        <w:rPr>
          <w:rFonts w:ascii="Nirmala UI" w:hAnsi="Nirmala UI" w:eastAsia="Nirmala UI" w:cs="Nirmala UI"/>
        </w:rPr>
        <w:t>અને જે પશુ હતો, અને નથી, તે પોતે આઠમો છે, અને સાતમાંથી એક છે, અને વિનાશમાં જાય છે. પ્રકટીકરણ 17:11.</w:t>
      </w:r>
    </w:p>
    <w:p>
      <w:pPr>
        <w:pStyle w:val="ArticleBody"/>
        <w:jc w:val="left"/>
      </w:pPr>
      <w:r>
        <w:rPr>
          <w:rFonts w:ascii="Nirmala UI" w:hAnsi="Nirmala UI" w:eastAsia="Nirmala UI" w:cs="Nirmala UI"/>
        </w:rPr>
        <w:t>ટ્રમ્પનો બીજો કાર્યકાળ તેને રેગન પછીનો આઠમો રાષ્ટ્રપતિ બનાવે છે, અને કારણ કે તે છઠ્ઠો પણ હતો, તેથી ટ્રમ્પ, પાપાસત્તા સાથે સુસંગત રીતે, “આઠમો છે, અને સાતમાંથીનો છે.” આઠ પુનરુત્થાનનું પ્રતીક છે, જે આ વાતને ભારપૂર્વક દર્શાવે છે કે પાપાસત્તાની પ્રતિમારૂપે તેને “પાછો ફરવા” માટે એવો ઘાતક ઘા લાગવો આવશ્યક હતો, જે સાજો કરવામાં આવ્યો હતો.</w:t>
      </w:r>
    </w:p>
    <w:p>
      <w:pPr>
        <w:pStyle w:val="ArticleScripture"/>
        <w:jc w:val="left"/>
      </w:pPr>
      <w:r>
        <w:rPr>
          <w:rFonts w:ascii="Nirmala UI" w:hAnsi="Nirmala UI" w:eastAsia="Nirmala UI" w:cs="Nirmala UI"/>
        </w:rPr>
        <w:t>અને મેં તેના માથાઓમાંનું એક જાણે મરણ સુધી ઘાયલ થયેલું જોયું; અને તેનો પ્રાણઘાતક ઘા સાજો થયો; અને સમગ્ર જગત તે પશુની પાછળ આશ્ચર્યચકિત થઈ ગયું. પ્રકટીકરણ 13:3.</w:t>
      </w:r>
    </w:p>
    <w:p>
      <w:pPr>
        <w:pStyle w:val="ArticleBody"/>
        <w:jc w:val="left"/>
      </w:pPr>
      <w:r>
        <w:rPr>
          <w:rFonts w:ascii="Nirmala UI" w:hAnsi="Nirmala UI" w:eastAsia="Nirmala UI" w:cs="Nirmala UI"/>
        </w:rPr>
        <w:t>જ્યારે પ્રાણઘાતક ઘા સાજો થાય છે, ત્યારે જગત “પશુના પાછળ આશ્ચર્યથી ચાલે છે,” અને જ્યારે 2024માં ટ્રમ્પ સાતમાંથી ઉત્પન્ન થયેલા આઠમા તરીકે પુનરુત્થાન પામ્યો, ત્યારે તે “પાછો ફર્યો,” અને આખું જગત તેના પાછળ આશ્ચર્ય પામ્યું.</w:t>
      </w:r>
    </w:p>
    <w:p>
      <w:pPr>
        <w:pStyle w:val="ArticleScripture"/>
        <w:jc w:val="left"/>
      </w:pPr>
      <w:r>
        <w:rPr>
          <w:rFonts w:ascii="Nirmala UI" w:hAnsi="Nirmala UI" w:eastAsia="Nirmala UI" w:cs="Nirmala UI"/>
        </w:rPr>
        <w:t>અને સાડા ત્રણ દિવસ પછી દેવ તરફથી જીવનનો આત્મા તેઓમાં પ્રવેશ્યો, અને તેઓ પોતાના પગ પર ઊભા રહ્યા; અને જેમણે તેમને જોયા તેઓ પર ભારે ભય છવાઈ ગયો. અને તેમણે સ્વર્ગમાંથી આવતો એક મહાન અવાજ સાંભળ્યો, જે તેમને કહેતું હતું, અહીં ઉપર આવો. અને તેઓ વાદળમાં સ્વર્ગમાં ઉપર ઉઠાવવામાં આવ્યા; અને તેમના શત્રુઓએ તેમને જોયા. પ્રકટીકરણ 11:11, 12.</w:t>
      </w:r>
    </w:p>
    <w:p>
      <w:pPr>
        <w:pStyle w:val="ArticleBody"/>
        <w:jc w:val="left"/>
      </w:pPr>
      <w:r>
        <w:rPr>
          <w:rFonts w:ascii="Nirmala UI" w:hAnsi="Nirmala UI" w:eastAsia="Nirmala UI" w:cs="Nirmala UI"/>
        </w:rPr>
        <w:t>ટ્રમ્પ 2024ની ચૂંટણીમાં “પાછા ફર્યા,” અને પછી 2025માં તેઓ અને પોપ લિયો બન્નેનું પદગ્રહણ થયું. જોવાની ઇચ્છા ધરાવતા કોઈને પણ, ઈસુએ સીધી અને નિષ્પક્ષ ચેતવણી આપી હતી.</w:t>
      </w:r>
    </w:p>
    <w:p>
      <w:pPr>
        <w:pStyle w:val="ArticleScripture"/>
        <w:jc w:val="left"/>
      </w:pPr>
      <w:r>
        <w:rPr>
          <w:rFonts w:ascii="Nirmala UI" w:hAnsi="Nirmala UI" w:eastAsia="Nirmala UI" w:cs="Nirmala UI"/>
        </w:rPr>
        <w:t>અતએવ જ્યારે તમે દાનિયેલ ભવિષ્યવક્તા દ્વારા કહેવાયેલી વિનાશની ઘૃણાસ્પદ વસ્તુને પવિત્ર સ્થળે ઊભેલી જોશો, (જે વાંચે, તે સમજે.) મથિ 24:15.</w:t>
      </w:r>
    </w:p>
    <w:p>
      <w:pPr>
        <w:pStyle w:val="ArticleBody"/>
        <w:jc w:val="left"/>
      </w:pPr>
      <w:r>
        <w:rPr>
          <w:rFonts w:ascii="Nirmala UI" w:hAnsi="Nirmala UI" w:eastAsia="Nirmala UI" w:cs="Nirmala UI"/>
        </w:rPr>
        <w:t>માર્ક કદાચ તેને થોડું વધુ સ્પષ્ટ રીતે કહે છે.</w:t>
      </w:r>
    </w:p>
    <w:p>
      <w:pPr>
        <w:pStyle w:val="ArticleScripture"/>
        <w:jc w:val="left"/>
      </w:pPr>
      <w:r>
        <w:rPr>
          <w:rFonts w:ascii="Nirmala UI" w:hAnsi="Nirmala UI" w:eastAsia="Nirmala UI" w:cs="Nirmala UI"/>
        </w:rPr>
        <w:t>પરંતુ જ્યારે તમે દાનિયેલ ભવિષ્યવક્તાએ કહેલી ઉજાડની ઘૃણાસ્પદ વસ્તુને ત્યાં ઊભેલી જુઓ જ્યાં તે હોવી ન જોઈએ, (જે વાંચે તે સમજે,) ત્યારે જેઓ યહૂદિયામાં હોય તેઓ પર્વતો તરફ ભાગી જાય. માર્ક 13:14.</w:t>
      </w:r>
    </w:p>
    <w:p>
      <w:pPr>
        <w:pStyle w:val="ArticleBody"/>
        <w:jc w:val="left"/>
      </w:pPr>
      <w:r>
        <w:rPr>
          <w:rFonts w:ascii="Nirmala UI" w:hAnsi="Nirmala UI" w:eastAsia="Nirmala UI" w:cs="Nirmala UI"/>
        </w:rPr>
        <w:t>ઉજાડ પાડી દેનારી ઘૃણાસ્પદ વસ્તુ તેના ત્રણેય તબક્કાઓમાં રોમ જ છે. મૂર્તિપૂજક, પાપલ અને આધુનિક રોમ—પ્રત્યેક દેવના લોક માટે ચેતવણીનું પ્રતિક છે. આ ચેતવણી ત્યારે ઓળખવાની છે, જ્યારે રોમ “પવિત્ર સ્થળે” હોય અથવા જ્યાં “તે હોવું ન જોઈએ” ત્યાં હોય. મહિમાવંત દેશ શાસ્ત્રમાં પવિત્ર દેશ છે, અને સંયુક્ત રાજ્ય અમેરિકા આધ્યાત્મિક મહિમાવંત દેશ છે.</w:t>
      </w:r>
    </w:p>
    <w:p>
      <w:pPr>
        <w:pStyle w:val="ArticleScripture"/>
        <w:jc w:val="left"/>
      </w:pPr>
      <w:r>
        <w:rPr>
          <w:rFonts w:ascii="Nirmala UI" w:hAnsi="Nirmala UI" w:eastAsia="Nirmala UI" w:cs="Nirmala UI"/>
        </w:rPr>
        <w:t>અને યહોવા પવિત્ર ભૂમિમાં યહૂદાને પોતાનો હિસ્સો તરીકે વારસામાં લેશે, અને યેરૂશાલેમને ફરીથી પસંદ કરશે. હે સર્વ પ્રાણીજાત, યહોવાના સમક્ષ મૌન રહો; કેમ કે તે પોતાના પવિત્ર નિવાસસ્થાનમાંથી ઊભો થયો છે. ઝખર્યા 2:12, 13.</w:t>
      </w:r>
    </w:p>
    <w:p>
      <w:pPr>
        <w:pStyle w:val="ArticleBody"/>
        <w:jc w:val="left"/>
      </w:pPr>
      <w:r>
        <w:rPr>
          <w:rFonts w:ascii="Nirmala UI" w:hAnsi="Nirmala UI" w:eastAsia="Nirmala UI" w:cs="Nirmala UI"/>
        </w:rPr>
        <w:t>જ્યારે તમે પવિત્ર સ્થળમાં રોમને ઉભેલું જુઓ છો, ત્યારે પ્રભુ યરુશાલેમને અંતિમ વખત પોતાના કરારબદ્ધ લોકો તરીકે પસંદ કરી રહ્યા છે. જ્યારે આઠ પ્રમુખોમાંના પ્રથમ રીગને બાઈબલની ભવિષ્યવાણીના ખ્રિસ્તવિરોધી સાથે એક ગુપ્ત ગઠબંધન ગોઠવ્યું, ત્યારે તે 1989માં અંતકાળની શરૂઆતથી આઠમા અને અંતિમ પ્રમુખ દ્વારા રોમ સાથેના એક ખુલ્લા ગઠબંધનનું પ્રતિનિધિત્વ કરતું હતું. ઓમેગા પ્રતીકો ઘણી વાર આલ્ફા પ્રતીકના લક્ષણોને ઉલટાવે છે.</w:t>
      </w:r>
    </w:p>
    <w:p>
      <w:pPr>
        <w:pStyle w:val="ArticleBody"/>
        <w:jc w:val="left"/>
      </w:pPr>
      <w:r>
        <w:rPr>
          <w:rFonts w:ascii="Nirmala UI" w:hAnsi="Nirmala UI" w:eastAsia="Nirmala UI" w:cs="Nirmala UI"/>
        </w:rPr>
        <w:t>૨૦૨૫માં પોપ લિયો અને ટ્રમ્પનું પદગ્રહણ પ્રકાશન તેરનાં સમુદ્રના પશુ અને પૃથ્વીના પશુ વચ્ચેના એક ખુલ્લા સંબંધની ઓળખ કરાવે છે. ટ્રમ્પ અને લિયો વચ્ચેના ખુલ્લા ગઠબંધન તરફનો આ ઉલટફેર—જેનું પૂર્વરૂપ રીગન અને જ્હોન પોલ દ્વિતीयના ગુપ્ત ગઠબંધન દ્વારા દર્શાવવામાં આવ્યું હતું—અમને સૂચિત કરે છે કે ઈ.સ.પૂ. ૨૦૦માં ચૌદમી કલમની પરિપૂર્તિ કરનાર મિસરી બાળ-રાજાને મળેલો આધાર, અંતિમ દિવસોમાં આધારના અભાવનું પ્રતિનિધિત્વ કરે છે.</w:t>
      </w:r>
    </w:p>
    <w:p>
      <w:pPr>
        <w:pStyle w:val="ArticleBody"/>
        <w:jc w:val="left"/>
      </w:pPr>
      <w:r>
        <w:rPr>
          <w:rFonts w:ascii="Nirmala UI" w:hAnsi="Nirmala UI" w:eastAsia="Nirmala UI" w:cs="Nirmala UI"/>
        </w:rPr>
        <w:t>2025 બાહ્ય પાયાત્મક દર્શન અથવા ભવિષ્યવાણી સ્થાપિત કરે છે, કારણ કે તે રોમને રોમની એવી ચેતવણી તરીકે ઊંચું ઉઠાવે છે, જેને દાનિયેલે “ઉજાડ પાડી દેનારી ઘૃણાસ્પદ વસ્તુ”ના પ્રતીક દ્વારા ઓળખાવી છે. “ઉજાડ પાડી દેનારી ઘૃણાસ્પદ વસ્તુ”ની ચેતવણી “ઉજાડ” દ્વારા દર્શાવવામાં આવેલ વિનાશ પહેલાં થાય છે. સેસ્ટિયસના અધિન યરુશાલેમના ઘેરાવમાં, આ ચેતવણીનું પ્રતિનિધિત્વ એ રીતે થયું હતું કે રોમના અધિકારના ધ્વજો પવિત્રસ્થાનના પવિત્ર પરિસરમાં સ્થાપવામાં આવ્યા. જેમણે જોયું, સમજ્યું, આજ્ઞાપાલન કર્યું અને શહેર છોડ્યું, તેઓ ઘેરાવ ફરી શરૂ થયો ત્યારે સુરક્ષિત રાખવામાં આવ્યા. તેમણે રોમનું ચેતવણીચિહ્ન જોયું. પર્ગામોસની સમાધાનકારી થયેલી કલીશિયાથી અલગ થયેલા ખ્રિસ્તીઓ અને ત્યારબાદ થિયાતીરાની કલીશિયાએ, જ્યારે તેમણે દેવના મંદિરમાં પાપના મનુષ્યને બેઠેલો જોયો, ત્યારે અરણ్యంలో પલાયન કર્યું. તે સાક્ષીઓ અંતિમ દિવસોમાં દાનિયેલ દ્વારા કહેવામાં આવેલી “ઉજાડ પાડી દેનારી ઘૃણાસ્પદ વસ્તુ”ની ચેતવણીની ઓળખ કરે છે.</w:t>
      </w:r>
    </w:p>
    <w:p>
      <w:pPr>
        <w:pStyle w:val="ArticleBody"/>
        <w:jc w:val="left"/>
      </w:pPr>
      <w:r>
        <w:rPr>
          <w:rFonts w:ascii="Nirmala UI" w:hAnsi="Nirmala UI" w:eastAsia="Nirmala UI" w:cs="Nirmala UI"/>
        </w:rPr>
        <w:t>અમે વારંવાર દર્શાવ્યું છે કે 1888 સેસ્ટિયસનો ઘેરાવો હતો, અને રવિવાર કાયદાની સંકટની સમાપ્તિ ટાઇટસનો ઘેરાવો છે. 1880ના દાયકાના બ્લેર રવિવાર-કાયદા વિધેયકો, તેમજ 1880ના દાયકામાં કેટલાક દક્ષિણ રાજ્યોમાં અમલમાં મૂકાયેલા રવિવાર કાયદાઓ સાથે મળીને, સેસ્ટિયસની તે ચેતવણી હતી, જેણે સિસ્ટર વ્હાઇટની ગ્રામ્ય જીવન વિષયક સલાહમાં પણ વિભાજનરેખા નિશ્ચિત કરી. 1880ના દાયકાથી પહેલાં તેમની સલાહ એવી હતી કે ભવિષ્યમાં અમને ગ્રામ્ય વિસ્તારમાં સ્થળાંતર કરવાની જરૂર પડશે, પરંતુ 1880ના દાયકાઓ પછી ગ્રામ્ય જીવન એવું કંઈક હતું, જે અગાઉથી જ પૂર્ણ કરવામાં આવ્યું હોવું જોઈએ હતું. બ્લેર વિધેયકોનું તે ચેતવણીચિહ્ન—જેમાં 1880ના દાયકામાં પાપલ સત્તાના અધિકારના ચિહ્નને પ્રોત્સાહન આપતી ચર્ચા થતી હતી—9/11ના સમયે આવેલા પેટ્રિયટ એક્ટનું પ્રતિરૂપ હતું, કારણ કે પ્રકાશન અઢારનો દૂત આ બન્ને ઇતિહાસોમાં પ્રગટ થયો હતો.</w:t>
      </w:r>
    </w:p>
    <w:p>
      <w:pPr>
        <w:pStyle w:val="ArticleBody"/>
        <w:jc w:val="left"/>
      </w:pPr>
      <w:r>
        <w:rPr>
          <w:rFonts w:ascii="Nirmala UI" w:hAnsi="Nirmala UI" w:eastAsia="Nirmala UI" w:cs="Nirmala UI"/>
        </w:rPr>
        <w:t>9/11 એ ચેતવણીરૂપે Cestius દ્વારા તેની સત્તા પવિત્ર સ્થાને ત્યાં સ્થાપિત કરવાની ઘટના હતી જ્યાં તે હોવી જોઈએ નહિ, કારણ કે 9/11 પછી English law ના સ્થાને Roman law આવ્યો. 2021 ના Pelosi Trials માં due process clause નો ઇનકાર કરવામાં આવ્યો, અને તે Titus ના ઘેરાવ તરફનું વધુ એક પગલું દર્શાવે છે, જેનો અંત યુનાઇટેડ સ્ટેટ્સમાં જલ્દી આવનારા Sunday law પર થાય છે. આ ઘેરાવો સમયનો એક અવધિ છે. 1888 આંતરિક Protestant horn ના બળવો વિષે કહે છે, અને 9/11 બાહ્ય Republican horn ના બળવો વિષે કહે છે. તે જ વર્ષે glorious land માંથી pope નું inauguration અને અંતિમ president નું પણ inauguration થવું, Panium ની લડાઈ પહેલાં, જ્યાં હોવું ન જોઈએ ત્યાં abomination of desolation ઉભું હોય તે અંતિમ ચેતવણીનું પ્રતિનિધિત્વ કરે છે. Panium ની લડાઈ સીધી Sunday law અને Actium ની લડાઈમાં પ્રવેશ કરાવે છે, જેણે pagan Rome માટે ત્રીજો અને અંતિમ અવરોધ રજૂ કર્યો હતો, અને ત્યારબાદ Daniel 11:24 ની પરિપૂર્ણતામાં pagan Rome એ 360 વર્ષ સુધી સર્વોચ્ચ શાસન કર્યું. Sunday law સમયે છઠ્ઠું અને સાતમું બંને રાજ્ય Rome દ્વારા જીતવામાં આવે છે, અને ત્યારબાદ modern Rome એક પ્રતીકાત્મક કલાક, અથવા બેતાલીસ પ્રતીકાત્મક મહિનાઓ સુધી શાસન કરે છે.</w:t>
      </w:r>
    </w:p>
    <w:p>
      <w:pPr>
        <w:pStyle w:val="ArticleBody"/>
        <w:jc w:val="left"/>
      </w:pPr>
      <w:r>
        <w:rPr>
          <w:rFonts w:ascii="Nirmala UI" w:hAnsi="Nirmala UI" w:eastAsia="Nirmala UI" w:cs="Nirmala UI"/>
        </w:rPr>
        <w:t>સોળમા વચનમાં પોમ્પેઈ, જેણે હમણાં જ મૂર્તિપૂજક રોમના પ્રથમ અવરોધરૂપ સિરિયાને જીતી લીધું છે, ત્યારબાદ યરૂશાલેમને પણ જીતી લે છે. પોમ્પેઈ રોમના પ્રથમ બે અવરોધોને દૂર કરે છે, અને ઑગસ્ટસ સીઝર એક્ટિયમ ખાતે ત્રીજા અવરોધને જીતે છે. આધુનિક રોમ પ્રથમ દક્ષિણના રાજાને 1989માં ચાળીસમા વચનની પરિપૂર્તિમાં, અને દસમા વચન દ્વારા દર્શાવાયેલ પ્રતિકરૂપ મુજબ, જીતે છે. ત્યારબાદ રવિવારના કાનૂન સમયે આધુનિક રોમ યુનાઇટેડ સ્ટેટ્સ દ્વારા પોતાના બીજા અવરોધને જીતે છે, અને પછી યુનાઇટેડ નેશન્સ તાત્કાલિક તેમની રાજ્યસત્તા પાપલ સત્તાને અર્પણ કરવા સંમત થાય છે. મૂર્તિપૂજક રોમે પોમ્પેઈ દ્વારા બે અવરોધોને જીત્યા, અને પછી એકને; અને પાપલ રોમે 1989માં એકને જીત્યો, અને પછી સોળમા વચનમાં પોતાના આગામી બેને જીત્યા, જ્યાં પોમ્પેઈને તેની બીજી જીત સાથે ચિહ્નિત કરવામાં આવે છે.</w:t>
      </w:r>
    </w:p>
    <w:p>
      <w:pPr>
        <w:pStyle w:val="ArticleBody"/>
        <w:jc w:val="left"/>
      </w:pPr>
      <w:r>
        <w:rPr>
          <w:rFonts w:ascii="Nirmala UI" w:hAnsi="Nirmala UI" w:eastAsia="Nirmala UI" w:cs="Nirmala UI"/>
        </w:rPr>
        <w:t>ચાહે તે મૂર્તિપૂજક રોમ માટે એક્ટિયમ ખાતે ત્રીજું અવરોધ હોય, અથવા જ્યારે ત્રીજું અવરોધ—જે 538માં ગોથોને રોમ શહેરમાંથી હાંકી કાઢવામાં આવ્યા તે દ્વારા પ્રતિનિધિત થાય છે—દૂર થાય, ત્યારે રોમ ત્રીજા અવરોધને જીત્યા પછી સર્વોચ્ચ રીતે શાસન કરે છે.</w:t>
      </w:r>
    </w:p>
    <w:p>
      <w:pPr>
        <w:pStyle w:val="ArticleScripture"/>
        <w:jc w:val="left"/>
      </w:pPr>
      <w:r>
        <w:rPr>
          <w:rFonts w:ascii="Nirmala UI" w:hAnsi="Nirmala UI" w:eastAsia="Nirmala UI" w:cs="Nirmala UI"/>
        </w:rPr>
        <w:t>નિશ્ચયે પ્રભુ યહોવા કંઈ પણ કરતો નથી, જ્યાં સુધી તે પોતાનો ગુપ્ત વિચાર પોતાના સેવકો, ભવિષ્યવક્તાઓને પ્રગટ ન કરે. આમોસ 3:7.</w:t>
      </w:r>
    </w:p>
    <w:p>
      <w:pPr>
        <w:pStyle w:val="ArticleBody"/>
        <w:jc w:val="left"/>
      </w:pPr>
      <w:r>
        <w:rPr>
          <w:rFonts w:ascii="Nirmala UI" w:hAnsi="Nirmala UI" w:eastAsia="Nirmala UI" w:cs="Nirmala UI"/>
        </w:rPr>
        <w:t>વિનાશ આવતાં પહેલાં, પ્રભુ નિશ્ચિતરૂપે દાનિયેલના ગ્રંથમાં “ઉજાડ પેદા કરનાર ઘૃણાસ્પદ વસ્તુ” તરીકે દર્શાવવામાં આવેલ ચેતવણીના ચિહ્નની અંતિમ પ્રકટતા આપશે. તે ચેતવણીનું ચિહ્ન 2025માં રેગનની ગુપ્ત ગઠબંધનના વિરુદ્ધરૂપે ખુલ્લા ગઠબંધન તરીકે પ્રતિનિધિત્વ પામે છે. પ્રભુ પહેલાં ચેતવણી આપ્યા વિના દંડ લાવશે નહીં; અને આમોસ બહુ સ્પષ્ટ રીતે જણાવે છે કે પોતાના સેવકોને આપવામાં આવેલ તે ગુપ્ત પ્રકાશન શું છે, અને તે કોની તરફ નિર્દેશિત છે.</w:t>
      </w:r>
    </w:p>
    <w:p>
      <w:pPr>
        <w:pStyle w:val="ArticleScripture"/>
        <w:jc w:val="left"/>
      </w:pPr>
      <w:r>
        <w:rPr>
          <w:rFonts w:ascii="Nirmala UI" w:hAnsi="Nirmala UI" w:eastAsia="Nirmala UI" w:cs="Nirmala UI"/>
        </w:rPr>
        <w:t>હે ઇઝરાયલના સંતાનો, તમે આ વચન સાંભળો જે યહોવાએ તમારી વિરુદ્ધ, તે સમગ્ર કુળની વિરુદ્ધ કહ્યું છે જેને હું મિસર દેશમાંથી ઉપર લાવ્યો હતો, કહેતાં: પૃથ્વીના સર્વ કુળોમાંથી માત્ર તમને જ મેં ઓળખ્યા છે; તેથી હું તમારી સર્વ અનીતિઓ બદલ તમને દંડ આપીશ. આમોસ 3:1, 2.</w:t>
      </w:r>
    </w:p>
    <w:p>
      <w:pPr>
        <w:pStyle w:val="ArticleBody"/>
        <w:jc w:val="left"/>
      </w:pPr>
      <w:r>
        <w:rPr>
          <w:rFonts w:ascii="Nirmala UI" w:hAnsi="Nirmala UI" w:eastAsia="Nirmala UI" w:cs="Nirmala UI"/>
        </w:rPr>
        <w:t>આમોસ દેવના પસંદ કરાયેલા વાચાપાત્ર લોકોની અંતિમ પેઢીને સંબોધી રહ્યો છે, જેઓને એઝેકીઅલ આઠમાં સૂર્યને પ્રણામ કરતા પચ્ચીસ પુરુષો સાથેની સમાનતામાં દંડિત કરવાના છે. આમોસ લાઓદિકેયાનો સંદેશ રજૂ કરે છે, જે જીવિતોના ન્યાયકાળ દરમિયાન પાપના મટી કાઢવાના સમયમાં ત્રીજા દૂતનો સંદેશ છે. આમોસની ચેતવણી બે પક્ષોના એકીકરણ પર આધારિત છે.</w:t>
      </w:r>
    </w:p>
    <w:p>
      <w:pPr>
        <w:pStyle w:val="ArticleScripture"/>
        <w:jc w:val="left"/>
      </w:pPr>
      <w:r>
        <w:rPr>
          <w:rFonts w:ascii="Nirmala UI" w:hAnsi="Nirmala UI" w:eastAsia="Nirmala UI" w:cs="Nirmala UI"/>
        </w:rPr>
        <w:t>શું બે જણા સહમત થયા વિના સાથે ચાલી શકે? સિંહને શિકાર ન મળ્યો હોય ત્યારે શું તે વનમાં ગર્જે? યુવાન સિંહે કંઈ પકડ્યું ન હોય તો શું તે પોતાની ગુફામાંથી બૂમ પાડે? પક્ષી માટે ફાંસો ન ગોઠવાયો હોય, તો શું તે ધરા પરના જાળમાં ફસાય? અને કશું જ ન પકડાયું હોય, તો શું કોઈ ધરા પરથી જાળ ઉપાડે? શહેરમાં તૂરાઈ વાગે અને લોકો ભયભીત ન થાય, એવું બની શકે? શહેરમાં આફત આવે અને યહોવાએ તે ન કરી હોય, એવું બને? આમોસ 3:3–6.</w:t>
      </w:r>
    </w:p>
    <w:p>
      <w:pPr>
        <w:pStyle w:val="ArticleBody"/>
        <w:jc w:val="left"/>
      </w:pPr>
      <w:r>
        <w:rPr>
          <w:rFonts w:ascii="Nirmala UI" w:hAnsi="Nirmala UI" w:eastAsia="Nirmala UI" w:cs="Nirmala UI"/>
        </w:rPr>
        <w:t>એક થઈને સાથે ચાલતા બે જણની ચેતવણી પૃથ્વી પરથી પક્ષીને ફંદામાં પકડવાની પરિસ્થિતિના સંદર્ભમાં સ્થાપિત કરવામાં આવી છે. પક્ષીઓ ધાર્મિક સંસ્થાઓના પ્રતીકો છે, અને પ્રકાશિતવાક્યમાં પાપાસી દરેક અશુદ્ધ અને ઘૃણાસ્પદ પક્ષીઓનું પિંજર છે.</w:t>
      </w:r>
    </w:p>
    <w:p>
      <w:pPr>
        <w:pStyle w:val="ArticleScripture"/>
        <w:jc w:val="left"/>
      </w:pPr>
      <w:r>
        <w:rPr>
          <w:rFonts w:ascii="Nirmala UI" w:hAnsi="Nirmala UI" w:eastAsia="Nirmala UI" w:cs="Nirmala UI"/>
        </w:rPr>
        <w:t>અને તેણે પ્રબળ સ્વરે જોરથી પોકારીને કહ્યું: મહાન બાબિલોન પડી ગઈ, પડી ગઈ છે; અને તે દૈતોનું નિવાસસ્થાન, દરેક અશુદ્ધ આત્માનો અડ્ડો, અને દરેક અશુદ્ધ તથા ઘૃણાસ્પદ પક્ષીનું પાંજરું बनी ગઈ છે. કારણ કે સર્વ જાતિઓએ તેની વ્યભિચારજન્ય ક્રોધના દ્રાક્ષારસનું પાન કર્યું છે; અને પૃથ્વીના રાજાઓએ તેના સાથે વ્યભિચાર કર્યો છે; અને પૃથ્વીના વેપારીઓ તેની વૈભવી ભોગવિલાસની પ્રચુરતાથી ધનિક બન્યા છે. પ્રકટીકરણ 18:2, 3.</w:t>
      </w:r>
    </w:p>
    <w:p>
      <w:pPr>
        <w:pStyle w:val="ArticleBody"/>
        <w:jc w:val="left"/>
      </w:pPr>
      <w:r>
        <w:rPr>
          <w:rFonts w:ascii="Nirmala UI" w:hAnsi="Nirmala UI" w:eastAsia="Nirmala UI" w:cs="Nirmala UI"/>
        </w:rPr>
        <w:t>પિંજરામાંનો પક્ષી કેદ થયેલો પક્ષી છે, અને જ્યારે કોઈ રાષ્ટ્ર રોમની વ્યભિચારિણી સાથે વ્યભિચાર કરે છે ત્યારે તે કેદ થયેલું પક્ષી બની જાય છે; અને જે પક્ષી અન્ય સર્વ આગાહીજન્ય પક્ષીઓથી ઉપર ઉઠાડવામાં આવે છે, તે જ તે શક્તિ છે જેના ત્રિગુણ ગૃહનું નિર્માણ થાય છે, જે રવિવારના કાયદા સમયે, તેના સ્થાનમાં, એટલે શિનાર, એટલે બાબેલમાં, સ્થાપિત થાય છે. તે જ તે પક્ષી છે જેને 1798માં મરણકારક ઘા મળ્યો હતો, અથવા જેમ ઝખર્યાહ કહે છે, જેના ટોપલા પર સીસાનું ઢાંકણ મૂકવામાં આવ્યું હતું; પરંતુ ત્યારબાદ આધ્યાત્મિકતાવાદ અને ધર્મત્યાગી પ્રોટેસ્ટન્ટવાદના પક્ષીઓ દ્વારા તેને ઉપર ઉઠાડવામાં આવ્યું.</w:t>
      </w:r>
    </w:p>
    <w:p>
      <w:pPr>
        <w:pStyle w:val="ArticleScripture"/>
        <w:jc w:val="left"/>
      </w:pPr>
      <w:r>
        <w:rPr>
          <w:rFonts w:ascii="Nirmala UI" w:hAnsi="Nirmala UI" w:eastAsia="Nirmala UI" w:cs="Nirmala UI"/>
        </w:rPr>
        <w:t>પછી જે દૂત મારી સાથે વાત કરતો હતો તે આગળ આવ્યો અને મને કહ્યું, હવે તારી આંખો ઊંચી કર અને જો, આ શું છે જે નીકળીને જાય છે. ત્યારે મેં કહ્યું, આ શું છે? અને તેણે કહ્યું, આ એક એફાહ છે જે નીકળીને જાય છે. તેણે વધુમાં કહ્યું, સમગ્ર પૃથ્વી પર તેમનો આ જ દેખાવ છે. અને જુઓ, સીસાનું એક તલંત ઊંચકવામાં આવ્યું; અને આ એક સ્ત્રી છે, જે એફાહના મધ્યમાં બેસી છે. અને તેણે કહ્યું, આ દુષ્ટતા છે. અને તેણે તેને એફાહના મધ્યમાં ફેંકી દીધી; અને તેના મોઢા પર સીસાનું વજન નાખી દીધું. પછી મેં મારી આંખો ઊંચી કરી અને જોયું, અને જુઓ, બે સ્ત્રીઓ નીકળીને આવી, અને તેમના પાંખોમાં પવન હતો; કેમ કે તેમની પાંખો બગલાની પાંખો જેવી હતી; અને તેમણે એફાહને પૃથ્વી અને આકાશની વચ્ચે ઊંચકીને લઈ ગઈ. ત્યારે મેં મારી સાથે વાત કરનાર દૂતને કહ્યું, તેઓ આ એફાહને ક્યાં લઈ જાય છે? અને તેણે મને કહ્યું, શિનારના દેશમાં તેના માટે એક ઘર બાંધવા; અને તે સ્થાપિત કરવામાં આવશે, અને ત્યાં તેના પોતાના આધાર પર રાખવામાં આવશે. ઝખર્યા 5:5–11.</w:t>
      </w:r>
    </w:p>
    <w:p>
      <w:pPr>
        <w:pStyle w:val="ArticleBody"/>
        <w:jc w:val="left"/>
      </w:pPr>
      <w:r>
        <w:rPr>
          <w:rFonts w:ascii="Nirmala UI" w:hAnsi="Nirmala UI" w:eastAsia="Nirmala UI" w:cs="Nirmala UI"/>
        </w:rPr>
        <w:t>આમોસનો ફંદો પૃથ્વીમાંથી પક્ષીને પકડે છે, કારણ કે તે તેવા ગઠબંધનનું પ્રતિનિધિત્વ કરે છે જે ટૂંક સમયમાં આવનારા રવિવારના કાયદા પહેલાં થાય છે, જ્યાં પૃથ્વી-પક્ષી પકડાઈ જાય છે; અને આમોસ અનુસાર તે ગઠબંધન લાઉદીકેયાન સાતમા-દિવસના એડવેન્ટિઝમ માટે એક તાડના છે, કારણ કે શહેરમાં ચેતવણીની તૂરાઈ ફૂંકાશે, જેને તેઓ સાંભળવાનો ઇનકાર કરશે.</w:t>
      </w:r>
    </w:p>
    <w:p>
      <w:pPr>
        <w:pStyle w:val="ArticleScripture"/>
        <w:jc w:val="left"/>
      </w:pPr>
      <w:r>
        <w:rPr>
          <w:rFonts w:ascii="Nirmala UI" w:hAnsi="Nirmala UI" w:eastAsia="Nirmala UI" w:cs="Nirmala UI"/>
        </w:rPr>
        <w:t>શું નગરમાં તુરી ફૂંકાય અને લોકો ભયભીત ન થાય? શું નગરમાં અનિષ્ટ થાય અને યહોવાહે તે ન કર્યું હોય? નિશ્ચયે પ્રભુ યહોવાહ કંઈ કરતો નથી, પરંતુ તે પોતાનું રહસ્ય પોતાના સેવકો ભવિષ્યવક્તાઓને પ્રગટ કરે છે. સિંહ ગર્જ્યો છે, તો કોણ ભય ન કરે? પ્રભુ યહોવાહ બોલ્યા છે, તો કોણ ભવિષ્યવાણી કર્યા વિના રહી શકે? આમોસ 3:6–8.</w:t>
      </w:r>
    </w:p>
    <w:p>
      <w:pPr>
        <w:pStyle w:val="ArticleBody"/>
        <w:jc w:val="left"/>
      </w:pPr>
      <w:r>
        <w:rPr>
          <w:rFonts w:ascii="Nirmala UI" w:hAnsi="Nirmala UI" w:eastAsia="Nirmala UI" w:cs="Nirmala UI"/>
        </w:rPr>
        <w:t>જે સિંહ ગર્જે છે તે યહૂદાના વંશનો સિંહ છે, જે ત્યારે ખ્રિસ્તનું પ્રતિનિધિત્વ કરે છે જ્યારે તે પોતાનું ભવિષ્યવાણીય વચન મુદ્રિત કરે છે અને મુદ્રાઓ ખોલે છે. 2025ની ખુલ્લી સંધિ સેસ્ટિયસના ઘેરાવ સમાન છે, અને જ્યારે તમે એવી બે સત્તાઓને સાથે ચાલતી જુઓ કે જેઓ કદી સહઅસ્તિત્વ ધરાવવી જ ન જોઈએ, ત્યારે દેવના પ્રજાજનોને લૂંટનારા લૂંટારાઓનું પ્રતીક સ્થાપિત થાય છે. રોમનું પ્રોટેસ્ટન્ટો સાથે સંધિબદ્ધ અને સમરેખિત થવું એક વિરોધાભાસ છે, કારણ કે પ્રોટેસ્ટન્ટ હોવાનો અર્થ જ રોમનો વિરોધ કરવો છે.</w:t>
      </w:r>
    </w:p>
    <w:p>
      <w:pPr>
        <w:pStyle w:val="ArticleBody"/>
        <w:jc w:val="left"/>
      </w:pPr>
      <w:r>
        <w:rPr>
          <w:rFonts w:ascii="Nirmala UI" w:hAnsi="Nirmala UI" w:eastAsia="Nirmala UI" w:cs="Nirmala UI"/>
        </w:rPr>
        <w:t>આ બાબતોને અમે આગામી લેખમાં આગળ ચાલુ રાખીશું.</w:t>
      </w:r>
    </w:p>
    <w:p>
      <w:pPr>
        <w:pStyle w:val="ArticleHeading"/>
        <w:jc w:val="left"/>
      </w:pPr>
      <w:r>
        <w:rPr>
          <w:rFonts w:ascii="Nirmala UI" w:hAnsi="Nirmala UI" w:eastAsia="Nirmala UI" w:cs="Nirmala UI"/>
        </w:rPr>
        <w:t>ફાંસમાંથી છૂટવા માટે હવે બહુ મોડું થઈ ગયું છે</w:t>
      </w:r>
    </w:p>
    <w:p>
      <w:pPr>
        <w:pStyle w:val="ArticleScripture"/>
        <w:jc w:val="left"/>
      </w:pPr>
      <w:r>
        <w:rPr>
          <w:rFonts w:ascii="Nirmala UI" w:hAnsi="Nirmala UI" w:eastAsia="Nirmala UI" w:cs="Nirmala UI"/>
        </w:rPr>
        <w:t>“અને આ બાબત યાદ રાખવામાં આવે કે રોમનો ગર્વ એ છે કે તે ક્યારેય બદલાતી નથી. ગ્રેગરી VII અને ઇનોસન્ટ III ના સિદ્ધાંતો આજેય રોમન કેથોલિક ચર્ચના સિદ્ધાંતો જ છે. અને જો તેની પાસે માત્ર શક્તિ હોય, તો તે તેમને અમલમાં મુકવામાં આજેય એટલી જ તીવ્રતા પ્રદર્શિત કરે જેટલી ભૂતકાળની સદીઓમાં કરી હતી. પ્રોટેસ્ટન્ટો બહુ ઓછું જાણે છે કે તેઓ શું કરી રહ્યા છે જ્યારે તેઓ રવિવારના ઉન્નતીકરણના કાર્યમાં રોમની મદદ સ્વીકારવાનો પ્રસ્તાવ કરે છે. જ્યારે તેઓ પોતાના હેતુની સિદ્ધિમાં તત્પર છે, ત્યારે રોમ પોતાની શક્તિ ફરી સ્થાપિત કરવા, પોતાનું ખોયેલું સર્વોચ્ચ પ્રભુત્વ પાછું મેળવવા પ્રયત્નશીલ છે. યુનાઇટેડ સ્ટેટ્સમાં એકવાર આ સિદ્ધાંત સ્થાપિત થઈ જાય કે ચર્ચ રાજ્યની શક્તિનો ઉપયોગ કરી શકે અથવા તેના પર નિયંત્રણ રાખી શકે; કે ધાર્મિક પાલનોને નાગરિક કાયદાઓ દ્વારા બલપૂર્વક અમલમાં મુકવામાં આવી શકે; સંક્ષેપમાં, કે ચર્ચ અને રાજ્યની સત્તા અંતરાત્મા પર પ્રભુત્વ જમાવવાની છે, તો આ દેશમાં રોમનો વિજય નિશ્ચિત છે.”</w:t>
      </w:r>
    </w:p>
    <w:p>
      <w:pPr>
        <w:pStyle w:val="ArticleScripture"/>
        <w:jc w:val="left"/>
      </w:pPr>
      <w:r>
        <w:rPr>
          <w:rFonts w:ascii="Nirmala UI" w:hAnsi="Nirmala UI" w:eastAsia="Nirmala UI" w:cs="Nirmala UI"/>
        </w:rPr>
        <w:t>“ઈશ્વરના વચને આવનારા સંકટ વિષે ચેતવણી આપી છે; જો તેને અવગણવામાં આવશે, તો પ્રોટેસ્ટન્ટ જગતને રોમના હેતુઓ ખરેખર શું છે તે ત્યારે જ ખબર પડશે, જ્યારે ફંદામાંથી બચી નીકળવા માટે બહુ મોડું થઈ ગયું હશે. તે મૌન રીતે સત્તામાં વૃદ્ધિ પામી રહી છે. તેના સિદ્ધાંતો વિધાનસભાના ભવનોમાં, ચર્ચોમાં, અને મનુષ્યોના હૃદયોમાં પોતાનો પ્રભાવ પાડી રહ્યા છે. તે પોતાની ઊંચી અને વિશાળ રચનાઓ એકત્ર કરી રહી છે, જેઓના ગુપ્ત અંતર્ગૃહોમાં તેની ભૂતકાળની સતામણીઓ ફરીથી આચરવામાં આવશે. તે ગુપ્ત રીતે અને શંકા ઉદ્ભવે નહીં તેવી રીતે પોતાની શક્તિઓ મજબૂત કરી રહી છે, જેથી જ્યારે પ્રહાર કરવાનો સમય આવશે ત્યારે પોતાના હેતુઓ સિદ્ધ કરી શકે. તેને જે કંઈ ઇચ્છિત છે તે માત્ર અનુકૂળ સ્થાન છે, અને તે તો તેને પહેલેથી જ અપાઈ રહ્યું છે. અમે ટૂંક સમયમાં જોઈશું અને અનુભવશું કે રોમન તત્વનો હેતુ શું છે. જે કોઈ ઈશ્વરના વચન પર વિશ્વાસ કરશે અને તેનું પાલન કરશે, તે તેથી નિંદા અને સતામણી ભોગવશે.” The Great Controversy, 581.</w:t>
      </w:r>
    </w:p>
    <w:p>
      <w:pPr>
        <w:pStyle w:val="ArticleScripture"/>
        <w:jc w:val="left"/>
      </w:pPr>
      <w:r>
        <w:rPr>
          <w:rFonts w:ascii="Nirmala UI" w:hAnsi="Nirmala UI" w:eastAsia="Nirmala UI" w:cs="Nirmala UI"/>
        </w:rPr>
        <w:t>“દુષ્ટતા, છેતરપિંડી અને ભ્રમમાં, મૃત્યુની છાયાના જ અંધકારમાં પડેલું એક જગત છે,—ઊંઘેલું, ઊંઘેલું. તેમને જાગૃત કરવા આત્માની પીડા કોણ અનુભવે છે? કયો સ્વર તેમને પહોંચે શકે? મારું મન ભવિષ્ય તરફ લઈ જવામાં આવે છે, જ્યારે સંકેત આપવામાં આવશે, ‘જો, વર આવી રહ્યો છે; તમે તેના મળવા બહાર નીકળો.’ પરંતુ કેટલાક પોતાના દીવાઓને ફરીથી ભરવા માટેનું તેલ મેળવવામાં વિલંબ કરી બેઠા હશે, અને ઘણું મોડું થઈ ગયા પછી તેઓ જાણશે કે તેલ દ્વારા દર્શાવવામાં આવેલું ચરિત્ર હસ્તાંતરિત કરી શકાય એવું નથી. તે તેલ ખ્રિસ્તની ધર્મિકતા છે. તે ચરિત્રનું પ્રતિનિધિત્વ કરે છે, અને ચરિત્ર હસ્તાંતરિત કરી શકાય એવું નથી. કોઈ મનુષ્ય તેને બીજા માટે પ્રાપ્ત કરી શકતો નથી. દરેકે પોતાને માટે એવો ચરિત્ર પ્રાપ્ત કરવો જોઈએ, જે પાપના દરેક ડાઘથી શુદ્ધ કરવામાં આવેલો હોય.” Bible Echo, May 4, 1896.</w:t>
      </w:r>
    </w:p>
    <w:p>
      <w:pPr>
        <w:pStyle w:val="ArticleScripture"/>
        <w:jc w:val="left"/>
      </w:pPr>
      <w:r>
        <w:rPr>
          <w:rFonts w:ascii="Nirmala UI" w:hAnsi="Nirmala UI" w:eastAsia="Nirmala UI" w:cs="Nirmala UI"/>
        </w:rPr>
        <w:t>“હું જ્યારે વર્તમાન સત્યના અભાવે ગરીબ આત્માઓને મરતા જોઈ રહી હતી, અને સત્યમાં વિશ્વાસ હોવાનો દાવો કરનારાં કેટલાક લોકો દેવના કાર્યને આગળ વધારવા માટે જરૂરી સાધનો અટકાવી રાખીને તેમને મરવા દેતા હતા, ત્યારે તે દૃશ્ય અતિ દુઃખદાયક હતું, અને મેં દૂતને વિનંતી કરી કે તે તેને મારી નજરથી દૂર કરે. મેં જોયું કે જ્યારે દેવના કાર્ય માટે તેમની મિલકતમાંના કેટલાક ભાગની માંગ થતી, ત્યારે ઈસુ પાસે આવેલા યુવાન માણસની જેમ (મથિ 19:16–22) તેઓ ઉદાસ થઈને પાછા ફરી જતા; અને જલ્દી જ ઊભરાતો કોઢ તેમનાં ઉપરથી પસાર થઈ તેમની સંપત્તિ બધું જ વહાવી લઈ જશે, અને પછી પૃથ્વીજન્ય માલનો બલિદાન આપી સ્વર્ગમાં ખજાનો એકત્ર કરવાનો સમય વીતી ગયો હશે.” અર્લી રાઇટિંગ્સ, 49.</w:t>
      </w:r>
    </w:p>
    <w:p>
      <w:pPr>
        <w:pStyle w:val="ArticleScripture"/>
        <w:jc w:val="left"/>
      </w:pPr>
      <w:r>
        <w:rPr>
          <w:rFonts w:ascii="Nirmala UI" w:hAnsi="Nirmala UI" w:eastAsia="Nirmala UI" w:cs="Nirmala UI"/>
        </w:rPr>
        <w:t>“યહૂદાએ જોયું કે તેની વિનંતીઓ વ્યર્થ હતી, અને તે ‘હવે બહુ મોડું થઈ ગયું છે! હવે બહુ મોડું થઈ ગયું છે!’ એમ બૂમો પાડતો સભાખંડમાંથી દોડી નીકળ્યો. તેને લાગ્યું કે ઈસુને સલીબ પર ચઢાવાતા જોતા સુધી તે જીવતો રહી શકશે નહીં, અને નિરાશામાં બહાર જઈને પોતે ફાંસો ખાઈ લીધો.”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વીસ</dc:title>
  <dc:subject>દાનિયેલ 11 નો ક્રમ અને 2025 ની ચેતવણી</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