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પાનિયમ - ક્રમાંક બાવીસ</w:t>
      </w:r>
    </w:p>
    <w:p>
      <w:pPr>
        <w:pStyle w:val="ArticleSubtitle"/>
        <w:jc w:val="left"/>
      </w:pPr>
      <w:r>
        <w:rPr>
          <w:rFonts w:ascii="Nirmala UI" w:hAnsi="Nirmala UI" w:eastAsia="Nirmala UI" w:cs="Nirmala UI"/>
        </w:rPr>
        <w:t>૩૧ ડિસેમ્બર, ૨૦૨૩</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2026-03-12</w:t>
      </w:r>
    </w:p>
    <w:p>
      <w:pPr>
        <w:pStyle w:val="ArticleBody"/>
        <w:jc w:val="left"/>
      </w:pPr>
      <w:r>
        <w:rPr>
          <w:rFonts w:ascii="Nirmala UI" w:hAnsi="Nirmala UI" w:eastAsia="Nirmala UI" w:cs="Nirmala UI"/>
        </w:rPr>
        <w:t>31 ડિસેમ્બર, 2023થી, યહૂદાના કુળના સિંહે એક નિશ્ચિત ક્રમમાં ભવિષ્યવાણીય સત્યોએની મુદ્રાઓ ખોલવી શરૂ કરી છે. આ ક્રમ Future for Americaની વેબસાઇટ પર મૂકાયેલા લેખોની સમીક્ષા કરીને સરળતાથી જાણી શકાય છે. છેલ્લા કેટલાંક મહિનાઓ દરમ્યાન જે સત્યોએની મુદ્રાઓ ખોલવામાં આવી છે તે ઘણી અને અત્યંત ગહન છે! આ ક્રમ આકસ્મિક નથી; તે હેતુપૂર્ણ છે. આ અનુક્રમ સ્પષ્ટપણે એ હેતુપૂર્ણ ક્રમિક પ્રક્રિયાને ઓળખાવે છે, જેને ખ્રિસ્ત, યહૂદાના કુળના સિંહ તરીકે, ચર્ચને અને ત્યારબાદ વિશ્વને અંતિમ પરીક્ષણના સંદેશાઓની મુદ્રાઓ ખોલતાં પૂર્ણ કરે છે. પ્રકાશનની પુસ્તકમાં, યહૂદાના કુળનો સિંહ સાત મુદ્રાઓથી સીલ કરાયેલ પુસ્તક લે છે અને એક સમયે એક મુદ્રા—ક્રમ પ્રમાણે—દૂર કરે છે.</w:t>
      </w:r>
    </w:p>
    <w:p>
      <w:pPr>
        <w:pStyle w:val="ArticleHeading"/>
        <w:jc w:val="left"/>
      </w:pPr>
      <w:r>
        <w:rPr>
          <w:rFonts w:ascii="Nirmala UI" w:hAnsi="Nirmala UI" w:eastAsia="Nirmala UI" w:cs="Nirmala UI"/>
        </w:rPr>
        <w:t>તેમના ક્રમમાં પ્રગટ કરવામાં આવશે</w:t>
      </w:r>
    </w:p>
    <w:p>
      <w:pPr>
        <w:pStyle w:val="ArticleScripture"/>
        <w:jc w:val="left"/>
      </w:pPr>
      <w:r>
        <w:rPr>
          <w:rFonts w:ascii="Nirmala UI" w:hAnsi="Nirmala UI" w:eastAsia="Nirmala UI" w:cs="Nirmala UI"/>
        </w:rPr>
        <w:t>“આ સાત ગર્જનાઓએ પોતાના સ્વર ઉચ્ચાર્યા પછી, યોહાનને નાની પુસ્તકડી અંગે દાનિયેલને જેવો આદેશ આપવામાં આવે છે: ‘સાત ગર્જનાઓએ જે વાતો ઉચ્ચારી છે, તે સીલ કરી રાખ.’ આ ભવિષ્યની એવી ઘટનાઓ સાથે સંબંધિત છે, જેઓ તેમના ક્રમમાં પ્રગટ કરવામાં આવશે. દાનિયેલ દિવસોના અંતે પોતાના હિસ્સામાં ઊભો રહેશે. યોહાન નાની પુસ્તકડીને અસિલ થયેલી જુએ છે. ત્યારે દાનિયેલની ભવિષ્યવાણીઓને વિશ્વને આપવામાં આવનાર પ્રથમ, દ્વિતીય અને તૃતીય દૂતોના સંદેશાઓમાં તેમનું યોગ્ય સ્થાન મળે છે. નાની પુસ્તકડીનું અસિલ થવું સમય સંબંધિત સંદેશ હતું.”</w:t>
      </w:r>
    </w:p>
    <w:p>
      <w:pPr>
        <w:pStyle w:val="ArticleScripture"/>
        <w:jc w:val="left"/>
      </w:pPr>
      <w:r>
        <w:rPr>
          <w:rFonts w:ascii="Nirmala UI" w:hAnsi="Nirmala UI" w:eastAsia="Nirmala UI" w:cs="Nirmala UI"/>
        </w:rPr>
        <w:t>દાનિયેલ અને પ્રકાશનનાં ગ્રંથો એક જ છે. એક ભવિષ્યવાણી છે, બીજો પ્રકાશન; એક મુદ્રાંકિત ગ્રંથ છે, બીજો ખુલ્લો ગ્રંથ છે. યોહાને તે રહસ્યો સાંભળ્યાં, જે ગર્જનાઓએ ઉચ્ચાર્યાં હતાં, પરંતુ તેને તેઓને લખવા માટે મનાઈ કરવામાં આવી.</w:t>
      </w:r>
    </w:p>
    <w:p>
      <w:pPr>
        <w:pStyle w:val="ArticleScripture"/>
        <w:jc w:val="left"/>
      </w:pPr>
      <w:r>
        <w:rPr>
          <w:rFonts w:ascii="Nirmala UI" w:hAnsi="Nirmala UI" w:eastAsia="Nirmala UI" w:cs="Nirmala UI"/>
        </w:rPr>
        <w:t>“યોહાનને આપવામાં આવેલું વિશેષ પ્રકાશ, જે સાત ગર્જનાઓમાં વ્યક્ત થયું હતું, તે પ્રથમ અને બીજા દેવદૂતના સંદેશાઓ હેઠળ ઘટનાર ઘટનાઓનું એક ચિત્રણ હતું. લોકો માટે આ બાબતો જાણવી શ્રેષ્ઠ ન હતી, કારણ કે તેમની શ્રદ્ધાની અવશ્ય પરીક્ષા થવાની હતી. ઈશ્વરની વ્યવસ્થામાં અતિ અદ્ભુત અને ઉન્નત સત્યોની ઘોષણા થવાની હતી. પ્રથમ અને બીજા દેવદૂતના સંદેશાઓની ઘોષણા થવાની હતી, પરંતુ આ સંદેશાઓએ પોતાનું નિર્ધારિત કાર્ય પૂર્ણ ન કર્યું હોય ત્યાં સુધી કોઈ વધુ પ્રકાશ પ્રગટ કરવાનું ન હતું. આ વાતનું પ્રતિનિધિત્વ તે દેવદૂત દ્વારા કરવામાં આવ્યું છે, જે એક પગ સમુદ્ર પર રાખીને ઉભો છે અને અતિ ગંભીર શપથ સાથે જાહેર કરે છે કે હવે સમય વધુ રહેશે નહીં.” The Seventh-day Adventist Bible Commentary, volume 7, 971.</w:t>
      </w:r>
    </w:p>
    <w:p>
      <w:pPr>
        <w:pStyle w:val="ArticleBody"/>
        <w:jc w:val="left"/>
      </w:pPr>
      <w:r>
        <w:rPr>
          <w:rFonts w:ascii="Nirmala UI" w:hAnsi="Nirmala UI" w:eastAsia="Nirmala UI" w:cs="Nirmala UI"/>
        </w:rPr>
        <w:t>“સાત ગર્જનાઓ”નું અંતિમ પ્રગટીકરણ 2023 પછી ખુલ્યું, અને તેણે દર્શાવ્યું કે “સાત ગર્જનાઓ” પ્રથમ આલ્ફા નિરાશાથી લઈને અંતિમ ઓમેગા નિરાશા સુધીનું પ્રતિનિધિત્વ કરે છે. યોહાનને સાત ગર્જનાઓની વ્યાખ્યા કરવાની પરવાનગી આપવામાં આવી નહોતી, કારણ કે “સાત ગર્જનાઓ”નું પ્રગટીકરણ ઇતિહાસની એકમાત્ર પૂર્ણતા નહોતું, પરંતુ મિલેરાઇટ ઇતિહાસમાં બનેલી “ઘટનાઓની રૂપરેખા”નું એક દૃષ્ટાંત હતું, જે અંતિમ દિવસોમાં ફરી બનવાનું હતું. સંપૂર્ણ પરિપૂર્તિ 18 જુલાઈ, 2020થી લઈને જલ્દી આવનારા સન્ડે કાનૂન સુધીના ઇતિહાસને દર્શાવવા માટે બતાવવામાં આવી હતી. સિંહે તે પ્રકાશને ખુલ્લો કર્યો જેથી તે એક લાખ ચુમ્માલીસ હજારના મંદિરની સ્થાપનાના ઇતિહાસ પર પ્રકાશિત થાય.</w:t>
      </w:r>
    </w:p>
    <w:p>
      <w:pPr>
        <w:pStyle w:val="ArticleBody"/>
        <w:jc w:val="left"/>
      </w:pPr>
      <w:r>
        <w:rPr>
          <w:rFonts w:ascii="Nirmala UI" w:hAnsi="Nirmala UI" w:eastAsia="Nirmala UI" w:cs="Nirmala UI"/>
        </w:rPr>
        <w:t>મિલરાઇટ ઇતિહાસમાં “સાત ગર્જનાઓ” એ 1798 થી 1844 સુધીના સમયને પ્રતિનિધિત્વ આપ્યું હતું, જ્યારે મિલરાઇટોએ “અત્યંત અદ્ભુત અને અગ્રગણ્ય સત્યો” રજૂ કર્યા હતા. તેઓને સોંપાયેલ કાર્યને આગળ ધપાવતા સમયે, મિલરાઇટોની પરીક્ષા લેવામાં આવી. તેઓ જે સંદેશાનું પ્રખ્યાન કરતા હતા, અથવા જે ઇતિહાસને તેઓ પૂર્ણ કરી રહ્યા હતા, તેને તેઓ સંપૂર્ણપણે સમજતા નહોતા. તેઓએ જે સત્યોનું પ્રખ્યાન કર્યું હતું, તે જ સત્યોને સિસ્ટર વ્હાઇટ “અગ્રગણ્ય સત્યો” તરીકે વ્યાખ્યાયિત કરે છે, જેને પ્રથમ અને બીજા દૂતના સંદેશાઓએ પોતાનું કાર્ય પૂર્ણ કર્યા પછી સુધી સમજવામાં આવવાના નહોતા.</w:t>
      </w:r>
    </w:p>
    <w:p>
      <w:pPr>
        <w:pStyle w:val="ArticleBody"/>
        <w:jc w:val="left"/>
      </w:pPr>
      <w:r>
        <w:rPr>
          <w:rFonts w:ascii="Nirmala UI" w:hAnsi="Nirmala UI" w:eastAsia="Nirmala UI" w:cs="Nirmala UI"/>
        </w:rPr>
        <w:t>જ્યારે “સાત ગર્જનાઓ” તેમની પરિપૂર્ણ પૂર્ણતાએ પહોંચે છે, ત્યારે તે “ભાવિ ઘટનાઓ” પ્રકટીકરણ ચૌદના ત્રણ દૂતોના સંદેશાઓ દ્વારા, દાનિયેલના પુસ્તક સાથે સંયોજનમાં, પ્રતિનિધિત્વ પામે છે. એક લાખ ચુંમાલીસ હજારનું કાર્ય, જે “સાત ગર્જનાઓ”ની “ભાવિ ઘટનાઓ” દ્વારા પ્રતિનિધિત્વ પામે છે, તે દાનિયેલના પુસ્તકને ત્રણ દૂતો સાથે સંયોજિત કરવાનું છે.</w:t>
      </w:r>
    </w:p>
    <w:p>
      <w:pPr>
        <w:pStyle w:val="ArticleScripture"/>
        <w:jc w:val="left"/>
      </w:pPr>
      <w:r>
        <w:rPr>
          <w:rFonts w:ascii="Nirmala UI" w:hAnsi="Nirmala UI" w:eastAsia="Nirmala UI" w:cs="Nirmala UI"/>
        </w:rPr>
        <w:t>“પ્રભુ વિશ્વને તેની અધર્મિતાને લીધે દંડ આપવા જ રહ્યા છે. જેમને પ્રકાશ અને સત્ય આપવામાં આવ્યું છે, તેને તેમણે નકારી કાઢ્યા હોવાથી, તેઓ ધાર્મિક મંડળીઓને દંડ આપવા જ રહ્યા છે. પ્રથમ, દ્વિતીય અને તૃતીય દૂતના સંદેશાઓને સમાવી લેતો મહાન સંદેશ વિશ્વને આપવામાં આવવાનો છે. આ જ આપણા કાર્યનો મુખ્ય ભાર થવાનો છે.” The Seventh-day Adventist Bible Commentary, volume 7, 950.</w:t>
      </w:r>
    </w:p>
    <w:p>
      <w:pPr>
        <w:pStyle w:val="ArticleBody"/>
        <w:jc w:val="left"/>
      </w:pPr>
      <w:r>
        <w:rPr>
          <w:rFonts w:ascii="Nirmala UI" w:hAnsi="Nirmala UI" w:eastAsia="Nirmala UI" w:cs="Nirmala UI"/>
        </w:rPr>
        <w:t>31 ડિસેમ્બર, 2023થી યહૂદાના વંશનો સિંહ એક નિશ્ચિત “ક્રમ”માં પ્રભુવાણીય સત્યોને ઉઘાડતો આવ્યો છે.</w:t>
      </w:r>
    </w:p>
    <w:p>
      <w:pPr>
        <w:pStyle w:val="ArticleHeading"/>
        <w:jc w:val="left"/>
      </w:pPr>
      <w:r>
        <w:rPr>
          <w:rFonts w:ascii="Nirmala UI" w:hAnsi="Nirmala UI" w:eastAsia="Nirmala UI" w:cs="Nirmala UI"/>
        </w:rPr>
        <w:t>મિલરાઈટ ઇતિહાસ</w:t>
      </w:r>
    </w:p>
    <w:p>
      <w:pPr>
        <w:pStyle w:val="ArticleScripture"/>
        <w:jc w:val="left"/>
      </w:pPr>
      <w:r>
        <w:rPr>
          <w:rFonts w:ascii="Nirmala UI" w:hAnsi="Nirmala UI" w:eastAsia="Nirmala UI" w:cs="Nirmala UI"/>
        </w:rPr>
        <w:t>“હાલમાં જીવતા એવા કેટલાક છે કે જેમણે, દાનિયેલ અને યોહાનની ભવિષ્યવાણીઓનો અભ્યાસ કરતાં કરતાં, જ્યારે તેઓ તે ક્ષેત્રમાંથી પસાર થયા જ્યાં વિશિષ્ટ ભવિષ્યવાણીઓ પોતાના ક્રમ પ્રમાણે પૂર્ણ થવાની પ્રક્રિયામાં હતી, ત્યારે દેવ પાસેથી મહાન પ્રકાશ પ્રાપ્ત કર્યો. તેમણે લોકો સુધી સમયનો સંદેશ વહન કર્યો. સત્ય મધ્યાહ્નના સૂર્ય જેટલું સ્પષ્ટ તેજ સાથે ઝળહળી ઊઠ્યું. ભવિષ્યવાણીની સીધી પૂર્ણતા દર્શાવતા ઐતિહાસિક પ્રસંગો લોકોને સમક્ષ મૂકવામાં આવ્યા, અને ભવિષ્યવાણીને પૃથ્વીના આ ઇતિહાસના અંત સુધી લઈ જતાં પ્રસંગોની એક રૂપકાત્મક રેખાંકન તરીકે જોવામાં આવી.” Selected Messages, book 2, 101, 102.</w:t>
      </w:r>
    </w:p>
    <w:p>
      <w:pPr>
        <w:pStyle w:val="ArticleBody"/>
        <w:jc w:val="left"/>
      </w:pPr>
      <w:r>
        <w:rPr>
          <w:rFonts w:ascii="Nirmala UI" w:hAnsi="Nirmala UI" w:eastAsia="Nirmala UI" w:cs="Nirmala UI"/>
        </w:rPr>
        <w:t>ખ્રિસ્ત મધ્યરાત્રિના પોકારના સંદેશને અનસીલ કરતાં રહ્યા છે તે “ક્રમ” એવા “ઐતિહાસિક પ્રસંગો”નું પ્રતિનિધિત્વ કરે છે, જે “ભવિષ્યવાણીની સીધી પરિપૂર્તિ” દર્શાવે છે અને પરીક્ષાકાળના સમાપ્તિ સુધી લઈ જાય છે. અંતિમ દિવસોમાં ભવિષ્યવાણીની સીધી પરિપૂર્તિ સમય પર આધારિત ભવિષ્યવાણીઓનું પ્રકટીકરણ નથી, તેમ છતાં પાલ્મોની હજી પણ ભવિષ્યવાણીની સીધી પરિપૂર્તિઓને ઓળખાવવા સંખ્યાઓનો ઉપયોગ કરે છે. સમય હવે રહ્યો નથી, અને યદ્પિ મિલેરાઇટોએ પોતાના યુગને “સમયનો સંદેશ” વહન કર્યો હતો, તોય ત્રીજા દૂતનો સંદેશ “સમય” કરતાં વધુ શક્તિશાળી છે.</w:t>
      </w:r>
    </w:p>
    <w:p>
      <w:pPr>
        <w:pStyle w:val="ArticleScripture"/>
        <w:jc w:val="left"/>
      </w:pPr>
      <w:r>
        <w:rPr>
          <w:rFonts w:ascii="Nirmala UI" w:hAnsi="Nirmala UI" w:eastAsia="Nirmala UI" w:cs="Nirmala UI"/>
        </w:rPr>
        <w:t>“પ્રભુએ મને બતાવ્યું છે કે ત્રીજા દૂતનો સંદેશ અવશ્ય જવો જોઈએ અને પ્રભુના વિખેરાયેલા સંતાનોને ઘોષિત થવો જોઈએ, અને તે સમય પર આધારિત રાખવામાં ન આવવો જોઈએ; કારણ કે સમય ફરી ક્યારેય પરીક્ષા નહીં બને. મેં જોયું કે કેટલાક લોકો સમયનો ઉપદેશ આપવાથી ઉત્પન્ન થતી એક ખોટી ઉશ્કેરણામાં આવી રહ્યા હતા; ત્રીજા દૂતનો સંદેશ સમય જે આપી શકે તે કરતાં વધુ શક્તિશાળી હતો. મેં જોયું કે આ સંદેશ પોતાની જ પાયાની ઉપર ઊભો રહી શકે છે, અને તેને મજબૂત કરવા માટે સમયની જરૂર નથી, અને તે પ્રબળ શક્તિ સાથે આગળ વધશે, પોતાનું કાર્ય પૂર્ણ કરશે, અને ધર્મમાં ટૂંકાવવામાં આવશે.” Experience and Views, 48.</w:t>
      </w:r>
    </w:p>
    <w:p>
      <w:pPr>
        <w:pStyle w:val="ArticleBody"/>
        <w:jc w:val="left"/>
      </w:pPr>
      <w:r>
        <w:rPr>
          <w:rFonts w:ascii="Nirmala UI" w:hAnsi="Nirmala UI" w:eastAsia="Nirmala UI" w:cs="Nirmala UI"/>
        </w:rPr>
        <w:t>ભવિષ્યવાણીય સત્યોના મુક્તિ-ઉદ્ઘાટનનો ક્રમિક “ક્રમ” એક પ્રગતિશીલ ઇતિહાસને ઓળખાવે છે, પરંતુ તે સંદેશાના વિકાસને પણ ઓળખાવે છે. પ્રતિનિધિત્વ કરાયેલ ઇતિહાસનો “ક્રમ” અને 31 ડિસેમ્બરથી યહૂદાના ગોત્રના સિંહે સંદેશાને કેવી રીતે મુક્ત કરીને ઉદ્ઘાટિત કર્યો છે તેના પગલાં—બન્નેને સમજવું ઉદ્ધારકારક છે. જુલાઈ 2023માં, વનમાં પોકારનાર એક અવાજે 31 ડિસેમ્બર, 2023ના ઉદ્ઘાટન માટે માર્ગ તૈયાર કરવાનું શરૂ કર્યું. પછી યહૂદાના ગોત્રના સિંહે પ્રકાશિત વાક્યના પ્રથમ અધ્યાયનું ઉદ્ઘાટન કર્યું.</w:t>
      </w:r>
    </w:p>
    <w:p>
      <w:pPr>
        <w:pStyle w:val="ArticleHeading"/>
        <w:jc w:val="left"/>
      </w:pPr>
      <w:r>
        <w:rPr>
          <w:rFonts w:ascii="Nirmala UI" w:hAnsi="Nirmala UI" w:eastAsia="Nirmala UI" w:cs="Nirmala UI"/>
        </w:rPr>
        <w:t>બીજું કંઈ નહીં</w:t>
      </w:r>
    </w:p>
    <w:p>
      <w:pPr>
        <w:pStyle w:val="ArticleScripture"/>
        <w:jc w:val="left"/>
      </w:pPr>
      <w:r>
        <w:rPr>
          <w:rFonts w:ascii="Nirmala UI" w:hAnsi="Nirmala UI" w:eastAsia="Nirmala UI" w:cs="Nirmala UI"/>
        </w:rPr>
        <w:t>“પ્રકટીકરણમાં તેમના ક્રમ અનુસાર આપવામાં આવેલા ગંભીર સંદેશાઓએ ઈશ્વરના લોકોના મનમાં પ્રથમ સ્થાન ધારણ કરવું જોઈએ. અમારી ધ્યાનશક્તિને સંપૂર્ણ રીતે વ્યસ્ત કરી દેવા માટે બીજી કોઈ વસ્તુને મંજૂરી આપવી નથી.” ટેસ્ટિમોનીઝ, ખંડ 8, 301, 302.</w:t>
      </w:r>
    </w:p>
    <w:p>
      <w:pPr>
        <w:pStyle w:val="ArticleBody"/>
        <w:jc w:val="left"/>
      </w:pPr>
      <w:r>
        <w:rPr>
          <w:rFonts w:ascii="Nirmala UI" w:hAnsi="Nirmala UI" w:eastAsia="Nirmala UI" w:cs="Nirmala UI"/>
        </w:rPr>
        <w:t>૨૦૨૩માં શરૂ થયેલા લેખો “દેવના લોકોના મનમાં પ્રથમ સ્થાન ધરાવવાના છે.”</w:t>
      </w:r>
    </w:p>
    <w:p>
      <w:pPr>
        <w:pStyle w:val="ArticleScripture"/>
        <w:jc w:val="left"/>
      </w:pPr>
      <w:r>
        <w:rPr>
          <w:rFonts w:ascii="Nirmala UI" w:hAnsi="Nirmala UI" w:eastAsia="Nirmala UI" w:cs="Nirmala UI"/>
        </w:rPr>
        <w:t>“ભવિષ્યવાણીના ઇતિહાસમાં જે કંઈ ભૂતકાળમાં પૂર્ણ થવાનું દેવએ નિર્ધારિત કર્યું છે, તે પૂર્ણ થયું છે; અને જે કંઈ હજી તેની ક્રમબદ્ધ વ્યવસ્થામાં આવવાનું છે, તે આવશે. દેવનો પ્રેરિત ભવિષ્યવક્તા દાનિયેલ પોતાના સ્થાન પર ઉભો છે. યોહાન પોતાના સ્થાન પર ઉભો છે. પ્રકાશનમાં યહૂદાના કુળનો સિંહે ભવિષ્યવાણીના વિદ્યાર્થીઓ માટે દાનિયેલનું પુસ્તક ઉઘાડ્યું છે, અને આ રીતે દાનિયેલ પોતાના સ્થાન પર ઉભો છે. તે પોતાની સાક્ષી આપે છે, એટલે કે જે પ્રભુએ તેને દર્શનમાં તે મહાન અને ગંભીર ઘટનાઓ વિષે પ્રગટ કર્યું, જેને આપણે જાણવી આવશ્યક છે, કારણ કે આપણે તેમના પરિપૂર્ણ થવાના સચોટ ઉંબરા પર ઊભા છીએ.”</w:t>
      </w:r>
    </w:p>
    <w:p>
      <w:pPr>
        <w:pStyle w:val="ArticleScripture"/>
        <w:jc w:val="left"/>
      </w:pPr>
      <w:r>
        <w:rPr>
          <w:rFonts w:ascii="Nirmala UI" w:hAnsi="Nirmala UI" w:eastAsia="Nirmala UI" w:cs="Nirmala UI"/>
        </w:rPr>
        <w:t>“ઇતિહાસ અને ભવિષ્યવાણીમાં દેવનું વચન સત્ય અને ભૂલ વચ્ચે ચાલતા લાંબા સમયના સંઘર્ષને ચિતરે છે. તે સંઘર્ષ હજી પણ ચાલુ છે. જે બાબતો પહેલાં बनी ગઈ છે, તે ફરી પુનરાવર્તિત થશે.” Selected Messages, પુસ્તક 2, 109.</w:t>
      </w:r>
    </w:p>
    <w:p>
      <w:pPr>
        <w:pStyle w:val="ArticleHeading"/>
        <w:jc w:val="left"/>
      </w:pPr>
      <w:r>
        <w:rPr>
          <w:rFonts w:ascii="Nirmala UI" w:hAnsi="Nirmala UI" w:eastAsia="Nirmala UI" w:cs="Nirmala UI"/>
        </w:rPr>
        <w:t>ત્રીસ</w:t>
      </w:r>
    </w:p>
    <w:p>
      <w:pPr>
        <w:pStyle w:val="ArticleBody"/>
        <w:jc w:val="left"/>
      </w:pPr>
      <w:r>
        <w:rPr>
          <w:rFonts w:ascii="Nirmala UI" w:hAnsi="Nirmala UI" w:eastAsia="Nirmala UI" w:cs="Nirmala UI"/>
        </w:rPr>
        <w:t>દાનિયેલ અગિયારમા અધ્યાયની ચાલીસમી વચનનો સંદેશ 1996માં ઉઘાડવામાં આવ્યો અને ઔપચારિક સ્વરૂપ આપવામાં આવ્યું. ત્રીસ વર્ષ પછી, એ જ વચનનો ગુપ્ત ઇતિહાસ હવે મધ્યરાત્રિના પોકારના સંદેશના ઔપચારિકીકરણના સંબંધમાં ઉઘાડવામાં આવી રહ્યો છે; એવો સંદેશ કે જે ઇસ્લામ વિષેની સુધારેલી બાહ્ય આગાહી સાથે મધ્યરાત્રિના પોકારના સુધારેલા આંતરિક સંદેશનો સમન્વય ધરાવે છે. મધ્યરાત્રિના પોકારનો સંદેશ વચન સોળના રવિવાર કાયદા પહેલાં જાહેર કરવામાં આવે છે, કારણ કે ઉપમામાં દરવાજો રવિવાર કાયદા સમયે બંધ થાય છે.</w:t>
      </w:r>
    </w:p>
    <w:p>
      <w:pPr>
        <w:pStyle w:val="ArticleHeading"/>
        <w:jc w:val="left"/>
      </w:pPr>
      <w:r>
        <w:rPr>
          <w:rFonts w:ascii="Nirmala UI" w:hAnsi="Nirmala UI" w:eastAsia="Nirmala UI" w:cs="Nirmala UI"/>
        </w:rPr>
        <w:t>પીતર</w:t>
      </w:r>
    </w:p>
    <w:p>
      <w:pPr>
        <w:pStyle w:val="ArticleBody"/>
        <w:jc w:val="left"/>
      </w:pPr>
      <w:r>
        <w:rPr>
          <w:rFonts w:ascii="Nirmala UI" w:hAnsi="Nirmala UI" w:eastAsia="Nirmala UI" w:cs="Nirmala UI"/>
        </w:rPr>
        <w:t>આ પીતરને એક લાખ ચુમ્માલીસ હજારના સીલબંધ થવાના ઇતિહાસમાં સ્થાન આપે છે. પીતર પાસે એક સંદેશ હતો, જે તેણે ઉપરના ઓરડામાં પ્રગટ કર્યો, અને એક સંદેશ હતો, જે તેણે મંદિરમાં પ્રગટ કર્યો. ઉપરના ઓરડાનો સંદેશ દૃષ્ટાંતનો મધરાતનો પોકાર છે અને મંદિરનો સંદેશ ત્રીજા દેવદૂતનો મોટો પોકાર છે. પીતર મધરાતના પોકારનો ઉપરના ઓરડાનો સંદેશ પ્રગટ કરી શકે, તે માટે આવશ્યક હતું કે પીતરના સંદેશને પ્રથમ સુધારીને ઔપચારિક સ્વરૂપ આપવામાં આવે. આ સુધારો અને ઔપચારિકકરણ, યહૂદાના ગોત્રના સિંહે 31 ડિસેમ્બર, 2023થી ઓળખાવતાં આવેલા ભવિષ્યવાણીના પ્રવાહોને એકત્ર લાવવાથી પૂર્ણ થાય છે.</w:t>
      </w:r>
    </w:p>
    <w:p>
      <w:pPr>
        <w:pStyle w:val="ArticleBody"/>
        <w:jc w:val="left"/>
      </w:pPr>
      <w:r>
        <w:rPr>
          <w:rFonts w:ascii="Nirmala UI" w:hAnsi="Nirmala UI" w:eastAsia="Nirmala UI" w:cs="Nirmala UI"/>
        </w:rPr>
        <w:t>હવે કાર્ય મધ્યરાત્રિની પોકારના સંદેશાને ઔપચારિક સ્વરૂપ આપવાનું છે. સંદેશાના આ ઔપચારિકીકરણનું પૂર્વરૂપ 1831માં વિલિયમ મિલર દ્વારા, અને 1996માં The Time of the End સામયિક દ્વારા દર્શાવવામાં આવ્યું હતું. 18 જુલાઈ, 2020ના દિવસે પ્રથમ નિરાશાનું કારણ બનેલી સંદેશાની સુધારણા, જોશિયા લિચ તથા સેમ્યુઅલ સ્નો—બન્ને દ્વારા પૂર્વરૂપિત કરવામાં આવી હતી. તેઓએ પ્રત્યેકે જે કાર્ય કર્યું, તેણે 11 ઑગસ્ટ, 1840 પછી અને સાતમા-માસની ચળવળના અનુસંધાનમાં અનુસરેલા ‘પરિણામ’ને ‘કારણભૂત’ બનાવ્યું. 1840માં સંદેશો વિશ્વના દરેક મિશન સ્ટેશન સુધી લઈ જવાયો હતો, અને 1844માં મધ્યરાત્રિની પોકારનો સંદેશો યુનાઇટેડ સ્ટેટ્સના પૂર્વીય સમુદ્રકાંઠા પર જ્વારભાટાની મહાપ્રલયી તરંગની માફક વહી ગયો હતો. મનુષ્યોના કાર્યએ પવિત્ર આત્માના ઊંડેલા વરસાવાના ‘પરિણામ’ને ‘કારણભૂત’ બનાવ્યું. 1840 વિશ્વ સુધી ગયો, જેનું પ્રતિનિધિત્વ સમુદ્ર દ્વારા થાય છે, અને 1844 યુનાઇટેડ સ્ટેટ્સ સુધી ગયો, જેનું પ્રતિનિધિત્વ પૃથ્વી દ્વારા થાય છે. 1840નું પ્રતીક પ્રકટીકરણ દસમાં પૃથ્વી અને સમુદ્ર ઉપર ઉભેલા ખ્રિસ્તનું હતું, અને એ જ અધ્યાય 1840થી 1844 સુધીના ઇતિહાસને ઓળખાવે છે, તથા ખ્રિસ્તને પૃથ્વી અને સમુદ્ર ઉપર ઉભેલા રૂપે દર્શાવે છે.</w:t>
      </w:r>
    </w:p>
    <w:p>
      <w:pPr>
        <w:pStyle w:val="ArticleBody"/>
        <w:jc w:val="left"/>
      </w:pPr>
      <w:r>
        <w:rPr>
          <w:rFonts w:ascii="Nirmala UI" w:hAnsi="Nirmala UI" w:eastAsia="Nirmala UI" w:cs="Nirmala UI"/>
        </w:rPr>
        <w:t>1840 અને 1844 — બંને પ્રસંગોમાં, આગાહીમાં કરવામાં આવેલ સુધારો સમયની દૃષ્ટિએ આગળ વધારેલો, અર્થાત્ નિર્વિકાર યોગ્ય તારીખ સુધીનો સુધારો હતો. એક ઇસ્લામ વિષેની આગાહી હતી અને બીજી દસ કુંવારીકાઓની દૃષ્ટાંતકથા વિષેની આગાહી હતી. એક બાહ્ય હતી અને એક આંતરિક હતી. 1844માં પવિત્રસ્થાન અંગેની એક ગેરસમજની ભૂલ પણ સામેલ હતી. શું પવિત્રસ્થાન પૃથ્વી હતું, કે પછી તે સ્વર્ગીય પવિત્રસ્થાન હતું? આ ગેરસમજ માત્ર પવિત્રસ્થાનની વ્યાખ્યા સુધી સીમિત નહોતી, કારણ કે તે એ બાબતની કસોટી પણ પ્રતિનિધિત્વ કરતી હતી કે આત્મા ખ્રિસ્તને પવિત્ર સ્થાનમાંથી પરમપવિત્ર સ્થાન સુધી અનુસરશે કે નહીં.</w:t>
      </w:r>
    </w:p>
    <w:p>
      <w:pPr>
        <w:pStyle w:val="ArticleScripture"/>
        <w:jc w:val="left"/>
      </w:pPr>
      <w:r>
        <w:rPr>
          <w:rFonts w:ascii="Nirmala UI" w:hAnsi="Nirmala UI" w:eastAsia="Nirmala UI" w:cs="Nirmala UI"/>
        </w:rPr>
        <w:t>“મેં પિતાને સિંહાસન પરથી ઊભા થતા જોયા, અને અગ્નિમય રથમાં પડદાની અંદર આવેલા પરમપવિત્રસ્થાનમાં જઈને બેસતા જોયા. ત્યારબાદ ઈસુ સિંહાસન પરથી ઊભા થયા, અને જેઓ નમેલા હતા તેમાંના મોટાભાગના લોકો તેઓની સાથે ઊભા થયા. ઈસુ ઊભા થયા પછી બેદરકાર ભીડ તરફ તેઓમાંથી પ્રકાશની એક પણ કિરણ જતી મેં જોયી નહોતી, અને તેઓ સંપૂર્ણ અંધકારમાં છોડી દેવાયા. જેઓ ઈસુ સાથે ઊભા થયા હતા, તેઓએ સિંહાસન છોડીને તેઓ તેમને થોડું અંતર સુધી લઈ ગયા ત્યારે પોતાની નજર તેઓ પર જ સ્થિર રાખી. પછી તેમણે પોતાનો જમણો હાથ ઊંચો કર્યો, અને અમે તેમનો મોહક સ્વર સાંભળ્યો, જે કહેતું હતું, ‘અહીં રાહ જુઓ; હું રાજ્ય પ્રાપ્ત કરવા મારા પિતા પાસે જઈ રહ્યો છું; તમારા વસ્ત્રો નિષ્કલંક રાખો, અને થોડા સમયમાં હું લગ્નમાંથી પરત ફરીશ અને તમને મારા પાસે સ્વીકારી લઈશ.’ ત્યાર પછી વાદળમય રથ, જેના ચક્રો ધધકતા અગ્નિ જેવા હતા, અને જે દેવદૂતો દ્વારા ઘેરાયેલો હતો, ત્યાં આવ્યો જ્યાં ઈસુ હતા. તેઓ રથમાં ચઢ્યા અને પરમપવિત્રસ્થાનમાં લઈ જવામાં આવ્યા, જ્યાં પિતા બેઠા હતા. ત્યાં મેં ઈસુને, મહાન મહાયાજકરૂપે, પિતાની સમક્ષ ઊભેલા જોયા. તેમના વસ્ત્રના ઘેરા પર એક ઘંટડી અને એક દાડમ, એક ઘંટડી અને એક દાડમ હતું. જેઓ ઈસુ સાથે ઊભા થયા હતા, તેઓ પોતાની શ્રદ્ધા પરમપવિત્રસ્થાનમાં તેમની તરફ ઉર્ધ્વ મોકલતા અને પ્રાર્થના કરતા, ‘હે મારા પિતા, અમને તમારો આત્મા આપો.’ પછી ઈસુ તેઓ પર પવિત્ર આત્માનો શ્વાસ ફૂંકતા. તે શ્વાસમાં પ્રકાશ, શક્તિ, અને બહુ પ્રેમ, આનંદ અને શાંતિ હતી.”</w:t>
      </w:r>
    </w:p>
    <w:p>
      <w:pPr>
        <w:pStyle w:val="ArticleScripture"/>
        <w:jc w:val="left"/>
      </w:pPr>
      <w:r>
        <w:rPr>
          <w:rFonts w:ascii="Nirmala UI" w:hAnsi="Nirmala UI" w:eastAsia="Nirmala UI" w:cs="Nirmala UI"/>
        </w:rPr>
        <w:t>“હું હજી પણ સિંહાસન સમક્ષ નમેલા રહેલા સમૂહને જોવા ફરી; તેઓને ખબર નહોતી કે ઈસુ ત્યાંથી વિદાય લીધા હતા. શૈતાન સિંહાસન પાસે હોય તેમ દેખાતો હતો, અને દેવના કાર્યને આગળ ચલાવવાનો પ્રયત્ન કરતો હતો. મેં તેમને સિંહાસન તરફ ઉપર જોતા અને પ્રાર્થના કરતા જોયા, ‘પિતા, અમને તારો આત્મા આપ.’ ત્યાર પછી શૈતાન તેમના ઉપર એક અપવિત્ર પ્રભાવ ફુંકતો; તેમાં પ્રકાશ હતો અને ઘણું સામર્થ્ય હતું, પરંતુ મધુર પ્રેમ, આનંદ અને શાંતિ ન હતા. શૈતાનનો હેતુ તેમને ભ્રમિત રાખવાનો અને દેવના બાળકોને પાછા ખેંચી ભ્રમિત કરવાનો હતો.” Early Writings, 55, 56.</w:t>
      </w:r>
    </w:p>
    <w:p>
      <w:pPr>
        <w:pStyle w:val="ArticleBody"/>
        <w:jc w:val="left"/>
      </w:pPr>
      <w:r>
        <w:rPr>
          <w:rFonts w:ascii="Nirmala UI" w:hAnsi="Nirmala UI" w:eastAsia="Nirmala UI" w:cs="Nirmala UI"/>
        </w:rPr>
        <w:t>પવિત્રસ્થાનને એ “ચાવી” તરીકે ઓળખવામાં આવ્યું હતું, જેણે પવિત્રસ્થાન વિષેની ગેરસમજથી ઉદ્ભવેલી બધી ગેરસમજોનું સ્પષ્ટીકરણ કર્યું. તે એ “ચાવી” હતી, જેણે નિરાશાનું સ્પષ્ટીકરણ કર્યું. અંતિમ દિવસોમાં, એ “ચાવી” નિરાશા છે, જે મંદિર વિષેની ગેરસમજનું સ્પષ્ટીકરણ કરે છે.</w:t>
      </w:r>
    </w:p>
    <w:p>
      <w:pPr>
        <w:pStyle w:val="ArticleBody"/>
        <w:jc w:val="left"/>
      </w:pPr>
      <w:r>
        <w:rPr>
          <w:rFonts w:ascii="Nirmala UI" w:hAnsi="Nirmala UI" w:eastAsia="Nirmala UI" w:cs="Nirmala UI"/>
        </w:rPr>
        <w:t>22 ઑક્ટોબર, 1844થી “સમય હવે રહ્યો નથી,” અને 18 જુલાઈ, 2020ની નિરાશાની ભૂલ હવે સુધારવી જ જોઈએ, પરંતુ સમયના દૃષ્ટિકોણથી નહીં, કેમ કે સમય હવે રહ્યો નથી.</w:t>
      </w:r>
    </w:p>
    <w:p>
      <w:pPr>
        <w:pStyle w:val="ArticleScripture"/>
        <w:jc w:val="left"/>
      </w:pPr>
      <w:r>
        <w:rPr>
          <w:rFonts w:ascii="Nirmala UI" w:hAnsi="Nirmala UI" w:eastAsia="Nirmala UI" w:cs="Nirmala UI"/>
        </w:rPr>
        <w:t>અને મેં જે દેવદૂતને સમુદ્ર પર અને પૃથ્વી પર ઊભેલો જોયો હતો, તેણે પોતાનો હાથ સ્વર્ગ તરફ ઊંચો કર્યો, અને જે સદાકાળ જીવે છે, જેણે સ્વર્ગ અને તેમાં જે કંઈ છે તે, અને પૃથ્વી અને તેમાં જે કંઈ છે તે, અને સમુદ્ર અને તેમાં જે કંઈ છે તે સર્વનું સર્જન કર્યું છે, તેના નામે શપથ કર્યો કે હવે સમય વધુ રહેશે નહીં; પરંતુ સાતમા દેવદૂતના શબ્દના દિવસોમાં, જ્યારે તે તૂર્ય વગાડવા લાગશે, ત્યારે દેવનું રહસ્ય પૂર્ણ થશે, જેમ તેણે પોતાના દાસો ભવિષ્યવક્તાઓને જાહેર કર્યું હતું. પ્રકાશિત વાક્ય 10:5–7.</w:t>
      </w:r>
    </w:p>
    <w:p>
      <w:pPr>
        <w:pStyle w:val="ArticleBody"/>
        <w:jc w:val="left"/>
      </w:pPr>
      <w:r>
        <w:rPr>
          <w:rFonts w:ascii="Nirmala UI" w:hAnsi="Nirmala UI" w:eastAsia="Nirmala UI" w:cs="Nirmala UI"/>
        </w:rPr>
        <w:t>જે આગાહીનું સુધારણું કરવું આવશ્યક છે તેનું સ્થળ નૅશવિલ, ટેનેસી છે, અને તે સ્થળ બદલવામાં આવી શકતું નથી; કારણ કે તેની ઓળખ ફ્યુચર ફૉર અમેરિકા દ્વારા નહીં, પરંતુ એલેન વ્હાઇટ દ્વારા કરવામાં આવી છે, અને ભવિષ્યવાણીનો આત્મા ક્યારેય નિષ્ફળ થતો નથી.</w:t>
      </w:r>
    </w:p>
    <w:p>
      <w:pPr>
        <w:pStyle w:val="ArticleScripture"/>
        <w:jc w:val="left"/>
      </w:pPr>
      <w:r>
        <w:rPr>
          <w:rFonts w:ascii="Nirmala UI" w:hAnsi="Nirmala UI" w:eastAsia="Nirmala UI" w:cs="Nirmala UI"/>
        </w:rPr>
        <w:t>“જ્યારે હું નેશવિલમાં હતી, ત્યારે હું લોકોને સંબોધી રહી હતી, અને રાત્રિના સમયે, અગ્નિનો એક વિશાળ ગોળો સીધો સ્વર્ગમાંથી આવીને નેશવિલ ઉપર આવી સ્થિર થયો. તે ગોળામાંથી બાણોની જેમ જ્વાળાઓ નીકળી રહી હતી; ઘરો ભસ્મ થઈ રહ્યા હતા; ઘરો ડગમગી રહ્યા હતા અને ધરાશાયી થઈ રહ્યા હતા. અમારા કેટલાક લોકો ત્યાં ઊભા હતા. ‘જેમ અમે અપેક્ષા રાખી હતી, એ જ થયું,’ તેઓ કહેતા હતા, ‘અમને આની અપેક્ષા હતી.’ બીજા લોકો વ્યથાથી પોતાના હાથ મસળી રહ્યા હતા અને દયા માટે દેવને બૂમો પાડી રહ્યા હતા. ‘તમને તેની જાણ હતી,’ તેઓ કહેતા હતા, ‘તમને ખબર હતી કે આ આવવાનું હતું, અને અમને ચેતવવા માટે તમે એક શબ્દ પણ કહ્યું નહીં!’ તેઓ એવા જણાતા હતા કે જાણે તેઓએ તેમને લગભગ ટુકડા-ટુકડા કરી નાખ્યા હોત, કારણ કે તેમણે ક્યારેય તેઓને કહ્યું જ નહોતું અથવા કોઈ ચેતવણી આપી જ નહોતી.” Manuscript 188, 1905.</w:t>
      </w:r>
    </w:p>
    <w:p>
      <w:pPr>
        <w:pStyle w:val="ArticleBody"/>
        <w:jc w:val="left"/>
      </w:pPr>
      <w:r>
        <w:rPr>
          <w:rFonts w:ascii="Nirmala UI" w:hAnsi="Nirmala UI" w:eastAsia="Nirmala UI" w:cs="Nirmala UI"/>
        </w:rPr>
        <w:t>નૅશવિલ ઉપરના અગ્નિગોળાઓનો આંતરિક મુદ્દો એ છે કે તે દર્શાવે છે કે લાઓદિકેયન સેવન્થ-ડે એડ્વેન્ટિઝમને નૅશવિલની ચેતવણીનો સંદેશ જાણીતો હતો, પરંતુ તે મૌન રહ્યું. પ્રબોધકીય ઇતિહાસનો આ એ બિંદુ છે જ્યાં મધ્યરાત્રિની પોકારના સંદેશનું “લજ્જા” અથવા “આનંદ” પ્રગટ થાય છે. આ એ બિંદુ છે જ્યાં જેઓ ધ્વજચિહ્ન બનવાના છે તેઓ ભિન્નતા સાથે ઉંચકાવા માંડે છે, તેમનાં વિરુદ્ધ તેઓ, જેઓ પછી જગતના એવા લોકો દ્વારા શરમાવવામાં આવે છે કે જેઓ આ કારણે અકળાયેલા અને ક્રોધિત છે કે લાઓદિકેયન સેવન્થ-ડે એડ્વેન્ટિઝમે નૅશવિલની કોઈ ચેતવણી આપી નહોતી. આ જ પ્રબોધકીય ભિન્નતા કાર્મેલ પર્વત પર એલિયાહ અને બઆલના પ્રબોધકો વચ્ચે દર્શાવવામાં આવી હતી, તેમજ મિલરાઈટ ઇતિહાસના બીજા દૂતના ઇતિહાસમાં પણ, જ્યારે પ્રોટેસ્ટન્ટો બદલીને પતિત પ્રોટેસ્ટન્ટો બન્યા અને ખોટા પ્રબોધક તરીકેની પોતાની ભૂમિકા શરૂ કરી, રોમની પુત્રીઓ બની ગયા. 1989માં, રાજકીય શિંગડાએ રીગન મારફતે બરાબર એ જ કાર્ય કર્યું, માત્ર રીગન રોમની પુત્રીઓ બન્યો નહોતો; તે આહાબ અને ક્લોવિસ પ્રથમ બન્યો, રોમના પ્રિયજન.</w:t>
      </w:r>
    </w:p>
    <w:p>
      <w:pPr>
        <w:pStyle w:val="ArticleScripture"/>
        <w:jc w:val="left"/>
      </w:pPr>
      <w:r>
        <w:rPr>
          <w:rFonts w:ascii="Nirmala UI" w:hAnsi="Nirmala UI" w:eastAsia="Nirmala UI" w:cs="Nirmala UI"/>
        </w:rPr>
        <w:t>“મને એક દૃશ્ય રજૂ કરવામાં આવ્યું. તે શબ્બાથના પહેલાની રાત્રિ હતી. એ જ સમયે તે દૃશ્ય રજૂ કરવામાં આવ્યું. મેં બારીમાંથી બહાર જોયું, અને ત્યાં અગ્નિનો એક અતિ વિશાળ ગોળો હતો, જે સ્વર્ગમાંથી આવ્યો હતો, અને તે ત્યાં પડ્યો જ્યાં તેઓ થાંભલાવાળી ઇમારતો ઊભી કરી રહ્યા હતા; ખાસ કરીને તે થાંભલાઓ મને દર્શાવવામાં આવ્યા. અને એવું લાગ્યું જાણે તે ગોળો સીધો જ ઇમારત પર આવ્યો અને તેને ચૂરચૂર કરી નાખી; અને તેમણે જોયું કે તે શાખાઓની જેમ ફાટી રહ્યો હતો, ફાટી રહ્યો હતો, વિસ્તરી રહ્યો હતો, અને તેઓ રડવા અને વિલાપ કરવા લાગ્યા, અને વિલાપ કરતાં રહ્યાં, અને પોતાના હાથ મલવા લાગ્યા; અને મને લાગ્યું કે અમારા કેટલાક લોકો ત્યાં બાજુમાં ઊભા હતા અને કહી રહ્યા હતા, ‘હા, આ તો બરાબર એ જ છે જેની અમે અપેક્ષા રાખી હતી; આ તો બરાબર એ જ છે જેના વિષે અમે વાત કરતા આવ્યા છીએ; આ તો બરાબર એ જ છે જેના વિષે અમે વાત કરતા આવ્યા છીએ.’ ‘તમને આ ખબર હતી?’ લોકોએ કહ્યું. ‘તમને આ ખબર હતી, અને તમે અમને તેના વિષે ક્યારેય કહ્યું જ નહીં?’ મને લાગ્યું કે તેમના ચહેરા પર કેટલી વ્યથા હતી, તેમના દેખાવમાં કેટલી વ્યથા હતી.’” Manuscript 152; 1904.</w:t>
      </w:r>
    </w:p>
    <w:p>
      <w:pPr>
        <w:pStyle w:val="ArticleBody"/>
        <w:jc w:val="left"/>
      </w:pPr>
      <w:r>
        <w:rPr>
          <w:rFonts w:ascii="Nirmala UI" w:hAnsi="Nirmala UI" w:eastAsia="Nirmala UI" w:cs="Nirmala UI"/>
        </w:rPr>
        <w:t>18 જુલાઈ, 2020 ની નિરાશા એ તે મંદિરને ઓળખવા માટેની “ચાવી” છે, જેને ધ્વજરૂપે ઊંચું કરવામાં આવવાનું છે. એડવેંટિસ્ટોના બે વર્ગોનો ભેદ બાઇબલની ભવિષ્યવાણીનો એક મુખ્ય વિષય છે. યિરમિયાએ “ઉપહાસ કરનારાઓની સભા” સાથે જોડાવાનો ઇનકાર કર્યો, અને સ્મિર્ના તથા ફિલાદેલ્ફિયાની કલીસિયાઓને બંનેને શૈતાનના સભાસ્થાનથી વિરુદ્ધ દર્શાવવામાં આવી હતી, જે પોતે યહૂદી હોવાનો દાવો કરતા હતા, પરંતુ હતા નહીં. પ્રગટ રીતે એડવેંટિસ્ટ ગણાતા બે વર્ગો વચ્ચેનો ભેદ તેઓ બાઇબલના અભ્યાસ માટે જે પદ્ધતિશાસ્ત્રનો ઉપયોગ કરે છે તે દ્વારા દર્શાવવામાં આવે છે. સિસટર વ્હાઇટ તેને જે રીતે કહે છે તે પ્રમાણે, તે સાચી શિક્ષા અને “ઊચ્ચ શિક્ષણ, એવું કહેવાતું” વચ્ચેનો ભેદ છે.</w:t>
      </w:r>
    </w:p>
    <w:p>
      <w:pPr>
        <w:pStyle w:val="ArticleBody"/>
        <w:jc w:val="left"/>
      </w:pPr>
      <w:r>
        <w:rPr>
          <w:rFonts w:ascii="Nirmala UI" w:hAnsi="Nirmala UI" w:eastAsia="Nirmala UI" w:cs="Nirmala UI"/>
        </w:rPr>
        <w:t>નેશવિલ “દક્ષિણનું એથેન્સ” તરીકે ઓળખાય છે, અને નેેશવિલમાં ગ્રીસનું પ્રતિનિધિત્વ કરતી સૌથી પ્રસિદ્ધ ઇમારત સેન્ટેનિયલ પાર્કમાં આવેલું પાર્થનોન છે, જે 1897માં પ્રાચીન ગ્રીક પાર્થનોનની પૂર્ણ-પ્રમાણ નકલ રૂપે નિર્માણ કરવામાં આવ્યું હતું. તે 1796માં રાજ્યત્વમાં ટેનેસીના પ્રવેશની શતાબ્દીની ઉજવણી કરવા માટે બનાવવામાં આવ્યું હતું, અને ઉજવણી પછી તેને તોડી પાડવાનો આશય હતો. પરંતુ તેના બદલે, 1903માં તે જમીનને ઉદ્યાનમાં રૂપાંતરિત કરવામાં આવી, અને 1920થી 1931 સુધી પાર્થનોનનું કાયમી રીતે પુનર્નિર્માણ કરવામાં આવ્યું.</w:t>
      </w:r>
    </w:p>
    <w:p>
      <w:pPr>
        <w:pStyle w:val="ArticleBody"/>
        <w:jc w:val="left"/>
      </w:pPr>
      <w:r>
        <w:rPr>
          <w:rFonts w:ascii="Nirmala UI" w:hAnsi="Nirmala UI" w:eastAsia="Nirmala UI" w:cs="Nirmala UI"/>
        </w:rPr>
        <w:t>“પાર્થેનન” નામ ગ્રીક શબ્દ parthénos પરથી આવેલું છે, જેનો અર્થ “કુમારી” અથવા “યુવતી” થાય છે, અને જે અથીનાને તેના અસ્પર્શિત, પ્રજ્ઞાસંપન્ન અને યુદ્ધપ્રવૃત્ત સ્વરૂપમાં સૂચવે છે—જે જ્ઞાન, વ્યૂહરચના, કલા, હસ્તકલા અને સંસ્કૃતિની દેવી હતી. એથેન્સના એક્રોપોલિસ પર ઈ.સ.પૂર્વે 447–432 દરમિયાન નિર્મિત આ મંદિરામાં શિલ્પકાર ફિડિયાસ દ્વારા બનાવવામાં આવેલી અથીનાની વિશાળ chryselephantine (સોનું અને હાથીદાંતની) પ્રતિમા સ્થાપિત હતી—જે મૂળભૂત રીતે તેના “ગૃહ” અથવા દૈવી નિવાસસ્થાન તરીકે કાર્ય કરતી હતી, જ્યાં તેની ઉપસ્થિતિ માનવામાં આવતી હતી.</w:t>
      </w:r>
    </w:p>
    <w:p>
      <w:pPr>
        <w:pStyle w:val="ArticleBody"/>
        <w:jc w:val="left"/>
      </w:pPr>
      <w:r>
        <w:rPr>
          <w:rFonts w:ascii="Nirmala UI" w:hAnsi="Nirmala UI" w:eastAsia="Nirmala UI" w:cs="Nirmala UI"/>
        </w:rPr>
        <w:t>પશ્ચિમની શૈક્ષણિક પદ્ધતિમાં વ્યાપક જ્ઞાન, વિવેચક અનુસંધાન, નાગરિક જીવન માટેની તૈયારી, અને લિબરલ આર્ટ્સના માળખા પર મૂકાયેલો ભાર મૂળભૂત રીતે પ્રાચીન ગ્રીક તત્ત્વચિંતન અને વ્યવહારમાં નોખો રીતે મૂળ ધરાવે છે. પ્લેટોની અકાદમી, એરિસ્ટોટલનું લાયસિયમ, અથવા એથેનિયન પાઇડિયા વિના, આજ આપણે જેને આધુનિક શિક્ષણવ્યવસ્થા તરીકે ઓળખીએ છીએ તે અત્યંત ભિન્ન સ્વરૂપની દેખાતી.</w:t>
      </w:r>
    </w:p>
    <w:p>
      <w:pPr>
        <w:pStyle w:val="ArticleBody"/>
        <w:jc w:val="left"/>
      </w:pPr>
      <w:r>
        <w:rPr>
          <w:rFonts w:ascii="Nirmala UI" w:hAnsi="Nirmala UI" w:eastAsia="Nirmala UI" w:cs="Nirmala UI"/>
        </w:rPr>
        <w:t>1904માં, નૅશવિલથી નવ માઈલ દૂર મેડિસન સ્કૂલની સ્થાપના કરવામાં આવી. એલેન વ્હાઇટ મૂળ મેડિસન સ્કૂલની સ્થાપક બોર્ડ સભ્ય હતી (જેનું ઔપચારિક નામ નૅશવિલ એગ્રીકલ્ચરલ એન્ડ નોર્મલ ઇન્સ્ટિટ્યૂટ હતું, અને જે પછી મેડિસન કોલેજ તરીકે ઓળખાયું). 1904માં તેની શરૂઆતથી જ તેણીએ બોર્ડ ઑફ ડિરેક્ટર્સની સ્થાપક સભ્ય તરીકે સેવા આપી. લગભગ 1914 સુધી (તેના 1915માં થયેલા અવસાનના એક વર્ષ અગાઉ સુધી) તેણી બોર્ડ પર રહી.</w:t>
      </w:r>
    </w:p>
    <w:p>
      <w:pPr>
        <w:pStyle w:val="ArticleBody"/>
        <w:jc w:val="left"/>
      </w:pPr>
      <w:r>
        <w:rPr>
          <w:rFonts w:ascii="Nirmala UI" w:hAnsi="Nirmala UI" w:eastAsia="Nirmala UI" w:cs="Nirmala UI"/>
        </w:rPr>
        <w:t>આ એકમાત્ર કોલેજ અથવા સંસ્થાકીય બોર્ડ હતું, જેમાં જોડાવા અથવા જેના પર સેવા આપવા માટે તેણીએ ક્યારેય સંમતિ આપી હતી. અન્ય એડવેંટિસ્ટ સંસ્થાઓમાં તેણીએ આવી ઔપચારિક પદસ્થિતિઓને ઇરાદાપૂર્વક મર્યાદિત રાખી, પરંતુ મેડિસન માટે તેણીએ અપવાદ કર્યો, કારણ કે તે તેના શિક્ષણસંબંધિત પરામર્શો સાથે સુસંગત હતું (આત્મનિર્ભર, કૃષિ-આધારિત, મિશન-કેન્દ્રિત તાલીમ, જેમાં બાઇબલ, હસ્તશ્રમ, અને દક્ષિણ તથા તેનાથી આગળની સેવા માટેની વ્યવહારુ તૈયારી પર ભાર મૂકવામાં આવતો હતો). સિસ્ટર વ્હાઇટ તરફથી નેશવિલ સંબંધિત સંદેશાઓ 1904 અને 1905માં આવ્યા, એ જ સમયગાળા દરમિયાન મેડિસન સ્કૂલનો આરંભ થઈ રહ્યો હતો, અને પાર્થનોનનું પ્રદર્શન સ્થાયી પાર્કમાં એક કાયમી સ્થાપનામાં રૂપાંતરિત કરવામાં આવી રહ્યું હતું. ગ્રીક શિક્ષણ અને સ્વર્ગીય શિક્ષણના પ્રતીકો—બન્ને પોતાના આરંભને એ જ ટૂંકા સમયગાળામાં ચિહ્નિત કરતા હતા—અને એ જ સમયગાળામાં નેશવિલના અગ્નિગોળાઓના દર્શનો આપવામાં આવ્યા હતા.</w:t>
      </w:r>
    </w:p>
    <w:p>
      <w:pPr>
        <w:pStyle w:val="ArticleScripture"/>
        <w:jc w:val="left"/>
      </w:pPr>
      <w:r>
        <w:rPr>
          <w:rFonts w:ascii="Nirmala UI" w:hAnsi="Nirmala UI" w:eastAsia="Nirmala UI" w:cs="Nirmala UI"/>
        </w:rPr>
        <w:t>“ગઈ રાત્રે મારા સમક્ષ એક દૃશ્ય રજૂ કરવામાં આવ્યું હતું. તેની સંપૂર્ણ બાબત પ્રગટ કરવા માટે મને કદાચ ક્યારેય સ્વતંત્રતા અનુભૂતિ ન થાય, પરંતુ હું તેનો થોડોક ભાગ પ્રગટ કરીશ.</w:t>
      </w:r>
    </w:p>
    <w:p>
      <w:pPr>
        <w:pStyle w:val="ArticleScripture"/>
        <w:jc w:val="left"/>
      </w:pPr>
      <w:r>
        <w:rPr>
          <w:rFonts w:ascii="Nirmala UI" w:hAnsi="Nirmala UI" w:eastAsia="Nirmala UI" w:cs="Nirmala UI"/>
        </w:rPr>
        <w:t>“એવું લાગ્યું કે અગ્નિનો એક અતિ વિશાળ ગોળો વિશ્વ પર ઉતરી આવ્યો અને વિશાળ મકાનોને ચકનાચૂર કરી નાખ્યા. સ્થળે સ્થળે આ પોકાર ઉઠી, ‘પ્રભુ આવ્યા છે! પ્રભુ આવ્યા છે!’ ઘણાં લોકો તેઓને મળવા માટે અણતૈયાર હતા, પરંતુ થોડાં લોકો કહી રહ્યા હતા, ‘પ્રભુની સ્તુતિ હો!’”</w:t>
      </w:r>
    </w:p>
    <w:p>
      <w:pPr>
        <w:pStyle w:val="ArticleScripture"/>
        <w:jc w:val="left"/>
      </w:pPr>
      <w:r>
        <w:rPr>
          <w:rFonts w:ascii="Nirmala UI" w:hAnsi="Nirmala UI" w:eastAsia="Nirmala UI" w:cs="Nirmala UI"/>
        </w:rPr>
        <w:t>“‘તમે પ્રભુની સ્તુતિ શા માટે કરી રહ્યા છો?’ તેમના દ્વારા પૂછવામાં આવ્યું, જેઓ પર અચાનક વિનાશ આવવાનો હતો.</w:t>
      </w:r>
    </w:p>
    <w:p>
      <w:pPr>
        <w:pStyle w:val="ArticleScripture"/>
        <w:jc w:val="left"/>
      </w:pPr>
      <w:r>
        <w:rPr>
          <w:rFonts w:ascii="Nirmala UI" w:hAnsi="Nirmala UI" w:eastAsia="Nirmala UI" w:cs="Nirmala UI"/>
        </w:rPr>
        <w:t>“‘કારણ કે હવે અમે તે જોયું છે, જેને અમે શોધી રહ્યા હતા.’”</w:t>
      </w:r>
    </w:p>
    <w:p>
      <w:pPr>
        <w:pStyle w:val="ArticleScripture"/>
        <w:jc w:val="left"/>
      </w:pPr>
      <w:r>
        <w:rPr>
          <w:rFonts w:ascii="Nirmala UI" w:hAnsi="Nirmala UI" w:eastAsia="Nirmala UI" w:cs="Nirmala UI"/>
        </w:rPr>
        <w:t>“‘જો તમે માનતા હતા કે આ બાબતો આવવાની હતી, તો તમે અમને શા માટે નહોતાં કહ્યું?’—આ ભયાનક પ્રતિસાદ હતો. ‘અમને આ બાબતો વિષે જાણ નહોતી. તમે અમને અજ્ઞાનમાં શા માટે રાખ્યાં? વારંવાર તમે અમને જોયા છો; તો તમે અમારી સાથે પરિચિત શા માટે ન થયા અને અમને આવનારા ન્યાય વિષે, તેમજ એ વિષે કે અમે ઈશ્વરની સેવા કરવી જ જોઈએ, નહિંતર અમે નાશ પામીએ—શા માટે ન કહ્યું? હવે તો અમે નષ્ટ થઈ ગયા છીએ!’” Manuscript 102, 1904.</w:t>
      </w:r>
    </w:p>
    <w:p>
      <w:pPr>
        <w:pStyle w:val="ArticleBody"/>
        <w:jc w:val="left"/>
      </w:pPr>
      <w:r>
        <w:rPr>
          <w:rFonts w:ascii="Nirmala UI" w:hAnsi="Nirmala UI" w:eastAsia="Nirmala UI" w:cs="Nirmala UI"/>
        </w:rPr>
        <w:t>નૅશવિલ સંદેશાઓનો સંદર્ભ ભૌગોલિક રીતે સત્ય અથવા ખોટી શિક્ષણની એક આત્મિક પૃષ્ઠભૂમિમાં સ્થાન પામ્યો હતો. એવી શિક્ષણપ્રણાલી, જે આત્માને સ્વર્ગનો અથવા પૃથ્વીનો નાગરિક બનવા માટે તૈયાર કરે છે. સિસ્ટર વ્હાઇટના નૅશવિલ દર્શનોમાં ઇસ્લામનો કોઈ ઉલ્લેખ નથી, તો પછી નૅશવિલ પર અગ્નિગોળાઓના દર્શન સાથે ઇસ્લામને જોડવાનું ઔચિત્ય શું ગણાય? 2020ના નૅશવિલ સંદેશાની એક સુધારણા યોશિયાહ લિચ અને સેમ્યુઅલ સ્નો ના કાર્ય સાથે કેવી રીતે સુસંગત ઠરે? તેમની સુધારણાઓ ત્યારે કરવામાં આવી હતી જ્યારે તેમણે ઓળખ્યું કે જે જ પુરાવાએ પ્રથમ આગાહી સુધી દોરી ગયા હતા, એ જ પુરાવો સુધારેલી આગાહીને સ્થાપિત કરતો હતો.</w:t>
      </w:r>
    </w:p>
    <w:p>
      <w:pPr>
        <w:pStyle w:val="ArticleBody"/>
        <w:jc w:val="left"/>
      </w:pPr>
      <w:r>
        <w:rPr>
          <w:rFonts w:ascii="Nirmala UI" w:hAnsi="Nirmala UI" w:eastAsia="Nirmala UI" w:cs="Nirmala UI"/>
        </w:rPr>
        <w:t>ઇસ્લામનો પુરાવો નૅશવિલની ચેતવણીના સંદેશ સાથે જોડાયો તેનાથી ઘણો પહેલાં સ્થાપિત કરવામાં આવ્યો હતો. ઇસ્લામનો સંદેશ ત્રીજા દૂતના સંદેશ સાથે સીધો જોડાયેલો છે. આ હકીકતનું દૃષ્ટાંત અનેક બાઇબલસંબંધિત સાક્ષીઓ પર દર્શાવવામાં આવ્યું છે. ત્રીજા દૂતની ચેતવણી ઉત્તરનાં રાજાની સત્તાના ચિહ્ન વિષેની ચેતવણીનું પ્રતિનિધિત્વ કરે છે, અને ઇસ્લામની ચેતવણી પૂર્વના સંતાનોની ચેતવણી દ્વારા પ્રતિનિધિત્વ પામે છે.</w:t>
      </w:r>
    </w:p>
    <w:p>
      <w:pPr>
        <w:pStyle w:val="ArticleScripture"/>
        <w:jc w:val="left"/>
      </w:pPr>
      <w:r>
        <w:rPr>
          <w:rFonts w:ascii="Nirmala UI" w:hAnsi="Nirmala UI" w:eastAsia="Nirmala UI" w:cs="Nirmala UI"/>
        </w:rPr>
        <w:t>પરંતુ પૂર્વ તરફથી અને ઉત્તર તરફથી આવતી ખબરોએ તેને વ્યાકુળ કરી દેશે; તેથી તે ઘણાંને નાશ કરવા અને સંપૂર્ણપણે સંહાર કરવા ભારે ક્રોધ સાથે બહાર નીકળશે. દાનિયેલ 11:44.</w:t>
      </w:r>
    </w:p>
    <w:p>
      <w:pPr>
        <w:pStyle w:val="ArticleBody"/>
        <w:jc w:val="left"/>
      </w:pPr>
      <w:r>
        <w:rPr>
          <w:rFonts w:ascii="Nirmala UI" w:hAnsi="Nirmala UI" w:eastAsia="Nirmala UI" w:cs="Nirmala UI"/>
        </w:rPr>
        <w:t>ત્રીજો દૂત ૨૨ ઑક્ટોબર, ૧૮૪૪ના દિવસે ઇતિહાસમાં પ્રગટ થયો, જ્યારે સાતમો રણશિંગો વાગવા લાગ્યો. સાતમો રણશિંગો ઇસ્લામના ત્રીજા હાય સમાન પણ છે. ૧૮૬૩ના બળવાખોરપણાએ સાતમા રણશિંગાના નાદને મૌન કરી દીધો, 9/11 સુધી; ત્યારે પ્રકાશન અધ્યાય અઢારમાં ત્રીજો દૂત અવતર્યો, જ્યારે ઈશ્વરની શક્તિના એક સ્પર્શથી ન્યૂ યોર્કની મહાન ઇમારતો ધરાશાયી કરવામાં આવી.</w:t>
      </w:r>
    </w:p>
    <w:p>
      <w:pPr>
        <w:pStyle w:val="ArticleBody"/>
        <w:jc w:val="left"/>
      </w:pPr>
      <w:r>
        <w:rPr>
          <w:rFonts w:ascii="Nirmala UI" w:hAnsi="Nirmala UI" w:eastAsia="Nirmala UI" w:cs="Nirmala UI"/>
        </w:rPr>
        <w:t>9/11 એ મોહર મારવાના સમયનો આલ્ફા, અથવા આરંભ હતો, જે ટૂંક સમયમાં આવનારા રવિવારના કાયદા સમયે એક લાખ ચુમાલીસ હજારની મોહર મારવાની પ્રક્રિયાના ઓમેગા, અથવા અંતે પૂર્ણ થાય છે.</w:t>
      </w:r>
    </w:p>
    <w:p>
      <w:pPr>
        <w:pStyle w:val="ArticleBody"/>
        <w:jc w:val="left"/>
      </w:pPr>
      <w:r>
        <w:rPr>
          <w:rFonts w:ascii="Nirmala UI" w:hAnsi="Nirmala UI" w:eastAsia="Nirmala UI" w:cs="Nirmala UI"/>
        </w:rPr>
        <w:t>યુનાઇટેડ સ્ટેટ્સમાં પશુની પ્રતિમાની પરીક્ષાની સમયસીમાનો આલ્ફા 9/11 છે, જે યુનાઇટેડ સ્ટેટ્સમાં પશુની પ્રતિમાની પરીક્ષાની સમયસીમાના ઓમેગા પર સમાપ્ત થાય છે; અને તે ત્યારે બને છે જ્યારે યુનાઇટેડ સ્ટેટ્સમાં પશુની મુદ્રા અમલમાં લાવવામાં આવે છે.</w:t>
      </w:r>
    </w:p>
    <w:p>
      <w:pPr>
        <w:pStyle w:val="ArticleBody"/>
        <w:jc w:val="left"/>
      </w:pPr>
      <w:r>
        <w:rPr>
          <w:rFonts w:ascii="Nirmala UI" w:hAnsi="Nirmala UI" w:eastAsia="Nirmala UI" w:cs="Nirmala UI"/>
        </w:rPr>
        <w:t>9/11 પૃથ્વીના પશુ પર—તેના રિપબ્લિકન અને પ્રોટેસ્ટન્ટ શીંગડાઓ સહિત—જીવિતોના ન્યાયનો આલ્ફા, અથવા આરંભ, છે, જે જલ્દી આવનારા રવિવારના કાયદા પર સમાપ્ત થાય છે.</w:t>
      </w:r>
    </w:p>
    <w:p>
      <w:pPr>
        <w:pStyle w:val="ArticleBody"/>
        <w:jc w:val="left"/>
      </w:pPr>
      <w:r>
        <w:rPr>
          <w:rFonts w:ascii="Nirmala UI" w:hAnsi="Nirmala UI" w:eastAsia="Nirmala UI" w:cs="Nirmala UI"/>
        </w:rPr>
        <w:t>9/11 એ “પ્રભુની તૈયારીના દિવસ”નું આલ્ફા છે, જે પ્રભુના શનિવાર વિષયક પરીક્ષાએ પૂર્ણ થાય છે.</w:t>
      </w:r>
    </w:p>
    <w:p>
      <w:pPr>
        <w:pStyle w:val="ArticleBody"/>
        <w:jc w:val="left"/>
      </w:pPr>
      <w:r>
        <w:rPr>
          <w:rFonts w:ascii="Nirmala UI" w:hAnsi="Nirmala UI" w:eastAsia="Nirmala UI" w:cs="Nirmala UI"/>
        </w:rPr>
        <w:t>9/11 મંદિરના નિર્માણના આલ્ફાનું પ્રતિનિધિત્વ કરે છે, જે પાયાના પથ્થર દ્વારા દર્શાવવામાં આવ્યું છે, અને તે ત્યારે પૂર્ણ થાય છે જ્યારે ઓમેગા શિખરપથ્થર મંદિર પર મૂકવામાં આવે છે.</w:t>
      </w:r>
    </w:p>
    <w:p>
      <w:pPr>
        <w:pStyle w:val="ArticleBody"/>
        <w:jc w:val="left"/>
      </w:pPr>
      <w:r>
        <w:rPr>
          <w:rFonts w:ascii="Nirmala UI" w:hAnsi="Nirmala UI" w:eastAsia="Nirmala UI" w:cs="Nirmala UI"/>
        </w:rPr>
        <w:t>યુનાઇટેડ સ્ટેટ્સમાં 9/11 ત્રીજા અફસોસનું અલ્ફા છે, જે પ્રકાશિતવાક્ય અગિયારના ભૂકંપે સમાપ્ત થાય છે, અને તે જ જલ્દી આવનાર રવિવારનો કાયદો છે. તે ભૂકંપ સમયે ત્રીજો અફસોસ ઝડપથી આવે છે. નૅશવિલના અગ્નિગોળાઓનો ઇતિહાસ રવિવારના કાયદા સમયે કૃપાકાળ બંધ થાય તે પહેલાંનો છે, તેમ છતાં તેઓ જે લાઓદિકીય આડવેન્ટિસ્ટોને દોષારોપણ કરે છે તેમની ઘોષણામાં કહે છે, “હવે તો આપણે ખોવાઈ ગયા છીએ.”</w:t>
      </w:r>
    </w:p>
    <w:p>
      <w:pPr>
        <w:pStyle w:val="ArticleBody"/>
        <w:jc w:val="left"/>
      </w:pPr>
      <w:r>
        <w:rPr>
          <w:rFonts w:ascii="Nirmala UI" w:hAnsi="Nirmala UI" w:eastAsia="Nirmala UI" w:cs="Nirmala UI"/>
        </w:rPr>
        <w:t>યોયેલનું પુસ્તક અને તેનું પેન્ટેકોસ્ટ સમયે થયેલું પરિપૂર્ણ થવું મધ્યરાત્રિના પોકારના સંદેશા વિષયક તે વિવાદને પ્રસ્તુત કરે છે, જેમાં એક વર્ગ, જે જ્ઞાનના વધારાને સમજી શકતો નથી, તે સમજનારાઓ પર દારૂ પીનાર હોવાનો આરોપ મૂકે છે. એફ્રાઇમના મતવાલાઓ અને જ્ઞાનીઓ વચ્ચેનો સામનો એ એવો વિષય છે, જેને ઈશ્વરના ભવિષ્યવાણીય વચનમાં વારંવાર સંબોધવામાં આવ્યો છે. સત્યનો એક તત્ત્વ એ છે કે આ સંદેશો દ્વિ-ચરણિય સંદેશો છે, જેમ પિતરે ઉપરના ઓરડામાં અને ત્યારબાદ મંદિરમાં દર્શાવ્યો હતો. તે આ રીતે પ્રતિનિધિત થાય છે કે ન્યાય ઈશ્વરના ઘરમાંથી આરંભે છે અને ત્યારપછી ઈશ્વરના ઘરની બહારના લોકો પર આવે છે. ન્યાયની પ્રક્રિયા પ્રકાશિતવાક્ય અઢારના બે સ્વરો દ્વારા પણ પ્રતિનિધિત થાય છે, જેમાં પ્રથમ સ્વર 9/11 થી રવિવારના કાયદા સુધી છે, અને ત્યારબાદ ચોથા પદનો બીજો સ્વર રવિવારના કાયદાને ચિહ્નિત કરે છે. અંતિમ વર્ષાના સત્ય અને ખોટા ભવિષ્યવાણીય સંદેશા વચ્ચેનો ભેદ એલિયાહ દ્વારા પણ દર્શાવવામાં આવ્યો છે, જેને મલાખી પરખસમાપ્તિ બંધ થવાની ક્ષણથી જરા પહેલાં પાછો ફરનાર તરીકે ઓળખાવે છે.</w:t>
      </w:r>
    </w:p>
    <w:p>
      <w:pPr>
        <w:pStyle w:val="ArticleBody"/>
        <w:jc w:val="left"/>
      </w:pPr>
      <w:r>
        <w:rPr>
          <w:rFonts w:ascii="Nirmala UI" w:hAnsi="Nirmala UI" w:eastAsia="Nirmala UI" w:cs="Nirmala UI"/>
        </w:rPr>
        <w:t>કર્મેલ પર્વત પર જ્ઞાની અને મૂર્ખનાં પ્રતીકો ‘જ્ઞાની એલિયાહ’ અને બાલનાં મૂર્ખ ભવિષ્યવક્તાઓ હતા. એલિયાહ પિતર છે, અને બાલનાં ભવિષ્યવક્તાઓ એફ્રાઇમના દારૂડિયાઓ છે. એકવાર અગ્નિના વરસાવા દ્વારા, મૂર્ખ દારૂડિયાઓ બાલનાં ખોટા ભવિષ્યવક્તાઓ તરીકે પ્રગટ થાય છે; ત્યારે લોકો અંતે ઉત્તર આપે છે કે, “યહોવા, તે જ દેવ છે.” નૅશવિલની આગાહી પૂર્ણ થાય ત્યારે, લાઓદિકેયાના સેવન્થ-ડે એડવેન્ટિસ્ટો આવા રૂપે પ્રગટ થાય છે. ત્યારબાદ એડવેન્ટિઝમની બહારના લોકો, જેઓ મૂર્ખોની અવિશ્વાસુતાને લઈને જાગૃત થાય છે, તેઓ દોષબોધ હેઠળ લાવવામાં આવે છે, પરંતુ તેમનો પરીક્ષણકાળ હજી પૂર્ણ થયો નથી. નૅશવિલની ચેતવણીના સંદેશથી પ્રતિનિધિત જ્ઞાની અને મૂર્ખ કુંવારિકાઓના પ્રગટીકરણનું દૃષ્ટાંત, દસ કુંવારિકાઓની ઉપમાના અંતિમ સંપૂર્ણ પરિપૂર્ણતામાં એક માર્ગચિહ્ન છે.</w:t>
      </w:r>
    </w:p>
    <w:p>
      <w:pPr>
        <w:pStyle w:val="ArticleBody"/>
        <w:jc w:val="left"/>
      </w:pPr>
      <w:r>
        <w:rPr>
          <w:rFonts w:ascii="Nirmala UI" w:hAnsi="Nirmala UI" w:eastAsia="Nirmala UI" w:cs="Nirmala UI"/>
        </w:rPr>
        <w:t>18 જુલાઈ, 2020 ની નિરાશા તે સંદેશને નિર્ધારિત કરે છે જેને સુધારવામાં આવવું જોઈએ, અને Adventismની અંદર રહેલાં તેઓનું પ્રકટ થવું પણ નિર્ધારિત કરે છે જેઓ પાસે તેલ છે, અને જેઓ પાસે નથી. જેમને નૅશવિલને ચેતવનાર તેલનો સંદેશ નહોતો, તેમનો પછી તેઓ સાથે વિરોધાભાસ દર્શાવવામાં આવે છે જેઓ ખરેખર તેલ ધરાવે છે. સંદેશના તેલ ધરાવતી કે ન ધરાવતી આ બે વર્ગોમાંથી, એક વર્ગે એવી નિરાશાનો અનુભવ કર્યો છે જેનો પ્રતિનિધિત્વ Millerite ઇતિહાસની પ્રથમ નિરાશાએ કર્યો હતો; બીજાં પાસે એવો અનુભવ નથી. Millerites દ્વારા પૂર્વચિહ્નિત તે નિરાશા વિના, કોઈ પણ નિષ્ફળ આગાહી માટે કોઈ સુધારો કરવામાં આવવાનો રહેતો નથી. 2020 ની નૅશવિલ આગાહીએ ઇસ્લામની ઓળખ કરી હતી, એ હકીકત એવા નિષ્ફળ સંદેશના એક તત્વ સાથે સુસંગત છે જેને સુધારવાની જરૂર છે.</w:t>
      </w:r>
    </w:p>
    <w:p>
      <w:pPr>
        <w:pStyle w:val="ArticleBody"/>
        <w:jc w:val="left"/>
      </w:pPr>
      <w:r>
        <w:rPr>
          <w:rFonts w:ascii="Nirmala UI" w:hAnsi="Nirmala UI" w:eastAsia="Nirmala UI" w:cs="Nirmala UI"/>
        </w:rPr>
        <w:t>આનો એક પુરાવો આ હકીકતમાં મળે છે કે જે ઇતિહાસમાં નૅશવિલના અગ્નિગોળાઓ આવે છે, તે માત્ર એટલા માટે જ મહત્વનો નથી કે તે મિલ્લરાઇટોના પ્રથમ નિરાશાભંગના ઇતિહાસ સાથે, તથા ત્યારબાદ સંદેશાના સુધારણા સાથે, સુસંગત છે, પરંતુ એટલા માટે પણ કે તે એવા ઇતિહાસની અંદર બને છે જે 9/11ના દિવસે ત્રીજા દૂતના આગમનથી શરૂ થાય છે, જે ત્રીજા શાપના ઇસ્લામના આગમનને ચિહ્નિત કરે છે, અને તે ઇસ્લામ પ્રતીકાત્મક રીતે ફરી પ્રકાશન અગિયારના રવિવારના કાયદાના ભૂકંપ સમયે પહોંચે છે. સિસ્ટર વ્હાઇટ દ્વારા ઇસ્લામ અને નૅશવિલની ચેતવણી વિષે કોઈ સીધો ઉલ્લેખ ન હોવા છતાં સંદેશામાં ઇસ્લામને જાળવી રાખવું, આ ઇતિહાસના વિષય પર આધારિત છે, અને તે વિષય ઇસ્લામ છે.</w:t>
      </w:r>
    </w:p>
    <w:p>
      <w:pPr>
        <w:pStyle w:val="ArticleBody"/>
        <w:jc w:val="left"/>
      </w:pPr>
      <w:r>
        <w:rPr>
          <w:rFonts w:ascii="Nirmala UI" w:hAnsi="Nirmala UI" w:eastAsia="Nirmala UI" w:cs="Nirmala UI"/>
        </w:rPr>
        <w:t>ધ બુક ઑફ ડૅનિઅલ શીર્ષક ધરાવતી શ્રેણીના એકસો ત્રેપનમા લેખમાં અમે ઓળખ્યું હતું કે બલામ અને ગધેડાની સાક્ષી સાથે સુસંગત રીતે, ગધેડા દ્વારા પ્રતિનિધિત્વ પામતું ઇસ્લામ 9/11 થી રવિવારના કાયદા સુધીના ઇતિહાસમાં સંયુક્ત રાજ્ય અમેરિકા સાથે ત્રણ મુખ્ય પરસ્પરક્રિયાઓ ધરાવશે. અમે 9/11 ને પ્રથમ તરીકે ઓળખ્યું હતું, ત્યારબાદ 7 ઑક્ટોબર, 2022 ને દ્વિતીય તરીકે. અમે નોંધ્યું હતું કે પ્રથમ હુમલો આત્મિક મનોહર ભૂમિ પર હતો અને દ્વિતીય હુમલો ઇઝરાયલની શાબ્દિક મનોહર ભૂમિ પર હતો, અને તૃતીય હુમલો રવિવારના કાયદાના ભૂકંપ સમયે થનારો હુમલો હશે. અમે દર્શાવ્યું હતું કે આ ભવિષ્યવાણીય સ્તરે બલામનો ઇતિહાસ સત્યની મુદ્રા ધારણ કરતો હતો, કારણ કે પ્રથમ અને અંતિમ હુમલો આત્મિક મનોહર ભૂમિ પર હતો અને મધ્યનો હુમલો શાબ્દિક મનોહર ભૂમિ પર હતો, જે બળવાના પ્રતીકરૂપ છે. હવે અમે જોયે છીએ કે ચોથો પ્રહાર, જે મધ્યરાત્રિના પોકારના સંદેશાની શરૂઆતને ચિહ્નિત કરે છે, ત્યારે આત્મિક મનોહર ભૂમિમાં થશે જ્યારે નૅશવિલના અગ્નિગોળાઓ પૂર્ણ થશે. તેનો અર્થ એવો થાય છે કે બલામ અને તેના ગધેડાના દ્વિતીય પ્રહારનું દ્વિગુણ સ્વરૂપ છે—પ્રથમ શાબ્દિક મનોહર ભૂમિ પરના બે પ્રહારોમાંનો એક અને બીજો આત્મિક મનોહર ભૂમિ પરનો.</w:t>
      </w:r>
    </w:p>
    <w:p>
      <w:pPr>
        <w:pStyle w:val="ArticleBody"/>
        <w:jc w:val="left"/>
      </w:pPr>
      <w:r>
        <w:rPr>
          <w:rFonts w:ascii="Nirmala UI" w:hAnsi="Nirmala UI" w:eastAsia="Nirmala UI" w:cs="Nirmala UI"/>
        </w:rPr>
        <w:t>લેખે એક અપૂર્ણ સત્ય રજૂ કર્યું હતું, જેને યહૂદાના વંશનો સિંહ હવે નૅશવિલની અગ્નિગોળાઓ સાથે ઇસ્લામના ભવિષ્યવાણીય સંબંધના બીજા સાક્ષી તરીકે પ્રકાશિત કરી ચૂક્યો છે. અગ્નિગોળાઓ સાથે ઇસ્લામના સંબંધને સમર્થન આપતો બીજો દલીલ પવિત્ર ઇતિહાસની સુધારણા-રેખાઓની અંદર મળી આવે છે. દરેક સુધારણા આંદોલનનો પોતાનો એક વિશિષ્ટ વિષય હોય છે, જે સમગ્ર સુધારણા આંદોલનમાં વ્યાપ્ત રહે છે. મૂસાના સુધારણા આંદોલનમાં, તે પસંદ કરાયેલા પ્રજાજન સાથે કરારમાં પ્રવેશવા વિષે હતું. ખ્રિસ્તની સુધારણા-રેખામાં, તે મશીહ વિષે હતું. દાવિદની સુધારણા-રેખામાં, તે દસ આજ્ઞાઓ અને પવિત્રસ્થાન વિષે હતું. મિલરાઇટ્સ માટે વિષય ભવિષ્યવાણીય સમય હતો, કારણ કે મિલરાઇટ્સે “સમયનો સંદેશ” વહન કર્યો હતો. 9/11 પર ત્રીજા દેવદૂતના આગમન સાથે એક લાખ ચુમ્માલીસ હજારની સુધારણા-રેખાનો વિષય ત્રીજી હાયનું ઇસ્લામ, પૂર્વના સંતાનો, બાઇબલની ભવિષ્યવાણીનો ગધેડો, પ્રકાશન નવના યુદ્ધના ઘોડા, પૂર્વ પવન, ટીડીઓ, અને રાષ્ટ્રોને ક્રોધિત કરવાનું તરીકે ઓળખવામાં આવ્યો.</w:t>
      </w:r>
    </w:p>
    <w:p>
      <w:pPr>
        <w:pStyle w:val="ArticleBody"/>
        <w:jc w:val="left"/>
      </w:pPr>
      <w:r>
        <w:rPr>
          <w:rFonts w:ascii="Nirmala UI" w:hAnsi="Nirmala UI" w:eastAsia="Nirmala UI" w:cs="Nirmala UI"/>
        </w:rPr>
        <w:t>પ્રકાશિતવાક્ય અધ્યાય અગિયારનો ભૂકંપ ત્રીજા હાયના ઇસ્લામને ચિહ્નિત કરે છે, અને સાથે સાથે મધ્યરાત્રિના પોકારના સંદેશાના સમાપનનું પણ પ્રતિનિધિત્વ કરે છે. મધ્યરાત્રિનો પોકાર ખ્રિસ્તના યરુશાલેમમાં થયેલા વિજયોત્સવી પ્રવેશ દ્વારા પૂર્વછાયારૂપે દર્શાવવામાં આવ્યો હતો, જે ગધેડાને છોડાવવાથી આરંભ થયો હતો. મિલરાઈટ ઇતિહાસમાં મધ્યરાત્રિના પોકારનો આરંભ એક્સેટર કેમ્પ મીટિંગ ખાતે સામ્યુઅલ સ્નોનો ઘોડા પર આગમન હતો. મધ્યરાત્રિના પોકારના સમયગાળાનો આરંભ ઇસ્લામના પ્રતીકો દ્વારા ચિહ્નિત થયેલો છે. 18 જુલાઈ, 2020ના સુધારેલા સંદેશામાં ચેતવણીના સંદેશાના એક ભાગરૂપે ઇસ્લામનો સમાવેશ થાય છે, તેની પુષ્ટિ કરવા માટે પ્રચુર સાક્ષીઓ છે. કોઈ તારીખ નિર્દિષ્ટ કરવામાં આવી નથી, પરંતુ નૅશવિલનાં અગ્નિગોળાઓ અંતિમ દિવસોમાંના “નવા દ્રાક્ષારસ” વિષયક વિવાદને ઓળખાવે છે; તેથી નૅશવિલનાં અગ્નિગોળાઓમાં ઇસ્લામનો સમાવેશ થાય છે, પરંતુ અગ્નિગોળાઓને પરમાણુ શસ્ત્રો તરીકે ઓળખવાની બાબત વિષે શું?</w:t>
      </w:r>
    </w:p>
    <w:p>
      <w:pPr>
        <w:pStyle w:val="ArticleBody"/>
        <w:jc w:val="left"/>
      </w:pPr>
      <w:r>
        <w:rPr>
          <w:rFonts w:ascii="Nirmala UI" w:hAnsi="Nirmala UI" w:eastAsia="Nirmala UI" w:cs="Nirmala UI"/>
        </w:rPr>
        <w:t>અનેક સાક્ષીઓના આધારે થયેલા આક્રમણમાં વિરોધી તરીકે ઇસ્લામની ઓળખ સંદેશમાં જળવાઈ રહેવી આવશ્યક છે. સમય-નિર્ધારણની જે ભૂલ સુધારવાની છે, તેનું પ્રતીકીકરણ 1840 અને 1844 બન્ને દ્વારા થાય છે. સમય હવે ભવિષ્યવાણીના સંદેશનો ભાગ રહેવાનો નથી, જોકે આંકડા હજી પણ રહે છે. પવિત્રસ્થાન અંગેની ગેરસમજ દ્વારા પ્રતિનિધિત થયેલી ભૂલનું પણ નિરાકરણ આવશ્યક છે; પરંતુ તે નિરાકરાઈને સુધારેલા સંદેશમાં સમાવવામાં આવે, તે પહેલાં પવિત્રસ્થાન અંગેની ગેરસમજ દ્વારા જે ભૂલનું પ્રતીકીકરણ થયું હતું તેની ઓળખ કરવી જરૂરી છે. 18 જુલાઈની નેશવિલ ચેતવણીમાં પવિત્રસ્થાન અંગેની તે ગેરસમજ શું પ્રતિનિધિત કરતી હતી?</w:t>
      </w:r>
    </w:p>
    <w:p>
      <w:pPr>
        <w:pStyle w:val="ArticleBody"/>
        <w:jc w:val="left"/>
      </w:pPr>
      <w:r>
        <w:rPr>
          <w:rFonts w:ascii="Nirmala UI" w:hAnsi="Nirmala UI" w:eastAsia="Nirmala UI" w:cs="Nirmala UI"/>
        </w:rPr>
        <w:t>હું દાવો કરું છું કે જવાબો તે પ્રકાશમાં મળવાના છે, જે 2023ના અંતથી ઉઘાડવામાં આવતો રહ્યો છે. ઉત્પત્તિ, મથિ અને પ્રકાશનગ્રંથમાં અગિયારમા અધ્યાયથી શરૂ થઈ બાવીસમા અધ્યાયે સમાપ્ત થતી અગિયાર અધ્યાયોની ત્રણ સમાનાંતર રેખાઓ, એક લાખ ચુંમાલીસ હજાર સાથે દેવના કરારના નવીકરણરૂપ છે. શું અમે તેમની દયાની પ્રસ્તાવનાને એમ વર્તીને નકારી દઈએ કે જાણે અમે તેમનો બોલાવ સાંભળ્યો જ નથી, કે પછી અમે નમન કરીને અમારી માનવીય શક્તિમાં જાહેર કરીએ, “તે જે આજ્ઞા આપે છે, તે બધું હું કરીશ?” અથવા શું અમે પવિત્ર આત્માને પોતાની વ્યવસ્થા અમારા હૃદયો અને મનો પર લખવા દઈએ?</w:t>
      </w:r>
    </w:p>
    <w:p>
      <w:pPr>
        <w:pStyle w:val="ArticleBody"/>
        <w:jc w:val="left"/>
      </w:pPr>
      <w:r>
        <w:rPr>
          <w:rFonts w:ascii="Nirmala UI" w:hAnsi="Nirmala UI" w:eastAsia="Nirmala UI" w:cs="Nirmala UI"/>
        </w:rPr>
        <w:t>જવાબો દાનિયેલ અધ્યાય બારના અનમુદ્રણમાં પણ જોવા મળે છે, જ્યાં ત્રણ વચનો સમયને પ્રથમ, દ્વિતીય અને તૃતીય દૂતના સંદેશાઓ તરીકે રજૂ કરે છે. તે ત્રણ વચનો વચન સાતમાં 31 ડિસેમ્બર, 2023, વચન બારમાં 18 જુલાઈ, 2020, અને ત્યારબાદ 1989થી રવિવારના કાનૂન સુધી તથા પરીક્ષાકાળના સમાપન સુધીનો સમય વચન અગિયારમાં દર્શાવે છે. તે ત્રણ સત્યો, તે ત્રણ વચનોની અંદર, શાસ્ત્રના એ જ અંશમાં સ્થિત છે જ્યાં ભવિષ્યવાણી અનમુદ્રિત થાય ત્યારે હંમેશા થતી ત્રિગુણ પરીક્ષણ પ્રક્રિયા પ્રસ્થાપિત કરવામાં આવી છે!</w:t>
      </w:r>
    </w:p>
    <w:p>
      <w:pPr>
        <w:pStyle w:val="ArticleBody"/>
        <w:jc w:val="left"/>
      </w:pPr>
      <w:r>
        <w:rPr>
          <w:rFonts w:ascii="Nirmala UI" w:hAnsi="Nirmala UI" w:eastAsia="Nirmala UI" w:cs="Nirmala UI"/>
        </w:rPr>
        <w:t>ખ્રિસ્તે માત્ર દાનિયેલ 12ની ત્રિગુણી પરીક્ષાને અનમુદ્રિત જ કરી નહોતી, પરંતુ તેમણે તે પરીક્ષાઓને એક મૂળભૂત પરીક્ષા, ત્યારબાદ મંદિરની પરીક્ષા, અને ત્યારબાદ એક લિટમસ પરીક્ષા તરીકે પણ ઓળખાવી હતી. વધુમાં, તેમણે ઓળખાવ્યું કે મૂળભૂત પરીક્ષા 31 ડિસેમ્બર, 2023ના દિવસે શરૂ થઈ હતી અને તે મિલરાઈટ ચળવળની મૂળભૂત પરીક્ષા પર આધારિત હતી, જેમ કે બાહ્ય દર્શનને સ્થાપિત કરતું પ્રતીક ખ્રિસ્તવિરોધી હોવામાં પ્રતિનિધિત્વ પામે છે.</w:t>
      </w:r>
    </w:p>
    <w:p>
      <w:pPr>
        <w:pStyle w:val="ArticleBody"/>
        <w:jc w:val="left"/>
      </w:pPr>
      <w:r>
        <w:rPr>
          <w:rFonts w:ascii="Nirmala UI" w:hAnsi="Nirmala UI" w:eastAsia="Nirmala UI" w:cs="Nirmala UI"/>
        </w:rPr>
        <w:t>પછી તેણે બીજા, એટલે કે મંદિરની કસોટીને, દાનિયેલના દસમો અધ્યાયમાં આવેલા મંદિરમાં ખ્રિસ્તના દર્શન દ્વારા પ્રતિનિધિત્વ પામેલી તરીકે ઓળખાવી. આ કસોટી હાલમાં ચાલી રહી છે. દાનિયેલ બારમો અધ્યાયમાં 1989, July 18, 2020, December 31, 2023, અને Sunday law ની તારીખોના ખુલાસા સાથે રોમના દર્શન અને ખ્રિસ્તના દર્શન બંનેનો સમાવેશ થાય છે. આ બંને દર્શનો એ જ દર્શનમાં રજૂ કરવામાં આવ્યા છે જેમાં બારમા અધ્યાયનું ખુલ્લું કરવું જોવા મળે છે. આ ત્રણ અધ્યાય એક જ દર્શન છે, અને દસમો અધ્યાયમાં ખ્રિસ્તનું દર્શન મંદિરની કસોટી છે, અગિયારમા અધ્યાયમાં વિરોધી ખ્રિસ્તનું દર્શન પાયાની કસોટી છે, અને બારમા અધ્યાયમાં એક લાખ ચુંમાલીસ હજારના માર્ગચિહ્નો ત્રીજી અને લિટમસ કસોટીનું પ્રતિનિધિત્વ કરે છે, જ્યાં મૂર્ખોને જ્ઞાનીઓથી અલગ કરવામાં આવે છે, કારણ કે ઘણા શુદ્ધ કરવામાં આવે છે, શ્વેત બનાવવામાં આવે છે અને અજમાવવામાં આવે છે.</w:t>
      </w:r>
    </w:p>
    <w:p>
      <w:pPr>
        <w:pStyle w:val="ArticleBody"/>
        <w:jc w:val="left"/>
      </w:pPr>
      <w:r>
        <w:rPr>
          <w:rFonts w:ascii="Nirmala UI" w:hAnsi="Nirmala UI" w:eastAsia="Nirmala UI" w:cs="Nirmala UI"/>
        </w:rPr>
        <w:t>મંદિરની કસોટીએ લેવીયવ્યવસ્થા ત્રેવીસનો પ્રકાશ ઉદ્ઘાટિત કર્યો, જે કરારના સંદૂકનો પ્રકાશ હતો, જે સાતમા દિવસના શબ્બાથનો આલ્ફા પ્રકાશ અને સાતમા વર્ષના શબ્બાથનો ઓમેગા પ્રકાશ છે. આલ્ફા અને ઓમેગા શબ્બાથોના પ્રકાશ દ્વારા અવતારનો પ્રકાશ ઓળખાય છે. તે પ્રકાશ માનવતા સાથે દેવત્વના સંયોજનને પુનઃસ્થાપિત કરવાની હેતુસર ઈશ્વર માનવીય દેહ ધારણ કરે છે તેને ઓળખાવે છે; આ જ તે કાર્ય છે, જે ખ્રિસ્તે 22 ઓક્ટોબર, 1844ના રોજ આરંભ્યું હતું; અને જે કાર્ય તે હવે જીવિતોના ન્યાયમાં પૂર્ણ કરી રહ્યા છે.</w:t>
      </w:r>
    </w:p>
    <w:p>
      <w:pPr>
        <w:pStyle w:val="ArticleBody"/>
        <w:jc w:val="left"/>
      </w:pPr>
      <w:r>
        <w:rPr>
          <w:rFonts w:ascii="Nirmala UI" w:hAnsi="Nirmala UI" w:eastAsia="Nirmala UI" w:cs="Nirmala UI"/>
        </w:rPr>
        <w:t>લેવિયાવ્યવસ્થા અધ્યાય ત્રેવીસનો પ્રકાશ અલ્ફાના વસંતકાળીન પર્વોને ઓમેગાના શરદ્કાળીન પર્વો સાથે એકત્ર લાવ્યો, જેથી 31 ડિસેમ્બર, 2023થી લઈને માનવીય કૃપાકાળના સમાપન સુધીનો યથાર્થ ઇતિહાસ ઉત્પન્ન થયો. આ રેખાની અંદર, પાયાનો કસોટી-પરીક્ષાકાળ 31 ડિસેમ્બર, 2023ના દિવસે આવતો તરીકે ચિહ્નિત છે, અને મંદિરની કસોટી 2025માં શરૂ થતી તરીકે ઓળખવામાં આવે છે, જે તૂરાઈના પર્વની લિટમસ કસોટી સુધી ચાલું રહે છે. જંગલમાં બોલતો સ્વર, જે જુલાઈ 2023માં શરૂ થયો હતો, તેને ખમીરવિહિન રોટલીના પર્વ દ્વારા ચિહ્નિત કરવામાં આવે છે, જે ત્રણ ભાગોના માર્ગચિહ્ન પછી પાંચ દિવસમાં સમાપ્ત થયું. પછી ત્રીસ દિવસનો સમયગાળો આવ્યો, જેના અનુસરે ત્રણ ભાગોનું એક માર્ગચિહ્ન આવ્યું, અને તેના અનુસરે પાંચ દિવસ આવ્યા; આ રીતે સનાતન સુસમાચારના ત્રણ પગલાંનું દૃષ્ટાંત પ્રગટ થાય છે. પાંચ દિવસથી અનુસરાયેલું ત્રણ ભાગોનું અલ્ફા માર્ગચિહ્ન પ્રથમ દેવદૂત છે, ત્રીસ દિવસ બીજો દેવદૂત છે, અને પાંચ દિવસથી અનુસરાયેલું ત્રણ ભાગોનું ઓમેગા માર્ગચિહ્ન, પેન્ટેકોસ્ટના રવિવાર કાયદા સુધી, ત્રીજો દેવદૂત છે.</w:t>
      </w:r>
    </w:p>
    <w:p>
      <w:pPr>
        <w:pStyle w:val="ArticleBody"/>
        <w:jc w:val="left"/>
      </w:pPr>
      <w:r>
        <w:rPr>
          <w:rFonts w:ascii="Nirmala UI" w:hAnsi="Nirmala UI" w:eastAsia="Nirmala UI" w:cs="Nirmala UI"/>
        </w:rPr>
        <w:t>ખ્રિસ્તે મંદિરની પરીક્ષણકાળમાં કરારના પવિત્ર સંદૂકની રચના કરતાં લેવીયવ્યવસ્થા અધ્યાય ત્રેવીસના પ્રકાશને પણ ઉદ્ઘાટિત કર્યો. સંદૂકની એક બાજુએ સાતમા-દિવસના શબ્બાથનો સંદેશ અથવા દૂત, અને સંદૂકની બીજી બાજુએ સાતમા-વર્ષના શબ્બાથનો દૂત, સંદૂકની અંદર નિહાળતાં આવરણરૂપ કરૂબોને પ્રતિનિધિત્વ કરે છે. એક લાખ ચુમ્માલીસ હજારના મુદ્રાંકનની ઇતિહાસમાં, તે બે દૂતોનો દ્વિગુણ પ્રકાશ સાતમા-દિવસના શબ્બાથને અને અવતારના સિદ્ધાંતને પ્રતિનિધિત્વ કરે છે, જે એવો વિષય છે કે જેનું અધ્યયન અનંતકાળ સુધી કરવામાં આવશે.</w:t>
      </w:r>
    </w:p>
    <w:p>
      <w:pPr>
        <w:pStyle w:val="ArticleBody"/>
        <w:jc w:val="left"/>
      </w:pPr>
      <w:r>
        <w:rPr>
          <w:rFonts w:ascii="Nirmala UI" w:hAnsi="Nirmala UI" w:eastAsia="Nirmala UI" w:cs="Nirmala UI"/>
        </w:rPr>
        <w:t>અવશ્ય, જો તમે સાત સમયને જુબિલીનું પ્રતિક, 1863ની આત્મિક મુક્તિઘોષણા તરીકે જોઈ શકતા ન હો, તો પછી તમે એ પણ જોઈ શકશો નહીં કે વિલિયમ મિલરની આલ્ફા અને ઓમેગા ભવિષ્યવાણીઓ સાત સમય અને ત્રેવીસસો દિવસ હતા. આ બંને સંબંધિત સમય-ભવિષ્યવાણીઓના મહત્ત્વને જોઈ ન શકવાથી એ ઓળખવું અશક્ય બને છે કે 1798 સાત સમયનું પ્રતિનિધિત્વ કરે છે, અને 1844 ત્રેવીસસો દિવસનું પ્રતિનિધિત્વ કરે છે. આ જ્ઞાનના અભાવે, જ્યારે લેવ્યવ્યવસ્થા અધ્યાય ત્રેવીસને પંક્તિ ઉપર પંક્તિ એમ એકસાથે જોડવામાં આવે છે, તેની પ્રથમ બાવીસ પંક્તિઓ, જે વસંતના તહેવારો રજૂ કરે છે, ને શરદના તહેવારોની છેલ્લી બાવીસ પંક્તિઓ સાથે સ્થાન આપીને, ત્યારે એ જોવું લગભગ અશક્ય બની જાય છે કે આ પંક્તિ સાતમા દિવસના શબ્બાથથી શરૂ થાય છે, જે 1844 દ્વારા પ્રતિનિધિત્વ પામે છે, અને ચુમ્માલીસ પંક્તિઓની આ રેખાનો અંત લાવતો શબ્બાથ દેશના શબ્બાથનો છે, જે 1798 દ્વારા પ્રતિનિધિત્વ પામે છે.</w:t>
      </w:r>
    </w:p>
    <w:p>
      <w:pPr>
        <w:pStyle w:val="ArticleBody"/>
        <w:jc w:val="left"/>
      </w:pPr>
      <w:r>
        <w:rPr>
          <w:rFonts w:ascii="Nirmala UI" w:hAnsi="Nirmala UI" w:eastAsia="Nirmala UI" w:cs="Nirmala UI"/>
        </w:rPr>
        <w:t>બે શનિવારોના પરસ્પર સંબંધને જોઈ ન શકવાની અસમર્થતા એ આ વાતને જોઈ ન શકવાની અસમર્થતાનું પ્રતિનિધિત્વ કરે છે કે 1798નાં સાત સમયો માનવત્વ છે અને 1844નાં બે હજાર ત્રણસો દિવસ દેવત્વ છે. આવી ઊંડી અંધતામાં, એવું તો લગભગ અસંભવ જ જણાય કે સાતમા-દિવસના શનિવારનો આલ્ફા પ્રકાશ અને અવતારના સિદ્ધાંતનો ઓમેગા પ્રકાશ, ખ્રિસ્તના તે કાર્યની ઓળખ કરે છે જેમાં તે પોતાના દેવત્વને પડેલા મનુષ્યના માનવત્વ સાથે સંયોજિત કરે છે. ખ્રિસ્ત દ્વારા પોતાના દેવત્વને આપણા માનવત્વ સાથે સંયોજિત કરવાનું કાર્ય, 1798ને 1844 સાથે સંયોજિત કરવાનું કાર્ય છે, કારણ કે 1798 માનવીય દેહનું પ્રતિનિધિત્વ કરે છે અને 1844 દેવત્વનું પ્રતિનિધિત્વ કરે છે.</w:t>
      </w:r>
    </w:p>
    <w:p>
      <w:pPr>
        <w:pStyle w:val="ArticleBody"/>
        <w:jc w:val="left"/>
      </w:pPr>
      <w:r>
        <w:rPr>
          <w:rFonts w:ascii="Nirmala UI" w:hAnsi="Nirmala UI" w:eastAsia="Nirmala UI" w:cs="Nirmala UI"/>
        </w:rPr>
        <w:t>માનવજાતને દેવના સ્વરૂપમાં સર્જવામાં આવી હતી, અને તેમાં ઉચ્ચ તથા નીચ પ્રકૃતિ હતી. મનુષ્યની ઉચ્ચ પ્રકૃતિ દેહાધીન છે અને પાપને વેચાઈ ગઈ છે. ખ્રિસ્ત પરિવર્તિત થયેલી આત્માને પરિવર્તનના ક્ષણે પોતાનું મન આપે છે, કારણ કે પરિવર્તન એ સ્થળ છે જ્યાં ન્યાયીકરણ થાય છે, અને ન્યાયી ઠરાવવું એટલે ધર્મી બનાવવું. નીચ પ્રકૃતિને તત્ક્ષણ મુક્ત કરવામાં આવી શકતી નથી, અને નીચ પ્રકૃતિ વિષે સુસમાચારનું વચન એ છે કે ખ્રિસ્તના પુનરાગમન સમયે આપણે મહિમાવાન દેહ પ્રાપ્ત કરીશું. ઉચ્ચ પ્રકૃતિ મન છે અને નીચ પ્રકૃતિ દેહ છે. ઉચ્ચ પ્રકૃતિ એ સાત વખતની તે ભવિષ્યવાણી છે જે પ્રાયશ્ચિત્તના દિવસે, 22 ઑક્ટોબર, 1844એ પૂર્ણ થઈ, જ્યારે સાતમો તૂરો અને જ્યુબિલીનો તૂરો બંને ધ્વનિત થવા લાગ્યા. નીચ પ્રકૃતિના સાત વખત 1798માં પૂર્ણ થયા, કારણ કે ખ્રિસ્તના દ્વિતીય આગમન સુધી તેનું નવીકરણ થઈ શકતું નથી.</w:t>
      </w:r>
    </w:p>
    <w:p>
      <w:pPr>
        <w:pStyle w:val="ArticleBody"/>
        <w:jc w:val="left"/>
      </w:pPr>
      <w:r>
        <w:rPr>
          <w:rFonts w:ascii="Nirmala UI" w:hAnsi="Nirmala UI" w:eastAsia="Nirmala UI" w:cs="Nirmala UI"/>
        </w:rPr>
        <w:t>૧૭૯૮ના સાત સમય, ૧૮૪૪ના સાત સમય અને ૧૮૪૪ના બાવીસ સો વર્ષો તે ખ્રિસ્તના તે કાર્યનું પ્રતિનિધિત્વ કરે છે, જે ૨૨ ઑક્ટોબર, ૧૮૪૪ના રોજ આરંભ થયું. તે કાર્ય તેમનાં દૈવીત્વને માનવત્વ સાથે સંયુક્ત કરવાનો હતો; પરંતુ જ્યારે માનવત્વ અને દૈવીત્વથી બનેલું મંદિર ૧૮૪૪માં એક થવાનું હતું, ત્યારે ૧૭૯૮ને તેમાં સમાવેશ કરવો નહોતો, કારણ કે તે જાતિઓના આંગણાનું પ્રતિનિધિત્વ કરે છે.</w:t>
      </w:r>
    </w:p>
    <w:p>
      <w:pPr>
        <w:pStyle w:val="ArticleBody"/>
        <w:jc w:val="left"/>
      </w:pPr>
      <w:r>
        <w:rPr>
          <w:rFonts w:ascii="Nirmala UI" w:hAnsi="Nirmala UI" w:eastAsia="Nirmala UI" w:cs="Nirmala UI"/>
        </w:rPr>
        <w:t>મંદિરની કસોટીમાં મંદિરનું માપ લેવાઈ રહે છે; અને 2023માં શરૂ થયેલા ઉન્મોચનના ઇતિહાસના પ્રારંભિક ભાગમાં, સાત ગર્જનાઓના ઉન્મોચને પ્રથમ નિરાશાથી મહાન નિરાશા સુધીના ઇતિહાસને સાત ગર્જનાઓ દ્વારા પ્રતિનિધિત્વ પામેલા ઇતિહાસના અંતિમ અને પરિપૂર્ણ પ્રકટીકરણ તરીકે ઓળખાવ્યો, જેને પ્રેરણા કહે છે કે તે પ્રથમ અને બીજા દેવદૂતોના ઇતિહાસ દરમ્યાન બનેલી ઘટનાઓનું પ્રતિનિધિત્વ કરે છે, અને ભવિષ્યની એવી ઘટનાઓનું પણ, જે તેમની ક્રમબદ્ધ વ્યવસ્થામાં પ્રગટ કરવામાં આવશે. આ પરિપૂર્ણ પરિપૂર્ણતાને તે સત્યના માળખામાં સ્થાન આપવામાં આવ્યું, જે 2023માં આવેલી પ્રથમ પ્રકાશનાઓમાંની એક હતી. શરૂઆતની નિરાશાએ ઓમેગા નિરાશાનું પ્રતિનિધિત્વ કર્યું, અને મધ્યમાં એક્સેટર કેમ્પ મીટિંગ હતું, જ્યાં સંદેશાના “તેલ”ના આધારે બુદ્ધિશાળી અને મૂર્ખ અલગ કરવામાં આવ્યા હતા.</w:t>
      </w:r>
    </w:p>
    <w:p>
      <w:pPr>
        <w:pStyle w:val="ArticleBody"/>
        <w:jc w:val="left"/>
      </w:pPr>
      <w:r>
        <w:rPr>
          <w:rFonts w:ascii="Nirmala UI" w:hAnsi="Nirmala UI" w:eastAsia="Nirmala UI" w:cs="Nirmala UI"/>
        </w:rPr>
        <w:t>મિલરાઇટ્સનું મંદિર નિરાશાથી નિરાશા સુધી ઊભું કરવામાં આવ્યું હતું; આ રીતે, એક લાખ ચુમ્માલીસ હજારનું મંદિર 18 જુલાઈ, 2020થી લઈને ટૂંક સમયમાં આવનાર રવિવારના કાયદા સુધી ઊભું કરવામાં આવે છે, જ્યાં દૃષ્ટાંતમાં દ્વાર બંધ થાય છે, જેમ કે 22 ઑક્ટોબર, 1844ના રોજ થયું હતું. સાત ગર્જનાઓ દ્વારા પ્રતિનિધિત થયેલો ઇતિહાસ એ જ ઇતિહાસ છે, જે દાનિયેલ બારના પ્રકાશમાં પ્રતિનિધિત થાય છે. દાનિયેલ બારના બારસો નેવું દિવસોના પ્રકાશનો સીધો સંબંધ તે ત્રીસ વર્ષની અવધિ સાથે છે, જે અગિયારમા વચનમાં પ્રતિનિધિત થાય છે. તે એ ત્રીસ વર્ષો સાથે પણ જોડાયેલો છે, જે પસંદ કરાયેલા પ્રજાજન સાથેની વાચાના પ્રથમ પ્રતિનિધિ અને શાબ્દિક ઇઝરાયેલથી આત્મિક ઇઝરાયેલ તરફ વાચાસંબંધના પરિવર્તનને ઓળખાવવા માટે ઉભા કરવામાં આવેલા પ્રભુવક્તા દ્વારા વિશિષ્ટ ઠરાવવામાં આવ્યા હતા. લેવ્યવ્યવસ્થા ત્રેવીસના માળખાના મધ્યમાં રહેલા 30 દિવસો એ જ ત્રીસ વર્ષો છે, જે અબ્રાહમની દેવ સાથેની ત્રિવિધ વાચાના પ્રથમ પગલાનું પ્રતિનિધિત્વ કરે છે. અગિયારમા વચનમાં 508થી 538 સુધીના ત્રીસ વર્ષો એક લાખ ચુમ્માલીસ હજારના યાજકપદનું પ્રતીક છે.</w:t>
      </w:r>
    </w:p>
    <w:p>
      <w:pPr>
        <w:pStyle w:val="ArticleBody"/>
        <w:jc w:val="left"/>
      </w:pPr>
      <w:r>
        <w:rPr>
          <w:rFonts w:ascii="Nirmala UI" w:hAnsi="Nirmala UI" w:eastAsia="Nirmala UI" w:cs="Nirmala UI"/>
        </w:rPr>
        <w:t>લેવિટિકસ ત્રેવીસમું અધ્યાયની રચનામાં આવેલા ત્રીસ દિવસો તે ચાલીસ દિવસોના ભાગ છે, જેમાં ખ્રિસ્તે પોતાના શિષ્યોને મુખામુખી શિક્ષણ આપ્યું, જ્યાં સુધી તેઓ સ્વર્ગારોહણ ન થયા. ત્રીસ એ યાજકોનું પ્રતીક છે, કારણ કે તેઓ ત્રીસ વર્ષની વયે સેવા આરંભતા હતા. 508 થી 538 સુધીનાં ત્રીસ વર્ષ પેગન રોમમાંથી પાપલ રોમમાં થયેલા પરિવર્તનની ઓળખ આપે છે, અને આમ કરતાં તેઓ એક લાખ ચુંમાલીસ હજારની લાઓદિકેયન યાજકવર્ગમાંથી એક લાખ ચુંમાલીસ હજારની ફિલાદેલ્ફિયન યાજકવર્ગમાં થયેલા પરિવર્તનની પણ ઓળખ આપે છે. આ પરિવર્તન ત્રણ પગથિયાંમાં થાય છે, જેમ 508 દ્વારા દર્શાવવામાં આવ્યું છે જ્યારે “daily” દૂર કરવામાં આવ્યું, 533માં જસ્ટિનિયનના હુકમનામા દ્વારા, અને ત્યારબાદ 538ના રવિવાર કાનૂન દ્વારા, કારણ કે તે સમયે આ પરિવર્તન પૂર્ણરૂપે સ્થિર કરવામાં આવ્યું.</w:t>
      </w:r>
    </w:p>
    <w:p>
      <w:pPr>
        <w:pStyle w:val="ArticleBody"/>
        <w:jc w:val="left"/>
      </w:pPr>
      <w:r>
        <w:rPr>
          <w:rFonts w:ascii="Nirmala UI" w:hAnsi="Nirmala UI" w:eastAsia="Nirmala UI" w:cs="Nirmala UI"/>
        </w:rPr>
        <w:t>તે ત્રીસ વર્ષો 1989 થી લઈને રવિવારના કાયદા સુધીનો સમય દર્શાવે છે, જ્યાં દેવના મુદ્રાંકિત ફિલાદેલ્ફિયન લોકો, તેમના મંદિર તરીકે, આખા વિશ્વને જોવા માટે ઊંચા ઉઠાવવામાં આવશે. ત્યારબાદ વિશ્વ ખ્રિસ્ત અને પાપના મનુષ્ય વચ્ચે ન્યાય કરશે—ખ્રિસ્ત, જે પોતાના લોકો દ્વારા પ્રતિનિધિત્વ પામે છે, અને જે ખ્રિસ્ત સાથે સ્વર્ગીય સ્થાનોએ બેઠેલા હોવાથી દેવના મંદિરમાં છે; અથવા તે પાપના મનુષ્ય સાથે, જે દેવના મંદિરમાં બેસે છે અને પોતે જ દેવ છે એવું દર્શાવે છે. જલ્દી આવનારા રવિવારના કાયદા સમયે અગિયારમા કલાકના કામદારો, જે મહાન ભીડ પણ છે, તેઓ એક આધારભૂત પરીક્ષાનો સામનો કરશે. શું સાતમા દિવસનો શબ્બાથ દેવનો શબ્બાથ છે, કે પછી સૂર્યનો દિવસ દેવનો શબ્બાથ છે?</w:t>
      </w:r>
    </w:p>
    <w:p>
      <w:pPr>
        <w:pStyle w:val="ArticleScripture"/>
        <w:jc w:val="left"/>
      </w:pPr>
      <w:r>
        <w:rPr>
          <w:rFonts w:ascii="Nirmala UI" w:hAnsi="Nirmala UI" w:eastAsia="Nirmala UI" w:cs="Nirmala UI"/>
        </w:rPr>
        <w:t>“અને હવે તેની સામે બીજું એક દૃશ્ય પસાર થયું. તેને બતાવવામાં આવ્યું હતું કે શેતાને યહૂદીઓને ખ્રિસ્તને નામંજૂર કરવા કેવી રીતે દોરી ગયા, જ્યારે તેઓ તેમના પિતાના કાનૂનનું સન્માન કરતા હોવાનો દાવો કરતા હતા. હવે તેણે ખ્રિસ્તી જગતને પણ સમાન ભ્રમમાં જોયું—ખ્રિસ્તને સ્વીકારવાનો દાવો કરતાં કરતાં તેઓ દેવના કાનૂનનો અસ્વીકાર કરતા હતા. તેણે યાજકો અને વડીલોના ઉન્મત્ત પોકાર સાંભળ્યા હતા, ‘તેને દૂર કરો!’ ‘તેને ક્રૂસ પર ચઢાવો, તેને ક્રૂસ પર ચઢાવો!’ અને હવે તેણે દેખાવમાં ખ્રિસ્તી શિક્ષકો પાસેથી પોકાર સાંભળ્યો, ‘કાનૂનને દૂર કરો!’ તેણે શબ્બાથને પગ તળે ત્રાંપવામાં આવતો જોયો, અને તેની જગ્યાએ એક બનાવટી સંસ્થા સ્થાપિત થતી જોયી. ફરીથી મૂસા આશ્ચર્ય અને ભયથી ભરાઈ ગયો. ખ્રિસ્તમાં વિશ્વાસ રાખનારા લોકો પવિત્ર પર્વત પર તેમના પોતાના સ્વરે ઉચ્ચારાયેલ કાનૂનને કેવી રીતે નામંજૂર કરી શકે? જે લોકો દેવનો ભય રાખે છે તેઓ સ્વર્ગ અને પૃથ્વી ઉપરની તેમની સરકારનો પાયો બનેલું કાનૂન કેવી રીતે બાજુએ મૂકી શકે? મૂસાએ આનંદ સાથે જોયું કે દેવનું કાનૂન હજુ પણ વિશ્વાસુ થોડાંક લોકો દ્વારા સન્માનિત અને ઉન્નત કરવામાં આવતું હતું. તેણે દેવના કાનૂનનું પાલન કરનારાઓને નાશ કરવા પૃથ્વીકીય સત્તાઓનો અંતિમ મહાસંગ્રામ જોયો. તેણે તે સમય તરફ નજર કરી જ્યારે દેવ પૃથ્વીના રહેવાસીઓને તેમની અધીર્મતા માટે દંડ આપવા ઊભા થશે, અને જેમણે તેમના નામનો ભય માન્યો છે તેઓ તેમના કોપના દિવસે ઢાંકાઈને છુપાવવામાં આવશે. તેણે દેવની શાંતિની સંધિ તેમને માટે સાંભળી જેઓએ તેમનું કાનૂન રાખ્યું છે, જ્યારે તેઓ પોતાના પવિત્ર નિવાસસ્થાનમાંથી પોતાનો સ્વર ઉચ્ચારે છે અને આકાશો તથા પૃથ્વી ધ્રૂજી ઊઠે છે. તેણે મહિમામાં ખ્રિસ્તના બીજા આગમનને જોયું, ધર્મીઓના મૃતકોને અમર જીવન માટે જીવિત કરવામાં આવતા જોયા, અને જીવિત સંતોને મરણ જોયા વિના રૂપાંતરિત કરવામાં આવતા જોયા, અને તેઓને હર્ષના ગીતો સાથે મળીને દેવના શહેરમાં આરોહણ કરતા જોયા.” Patriarchs and Prophets, 476.</w:t>
      </w:r>
    </w:p>
    <w:p>
      <w:pPr>
        <w:pStyle w:val="ArticleBody"/>
        <w:jc w:val="left"/>
      </w:pPr>
      <w:r>
        <w:rPr>
          <w:rFonts w:ascii="Nirmala UI" w:hAnsi="Nirmala UI" w:eastAsia="Nirmala UI" w:cs="Nirmala UI"/>
        </w:rPr>
        <w:t>મહાન બહુજનસમૂહ, જે અન્યજાતિઓ અને એક કલાકના મજૂરો છે, તેમની પર એક આધારભૂત કસોટી આવે છે, અને તેના તરત પછી મંદિરની કસોટી આવે છે. શું રોમનું માનવીય મંદિર, જેમાં પાપનો માણસ છે, એ ખડક બનશે કે રેતી, જેના ઉપર તમે તમારો વિશ્વાસ બાંધો છો? અથવા પછી અવતારનું મંદિર—જેમાં દિવ્યતા અને માનવતા સંયુક્ત થયેલ છે—એ જ છે, જે એક લાખ ચુમ્માલીસ હજારનું મંદિર છે, જેને પીતર “આત્મિક ઘર” કહે છે? આધાર અને મંદિરની આ પરીક્ષાના સમયગાળામાં, પીડા ત્રીજા પગથિયાની લિટમસ કસોટીને પૂર્ણ કરશે, અને ત્યાર પછી માનવીય કૃપાકાળ બંધ થઈ જશે.</w:t>
      </w:r>
    </w:p>
    <w:p>
      <w:pPr>
        <w:pStyle w:val="ArticleBody"/>
        <w:jc w:val="left"/>
      </w:pPr>
      <w:r>
        <w:rPr>
          <w:rFonts w:ascii="Nirmala UI" w:hAnsi="Nirmala UI" w:eastAsia="Nirmala UI" w:cs="Nirmala UI"/>
        </w:rPr>
        <w:t>યહૂદાના વંશનો સિંહ હવે ચાલીસમા શ્લોકના ગુપ્ત ઇતિહાસને પૂર્ણ કરી રહ્યો છે, અને તેણે કુરુશ, નીરો અને ટ્રમ્પની ત્રણ, બે સો પચાસ વર્ષની ભવિષ્યવાણીઓ દ્વારા વધુ પ્રકાશ પણ પ્રગટ કર્યો છે; અને તેણે એવું એ જ સમયે કર્યું, જ્યારે તેણે નૅશવિલના સુધારેલા સંદેશાની જાહેરાત કરવાના કાર્ય પર ભાર મૂક્યો હતો. નીરોની રેખા સંયુક્ત રાજ્ય અમેરિકામાં અને ત્યારબાદ વિશ્વમાં પશુની પ્રતિમાની અંતિમ સ્થાપનાનું માળખું પ્રદાન કરે છે. કુરુશની ઈ.સ.પૂ. 457ની રેખા રાફિયા અને પેનિયમ વચ્ચેનો ઇતિહાસ, એટલે કે યુક્રેનિયન યુદ્ધ અને ત્રીજા વિશ્વયુદ્ધ વચ્ચેનો ઇતિહાસ ઓળખાવે છે, જે ત્યારે શરૂ થાય છે જ્યારે પેનિયમ અતિશીઘ્ર આવનારા રવિવારના કાયદા સમયે એક્ટિયમ સાથે સંયુક્ત થાય છે. ટ્રમ્પની રેખા આ વર્ષે 4 જુલાઈએ પૂર્ણ થાય છે.</w:t>
      </w:r>
    </w:p>
    <w:p>
      <w:pPr>
        <w:pStyle w:val="ArticleBody"/>
        <w:jc w:val="left"/>
      </w:pPr>
      <w:r>
        <w:rPr>
          <w:rFonts w:ascii="Nirmala UI" w:hAnsi="Nirmala UI" w:eastAsia="Nirmala UI" w:cs="Nirmala UI"/>
        </w:rPr>
        <w:t>નીરો અત્યાચારનું પ્રતીક છે; સ્મિરનાની કળીશિયા તે ઇતિહાસને ઓળખાવે છે, જે 250 વર્ષ પછી પર્ગામોસની કળીશિયા અને સમાધાન સુધી, એટલે કે અત્યાચાર સમાપ્ત થાય ત્યાં સુધી, ચાલુ રહે છે. આ રેખા મૂર્તિની સ્થાપનાને ઓળખાવે છે, અને તેથી તે તેવા ઇતિહાસ સાથે સુસંગત છે જેમાં ખ્રિસ્તની મૂર્તિ તેમના મંદિરની અંદર સ્થાપિત થઈ રહી છે. “હુકમનામું” એ તે આરંભબિંદુ છે, જે પ્રથમ રવિવારના કાયદા તરફ દોરી જાય છે; અને ત્યારબાદ પૂર્વ અને પશ્ચિમ, બુદ્ધિમાન અને મૂર્ખ, ઘઉં અને નીંદણ, તથા ઉદ્ધાર પામેલા અથવા નષ્ટ થયેલા વચ્ચેના વિભાજનની બંધ બારીએ અનુસરે છે. જે “હુકમનામું” આ અવધિની શરૂઆત કરે છે, તે જ “હુકમનામું” વિશ્વ માટેની એ જ પરીક્ષાકાળની શરૂઆત પણ કરે છે. તેથી “હુકમનામું” પ્રથમ પણ છે અને છેલ્લું પણ. નીરાની સત્તર વર્ષની રેખાનો દરેક માર્ગચિહ્ન રવિવારના કાયદાના સંકટના વધતા જતા અત્યાચારને ઓળખાવે છે, જેની શરૂઆત એક “હુકમનામા”થી થાય છે, કંઈક રાષ્ટ્રપતિના “કાર્યપાલક આદેશ”ના સ્વરૂપનું.</w:t>
      </w:r>
    </w:p>
    <w:p>
      <w:pPr>
        <w:pStyle w:val="ArticleBody"/>
        <w:jc w:val="left"/>
      </w:pPr>
      <w:r>
        <w:rPr>
          <w:rFonts w:ascii="Nirmala UI" w:hAnsi="Nirmala UI" w:eastAsia="Nirmala UI" w:cs="Nirmala UI"/>
        </w:rPr>
        <w:t>ઈ.સ.પૂર્વે 457 ના કાયરસના ત્રણ આદેશો અંતે ત્રણ માર્ગચિહ્નો ધરાવતો સત્તર વર્ષનો એક સમયગાળો ઓળખાવે છે, જેમ નીરોની રેખા ઓળખાવે છે અને જેમ કાયરસની બીજી રેખા ઓળખાવે છે, જે 1798 થી 1844 દરમિયાન પ્રથમ, દ્વિતીય અને તૃતીય દૂતોના આગમન સાથે પૂર્ણ થઈ હતી. કાયરસના ત્રણ પગથિયાં છે: રાફિયાનું યુદ્ધ, પછી બીજા પગથિયાં સુધી દસ વર્ષ, અને ત્યારબાદ પાનિયમના યુદ્ધ સુધી સાત વર્ષ. શરૂઆત અને અંત બંને યુદ્ધો છે; તેથી તે અલ્ફા અને ઓમેગાની મુદ્રા ધારણ કરે છે. દસ વર્ષનો પ્રથમ સમયગાળો પરીક્ષાના એક સમયને પ્રતિનિધિત્વ આપે છે, જે 2014માં યુક્રેનિયન યુદ્ધ સાથે શરૂ થયો, અને બીજો સમયગાળો સાત વર્ષ પછી પાનિયમના યુદ્ધ પર પૂર્ણ થાય છે.</w:t>
      </w:r>
    </w:p>
    <w:p>
      <w:pPr>
        <w:pStyle w:val="ArticleHeading"/>
        <w:jc w:val="left"/>
      </w:pPr>
      <w:r>
        <w:rPr>
          <w:rFonts w:ascii="Nirmala UI" w:hAnsi="Nirmala UI" w:eastAsia="Nirmala UI" w:cs="Nirmala UI"/>
        </w:rPr>
        <w:t>પાલ્મોની</w:t>
      </w:r>
    </w:p>
    <w:p>
      <w:pPr>
        <w:pStyle w:val="ArticleBody"/>
        <w:jc w:val="left"/>
      </w:pPr>
      <w:r>
        <w:rPr>
          <w:rFonts w:ascii="Nirmala UI" w:hAnsi="Nirmala UI" w:eastAsia="Nirmala UI" w:cs="Nirmala UI"/>
        </w:rPr>
        <w:t>પાલ્મોનીએ પ્રથમ અને દ્વિતીય દૂતના ઇતિહાસના મિલરાઇટ્સ સમક્ષ સમયનો સંદેશ ખુલ્લો કર્યો હતો, અને તે જ તૃતીય દૂતના ઇતિહાસરૂપ એક લાખ ચુંમાલીસ હજારના ઇતિહાસમાં સંખ્યાઓનો સંદેશ ખુલ્લો કરે છે.</w:t>
      </w:r>
    </w:p>
    <w:p>
      <w:pPr>
        <w:pStyle w:val="ArticleBody"/>
        <w:jc w:val="left"/>
      </w:pPr>
      <w:r>
        <w:rPr>
          <w:rFonts w:ascii="Nirmala UI" w:hAnsi="Nirmala UI" w:eastAsia="Nirmala UI" w:cs="Nirmala UI"/>
        </w:rPr>
        <w:t>પ્રતીકાત્મક ભવિષ્યવાણીય ઇતિહાસો, જેમ કે 1776 થી 1798 સુધીના બાવીસ વર્ષ, જે મક્કાબીય બળવા દ્વારા પ્રતિનિધિત્વ પામે છે, તેઓ છઠ્ઠા રાજ્યની શરૂઆતના કારણને અને પાંચમા રાજ્યના અંતના કારણને ઓળખાવે છે. બાવીસમા પ્રમુખ ગ્રોવર ક્લીવલેન્ડ પ્રમુખોમાં અલ્ફા હતા, જે ડોનાલ્ડ ટ્રમ્પ નામના ઓમેગા પ્રમુખનું પ્રતિરૂપ છે, કારણ કે તેઓ જ એવા બે પ્રમુખો હતા જેઓએ અનુક્રમિત ન હોય એવા બે કાર્યકાળ સેવ્યા હતા. અગાઉના પ્રમુખના કાર્યકાળ દરમિયાન પદ સંભાળનાર અન્ય પ્રમુખોને, તેમજ પોતાને માટે બીજો કાર્યકાળ જીતનાર પ્રમુખોને સાથે ગણતાં, ટ્રમ્પ બીજો કાર્યકાળ જીતનાર બાવીસમા પ્રમુખ છે. બાઇબલની ભવિષ્યવાણીનું છઠ્ઠું રાજ્ય 1798માં, સ્વતંત્રતાની ઘોષણાના બાવીસ વર્ષ પછી, શરૂ થયું. 1798 થી 2026 સુધીનો સમયગાળો અલ્ફા તારીખે 22 અને ઓમેગા તારીખે 22 દ્વારા પ્રતિનિધિત્વ પામે છે.</w:t>
      </w:r>
    </w:p>
    <w:p>
      <w:pPr>
        <w:pStyle w:val="ArticleBody"/>
        <w:jc w:val="left"/>
      </w:pPr>
      <w:r>
        <w:rPr>
          <w:rFonts w:ascii="Nirmala UI" w:hAnsi="Nirmala UI" w:eastAsia="Nirmala UI" w:cs="Nirmala UI"/>
        </w:rPr>
        <w:t>અગિયાર અધ્યાયોની ત્રણ રેખાઓ, જે અગિયારમા અધ્યાયથી શરૂ થાય છે અને બાવીસમા અધ્યાયે સમાપ્ત થાય છે. આ ત્રણેય અગિયાર-અધ્યાયીય રેખાઓમાં ત્રણ વચનો દ્વારા દર્શાવવામાં આવેલ એકદમ મધ્યબિંદુ આવેલો છે. ઉત્પત્તિ દર્શાવે છે કે “સુનત” ક્યારે પસંદ કરાયેલા લોકો સાથેના કરારસંબંધના પ્રતિકરૂપે આપવામાં આવી. પસંદ કરાયેલા લોકોને કરારની પ્રજા તરીકે દર્શાવતું ચિહ્ન પ્રથમવાર ત્યારે જ આપવામાં આવ્યું હતું, અને મથિમાં મધ્યના ત્રણ વચનો તે શિલાને ઓળખાવે છે જેના પર ખ્રિસ્ત પોતાની કલીસિયા બાંધશે. તે વચનો દર્શાવે છે કે શિમોન બાર્યોનાનું નામ ક્યારે બદલીને પીતર રાખવામાં આવ્યું, જે એક લાખ ચુમ્માલીસ હજાર સમકક્ષ થાય છે. પ્રકાશિતવાક્યમાં આ રેખાનું મધ્ય કરારરૂપ મરણને ઓળખાવે છે, કારણ કે તે સાતમાંથી આવેલ આઠમા મસ્તક તરીકે પાપાસત્તાને ઓળખાવે છે. તમે શું માનો છો કે તેના શું અર્થસૂચનો છે કે The Desire of Ages ના અગિયારમા અધ્યાયમાં યોહાન બપ્તિસ્મા આપનારનો સંદેશ ઓળખાવવામાં આવે છે, અને બાવીસમો અધ્યાય યોહાનના મૃત્યુને ઓળખાવે છે?</w:t>
      </w:r>
    </w:p>
    <w:p>
      <w:pPr>
        <w:pStyle w:val="ArticleBody"/>
        <w:jc w:val="left"/>
      </w:pPr>
      <w:r>
        <w:rPr>
          <w:rFonts w:ascii="Nirmala UI" w:hAnsi="Nirmala UI" w:eastAsia="Nirmala UI" w:cs="Nirmala UI"/>
        </w:rPr>
        <w:t>આ અધ્યાયોના મધ્યભાગમાં તમે પાનું 168 પર પહોંચો છો, જ્યાં ‘નિકોદેમુસ’ શીર્ષકવાળો અધ્યાય શરૂ થાય છે. અધ્યાય અગિયારનું શીર્ષક ‘બાપ્તિસ્મા’ છે અને અધ્યાય બાવીસનું શીર્ષક ‘યોહાનનું કેદ અને મૃત્યુ’ છે. અધ્યાય અગિયાર મૃત્યુ, દફન અને પુનરુત્થાનનું પ્રતીક છે; તેમ જ અધ્યાય સત્તર અને નિકોદેમુસ પણ છે, અને તેમ જ યોહાનનું મૃત્યુ પણ છે.</w:t>
      </w:r>
    </w:p>
    <w:p>
      <w:pPr>
        <w:pStyle w:val="ArticleBody"/>
        <w:jc w:val="left"/>
      </w:pPr>
      <w:r>
        <w:rPr>
          <w:rFonts w:ascii="Nirmala UI" w:hAnsi="Nirmala UI" w:eastAsia="Nirmala UI" w:cs="Nirmala UI"/>
        </w:rPr>
        <w:t>આ બાબતોને આપણે આગામી લેખમાં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પાનિયમ - ક્રમાંક બાવીસ</dc:title>
  <dc:subject>૩૧ ડિસેમ્બર, ૨૦૨૩</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