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સમાનાંતર ચેતવણીઓ - નંબર એક</w:t>
      </w:r>
    </w:p>
    <w:p>
      <w:pPr>
        <w:pStyle w:val="ArticleSubtitle"/>
        <w:jc w:val="left"/>
      </w:pPr>
      <w:r>
        <w:rPr>
          <w:rFonts w:ascii="Nirmala UI" w:hAnsi="Nirmala UI" w:eastAsia="Nirmala UI" w:cs="Nirmala UI"/>
        </w:rPr>
        <w:t>ઈસુ ખ્રિસ્તનું પ્રકાશન: માનવજાત માટેની અંતિમ ચેતવણીને સમજવું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2023-08-08</w:t>
      </w:r>
    </w:p>
    <w:p>
      <w:pPr>
        <w:pStyle w:val="ArticleBody"/>
        <w:jc w:val="left"/>
      </w:pPr>
      <w:r>
        <w:rPr>
          <w:rFonts w:ascii="Nirmala UI" w:hAnsi="Nirmala UI" w:eastAsia="Nirmala UI" w:cs="Nirmala UI"/>
        </w:rPr>
        <w:t>“ઈસુ ખ્રિસ્તનું પ્રકાશન” દેવના લોકો માટે ત્યારે ઉદ્ઘાટિત થાય છે જ્યારે “સમય નજીક આવી ગયો છે.” માનવજાત માટેનો અંતિમ ચેતવણીનો સંદેશ માનવીય અનુગ્રહકાળના સમાપ્તિ પહેલાં જ આપવામાં આવે છે, અને તે અંતિમ સંદેશ બાઈબલમાં અનેક ભવિષ્યવાણીય રેખાઓમાં પ્રતિનિધિત થાય છે. પ્રકાશિતવાક્ય ચૌદમાં તે અંતિમ ચેતવણીનો સંદેશ ત્રણ દૂતો દ્વારા પ્રતિનિધિત થાય છે.</w:t>
      </w:r>
    </w:p>
    <w:p>
      <w:pPr>
        <w:pStyle w:val="ArticleScripture"/>
        <w:jc w:val="left"/>
      </w:pPr>
      <w:r>
        <w:rPr>
          <w:rFonts w:ascii="Nirmala UI" w:hAnsi="Nirmala UI" w:eastAsia="Nirmala UI" w:cs="Nirmala UI"/>
        </w:rPr>
        <w:t>અને મેં બીજા એક દૂતને આકાશના મધ્યમાં ઉડતો જોયો, જે પૃથ્વી પર વસનારા લોકોને, અને દરેક જાતિને, અને કુળને, અને ભાષાને, અને પ્રજાને પ્રચાર કરવા માટે અનંતકાલનું સુસમાચાર ધરાવતો હતો, અને તે ઊંચા સ્વરે કહેતો હતો: દેવનો ભય રાખો, અને તેને મહિમા આપો; કારણ કે તેના ન્યાયની ઘડી આવી ગઈ છે; અને જેનાએ આકાશ, અને પૃથ્વી, અને સમુદ્ર, અને જળના ઝરણાં બનાવ્યાં છે, તેની ઉપાસના કરો.</w:t>
      </w:r>
    </w:p>
    <w:p>
      <w:pPr>
        <w:pStyle w:val="ArticleScripture"/>
        <w:jc w:val="left"/>
      </w:pPr>
      <w:r>
        <w:rPr>
          <w:rFonts w:ascii="Nirmala UI" w:hAnsi="Nirmala UI" w:eastAsia="Nirmala UI" w:cs="Nirmala UI"/>
        </w:rPr>
        <w:t>અને પછી બીજો એક દૂત આવ્યો, અને તેણે કહ્યું, બાબેલ પડ્યું છે, પડ્યું છે, તે મહાન નગર; કારણ કે તેણે પોતાની વ્યભિચારના પ્રકોપરૂપ દ્રાક્ષારસથી સર્વ જાતિઓને પીવડાવ્યાં છે.</w:t>
      </w:r>
    </w:p>
    <w:p>
      <w:pPr>
        <w:pStyle w:val="ArticleScripture"/>
        <w:jc w:val="left"/>
      </w:pPr>
      <w:r>
        <w:rPr>
          <w:rFonts w:ascii="Nirmala UI" w:hAnsi="Nirmala UI" w:eastAsia="Nirmala UI" w:cs="Nirmala UI"/>
        </w:rPr>
        <w:t>અને ત્રીજો દૂત તેમના પાછળ ચાલ્યો, અને ઊંચા સ્વરે કહેતો હતો, જો કોઈ મનુષ્ય પશુ અને તેની પ્રતિમાનું પૂજન કરે, અને પોતાના કપાળમાં અથવા પોતાના હાથે તેનો ચિહ્ન ગ્રહણ કરે, તો તે જ દેવના ક્રોધના દ્રાક્ષારસને પીશે, જે તેના કોપના પ્યાલામાં નિર્મિશ્ર રેડવામાં આવ્યો છે; અને તેને પવિત્ર દૂતોની હાજરીમાં અને મેષશિશુની હાજરીમાં અગ્નિ અને ગંધક વડે યાતના આપવામાં આવશે: અને તેમની યાતનાનો ધુમાડો યુગાનુયુગ ઉપર ચઢતો રહે છે; અને જે પશુ અને તેની પ્રતિમાનું પૂજન કરે છે, અને જે કોઈ તેના નામનું ચિહ્ન ગ્રહણ કરે છે, તેમને દિવસ કે રાત આરામ નથી. અહીં પવિત્રજનોની ધીરજ છે: અહીં તેઓ છે, જે દેવની આજ્ઞાઓ અને ઈસુ પરનો વિશ્વાસ પાળે છે. પ્રકાશન 14:6–12.</w:t>
      </w:r>
    </w:p>
    <w:p>
      <w:pPr>
        <w:pStyle w:val="ArticleBody"/>
        <w:jc w:val="left"/>
      </w:pPr>
      <w:r>
        <w:rPr>
          <w:rFonts w:ascii="Nirmala UI" w:hAnsi="Nirmala UI" w:eastAsia="Nirmala UI" w:cs="Nirmala UI"/>
        </w:rPr>
        <w:t>પ્રકટીકરણના અઢારમા અધ્યાયમાં એ જ સંદેશ બેબિલોનના પતનની જાહેરાત કરે છે.</w:t>
      </w:r>
    </w:p>
    <w:p>
      <w:pPr>
        <w:pStyle w:val="ArticleScripture"/>
        <w:jc w:val="left"/>
      </w:pPr>
      <w:r>
        <w:rPr>
          <w:rFonts w:ascii="Nirmala UI" w:hAnsi="Nirmala UI" w:eastAsia="Nirmala UI" w:cs="Nirmala UI"/>
        </w:rPr>
        <w:t>અને આ ઘટનાઓ પછી મેં સ્વર્ગમાંથી ઊતરી આવતો બીજો એક દેવદૂત જોયો, જેને મહાન અધિકાર હતો; અને તેની મહિમાથી પૃથ્વી પ્રકાશિત થઈ ગઈ. અને તેણે બળવાન અવાજે જોરથી પોકારીને કહ્યું, મહાન બાબેલ પડી ગઈ છે, પડી ગઈ છે, અને તે દૈત્યોનું નિવાસસ્થાન, દરેક અશુદ્ધ આત્માનો અડ્ડો, અને દરેક અશુદ્ધ તથા ઘૃણાસ્પદ પક્ષીનું પિંજર બની ગઈ છે. કારણ કે સર્વ રાષ્ટ્રોએ તેની વ્યભિચારના ક્રોધના દ્રાક્ષારસમાંથી પાન કર્યું છે, અને પૃથ્વીના રાજાઓએ તેની સાથે વ્યભિચાર કર્યો છે, અને પૃથ્વીના વેપારીઓ તેની વૈભવી ભોગવિલાસની પ્રચુરતાથી ધનિક બન્યા છે. અને મેં સ્વર્ગમાંથી બીજો અવાજ સાંભળ્યો, જે કહેતો હતો, હે મારા પ્રજાજનો, તેના મધ્યમાંથી બહાર નીકળી આવો, જેથી તમે તેના પાપોમાં ભાગીદાર ન બનો, અને તેની આફતોમાંથી તમારો હિસ્સો ન મેળવો. કારણ કે તેના પાપો સ્વર્ગ સુધી પહોંચી ગયા છે, અને ઈશ્વરે તેના અધર્મોને યાદ કર્યા છે. પ્રકટીકરણ 18:1–5.</w:t>
      </w:r>
    </w:p>
    <w:p>
      <w:pPr>
        <w:pStyle w:val="ArticleBody"/>
        <w:jc w:val="left"/>
      </w:pPr>
      <w:r>
        <w:rPr>
          <w:rFonts w:ascii="Nirmala UI" w:hAnsi="Nirmala UI" w:eastAsia="Nirmala UI" w:cs="Nirmala UI"/>
        </w:rPr>
        <w:t>ઇતિહાસની ભવિષ્યવાણીય રેખા, અથવા એમ કહીએ તો, અઢારમા અધ્યાયમાં પોતાની મહિમાથી પૃથ્વીને પ્રકાશિત કરનાર દેવદૂત દ્વારા પ્રતિનિધિત થયેલી ઘટનાઓની શ્રેણી, ન્યાયના સમાપન, કૃપાકાળના અંત અને અંતિમ સાત આફતો સુધી પહોંચાડતી ઘટનાઓનું પ્રતિનિધિત્વ કરે છે. અઢારમા અધ્યાયમાં પ્રતિનિધિત થયેલો ભવિષ્યવાણીય ઇતિહાસ, ચૌદમા અધ્યાયના ત્રણ દેવદૂતો દ્વારા પ્રતિનિધિત થયેલી ભવિષ્યવાણીય ઇતિહાસની રેખા સાથે “સમાંતર” રીતે ચાલે છે.</w:t>
      </w:r>
    </w:p>
    <w:p>
      <w:pPr>
        <w:pStyle w:val="ArticleScripture"/>
        <w:jc w:val="left"/>
      </w:pPr>
      <w:r>
        <w:rPr>
          <w:rFonts w:ascii="Nirmala UI" w:hAnsi="Nirmala UI" w:eastAsia="Nirmala UI" w:cs="Nirmala UI"/>
        </w:rPr>
        <w:t>“ઈશ્વરે પ્રકાશિતવાક્ય 14ના સંદેશાઓને ભવિષ્યવાણીની શ્રેણીમાં તેમનું સ્થાન આપ્યું છે, અને તેમનું કાર્ય આ પૃથ્વીના ઇતિહાસના અંત સુધી બંધ થવાનું નથી. પ્રથમ અને દ્વિતીય દેવદૂતના સંદેશાઓ હજી પણ આ સમય માટેનું સત્ય છે, અને જે અનુસરે છે તેની સાથે તેઓ સમાનાંતર રીતે આગળ વધવાના છે. તૃતીય દેવદૂત પોતાનો ચેતવણીનો સંદેશ ઊંચા સ્વરે જાહેર કરે છે. ‘આ વાતો પછી,’ યોહાને કહ્યું, ‘મેં બીજાં એક દેવદૂતને સ્વર્ગમાંથી ઉતરતાં જોયો, જેને મહાન સત્તા હતી, અને પૃથ્વી તેની મહિમાથી પ્રકાશિત થઈ ગઈ.’ આ પ્રકાશમાં, ત્રણે સંદેશાઓનો સર્વ પ્રકાશ સંયુક્ત થયો છે.” The 1888 Materials, 803, 804.</w:t>
      </w:r>
    </w:p>
    <w:p>
      <w:pPr>
        <w:pStyle w:val="ArticleBody"/>
        <w:jc w:val="left"/>
      </w:pPr>
      <w:r>
        <w:rPr>
          <w:rFonts w:ascii="Nirmala UI" w:hAnsi="Nirmala UI" w:eastAsia="Nirmala UI" w:cs="Nirmala UI"/>
        </w:rPr>
        <w:t>ચૌદમા અધ્યાયના ત્રણ દૂતો, જે આકાશના મધ્યમાં ઉડી રહ્યા છે, તે એક વૈશ્વિક સંદેશનું પ્રતીક છે, જે પશુની છાપ અને કૃપાકાળના સમાપન સાથે પૂર્ણ થાય છે. અઢારમા અધ્યાયમાં સમગ્ર પૃથ્વી તે દૂતની મહિમાથી પ્રકાશિત થાય છે, જેના સંદેશનો પણ અંત કૃપાકાળના સમાપન સાથે થાય છે.</w:t>
      </w:r>
    </w:p>
    <w:p>
      <w:pPr>
        <w:pStyle w:val="ArticleBody"/>
        <w:jc w:val="left"/>
      </w:pPr>
      <w:r>
        <w:rPr>
          <w:rFonts w:ascii="Nirmala UI" w:hAnsi="Nirmala UI" w:eastAsia="Nirmala UI" w:cs="Nirmala UI"/>
        </w:rPr>
        <w:t>અધ્યાય ચૌદમાં ત્રણ દૂતો દ્વારા પ્રતીકરૂપે રજૂ કરવામાં આવેલો સંદેશ અને અધ્યાય અઢારમાં ઉતરી આવતા દૂત દ્વારા પણ રજૂ કરવામાં આવેલો સંદેશ, એક જ ચેતવણીના સંદેશના બે દૃષ્ટાંત છે. બાઇબલમાં કંઈ પણ પુનરુક્ત નથી, કંઈ પણ વ્યર્થ નથી. યોહાને એ જ સંદેશને એકથી વધુ વખત ઓળખાવ્યો છે તે હકીકત, આ સંેશના મહત્ત્વ પર ભાર મૂકે છે અને તે શિક્ષણની એ દૈવી પદ્ધતિનું દર્શન કરે છે, જે “repeat and enlarge” કહેવાતા બાઇબલીય નિયમ તરીકે ઓળખાય છે. ભવિષ્યવાણીના ઇતિહાસની બે રેખાઓને સાથે લાવવાથી એવા સત્યો પ્રગટ થાય છે, જે બીજી રેખાથી અલગ કરીને જોવામાં આવે ત્યારે કોઈ એક રેખામાં ઓળખાઈ શકતા નથી. આજે જો તમે એક જ ઘટનાના બે સાક્ષીઓને અદાલતમાં સાક્ષી આપવા માટે લાવો, તો તેઓ તેમની રાજકીય અથવા સામાજિક વિચારધારાના આધારે સહેલાઈથી વિરુદ્ધ અહેવાલો આપી શકે. બાઇબલના સાક્ષીઓના વિષયમાં એવું નથી; તેઓ સદાય સહમત હોય છે, અને જો તમને એવું જણાય કે તેઓ સહમત નથી, તો તમે કંઈક ખોટી રીતે જોઈ રહ્યા છો.</w:t>
      </w:r>
    </w:p>
    <w:p>
      <w:pPr>
        <w:pStyle w:val="ArticleBody"/>
        <w:jc w:val="left"/>
      </w:pPr>
      <w:r>
        <w:rPr>
          <w:rFonts w:ascii="Nirmala UI" w:hAnsi="Nirmala UI" w:eastAsia="Nirmala UI" w:cs="Nirmala UI"/>
        </w:rPr>
        <w:t>અમે જે બે દૃષ્ટાંતો પર વિચાર કરી રહ્યા છીએ, તે જ ચેતવણીનો સંદેશ છે જેને માલાખીની પુસ્તક એલિયાહ ભવિષ્યવક્તાના પુનરાગમન તરીકે રજૂ કરે છે. આ ત્રણેય સંદેશાઓ અનુગ્રહકાળના સમાપ્તિ પહેલાં આવે છે—કારણ કે ભવિષ્યવાણીની આ ત્રણેય રેખાઓમાં સમાયેલ ચેતવણીનો સંદેશ માત્ર અનુગ્રહકાળના સમાપ્તિ પહેલાં આપવામાં આવતો નથી, પરંતુ અનુગ્રહકાળનો સમાપ્તિબિંદુ જ તે ત્રણેય ચેતવણી સંદેશાઓનો સંદર્ભબિંદુ, અથવા કહીએ તો, વિષય છે. હકીકતમાં, જો કોઈ પણ ચેતવણીનો સંદેશ કોઈ પણ ભવિષ્યવક્તા દ્વારા જાહેર કરવામાં આવે અથવા દૃષ્ટાંતરૂપે દર્શાવવામાં આવે, તો તે પ્રકાશિતવાક્ય ચૌદ, અઢાર અને માલાખીની એલિયાહ-ભવિષ્યવાણીમાં રહેલી એ જ ચેતવણી છે.</w:t>
      </w:r>
    </w:p>
    <w:p>
      <w:pPr>
        <w:pStyle w:val="ArticleBody"/>
        <w:jc w:val="left"/>
      </w:pPr>
      <w:r>
        <w:rPr>
          <w:rFonts w:ascii="Nirmala UI" w:hAnsi="Nirmala UI" w:eastAsia="Nirmala UI" w:cs="Nirmala UI"/>
        </w:rPr>
        <w:t>ભવિષ્યવાણીની આ ત્રણ રેખાઓ પરસ્પર સમાનાંતર ચાલે છે તે સહેલાઈથી દર્શાવી શકાય છે. તેમ છતાં, બાઈબલની ભવિષ્યવાણીમાં માહિતીના બે મુખ્ય સ્ત્રોતો છે. તેમાંનું એક છે વિશ્વના અંતે ક્રમશઃ ઘટતી ઘટનાઓની શ્રેણીની ઓળખાણ. માહિતીનો બીજો સ્ત્રોત એ છે કે આવનારી ઘટનાઓનું રૂપરેખાંકન કરનાર સંદેશા સાથે સંબંધિત પ્રભુવક્તાઓની પ્રવૃત્તિઓનું ચિત્રણ.</w:t>
      </w:r>
    </w:p>
    <w:p>
      <w:pPr>
        <w:pStyle w:val="ArticleBody"/>
        <w:jc w:val="left"/>
      </w:pPr>
      <w:r>
        <w:rPr>
          <w:rFonts w:ascii="Nirmala UI" w:hAnsi="Nirmala UI" w:eastAsia="Nirmala UI" w:cs="Nirmala UI"/>
        </w:rPr>
        <w:t>આ વિચારોના સંબંધમાં વિચારવા જેવી બે નિયમો છે. પ્રથમ એ છે કે બધા પ્રબોધકો જગતના અંત વિષે બોલે છે, જ્યાં પરીક્ષાકાળ સમાપ્ત થાય છે.</w:t>
      </w:r>
    </w:p>
    <w:p>
      <w:pPr>
        <w:pStyle w:val="ArticleScripture"/>
        <w:jc w:val="left"/>
      </w:pPr>
      <w:r>
        <w:rPr>
          <w:rFonts w:ascii="Nirmala UI" w:hAnsi="Nirmala UI" w:eastAsia="Nirmala UI" w:cs="Nirmala UI"/>
        </w:rPr>
        <w:t>“પ્રાચીન ભવિષ્યવક્તાઓ પૈકી દરેકે પોતાના સમય માટે કરતાં અમારા સમય માટે વધુ જણાવ્યું હતું, તેથી તેમની ભવિષ્યવાણીઓ અમારી માટે અમલમાં છે. ‘હવે આ બધી વસ્તુઓ તેઓને દાખલા રૂપે બન્યાં; અને વિશ્વના અંતકાળ જેઓ પર આવ્યા છે, એવા અમારી ચેતવણી માટે તે લખવામાં આવ્યા છે.’ 1 Corinthians 10:11. ‘તેઓએ પોતાનાં માટે નહીં, પરંતુ અમારા માટે તે બાબતોમાં સેવા કરી, જે હવે સ્વર્ગમાંથી મોકલવામાં આવેલ પવિત્ર આત્મા દ્વારા તમને સુસમાચાર પ્રગટ કરનારાઓએ તમને જાણ કરી છે; અને આ બાબતોમાં દેવદૂતો પણ નજર નાખવાની ઇચ્છા રાખે છે.’ 1 Peter 1:12....”</w:t>
      </w:r>
    </w:p>
    <w:p>
      <w:pPr>
        <w:pStyle w:val="ArticleScripture"/>
        <w:jc w:val="left"/>
      </w:pPr>
      <w:r>
        <w:rPr>
          <w:rFonts w:ascii="Nirmala UI" w:hAnsi="Nirmala UI" w:eastAsia="Nirmala UI" w:cs="Nirmala UI"/>
        </w:rPr>
        <w:t>“આ અંતિમ પેઢી માટે બાઇબલે પોતાના ખજાનાઓ એકત્રિત કરીને સાથે બાંધી રાખ્યા છે. જૂના કરારના ઇતિહાસની સર્વ મહાન ઘટનાઓ અને ગંભીર વ્યવહારો આ અંતિમ દિવસોમાં ચર્ચમાં ફરી ફરી રહ્યા છે, અને ફરી રહ્યા જ છે.” Selected Messages, book 3, 338, 339.</w:t>
      </w:r>
    </w:p>
    <w:p>
      <w:pPr>
        <w:pStyle w:val="ArticleBody"/>
        <w:jc w:val="left"/>
      </w:pPr>
      <w:r>
        <w:rPr>
          <w:rFonts w:ascii="Nirmala UI" w:hAnsi="Nirmala UI" w:eastAsia="Nirmala UI" w:cs="Nirmala UI"/>
        </w:rPr>
        <w:t>બાઇબલનાં સર્વ પ્રેરિત ભવિષ્યવાણી સંદેશાઓ “અમારા માટે પ્રબળ છે,” “જેમના ઉપર દુનિયાનાં અંતો આવી પહોંચ્યાં છે” એવા અમારા માટે. આ નિયમ, પવિત્ર આત્માએ “આકાર આપેલા” એવા “વિષયો”ને ઓળખતો બીજા એક નિયમ સાથે સંયુક્ત થઈને—“ભવિષ્યવાણી આપવામાં” પણ અને “ચિતરાયેલા પ્રસંગોમાં” પણ—આ દાવાને વધુ બળ આપે છે કે ભવિષ્યવાણીના આરંભે આવેલી પ્રેરિત ઘટનાઓ કોઈ પણ નિર્ધારિત ભવિષ્યવાણીના અંતે આવેલી પ્રેરિત ઘટનાઓનું પ્રતિરૂપ બને છે અને તેમની સમાનાંતર રીતે ચાલી આવે છે.</w:t>
      </w:r>
    </w:p>
    <w:p>
      <w:pPr>
        <w:pStyle w:val="ArticleScripture"/>
        <w:jc w:val="left"/>
      </w:pPr>
      <w:r>
        <w:rPr>
          <w:rFonts w:ascii="Nirmala UI" w:hAnsi="Nirmala UI" w:eastAsia="Nirmala UI" w:cs="Nirmala UI"/>
        </w:rPr>
        <w:t>“દેવના વચનનો ઘણો વધુ નજીકથી અભ્યાસ કરવાની જરૂર છે; ખાસ કરીને દાનિયેલ અને પ્રકાશિતવાક્યને આપણા કાર્યના ઇતિહાસમાં અગાઉ ક્યારેય ન મળ્યું હોય એટલું ધ્યાન અપાવું જોઈએ. કેટલીક બાબતોમાં, રોમન સત્તા અને પાપાસત્તા અંગે, કદાચ આપણે ઓછું કહેવાનું હોય; પરંતુ પવિત્ર દેવના પવિત્ર આત્માની પ્રેરણાથી પ્રેરિતોએ અને ભવિષ્યવક્તાઓએ જે લખ્યું છે તેની તરફ આપણે ધ્યાન દોરવું જોઈએ. પવિત્ર આત્માએ, ભવિષ્યવાણી આપવામાં પણ અને તેમાં દર્શાવવામાં આવેલા પ્રસંગોમાં પણ, બાબતોને એવી રીતે ગોઠવી છે કે એથી શીખવવામાં આવે કે માનવીય સાધન નજરથી ઓઝલ રાખવું, ખ્રિસ્તમાં છુપાયેલું રાખવું, અને સ્વર્ગના પ્રભુ દેવ તથા તેમની વ્યવસ્થાને મહિમાવંત કરવી. દાનિયેલનું પુસ્તક વાંચો. તેમાં પ્રતિનિધિત્વ પામેલાં રાજ્યઓનો ઇતિહાસ મુદ્દે મુદ્દે સમક્ષ લાવો.” ટેસ્ટિમોનીઝ ટુ મિનિસ્ટર્સ, 112.</w:t>
      </w:r>
    </w:p>
    <w:p>
      <w:pPr>
        <w:pStyle w:val="ArticleBody"/>
        <w:jc w:val="left"/>
      </w:pPr>
      <w:r>
        <w:rPr>
          <w:rFonts w:ascii="Nirmala UI" w:hAnsi="Nirmala UI" w:eastAsia="Nirmala UI" w:cs="Nirmala UI"/>
        </w:rPr>
        <w:t>“પવિત્ર આત્માએ બાબતોને એવી રીતે રચી છે કે ભવિષ્યવાણી આપવાની પ્રક્રિયામાં પણ અને તેમાં વર્ણવાયેલ ઘટનાઓમાં પણ એ જ રચના પ્રગટ થાય છે.” “ભવિષ્યવાણી આપવાની પ્રક્રિયામાં અને તેમાં વર્ણવાયેલ ઘટનાઓમાં” “બાબતો”ને “પવિત્ર આત્મા” દ્વારા “એવી રીતે રચવામાં આવી છે” કે “ભવિષ્યવાણી આપવાની પ્રક્રિયા” અને “વર્ણવાયેલ ઘટનાઓ” બન્નેને પ્રેરિત માનવામાં આવે અને જગતના અંતની ભવિષ્યવાણીય દૃષ્ટાંત સાથે લાગુ કરવામાં આવે.</w:t>
      </w:r>
    </w:p>
    <w:p>
      <w:pPr>
        <w:pStyle w:val="ArticleBody"/>
        <w:jc w:val="left"/>
      </w:pPr>
      <w:r>
        <w:rPr>
          <w:rFonts w:ascii="Nirmala UI" w:hAnsi="Nirmala UI" w:eastAsia="Nirmala UI" w:cs="Nirmala UI"/>
        </w:rPr>
        <w:t>યોહાનને ગબ્રિએલ તરફથી આ ભવિષ્યવાણી આપવામાં આવી અને તેને આજ્ઞા કરવામાં આવી કે તે તેને એક પુસ્તકમાં લખીને કલીશિયાઓને મોકલે. તે સમયે તે રોમ દ્વારા પીડાતો હતો; તેને એવા પ્રકારના નિર્વાસનમાં મોકલવામાં આવ્યો હતો કે જેનું સમકક્ષ આજના વિશ્વમાં ‘બ્લેક-સાઇટ’ તરીકે ઓળખાતી કોઈ વ્યવસ્થા સાથે બેસે. તે ઐતિહાસિક સંજોગોમાં યોહાન માનવસમાજથી એટલો જ વિમુખ અને એકાંતમાં હતો જેટલો ગ્વાન્તાનામો બેમાંનો કોઈપણ કેદી હોય છે.</w:t>
      </w:r>
    </w:p>
    <w:p>
      <w:pPr>
        <w:pStyle w:val="ArticleBody"/>
        <w:jc w:val="left"/>
      </w:pPr>
      <w:r>
        <w:rPr>
          <w:rFonts w:ascii="Nirmala UI" w:hAnsi="Nirmala UI" w:eastAsia="Nirmala UI" w:cs="Nirmala UI"/>
        </w:rPr>
        <w:t>યોહાને ઓળખાવ્યું છે કે તે દર્શન ત્યારે થયું જ્યારે તે સાતમા દિવસના શબ્બાથ, જે પ્રભુનો દિવસ છે, તેના દિવસે ઉપાસના કરી રહ્યો હતો.</w:t>
      </w:r>
    </w:p>
    <w:p>
      <w:pPr>
        <w:pStyle w:val="ArticleScripture"/>
        <w:jc w:val="left"/>
      </w:pPr>
      <w:r>
        <w:rPr>
          <w:rFonts w:ascii="Nirmala UI" w:hAnsi="Nirmala UI" w:eastAsia="Nirmala UI" w:cs="Nirmala UI"/>
        </w:rPr>
        <w:t>કારણ કે મનુષ્યપુત્ર શનિવારનો પણ પ્રભુ છે. મથિ 12:8.</w:t>
      </w:r>
    </w:p>
    <w:p>
      <w:pPr>
        <w:pStyle w:val="ArticleBody"/>
        <w:jc w:val="left"/>
      </w:pPr>
      <w:r>
        <w:rPr>
          <w:rFonts w:ascii="Nirmala UI" w:hAnsi="Nirmala UI" w:eastAsia="Nirmala UI" w:cs="Nirmala UI"/>
        </w:rPr>
        <w:t>આત્મામાં ઉપાસના કરતાં હતાં ત્યારે તેમણે પોતાના પાછળથી એક મહાન અવાજ સાંભળ્યો.</w:t>
      </w:r>
    </w:p>
    <w:p>
      <w:pPr>
        <w:pStyle w:val="ArticleScripture"/>
        <w:jc w:val="left"/>
      </w:pPr>
      <w:r>
        <w:rPr>
          <w:rFonts w:ascii="Nirmala UI" w:hAnsi="Nirmala UI" w:eastAsia="Nirmala UI" w:cs="Nirmala UI"/>
        </w:rPr>
        <w:t>હું યોહાન, જે તમારો ભાઈ પણ છું, અને ક્લેશમાં તથા ઈસુ ખ્રિસ્તના રાજ્યમાં અને ધીરજમાં તમારો સહભાગી છું, દેવના વચન માટે અને ઈસુ ખ્રિસ્તની સાક્ષી માટે પટમોસ કહેવાતા ટાપુમાં હતો. પ્રભુના દિવસે હું આત્મામાં હતો, અને મારા પાછળથી તૂર્યના નાદ જેવો એક મહાન સ્વર મેં સાંભળ્યો, જે કહેતો હતો, “હું આલ્ફા અને ઓમેગા, પ્રથમ અને અંતિમ છું; અને તું જે જુએ છે તે એક પુસ્તકમાં લખ, અને એશિયામાં આવેલી સાત કલીસિયાઓને મોકલ: એફેસસને, અને સ્મુર્નાને, અને પર્ગામોસને, અને થુઆતિરાને, અને સારદિસને, અને ફિલાદેલ્ફિયાને, અને લાઓદિકિયાને.” પ્રકટીકરણ 1:9–11.</w:t>
      </w:r>
    </w:p>
    <w:p>
      <w:pPr>
        <w:pStyle w:val="ArticleBody"/>
        <w:jc w:val="left"/>
      </w:pPr>
      <w:r>
        <w:rPr>
          <w:rFonts w:ascii="Nirmala UI" w:hAnsi="Nirmala UI" w:eastAsia="Nirmala UI" w:cs="Nirmala UI"/>
        </w:rPr>
        <w:t>યોહાન, તેની આસપાસની પરિસ્થિતિઓ અને ઓળખાવવામાં આવેલી સ્થિતિ તેને એવા વ્યક્તિ તરીકે વર્ણવે છે કે જે સાતમા દિવસેના શબ્બાથનો ઉપાસક હોવાને કારણે પીડિત કરવામાં આવી રહ્યો છે, પરંતુ તે એવો પણ છે કે જે બાઇબલ અને એલેન વ્હાઇટના લેખનો—જે “ઈસુની સાક્ષી” છે—બન્નેમાં વિશ્વાસ રાખે છે, અને આ કારણસર પણ પીડિત કરવામાં આવી રહ્યો છે. તે પોતાની પાછળથી એક મહાન અવાજ સાંભળે છે, જેને જોવા માટે તે ફરી વળે છે, અને આમ કરતાં તે દુનિયાના અંતેના એક સાતમા દિવસેના એડવેન્ટિસ્ટનું પ્રતિનિધિત્વ કરે છે, જે પોતાના પાછળથી એવો અવાજ સાંભળે છે કે, “આ જ માર્ગ છે, તેમાં ચાલો.”</w:t>
      </w:r>
    </w:p>
    <w:p>
      <w:pPr>
        <w:pStyle w:val="ArticleBody"/>
        <w:jc w:val="left"/>
      </w:pPr>
      <w:r>
        <w:rPr>
          <w:rFonts w:ascii="Nirmala UI" w:hAnsi="Nirmala UI" w:eastAsia="Nirmala UI" w:cs="Nirmala UI"/>
        </w:rPr>
        <w:t>ભવિષ્યવાણીની બધી રેખાઓ જગતના અંતે પરસ્પર સમાંતર હોય છે.</w:t>
      </w:r>
    </w:p>
    <w:p>
      <w:pPr>
        <w:pStyle w:val="ArticleScripture"/>
        <w:jc w:val="left"/>
      </w:pPr>
      <w:r>
        <w:rPr>
          <w:rFonts w:ascii="Nirmala UI" w:hAnsi="Nirmala UI" w:eastAsia="Nirmala UI" w:cs="Nirmala UI"/>
        </w:rPr>
        <w:t>“પ્રકાશિત વાક્યમાં બાઇબલના બધા પુસ્તકો મળી આવે છે અને અંત પામે છે.” એક્ટ્સ ઑફ ધ એપોસ્ટલ્સ, 585.</w:t>
      </w:r>
    </w:p>
    <w:p>
      <w:pPr>
        <w:pStyle w:val="ArticleBody"/>
        <w:jc w:val="left"/>
      </w:pPr>
      <w:r>
        <w:rPr>
          <w:rFonts w:ascii="Nirmala UI" w:hAnsi="Nirmala UI" w:eastAsia="Nirmala UI" w:cs="Nirmala UI"/>
        </w:rPr>
        <w:t>જે કોઈપણ પ્રબોધક પોતાની પાછળથી આવતો અવાજ સાંભળે છે, તે જગતના અંત સમયે દેવના લોકોના ચિત્રમાં યોહાન સાથે સુસંગત થાય છે. યોહાને પોતાની પાછળથી આવતો એવો અવાજ સાંભળ્યો, જેણે તેને સૂચનાઓ આપી. યશાયાએ પણ સૂચનાનો અવાજ સાંભળ્યો.</w:t>
      </w:r>
    </w:p>
    <w:p>
      <w:pPr>
        <w:pStyle w:val="ArticleScripture"/>
        <w:jc w:val="left"/>
      </w:pPr>
      <w:r>
        <w:rPr>
          <w:rFonts w:ascii="Nirmala UI" w:hAnsi="Nirmala UI" w:eastAsia="Nirmala UI" w:cs="Nirmala UI"/>
        </w:rPr>
        <w:t>અને તેથી યહોવા રાહ જોશે, જેથી તે તમારાં પર કૃપાળુ થાય; અને તેથી તે ઉન્નત થશે, જેથી તે તમારાં પર દયા કરે; કારણ કે યહોવા ન્યાયનો દેવ છે; ધન્ય છે તે બધા, જે તેની રાહ જુએ છે.</w:t>
      </w:r>
    </w:p>
    <w:p>
      <w:pPr>
        <w:pStyle w:val="ArticleScripture"/>
        <w:jc w:val="left"/>
      </w:pPr>
      <w:r>
        <w:rPr>
          <w:rFonts w:ascii="Nirmala UI" w:hAnsi="Nirmala UI" w:eastAsia="Nirmala UI" w:cs="Nirmala UI"/>
        </w:rPr>
        <w:t>કારણ કે લોકો યેરૂશાલેમમાં સિયોનમાં નિવાસ કરશે; તું હવે વધુ રડશે નહિ; તારી પોકારના સ્વરે તે તારા પ્રત્યે અતિ કૃપાળુ થશે; જ્યારે તે તેને સાંભળશે, ત્યારે તે તને ઉત્તર આપશે. અને ભલે પ્રભુ તમને સંકટની રોટલી અને પીડાનું પાણી આપે, તથાપિ હવે પછી તમારા શિક્ષકો કોઈ ખૂણે છુપાવવામાં આવશે નહિ, પરંતુ તમારી આંખો તમારા શિક્ષકોને જોશે; અને જ્યારે તમે જમણી તરફ વળશો, અને જ્યારે તમે ડાબી તરફ વળશો, ત્યારે તમારા કાન તમારી પાછળથી એક વાણી સાંભળશે, જે કહેશે, આ માર્ગ છે, તેમાં ચાલો. યશાયા 30:18–21.</w:t>
      </w:r>
    </w:p>
    <w:p>
      <w:pPr>
        <w:pStyle w:val="ArticleBody"/>
        <w:jc w:val="left"/>
      </w:pPr>
      <w:r>
        <w:rPr>
          <w:rFonts w:ascii="Nirmala UI" w:hAnsi="Nirmala UI" w:eastAsia="Nirmala UI" w:cs="Nirmala UI"/>
        </w:rPr>
        <w:t>દેવના અવશેષ લોકો પોતાના પાછળથી આવતી એક વાણી સાંભળે છે, જે બતાવે છે કે તેઓએ કયા માર્ગે ચાલવું જોઈએ. ત્યારબાદ તેમને નક્કી કરવું પડે છે કે તેઓ સાંભળશે કે નહીં સાંભળે. યોહાન અને યશાયા દ્વારા પ્રતિનિધિત્વ પામેલા લોકો જગતના અંતકાળના એવા લોકો છે, જેઓ પ્રભુની રાહ જુએ છે જ્યારે તે વિલંબ કરે છે; અને યશાયા અમને જણાવે છે કે તે વિલંબ કરે છે કારણ કે તે ન્યાયનો દેવ છે. 1798માં મિલરાઇટ ઇતિહાસના આરંભથી લઈને રવિવારના કાયદા સમયે એડ્વેન્ટિઝમ માટે કૃપાકાળના સમાપ્તિ સુધી, દેવ સ્વર્ગસ્થ પવિત્રસ્થાનમાં ન્યાયકાર્ય પૂર્ણ કરી રહ્યો છે. વચન એવું છે કે ન્યાયકાળ દરમિયાન પ્રભુની રાહ જોનારાઓ ધન્ય થશે.</w:t>
      </w:r>
    </w:p>
    <w:p>
      <w:pPr>
        <w:pStyle w:val="ArticleBody"/>
        <w:jc w:val="left"/>
      </w:pPr>
      <w:r>
        <w:rPr>
          <w:rFonts w:ascii="Nirmala UI" w:hAnsi="Nirmala UI" w:eastAsia="Nirmala UI" w:cs="Nirmala UI"/>
        </w:rPr>
        <w:t>જે દેવના લોકો રાહ જોવાને કારણે ધન્ય ગણાયેલા છે, તેઓ દસ કન્યાઓની ઉપમામાં વરરાજાની રાહ જોતી કન્યાઓ દ્વારા દર્શાવવામાં આવ્યા છે. બધી દસ ઊંઘી ગઈ, અને પછી મધ્યરાત્રીએ એક સંકટ આવે છે, જે સૂતી કન્યાઓને બે વર્ગોમાં અલગ પાડે છે. એક વર્ગે પોતાના પાછળથી આવતો અવાજ સાંભળ્યો અને એ અવાજને જોવાનું માટે વળ્યો, જેણે તેમને કઈ દિશામાં આગળ વધવું તે અંગે સૂચના આપી; અને બીજાં વર્ગે વળી ને અવાજ સાંભળવાનો ઇનકાર કર્યો—એ હકીકત હોવા છતાં કે પ્રકાશનના સમગ્ર ગ્રંથમાં ગુંજતો સંદેશ આ છે: “જેને કાન હોય, તે આત્મા મંડળીઓને શું કહે છે તે સાંભળે.”</w:t>
      </w:r>
    </w:p>
    <w:p>
      <w:pPr>
        <w:pStyle w:val="ArticleScripture"/>
        <w:jc w:val="left"/>
      </w:pPr>
      <w:r>
        <w:rPr>
          <w:rFonts w:ascii="Nirmala UI" w:hAnsi="Nirmala UI" w:eastAsia="Nirmala UI" w:cs="Nirmala UI"/>
        </w:rPr>
        <w:t>“મત્તી 25ની દસ કન્યાઓની દૃષ્ટાંતકથા પણ એડ્વેન્ટિસ્ટ પ્રજાના અનુભવને દર્શાવે છે.” ધ ગ્રેટ કોન્ટ્રોવર્સી, 393.</w:t>
      </w:r>
    </w:p>
    <w:p>
      <w:pPr>
        <w:pStyle w:val="ArticleBody"/>
        <w:jc w:val="left"/>
      </w:pPr>
      <w:r>
        <w:rPr>
          <w:rFonts w:ascii="Nirmala UI" w:hAnsi="Nirmala UI" w:eastAsia="Nirmala UI" w:cs="Nirmala UI"/>
        </w:rPr>
        <w:t>યોહાન તે એડવેન્ટિસ્ટ પ્રજાનું પ્રતિનિધિત્વ કરે છે, જે ભવિષ્યને સમજવા માટે ભૂતકાળ તરફ વળે છે. જ્યારે તેઓ, યોહાને જેમ, તેમના “પાછળથી એક વાણી” સાંભળે છે, ત્યારે તે વાણીમાં યશાયાની આ જ ઘટનાની સાક્ષીમાં આપવામાં આવેલી સૂચના પણ સામેલ હોય છે. યશાયાની સૂચના હતી: “આ જ માર્ગ છે; તેમાં ચાલો, જ્યારે તમે જમણી બાજુ વળો, અને જ્યારે તમે ડાબી બાજુ વળો.” દાનિયેલ બારના બુદ્ધિશાળી કન્યાઓ વિશ્વના અંતે જ્ઞાનના વધારાને સમજે છે, કારણ કે તેઓ જીવનદાયી તે જ્ઞાનને સમજવા માટે, જેનું મોહરબંધન ખોલવામાં આવ્યું હતું, વચનમાં “અહીંથી ત્યાં દોડ્યા” હતા.</w:t>
      </w:r>
    </w:p>
    <w:p>
      <w:pPr>
        <w:pStyle w:val="ArticleScripture"/>
        <w:jc w:val="left"/>
      </w:pPr>
      <w:r>
        <w:rPr>
          <w:rFonts w:ascii="Nirmala UI" w:hAnsi="Nirmala UI" w:eastAsia="Nirmala UI" w:cs="Nirmala UI"/>
        </w:rPr>
        <w:t>પરંતુ તું, હે દાનિયેલ, આ વચનો બંધ રાખ, અને પુસ્તકને અંતકાળ સુધી મુહરબંદ કર; ઘણા લોકો અહીંથી ત્યાં દોડધામ કરશે, અને જ્ઞાન વધશે. દાનિયેલ 12:4.</w:t>
      </w:r>
    </w:p>
    <w:p>
      <w:pPr>
        <w:pStyle w:val="ArticleBody"/>
        <w:jc w:val="left"/>
      </w:pPr>
      <w:r>
        <w:rPr>
          <w:rFonts w:ascii="Nirmala UI" w:hAnsi="Nirmala UI" w:eastAsia="Nirmala UI" w:cs="Nirmala UI"/>
        </w:rPr>
        <w:t>જે ભવિષ્યવક્તાઓનો આપણે વિચાર કરી રહ્યા છીએ, તેઓ તે ઇતિહાસમાં સાતમા-દિવસના એડવેન્ટિસ્ટોને પ્રતિનિધિત્વ કરે છે જેમાં ન્યાયવિચારણા તેના નિષ્કર્ષે પહોંચે છે અને પરીક્ષાકાળ બંધ થાય છે. જેઓને બુદ્ધિશાળી કુંવારીઓ તરીકે દર્શાવવામાં આવ્યા છે, તેઓ પોતાના પાછળથી એક અવાજ સાંભળે છે જે કહે છે, “આ જ માર્ગ છે, તેમાં ચાલો,” અને જ્યારે તેઓ ડાબી કે જમણી તરફ વળે છે ત્યારે તે તેમને તે માર્ગમાં દોરવાનું વચન આપે છે. પુસ્તક અનમુદ્રિત થાય ત્યારે બુદ્ધિશાળી કુંવારીઓ જેમ “અહીં-ત્યાં દોડે” છે, તે બાઇબલ અધ્યયનનું પ્રતીક છે. પ્રકૃતિ આપણને જણાવે છે કે દોડવા માટે પહેલાં ચાલવું શીખવું આવશ્યક છે, અને યશાયાહની સાક્ષી કહે છે કે જો તમે તમારા પાછળના અવાજને સાંભળશો, તો તમે જુના કરાર (ડાબી બાજુ) તરફ વળો કે નવા કરાર (જમણી બાજુ) તરફ, તે તમને તેના વચનના અભ્યાસમાં માર્ગદર્શન આપશે. બાઇબલ ખોલો, અને તે પોતાના અવાજ દ્વારા તમને માર્ગદર્શન આપશે. પરંતુ વિશ્વના અંતે રહેલા સાતમા-દિવસના એડવેન્ટિસ્ટો માટે તેનો અર્થ એ પણ થાય છે કે જ્યારે તમે બાઇબલ (ડાબી બાજુ) ખોલો અને જ્યારે તમે Spirit of Prophecy (જમણી બાજુ) ખોલો, ત્યારે પણ તે તમને માર્ગદર્શન આપશે.</w:t>
      </w:r>
    </w:p>
    <w:p>
      <w:pPr>
        <w:pStyle w:val="ArticleBody"/>
        <w:jc w:val="left"/>
      </w:pPr>
      <w:r>
        <w:rPr>
          <w:rFonts w:ascii="Nirmala UI" w:hAnsi="Nirmala UI" w:eastAsia="Nirmala UI" w:cs="Nirmala UI"/>
        </w:rPr>
        <w:t>યર્મિયાના સાક્ષ્યને ઉમેરવામાં આવે ત્યારે ચાલવાનો માર્ગ વધુ વિશિષ્ટ બની જાય છે.</w:t>
      </w:r>
    </w:p>
    <w:p>
      <w:pPr>
        <w:pStyle w:val="ArticleScripture"/>
        <w:jc w:val="left"/>
      </w:pPr>
      <w:r>
        <w:rPr>
          <w:rFonts w:ascii="Nirmala UI" w:hAnsi="Nirmala UI" w:eastAsia="Nirmala UI" w:cs="Nirmala UI"/>
        </w:rPr>
        <w:t>આથી યહોવા એમ કહે છે: માર્ગોમાં ઊભા રહો, અને જુઓ, અને પ્રાચીન માર્ગો વિષે પૂછો કે સારો માર્ગ ક્યાં છે; અને તેમાં ચાલો, તો તમે તમારી આત્માઓ માટે વિશ્રામ પામશો. પરંતુ તેઓએ કહ્યું, “અમે તેમાં ચાલીશું નહીં.” તેમજ મેં તમારી ઉપર ચોકીદારો નિયુક્ત કર્યા અને કહ્યું, “રણશિંગાના ધ્વનિ પર ધ્યાન આપો.” પરંતુ તેઓએ કહ્યું, “અમે ધ્યાન આપશું નહીં.”</w:t>
      </w:r>
    </w:p>
    <w:p>
      <w:pPr>
        <w:pStyle w:val="ArticleScripture"/>
        <w:jc w:val="left"/>
      </w:pPr>
      <w:r>
        <w:rPr>
          <w:rFonts w:ascii="Nirmala UI" w:hAnsi="Nirmala UI" w:eastAsia="Nirmala UI" w:cs="Nirmala UI"/>
        </w:rPr>
        <w:t>આથી, હે જાતિઓ, સાંભળો, અને હે સભા, જાણો કે તેઓમાં શું છે. હે પૃથ્વી, સાંભળ: જુઓ, હું આ પ્રજાપર અનિષ્ટ લાવીશ, અર્થે, તેમના વિચારોનું ફળ; કારણ કે તેમણે મારા વચનોને કાન આપ્યું નથી, અને મારી વ્યવસ્થાને પણ નહીં, પરંતુ તેનો ત્યાગ કર્યો છે. યર્મિયા 6:16–19.</w:t>
      </w:r>
    </w:p>
    <w:p>
      <w:pPr>
        <w:pStyle w:val="ArticleBody"/>
        <w:jc w:val="left"/>
      </w:pPr>
      <w:r>
        <w:rPr>
          <w:rFonts w:ascii="Nirmala UI" w:hAnsi="Nirmala UI" w:eastAsia="Nirmala UI" w:cs="Nirmala UI"/>
        </w:rPr>
        <w:t>આ અવતરણમાં ઉપાસકોના બે વર્ગો છે. એક વર્ગ બધા “માર્ગો” વિષે વિચાર કરે છે અને તેમાં ચાલવા માટે “પ્રાચીન માર્ગો” પસંદ કરે છે. તેઓ બીજા બધા સંભવિત “માર્ગો”માંથી “સારો માર્ગ” પસંદ કરવા સમર્થ હતા, કારણ કે તેઓ એવા હતા જેઓએ પોતાના પાછળથી આવતો સ્વર સાંભળ્યો હતો, અને તે સ્વરે તેમને જાણ કરી હતી, “આ જ માર્ગ છે, તેમાં ચાલો.” યોહાન તેઓનું પ્રતિનિધિત્વ કરે છે જેઓ પાછળથી આવતો સ્વર સાંભળે છે, એવો સ્વર જે “પ્રાચીન માર્ગો”માંથી આવે છે.</w:t>
      </w:r>
    </w:p>
    <w:p>
      <w:pPr>
        <w:pStyle w:val="ArticleScripture"/>
        <w:jc w:val="left"/>
      </w:pPr>
      <w:r>
        <w:rPr>
          <w:rFonts w:ascii="Nirmala UI" w:hAnsi="Nirmala UI" w:eastAsia="Nirmala UI" w:cs="Nirmala UI"/>
        </w:rPr>
        <w:t>“‘યહોવા એમ કહે છે, માર્ગોમાં ઊભા રહો, અને જુઓ, અને પ્રાચીન માર્ગો વિષે પૂછો, સારો માર્ગ ક્યાં છે તે શોધો, અને તેમાં ચાલો.’ યર્મિયા 6:16.”</w:t>
      </w:r>
    </w:p>
    <w:p>
      <w:pPr>
        <w:pStyle w:val="ArticleScripture"/>
        <w:jc w:val="left"/>
      </w:pPr>
      <w:r>
        <w:rPr>
          <w:rFonts w:ascii="Nirmala UI" w:hAnsi="Nirmala UI" w:eastAsia="Nirmala UI" w:cs="Nirmala UI"/>
        </w:rPr>
        <w:t>“અમારા વિશ્વાસના પાયાઓ—જે પાયાઓ અમારા કાર્યની શરૂઆતમાં વચનના પ્રાર્થનાપૂર્વકના અભ્યાસ અને પ્રકાશન દ્વારા નાખવામાં આવ્યા હતા—તેમને ઉખેડી નાખવા કોઈ પ્રયત્ન ન કરે. આ પાયાઓ પર અમે છેલ્લા પચાસ વર્ષથી નિર્માણ કરતા આવ્યા છીએ. માણસો એવું માનવા માંડે કે તેમણે કોઈ નવો માર્ગ શોધી કાઢ્યો છે અને તેઓ અગાઉ નાખવામાં આવેલા પાયા કરતાં વધુ મજબૂત પાયો નાખી શકે છે. પરંતુ આ એક મહાન ભ્રમ છે. જે પાયો નાખવામાં આવ્યો છે તેના સિવાય બીજો કોઈ પાયો કોઈ મનુષ્ય નાખી શકતો નથી.”</w:t>
      </w:r>
    </w:p>
    <w:p>
      <w:pPr>
        <w:pStyle w:val="ArticleScripture"/>
        <w:jc w:val="left"/>
      </w:pPr>
      <w:r>
        <w:rPr>
          <w:rFonts w:ascii="Nirmala UI" w:hAnsi="Nirmala UI" w:eastAsia="Nirmala UI" w:cs="Nirmala UI"/>
        </w:rPr>
        <w:t>“ભૂતકાળમાં ઘણાં લોકોએ નવા વિશ્વાસનું નિર્માણ કરવા, નવા સિદ્ધાંતો સ્થાપિત કરવા પ્રયત્ન કર્યો છે. પરંતુ તેમનું નિર્માણ કેટલો સમય ટક્યું? તે જલદી જ ધરાશાયી થયું, કારણ કે તે શિલા પર સ્થાપિત કરવામાં આવ્યું નહોતું.</w:t>
      </w:r>
    </w:p>
    <w:p>
      <w:pPr>
        <w:pStyle w:val="ArticleScripture"/>
        <w:jc w:val="left"/>
      </w:pPr>
      <w:r>
        <w:rPr>
          <w:rFonts w:ascii="Nirmala UI" w:hAnsi="Nirmala UI" w:eastAsia="Nirmala UI" w:cs="Nirmala UI"/>
        </w:rPr>
        <w:t>“શું પ્રારંભિક શિષ્યોને મનુષ્યોનાં વચનોનો સામનો કરવો પડ્યો નહોતો? શું તેમને ખોટા સિદ્ધાંતો સાંભળવા ન પડ્યા, અને પછી, બધું કરીને, દૃઢતાપૂર્વક ઊભા રહીને એવું કહેવું ન પડ્યું: ‘જે પાયો નાખવામાં આવ્યો છે, તેના સિવાય બીજો કોઈ પાયો કોઈ મનુષ્ય નાખી શકતો નથી’? 1 કરિંથીઓ 3:11.”</w:t>
      </w:r>
    </w:p>
    <w:p>
      <w:pPr>
        <w:pStyle w:val="ArticleScripture"/>
        <w:jc w:val="left"/>
      </w:pPr>
      <w:r>
        <w:rPr>
          <w:rFonts w:ascii="Nirmala UI" w:hAnsi="Nirmala UI" w:eastAsia="Nirmala UI" w:cs="Nirmala UI"/>
        </w:rPr>
        <w:t>“આથી આપણે આપણા વિશ્વાસના આરંભને અંત સુધી અડગપણે પકડી રાખવાનો છે. દેવ અને ખ્રિસ્ત દ્વારા આ પ્રજાને શક્તિભર્યા વચનો મોકલવામાં આવ્યા છે, જેઓ તેમને બિંદુબિંદુ કરીને વિશ્વમાંથી બહાર લાવી વર્તમાન સત્યના સ્વચ્છ પ્રકાશમાં લઈ આવ્યા છે. પવિત્ર અગ્નિથી સ્પર્શિત હોઠો દ્વારા દેવના સેવકોએ આ સંદેશનો પ્રખર પ્રચાર કર્યો છે. દૈવી ઉચ્ચારણે પ્રગટ કરાયેલા સત્યની અસલિયત પર પોતાની મુહર મારી છે.” Testimonies, volume 8, 296, 297.</w:t>
      </w:r>
    </w:p>
    <w:p>
      <w:pPr>
        <w:pStyle w:val="ArticleBody"/>
        <w:jc w:val="left"/>
      </w:pPr>
      <w:r>
        <w:rPr>
          <w:rFonts w:ascii="Nirmala UI" w:hAnsi="Nirmala UI" w:eastAsia="Nirmala UI" w:cs="Nirmala UI"/>
        </w:rPr>
        <w:t>પરંતુ યિરમિયાહની વંશરેખામાં એક બીજો સમૂહ પણ છે, અને જેમ તે તેમને ઓળખાવે છે તે “મંડળી”એ એક નવા વિશ્વાસનું પ્રતિનિધિત્વ કરતું એક ઘર બાંધ્યું છે, અને તે ઘર પડી જાય છે, કારણ કે તે ખડક ઉપર બાંધવામાં આવ્યું ન હતું. તે ઘર સાતમા-દિવસની એડ્વેન્ટિસ્ટ ચર્ચ છે, અથવા જેમ યોહાન એ જ ચર્ચને ઓળખાવે છે—શૈતાનનું સભાસ્થાન.</w:t>
      </w:r>
    </w:p>
    <w:p>
      <w:pPr>
        <w:pStyle w:val="ArticleBody"/>
        <w:jc w:val="left"/>
      </w:pPr>
      <w:r>
        <w:rPr>
          <w:rFonts w:ascii="Nirmala UI" w:hAnsi="Nirmala UI" w:eastAsia="Nirmala UI" w:cs="Nirmala UI"/>
        </w:rPr>
        <w:t>સાંભળવાનું અસ્વીકારવું એ તેના “વચનો” અને તેની “વ્યવસ્થા”નો ઇનકાર કરવો છે. તેઓ પાછા ફરીને પ્રાચીન માર્ગોમાં ચાલવા વિરુદ્ધ બળવો કરે છે, અને સાથે સાથે ચોકીદારના તૂર્યસંદેશને સાંભળવાનો પણ ઇનકાર કરે છે; તેથી, યિરમિયા જેને “દુષ્ટ મંડળી” તરીકે ઓળખાવે છે, એવા લોકો પર ઈશ્વર અનિષ્ટ લાવવા જઈ રહ્યો છે. લાઓદિકીયાની સાતમા-દિવસની એડવેન્ટિસ્ટ કલીસિયા સાથે ઈશ્વર કેવી રીતે વ્યવહાર કરે છે તે બાઇબલની ભવિષ્યવાણીનો વિષય છે. પ્રભુવક્તા હોશેયા, તેઓ શા માટે તિરસ્કૃત થાય છે તે વિષે બોલે છે ત્યારે, “દુષ્ટ મંડળી”ના લક્ષણોમાં પોતાનો ફાળો આપે છે.</w:t>
      </w:r>
    </w:p>
    <w:p>
      <w:pPr>
        <w:pStyle w:val="ArticleScripture"/>
        <w:jc w:val="left"/>
      </w:pPr>
      <w:r>
        <w:rPr>
          <w:rFonts w:ascii="Nirmala UI" w:hAnsi="Nirmala UI" w:eastAsia="Nirmala UI" w:cs="Nirmala UI"/>
        </w:rPr>
        <w:t>જ્ઞાનના અભાવે મારી પ્રજા વિનાશ પામે છે; કારણ કે તું જ્ઞાનનો ત્યાગ કર્યો છે, તેથી હું પણ તારો ત્યાગ કરીશ, જેથી તું મારી માટે યાજક ન રહેશ; કેમ કે તું પોતાના દેવની વ્યવસ્થા ભૂલી ગયો છે, તેથી હું પણ તારા સંતાનોને ભૂલી જઈશ. હોસેયા 4:6.</w:t>
      </w:r>
    </w:p>
    <w:p>
      <w:pPr>
        <w:pStyle w:val="ArticleBody"/>
        <w:jc w:val="left"/>
      </w:pPr>
      <w:r>
        <w:rPr>
          <w:rFonts w:ascii="Nirmala UI" w:hAnsi="Nirmala UI" w:eastAsia="Nirmala UI" w:cs="Nirmala UI"/>
        </w:rPr>
        <w:t>જ્ઞાનના અભાવને કારણે તેઓ ત્યજાયેલા છે, જે અંતસમયે મુદ્રા ઉઘાડવામાં આવેલ સંદેશનું પ્રતિનિધિત્વ કરે છે. આ અવતરણમાં ભગવાન અહીં પોતાના લોકો સાથેનો પોતાનો કરારસંબંધ સમાપ્ત કરી રહ્યા છે, કેમ કે તેઓ તેમને સીધા “મારા લોકો!” કહીને સંબોધે છે. તેમણે ખ્રિસ્તને અસ્વીકાર કર્યો હોવાથી અને તેમના ધર્મશાસ્ત્રને ભૂલી ગયા હોવાથી તેઓ ભગવાન માટે યાજક નહીં રહે. જ્યારે ભગવાનના લોકો ભગવાન સાથે કરારમાં પ્રવેશ કરે છે, ત્યારે તેઓ તેમને યાજકો અને રાજાઓ બનાવે છે. જ્યારે ભગવાને પ્રાચીન ઇઝરાયેલ સાથે કરાર કર્યો, ત્યારે તેમણે મૂસા દ્વારા જણાવ્યું:</w:t>
      </w:r>
    </w:p>
    <w:p>
      <w:pPr>
        <w:pStyle w:val="ArticleScripture"/>
        <w:jc w:val="left"/>
      </w:pPr>
      <w:r>
        <w:rPr>
          <w:rFonts w:ascii="Nirmala UI" w:hAnsi="Nirmala UI" w:eastAsia="Nirmala UI" w:cs="Nirmala UI"/>
        </w:rPr>
        <w:t>હવે તેથી, જો તમે ખરેખર મારા સ્વરને આજ્ઞાપાલન કરશો અને મારા કરારનું પાલન કરશો, તો તમે સર્વ લોકો કરતાં વિશેષરૂપે મારા માટે અમૂલ્ય ખજાનો થશો; કારણ કે સમગ્ર પૃથ્વી મારી છે. અને તમે મારા માટે યાજકોનું રાજ્ય અને પવિત્ર જાતિ થશો. આ તે વચનો છે જે તારે ઇઝરાયેલના સંતાનોને કહેવાના છે. નિર્ગમન 19:5, 6.</w:t>
      </w:r>
    </w:p>
    <w:p>
      <w:pPr>
        <w:pStyle w:val="ArticleBody"/>
        <w:jc w:val="left"/>
      </w:pPr>
      <w:r>
        <w:rPr>
          <w:rFonts w:ascii="Nirmala UI" w:hAnsi="Nirmala UI" w:eastAsia="Nirmala UI" w:cs="Nirmala UI"/>
        </w:rPr>
        <w:t>જ્યારે દેવે ખ્રિસ્તી ચર્ચ સાથે કરારમાં પ્રવેશ કર્યો, ત્યારે તેમણે પિતર દ્વારા જણાવ્યું:</w:t>
      </w:r>
    </w:p>
    <w:p>
      <w:pPr>
        <w:pStyle w:val="ArticleScripture"/>
        <w:jc w:val="left"/>
      </w:pPr>
      <w:r>
        <w:rPr>
          <w:rFonts w:ascii="Nirmala UI" w:hAnsi="Nirmala UI" w:eastAsia="Nirmala UI" w:cs="Nirmala UI"/>
        </w:rPr>
        <w:t>પરંતુ તમે પસંદ કરાયેલ વંશ, રાજકીય યાજકવર્ગ, પવિત્ર જાતિ, વિશિષ્ટ પ્રજા છો; જેથી તમે તેની મહિમાઓ જાહેર કરો, જેણે તમને અંધકારમાંથી પોતાના અદ્ભુત પ્રકાશમાં બોલાવ્યા છે: તમે, જે અગાઉ પ્રજા ન હતા, પરંતુ હવે દેવની પ્રજા છો; જેમને અગાઉ દયા પ્રાપ્ત થઈ ન હતી, પરંતુ હવે દયા પ્રાપ્ત થઈ છે. 1 પિતર 2:9, 10.</w:t>
      </w:r>
    </w:p>
    <w:p>
      <w:pPr>
        <w:pStyle w:val="ArticleBody"/>
        <w:jc w:val="left"/>
      </w:pPr>
      <w:r>
        <w:rPr>
          <w:rFonts w:ascii="Nirmala UI" w:hAnsi="Nirmala UI" w:eastAsia="Nirmala UI" w:cs="Nirmala UI"/>
        </w:rPr>
        <w:t>પીતર આ વચનોમાં પ્રાચીન ઇઝરાયેલ, જે દેવની પસંદ કરેલી કરારબદ્ધ પ્રજા હતી, તેમાંથી ખ્રિસ્તી કલીસિયા તરફના પરિવર્તનને સંબોધે છે, જ્યારે તે કહે છે કે “એક સમયે તમે પ્રજા નહોતા, પરંતુ હવે તમે દેવની પ્રજા છો.” જ્યારે યહૂદીઓએ પોતાને દેવથી અલગ કરી લીધા, ત્યારે પ્રભુએ ખ્રિસ્તી કલીસિયા સાથે કરાર કર્યો. બંનેને, જ્યારે તેઓ પ્રભુ સાથે વૈવાહિક બંધનમાં હતાં, ત્યારે યાજકોના રાષ્ટ્ર તરીકે માનવામાં આવતા હતાં.</w:t>
      </w:r>
    </w:p>
    <w:p>
      <w:pPr>
        <w:pStyle w:val="ArticleBody"/>
        <w:jc w:val="left"/>
      </w:pPr>
      <w:r>
        <w:rPr>
          <w:rFonts w:ascii="Nirmala UI" w:hAnsi="Nirmala UI" w:eastAsia="Nirmala UI" w:cs="Nirmala UI"/>
        </w:rPr>
        <w:t>યાજક તરીકે નકારવામાં આવવું એ દર્શાવે છે કે તમે એક વખત કરારબદ્ધ પ્રજા હતા. સાતમા-દિવસના એડવેંટિસ્ટો એડવેંટિસ્ટ ઇતિહાસની શરૂઆતમાં પ્રભુ સાથે કરારમાં પ્રવેશ્યા હતા. અરણ્યમાં આવેલી કલીશિયા સુધારાચળવળમાંથી બહાર આવી હતી, પરંતુ તેણે મિલરાઈટ સંદેશને અસ્વીકાર કર્યો, અને તેથી પ્રથમ અને દ્વિતીય દૂતોના સંદેશાઓના ઇતિહાસ દરમિયાન પોતાને દેવથી વિચ્છિન્ન કરી દીધા. અંતિમ વિભાજન દ્વિતીય દૂતના આગમન સાથે આવ્યું, અને એવો ઉચ્ચાર થયો કે તેઓ હવે ખ્રિસ્તની પુત્રી રહ્યા નહોતાં, પરંતુ બાબેલની પુત્રી બની ગયાં હતાં. તરત જ ત્યારબાદ, મધ્યરાત્રિના પોકાર દરમિયાન, દેવે પોતાની નવી વરરાજાને કરારના લગ્ન માટે બોલાવી.</w:t>
      </w:r>
    </w:p>
    <w:p>
      <w:pPr>
        <w:pStyle w:val="ArticleBody"/>
        <w:jc w:val="left"/>
      </w:pPr>
      <w:r>
        <w:rPr>
          <w:rFonts w:ascii="Nirmala UI" w:hAnsi="Nirmala UI" w:eastAsia="Nirmala UI" w:cs="Nirmala UI"/>
        </w:rPr>
        <w:t>પ્રાચીન ઇઝરાયેલ માટે કરારનું પ્રતીક રહેલી બે પાટિયાં દસ આજ્ઞાઓની બે પાટિયાં હતી, અને આધ્યાત્મિક આધુનિક ઇઝરાયેલ માટેની બે પાટિયાં હબક્કૂકની બે પાટિયાં છે, જેમનું પ્રતિનિધિત્વ 1843 અને 1850નાં ચાર્ટો દ્વારા થાય છે. પ્રેરણાએ જેને વારંવાર લાઓદિકિયા તરીકે ઓળખાવી છે તે કરારજનોએ જૂના માર્ગોને નકારી કાઢ્યા, પોતાની પાછળથી આવતો સ્વર સાંભળવાનો ઇનકાર કર્યો, અને તેથી તેઓ પ્રાચીન ઇઝરાયેલના અંતિમ ઇતિહાસને પુનરાવર્તિત કરે છે, કારણ કે તેઓ પ્રભુના મુખમાંથી ઉગાળી નાખવામાં આવે છે. જેને તેઓ “મારા લોકો” કહીને બોલાવે છે, તેમના સાથે આવું કેમ બને છે?</w:t>
      </w:r>
    </w:p>
    <w:p>
      <w:pPr>
        <w:pStyle w:val="ArticleBody"/>
        <w:jc w:val="left"/>
      </w:pPr>
      <w:r>
        <w:rPr>
          <w:rFonts w:ascii="Nirmala UI" w:hAnsi="Nirmala UI" w:eastAsia="Nirmala UI" w:cs="Nirmala UI"/>
        </w:rPr>
        <w:t>દસ કન્યાઓનું રૂપક, જે એડ્વેન્ટિઝમના અનુભવનું દૃષ્ટાંત આપે છે, તે બે વાર પૂર્ણ થાય છે—એક વાર એડ્વેન્ટિઝમના આરંભે અને ત્યારબાદ એડ્વેન્ટિઝમના અંતે. સિસ્ટર વ્હાઇટ શીખવે છે કે આ રૂપક અક્ષરશઃ પૂર્ણ થયું છે અને થશે પણ, અને એ પણ કે જેમ ત્રીજો દેવદૂત હંમેશાં વર્તમાન સત્ય તરીકે સમજવાનો છે, તેમ આ રૂપક પણ હંમેશાં વર્તમાન સત્ય તરીકે સમજવાનો છે.</w:t>
      </w:r>
    </w:p>
    <w:p>
      <w:pPr>
        <w:pStyle w:val="ArticleScripture"/>
        <w:jc w:val="left"/>
      </w:pPr>
      <w:r>
        <w:rPr>
          <w:rFonts w:ascii="Nirmala UI" w:hAnsi="Nirmala UI" w:eastAsia="Nirmala UI" w:cs="Nirmala UI"/>
        </w:rPr>
        <w:t>“મારું ધ્યાન વારંવાર દસ કન્યાઓના દૃષ્ટાંત તરફ દોરવામાં આવે છે, જેમાંથી પાંચ બુદ્ધિશાળી હતી અને પાંચ મૂર્ખ. આ દૃષ્ટાંત અક્ષરશઃ પૂર્ણ થયો છે અને પૂર્ણ થવાનો છે, કારણ કે તેનો ખાસ ઉપયોગ આ સમય માટે છે, અને ત્રીજા દૂતના સંદેશાની જેમ, તે પૂર્ણ થયો છે અને સમયના અંત સુધી વર્તમાન સત્ય તરીકે સતત રહેતો રહેશે.” Review and Herald, August 19, 1890.</w:t>
      </w:r>
    </w:p>
    <w:p>
      <w:pPr>
        <w:pStyle w:val="ArticleBody"/>
        <w:jc w:val="left"/>
      </w:pPr>
      <w:r>
        <w:rPr>
          <w:rFonts w:ascii="Nirmala UI" w:hAnsi="Nirmala UI" w:eastAsia="Nirmala UI" w:cs="Nirmala UI"/>
        </w:rPr>
        <w:t>1843ની તેમની નિષ્ફળ આગાહી અને 22 ઑક્ટોબર, 1844ની સાચી આગાહી વચ્ચેના સમયગાળામાં મિલરાઇટ એડ્વેન્ટિઝમે દૃષ્ટાંતમાં દર્શાવેલી રાહ જોવાની સ્થિતિ પૂર્ણ કરી. આ ઇતિહાસની ભવિષ્યવાણીય વિગતો ઘણી અને મહત્ત્વપૂર્ણ છે, પરંતુ હું માત્ર એટલું નિર્દેશ કરવું ઇચ્છું છું કે દસ કન્યાઓનો દૃષ્ટાંત ત્રીજા દેવદૂત સાથે સીધો સંબંધ ધરાવે છે, જેમ સિસ્ટર વ્હાઇટે હમણાં જ જણાવ્યું.</w:t>
      </w:r>
    </w:p>
    <w:p>
      <w:pPr>
        <w:pStyle w:val="ArticleBody"/>
        <w:jc w:val="left"/>
      </w:pPr>
      <w:r>
        <w:rPr>
          <w:rFonts w:ascii="Nirmala UI" w:hAnsi="Nirmala UI" w:eastAsia="Nirmala UI" w:cs="Nirmala UI"/>
        </w:rPr>
        <w:t>૧૭૯૮થી ૨૨ ઑક્ટોબર, ૧૮૪૪ સુધી, પ્રથમ દેવદૂતના સંદેશે ન્યાયકાર્યના આરંભની જાહેરાત કરી. ન્યાયકાર્ય શરૂ થાય તે પહેલાં જ દસ કન્યાઓના દૃષ્ટાંતનો મધ્યરાત્રિનો પુકાર પૂર્ણ થયો હતો. તેથી, જ્યારે ત્રીજો દેવદૂત ન્યાયકાર્યના સમાપનની જાહેરાત કરે છે, ત્યારે મધ્યરાત્રિના પુકારની જાહેરાત ફરી એક વાર પુનરાવર્તિત કરવામાં આવશે.</w:t>
      </w:r>
    </w:p>
    <w:p>
      <w:pPr>
        <w:pStyle w:val="ArticleBody"/>
        <w:jc w:val="left"/>
      </w:pPr>
      <w:r>
        <w:rPr>
          <w:rFonts w:ascii="Nirmala UI" w:hAnsi="Nirmala UI" w:eastAsia="Nirmala UI" w:cs="Nirmala UI"/>
        </w:rPr>
        <w:t>આ માન્યતા કે પ્રોટેસ્ટન્ટ ચર્ચોએ ઈશ્વરના સંદેશાને નકારી કાઢ્યો હતો અને તેથી તેઓ બાબેલની દીકરીઓ બની ગયાં હતા, તે બીજા દૂતના સંદેશાના આગમન તેમજ તે દૃષ્ટાંતમાં, જે “અક્ષરશઃ પૂર્ણ થઈ” રહ્યો હતો, વિલંબના સમયની શરૂઆત હતી. પ્રભુ 1843માં પાછા આવ્યા નહોતા; તેઓએ કુંવારિકાઓની કસોટી કરવા અને તેમને આશીર્વાદ આપવા માટે વિલંબ કર્યો. પ્રોટેસ્ટન્ટ ચર્ચોને બાબેલની દીકરીઓ તરીકે ઓળખાવતી બીજા દૂતની જાહેરાત, તે પડેલી ચર્ચોમાં હજી પણ રહેલા લોકો માટે બહાર આવીને મિલરાઇટ્સ અને ભવિષ્યવાણીઓ અંગેની તેમની સમજણ સાથે ઊભા રહેવા માટેનું આહ્વાન હતું. એક્સિટર કેમ્પ મીટિંગમાં સેમ્યુઅલ સ્નોએ 22 ઑક્ટોબર, 1844ના રોજ પ્રભુના આગમનની પુષ્ટિ કરવા માટે આવશ્યક પુરાવા રજૂ કર્યા, અને મધ્યરાત્રિના પોકારનો સંદેશો જ્વારભાટાની મોજાંની જેમ સમગ્ર દેશમાં ફેલાઈ ગયો. પછી 22 ઑક્ટોબર, 1844ની મહાન નિરાશા વખતે ત્રીજો દૂત આવ્યો.</w:t>
      </w:r>
    </w:p>
    <w:p>
      <w:pPr>
        <w:pStyle w:val="ArticleBody"/>
        <w:jc w:val="left"/>
      </w:pPr>
      <w:r>
        <w:rPr>
          <w:rFonts w:ascii="Nirmala UI" w:hAnsi="Nirmala UI" w:eastAsia="Nirmala UI" w:cs="Nirmala UI"/>
        </w:rPr>
        <w:t>આ તો એક આરંભિક ઇતિહાસનો સંક્ષિપ્ત સાર હતો, જેમાંથી મેં ઘણા મુદ્દાઓ છોડી દીધા છે, જેથી અમે જે વિષયનો ઉલ્લેખ કરી રહ્યા છીએ તેના માટે વધુ સંબંધિત જણાતા થોડાંક મુદ્દાઓને અલગથી નિર્દિષ્ટ કરી શકાય.</w:t>
      </w:r>
    </w:p>
    <w:p>
      <w:pPr>
        <w:pStyle w:val="ArticleBody"/>
        <w:jc w:val="left"/>
      </w:pPr>
      <w:r>
        <w:rPr>
          <w:rFonts w:ascii="Nirmala UI" w:hAnsi="Nirmala UI" w:eastAsia="Nirmala UI" w:cs="Nirmala UI"/>
        </w:rPr>
        <w:t>આ વિચારોને અમે આવતા લેખમાં આગળ વધારશું.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સમાનાંતર ચેતવણીઓ - નંબર એક</dc:title>
  <dc:subject>ઈસુ ખ્રિસ્તનું પ્રકાશન: માનવજાત માટેની અંતિમ ચેતવણીને સમજવું</dc:subject>
  <dc:creator>Jeff Pippenger</dc:creator>
  <cp:keywords/>
  <dc:description>Generated by ArticleDigger from parallel_warnings\01_parallel_warnings.json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