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સમાનાંતર ચેતવણીઓ - સંખ્યા ચાર</w:t>
      </w:r>
    </w:p>
    <w:p>
      <w:pPr>
        <w:pStyle w:val="ArticleSubtitle"/>
        <w:jc w:val="left"/>
      </w:pPr>
      <w:r>
        <w:rPr>
          <w:rFonts w:ascii="Nirmala UI" w:hAnsi="Nirmala UI" w:eastAsia="Nirmala UI" w:cs="Nirmala UI"/>
        </w:rPr>
        <w:t>વિશ્વાસના પાયા અને ભૂલી જવાની ભયાનકતા: ભવિષ્યવાણી અને ઇતિહાસમાંથી મળતા પાઠ</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Scripture"/>
        <w:jc w:val="left"/>
      </w:pPr>
      <w:r>
        <w:rPr>
          <w:rFonts w:ascii="Nirmala UI" w:hAnsi="Nirmala UI" w:eastAsia="Nirmala UI" w:cs="Nirmala UI"/>
        </w:rPr>
        <w:t>તે કોને જ્ઞાન શીખવશે? અને કોને સિદ્ધાંત સમજાવશે? તેમને કે જેઓ દૂધથી છોડાવવામાં આવ્યા છે અને સ્તનોથી દૂર કરવામાં આવ્યા છે.</w:t>
      </w:r>
    </w:p>
    <w:p>
      <w:pPr>
        <w:pStyle w:val="ArticleScripture"/>
        <w:jc w:val="left"/>
      </w:pPr>
      <w:r>
        <w:rPr>
          <w:rFonts w:ascii="Nirmala UI" w:hAnsi="Nirmala UI" w:eastAsia="Nirmala UI" w:cs="Nirmala UI"/>
        </w:rPr>
        <w:t>કારણ કે આજ્ઞા પર આજ્ઞા, આજ્ઞા પર આજ્ઞા; પંક્તિ પર પંક્તિ, પંક્તિ પર પંક્તિ; અહીં થોડું, અને ત્યાં થોડું હોવું જ જોઈએ:</w:t>
      </w:r>
    </w:p>
    <w:p>
      <w:pPr>
        <w:pStyle w:val="ArticleScripture"/>
        <w:jc w:val="left"/>
      </w:pPr>
      <w:r>
        <w:rPr>
          <w:rFonts w:ascii="Nirmala UI" w:hAnsi="Nirmala UI" w:eastAsia="Nirmala UI" w:cs="Nirmala UI"/>
        </w:rPr>
        <w:t>કારણ કે તે તોતડાતા હોઠો અને બીજી ભાષા દ્વારા આ પ્રજાને સંબોધશે. જેમને તેણે કહ્યું હતું, “આ તે વિશ્રામ છે, જેના દ્વારા તમે કંટાળેલાને વિશ્રામ પમાડી શકો; અને આ તે તાજગી છે”; તેમ છતાં તેઓ સાંભળવા તૈયાર થયા નહીં.</w:t>
      </w:r>
    </w:p>
    <w:p>
      <w:pPr>
        <w:pStyle w:val="ArticleScripture"/>
        <w:jc w:val="left"/>
      </w:pPr>
      <w:r>
        <w:rPr>
          <w:rFonts w:ascii="Nirmala UI" w:hAnsi="Nirmala UI" w:eastAsia="Nirmala UI" w:cs="Nirmala UI"/>
        </w:rPr>
        <w:t>પરંતુ યહોવાનું વચન તેમના માટે આજ્ઞા પર આજ્ઞા, આજ્ઞા પર આજ્ઞા; પંક્તિ પર પંક્તિ, પંક્તિ પર પંક્તિ; અહીં થોડું, અને ત્યાં થોડું—એવું હતું; જેથી તેઓ જાય, અને પાછળ પડી જાય, અને ભંગ થાય, અને ફસાઈ જાય, અને પકડાઈ જાય. યશાયા 28:9–13.</w:t>
      </w:r>
    </w:p>
    <w:p>
      <w:pPr>
        <w:pStyle w:val="ArticleBody"/>
        <w:jc w:val="left"/>
      </w:pPr>
      <w:r>
        <w:rPr>
          <w:rFonts w:ascii="Nirmala UI" w:hAnsi="Nirmala UI" w:eastAsia="Nirmala UI" w:cs="Nirmala UI"/>
        </w:rPr>
        <w:t>યશાયાહમાંથી આવેલા આ વચનો હબક્કૂકનાં કોષ્ટકોમાં વારંવાર સંબોધવામાં આવ્યા છે. અહીં મને માત્ર પૂર્વવર્તી આ વચનોમાંથી એક-બે મુદ્દાઓને સ્પર્શ કરીને વર્તમાન ચર્ચામાં ઉમેરવા છે. આ અવતરણ એવા લોકો દર્શાવે છે જે પરીક્ષામાં નિષ્ફળ જાય છે, કારણ કે તેઓ “જાય છે, અને પાછળ પડી જાય છે, અને તૂટી પડે છે, અને ફસાઈ જાય છે, અને પકડાઈ જાય છે.” તેઓ એવા લોકો હતા જેઓ એ પરીક્ષામાં નિષ્ફળ ગયા જેનો સંબંધ એ વાત સાથે હતો કે ઈશ્વર કોને “શીખવવા” અને “જ્ઞાન” અથવા “સિદ્ધાંત” “સમજાવવાનો” પ્રયત્ન કરશે. તે એવી પરીક્ષા હતી જે જ્ઞાનની વૃદ્ધિને સમજવા ઉપર આધારિત હતી; તેથી તે જ પરીક્ષા હતી જેણે દાનિયેલના બારમા અધ્યાયમાં જ્ઞાની અને દુષ્ટને અલગ પાડ્યા હતા, કારણ કે બધા ભવિષ્યવક્તાઓ સહમત છે અને જગતના અંતને ઓળખાવે છે. દાનિયેલ બારમાં “જ્ઞાની” સમજે છે, પરંતુ “દુષ્ટ” જ્ઞાનની વૃદ્ધિને સમજતા નથી.</w:t>
      </w:r>
    </w:p>
    <w:p>
      <w:pPr>
        <w:pStyle w:val="ArticleBody"/>
        <w:jc w:val="left"/>
      </w:pPr>
      <w:r>
        <w:rPr>
          <w:rFonts w:ascii="Nirmala UI" w:hAnsi="Nirmala UI" w:eastAsia="Nirmala UI" w:cs="Nirmala UI"/>
        </w:rPr>
        <w:t>યશાયાહના પ્રકરણમાં આવેલા લોકોની પરીક્ષા “યહોવાના વચન” દ્વારા થઈ હતી, “જે તેઓ સાંભળવા ઇચ્છતા નહોતા.” અને “યહોવાનું” તે વિશિષ્ટ “વચન” જેને તેમણે નકાર્યું, અને જે તેમને “જ્ઞાન”ની વૃદ્ધિને “સમજવા” સક્ષમ બનાવ્યું હોત, તે બાઇબલીય નિયમ હતો, જે બતાવે છે કે પ્રભુવાણીય ઇતિહાસોને યોગ્ય રીતે કેવી રીતે સુસંગત કરવાના. યશાયાહના પ્રકરણમાં જે પડી જાય છે તેમણે તે નિયમને નકાર્યો, જે ઓળખાવે છે કે પ્રભુવાણીય ઇતિહાસને સમજવા માટે તે રેખાને “અહીં થોડું, અને ત્યાં થોડું” શોધવી આવશ્યક છે. યહોવાનું તે વચન, જેણે એવી પરીક્ષા ઉત્પન્ન કરી જેને તેમણે નકારી, તે અહીંથી અને ત્યાંથી પ્રભુવાણીય રેખાઓ પસંદ કરવાની પદ્ધતિ હતી, અને પછી તે પસંદ કરાયેલ પ્રભુવાણીય ઇતિહાસની રેખાઓમાંથી એકને તે જ વિષયને સંબોધતી પ્રભુવાણીય ઇતિહાસની અન્ય રેખાઓની સમાન્તર ગોઠવવાની પદ્ધતિ હતી. આ રીતે રેખા પર રેખા ગોઠવવાના આ પ્રયત્નની સફળતા પ્રભુવાણીય અર્થઘટનના સાચા નિયમોના પ્રયોગ પર આધાર રાખે છે. તે નિયમો, જે “આદેશો” છે, તેમને પણ એકત્રિત કરવા પડે છે, અને તેઓ બાઇબલમાં અહીં અને ત્યાં મળે છે. યશાયાહની તે કુમારીઓ, જેઓ આ પરીક્ષામાં નિષ્ફળ જાય છે, તેઓ એ કારણે નિષ્ફળ જાય છે કે તેઓ તે મુખ્ય બાબત ભૂલી જાય છે, જે તેઓએ કદી ભૂલવી ન જ જોઇતી હતી, અને તે એ છે કે ઇતિહાસ પોતાને પુનરાવર્તિત કરે છે.</w:t>
      </w:r>
    </w:p>
    <w:p>
      <w:pPr>
        <w:pStyle w:val="ArticleScripture"/>
        <w:jc w:val="left"/>
      </w:pPr>
      <w:r>
        <w:rPr>
          <w:rFonts w:ascii="Nirmala UI" w:hAnsi="Nirmala UI" w:eastAsia="Nirmala UI" w:cs="Nirmala UI"/>
        </w:rPr>
        <w:t>“ભવિષ્ય માટે અમને ભય પામવાનું કંઈ નથી, સિવાય કે આપણે એ માર્ગને ભૂલી જઈએ જેના દ્વારા પ્રભુએ અમને દોરી આવ્યા છે, અને આપણા ભૂતકાળના ઇતિહાસમાં તેમની શિક્ષાને.” Life Sketches, 196.</w:t>
      </w:r>
    </w:p>
    <w:p>
      <w:pPr>
        <w:pStyle w:val="ArticleBody"/>
        <w:jc w:val="left"/>
      </w:pPr>
      <w:r>
        <w:rPr>
          <w:rFonts w:ascii="Nirmala UI" w:hAnsi="Nirmala UI" w:eastAsia="Nirmala UI" w:cs="Nirmala UI"/>
        </w:rPr>
        <w:t>દેવ ગૂંચવણના સર્જક નથી, અને આ સત્યનો એક આધારબિંદુ એ છે કે બાઇબલમાં દરેક પ્રભુવક્તા એ જ ભવિષ્યવાણીની રેખાને ઓળખાવે છે. તેઓ બધા આ રેખા પરની સચોટ એકસરखी ઘટનાઓને જોતા નથી, પરંતુ જગતના અંતે આવતી ઘટનાઓની તે સદૈવ એ જ એક રેખા છે. તે એવી ઘટનાઓ છે જે કૃપાકાળના સમાપન સુધી લઈ જાય છે, ત્યારબાદ સાત અંતિમ આપત્તિઓ આવે છે, અને જેનો પરિચય ખ્રિસ્તના દ્વિતીય આગમનથી પૂર્ણ થાય છે. એક પ્રભુવક્તાની વાર્તા ઇતિહાસની તે રેખામાં દેવના વિશ્વાસુ લોકો વિશે હોઈ શકે, પરંતુ બીજા પ્રભુવક્તાનું સાક્ષ્ય દેવના અવિશ્વાસુ લોકો વિશે, અથવા સંયુક્ત રાજ્ય અમેરિકા, વેટિકન, સંયુક્ત રાષ્ટ્રસંઘ, પૃથ્વીના વેપારીઓ અથવા ઇસ્લામ વિશે હોઈ શકે; તેમ છતાં તે સદૈવ એ જ એક રેખા છે.</w:t>
      </w:r>
    </w:p>
    <w:p>
      <w:pPr>
        <w:pStyle w:val="ArticleBody"/>
        <w:jc w:val="left"/>
      </w:pPr>
      <w:r>
        <w:rPr>
          <w:rFonts w:ascii="Nirmala UI" w:hAnsi="Nirmala UI" w:eastAsia="Nirmala UI" w:cs="Nirmala UI"/>
        </w:rPr>
        <w:t>મલાખીની એલિયાહ સંદેશા, તેમજ પ્રકાશિતવાક્યના પ્રથમ, ચૌદમા અને અઢારમા અધ્યાયોમાં પ્રતિનિધિત્વ પામતા સંદેશાઓ, અને દાનિયેલ અગિયાર તથા બારનો સંદેશ—આ બધાં એક જ સંદેશ છે. તેઓ બધાં ઇતિહાસની એ જ એક જ રેખા છે, પરંતુ વાર્તામાં દરેકનું પોતાનું વિશિષ્ટ યોગદાન છે.</w:t>
      </w:r>
    </w:p>
    <w:p>
      <w:pPr>
        <w:pStyle w:val="ArticleBody"/>
        <w:jc w:val="left"/>
      </w:pPr>
      <w:r>
        <w:rPr>
          <w:rFonts w:ascii="Nirmala UI" w:hAnsi="Nirmala UI" w:eastAsia="Nirmala UI" w:cs="Nirmala UI"/>
        </w:rPr>
        <w:t>તે વિશેષ સંદેશા વિષે જે વાત લગભગ સર્વત્ર ગેરસમજાય છે તે એ હકીકત છે કે તે માનવીય પરીક્ષાકાળના સમાપ્તિથી થોડું પહેલાં જ દેવના લોકોને પ્રગટ કરવામાં આવે છે. એ જાણીને કે વિશેષ સંદેશ હંમેશા પરીક્ષાકાળના જલદી આવનારા સમાપ્તિ અંગે ચેતવણી આપે છે, આપણે કદાચ બાઇબલમાં પરીક્ષાકાળના સમાપ્તિનું સૌથી સ્પષ્ટ દૃષ્ટાંત વિચારશું.</w:t>
      </w:r>
    </w:p>
    <w:p>
      <w:pPr>
        <w:pStyle w:val="ArticleScripture"/>
        <w:jc w:val="left"/>
      </w:pPr>
      <w:r>
        <w:rPr>
          <w:rFonts w:ascii="Nirmala UI" w:hAnsi="Nirmala UI" w:eastAsia="Nirmala UI" w:cs="Nirmala UI"/>
        </w:rPr>
        <w:t>જે અનીયાયી છે, તેને હજી અનીયાયી જ રહેવા દો; અને જે અશુદ્ધ છે, તેને હજી અશુદ્ધ જ રહેવા દો; અને જે ધર્મી છે, તેને હજી ધર્મી જ રહેવા દો; અને જે પવિત્ર છે, તેને હજી પવિત્ર જ રહેવા દો. પ્રકટીકરણ 22:11.</w:t>
      </w:r>
    </w:p>
    <w:p>
      <w:pPr>
        <w:pStyle w:val="ArticleBody"/>
        <w:jc w:val="left"/>
      </w:pPr>
      <w:r>
        <w:rPr>
          <w:rFonts w:ascii="Nirmala UI" w:hAnsi="Nirmala UI" w:eastAsia="Nirmala UI" w:cs="Nirmala UI"/>
        </w:rPr>
        <w:t>ઉપરના પવિત્રસ્થાનમાં અગિયારમા પદના શબ્દો દ્વારા કૃપાકાળના અંતની ઘોષણા થાય તે પહેલાં, પ્રકાશિતવાક્યના ગ્રંથમાંથી દેવના સેવકોને ઉદ્ઘાટિત થયેલો એક વિશેષ ચેતવણીરૂપ ભવિષ્યવાણીનો સંદેશ આપવામાં આવવાનો છે.</w:t>
      </w:r>
    </w:p>
    <w:p>
      <w:pPr>
        <w:pStyle w:val="ArticleScripture"/>
        <w:jc w:val="left"/>
      </w:pPr>
      <w:r>
        <w:rPr>
          <w:rFonts w:ascii="Nirmala UI" w:hAnsi="Nirmala UI" w:eastAsia="Nirmala UI" w:cs="Nirmala UI"/>
        </w:rPr>
        <w:t>અને તેણે મને કહ્યું, “આ પુસ્તકની ભવિષ્યવાણીના વચનો પર મુદ્રા ન માર; કારણ કે સમય નજીક છે. જે અન્યાયી છે, તે હજી અન્યાયી જ રહે; અને જે અશુદ્ધ છે, તે હજી અશુદ્ધ જ રહે; અને જે ધર્મી છે, તે હજી ધર્મી જ રહે; અને જે પવિત્ર છે, તે હજી પવિત્ર જ રહે.” પ્રકાશિત વાક્ય 22:10, 11.</w:t>
      </w:r>
    </w:p>
    <w:p>
      <w:pPr>
        <w:pStyle w:val="ArticleBody"/>
        <w:jc w:val="left"/>
      </w:pPr>
      <w:r>
        <w:rPr>
          <w:rFonts w:ascii="Nirmala UI" w:hAnsi="Nirmala UI" w:eastAsia="Nirmala UI" w:cs="Nirmala UI"/>
        </w:rPr>
        <w:t>સાત અંતિમ આફતો પહેલાં જ થોડા સમય અગાઉ દેવના લોકોએ ઓળખી લેવાનો એક વિશેષ ભવિષ્યવાણીય સંદેશ હોવાનો છે. જ્યારે તે “સમય નજીક છે,” ત્યારે મુદ્રિત રાખવામાં આવેલી “આ પુસ્તકની ભવિષ્યવાણી” (પ્રકટીકરણની ભવિષ્યવાણી) અમુદ્રિત થવાની છે. પ્રકટીકરણના પુસ્તકમાં મુદ્રિત રાખવામાં આવેલી એકમાત્ર ભવિષ્યવાણી સાત ગર્જનાઓની ભવિષ્યવાણી છે.</w:t>
      </w:r>
    </w:p>
    <w:p>
      <w:pPr>
        <w:pStyle w:val="ArticleScripture"/>
        <w:jc w:val="left"/>
      </w:pPr>
      <w:r>
        <w:rPr>
          <w:rFonts w:ascii="Nirmala UI" w:hAnsi="Nirmala UI" w:eastAsia="Nirmala UI" w:cs="Nirmala UI"/>
        </w:rPr>
        <w:t>અને મેં સ્વર્ગમાંથી ઊતરતો બીજો એક શક્તિશાળી દૂત જોયો, જે વાદળથી આવરિત હતો; અને તેના માથા પર ઇન્દ્રધનુષ હતું, અને તેનો મુખ જાણે સૂર્ય જેવો હતો, અને તેના પગ અગ્નિના થાંભલા જેવા હતા; અને તેના હાથમાં એક નાનું પુસ્તક ખુલ્લું હતું; અને તેણે પોતાનો જમણો પગ સમુદ્ર પર અને ડાબો પગ પૃથ્વી પર મૂક્યો, અને સિંહ ગર્જે તેમ ઊંચા સ્વરે પોકાર્યો; અને જ્યારે તેણે પોકાર્યું, ત્યારે સાત ગર્જનાઓએ પોતાના સ્વરો ઉચ્ચાર્યા. અને જ્યારે સાત ગર્જનાઓએ પોતાના સ્વરો ઉચ્ચાર્યા, ત્યારે હું લખવા જતો હતો; અને મેં સ્વર્ગમાંથી એક વાણી મને કહેતી સાંભળી, “જે વાતો સાત ગર્જનાઓએ ઉચ્ચારી છે, તેને મુદ્રાંકિત રાખ, અને તેને લખશો નહીં.” પ્રકાશિતવાક્ય 10:1–4.</w:t>
      </w:r>
    </w:p>
    <w:p>
      <w:pPr>
        <w:pStyle w:val="ArticleBody"/>
        <w:jc w:val="left"/>
      </w:pPr>
      <w:r>
        <w:rPr>
          <w:rFonts w:ascii="Nirmala UI" w:hAnsi="Nirmala UI" w:eastAsia="Nirmala UI" w:cs="Nirmala UI"/>
        </w:rPr>
        <w:t>માનવની કૃપાકાળ સમાપ્ત થવાના થોડા પહેલાં, જ્યારે “સમય નજીક છે” ત્યારે “જે બાબતો ટૂંક સમયમાં થવાની જ છે” તેની ઓળખ કરાવતી એક વિશેષ બાઇબલ સત્યની મુદ્રા ખૂલશે. પ્રકાશિતવાક્ય દસનો શક્તિશાળી દૂત યેસુ ખ્રિસ્ત છે, જેણે સિંહની જેમ ઘોષણા કરી.</w:t>
      </w:r>
    </w:p>
    <w:p>
      <w:pPr>
        <w:pStyle w:val="ArticleScripture"/>
        <w:jc w:val="left"/>
      </w:pPr>
      <w:r>
        <w:rPr>
          <w:rFonts w:ascii="Nirmala UI" w:hAnsi="Nirmala UI" w:eastAsia="Nirmala UI" w:cs="Nirmala UI"/>
        </w:rPr>
        <w:t>“યોહાનને સૂચના આપનાર શક્તિશાળી દૂત યેશુ ખ્રિસ્ત સિવાય બીજું કોઈ વ્યક્તિત્વ નહોતું. સમુદ્ર પર પોતાનો જમણો પગ અને સૂકી જમીન પર પોતાનો ડાબો પગ મૂકવો, શેતાન સાથેના મહાન વિવાદના અંતિમ દૃશ્યોમાં તે જે ભાગ ભજવી રહ્યા છે તેને દર્શાવે છે. આ સ્થિતિ સમગ્ર પૃથ્વી પર તેમની સર્વોચ્ચ શક્તિ અને અધિકારનો સંકેત આપે છે. આ વિવાદ યુગે યુગે વધુ પ્રબળ અને વધુ નિશ્ચયપૂર્ણ બનતો ગયો છે, અને તે અંતિમ દૃશ્યો સુધી તેમ જ ચાલુ રહેશે, જ્યારે અંધકારની શક્તિઓની કુશળ કામગીરી પોતાની પરાકાષ્ઠાએ પહોંચશે. શેતાન, દુષ્ટ મનુષ્યો સાથે એક થઈને, સમગ્ર જગતને અને તે ચર્ચોને, જેઓ સત્યના પ્રેમને સ્વીકારતા નથી, છેતરશે. પરંતુ તે શક્તિશાળી દૂત ધ્યાન માંગે છે. તે ઊંચા સ્વરે પોકારે છે. જેમણે સત્યનો વિરોધ કરવા માટે શેતાન સાથે એકતા સાધી છે, તેઓને પોતાની વાણીની શક્તિ અને અધિકાર દર્શાવવાનો છે.” The Seventh-day Adventist Bible Commentary, volume 7, 971.</w:t>
      </w:r>
    </w:p>
    <w:p>
      <w:pPr>
        <w:pStyle w:val="ArticleBody"/>
        <w:jc w:val="left"/>
      </w:pPr>
      <w:r>
        <w:rPr>
          <w:rFonts w:ascii="Nirmala UI" w:hAnsi="Nirmala UI" w:eastAsia="Nirmala UI" w:cs="Nirmala UI"/>
        </w:rPr>
        <w:t>અંતે “ચર્ચો” જેમને “શૈતાન” ભ્રમિત કરે છે, તેઓ તેથી ભ્રમિત થાય છે કે તેમણે “સત્ય”ના પ્રેમને સ્વીકાર્યો નહોતો. Sister White એ હમણાં જ જેના સંદર્ભે ઉલ્લેખ કર્યો તે દ્વિતीय થેસ્સલોનિકીઓના અવતરણમાં આવેલ “સત્ય” શબ્દ ગ્રીકનો મુખ્ય શબ્દ છે, જે હિબ્રુ ભાષાના તે શબ્દમાંથી ઉત્પન્ન થયો છે જેને “સત્ય” તરીકે અનુવાદિત કરવામાં આવ્યો છે, જે ત્રણ હિબ્રુ અક્ષરોથી બનેલો છે અને Alpha અને Omegaનું પ્રતિનિધિત્વ કરે છે. શું કોઈ બાઈબલ આધાર છે કે પ્રથમ ઉલ્લેખના નિયમ સાથે જોડાયેલું સત્ય, જે ખ્રિસ્તના સ્વભાવના એક ગુણધર્મનું પ્રતિનિધિત્વ કરે છે, એ જ એવું સત્ય છે જેનો ઇનકાર કરવામાં આવે છે અને પરિણામે પ્રબળ ભ્રમ ઉત્પન્ન થાય છે?</w:t>
      </w:r>
    </w:p>
    <w:p>
      <w:pPr>
        <w:pStyle w:val="ArticleScripture"/>
        <w:jc w:val="left"/>
      </w:pPr>
      <w:r>
        <w:rPr>
          <w:rFonts w:ascii="Nirmala UI" w:hAnsi="Nirmala UI" w:eastAsia="Nirmala UI" w:cs="Nirmala UI"/>
        </w:rPr>
        <w:t>હવે, હે ભાઈઓ, અમારા પ્રભુ ઈસુ ખ્રિસ્તના આગમન વિષે અને તેના પાસે આપણા ભેગા થવા વિષે, અમે તમને વિનંતી કરીએ છીએ કે તમે મનમાં જલદી કંપી ઊઠો નહીં, કે વ્યાકુળ થાઓ નહીં, ન તો આત્માથી, ન તો વચનથી, ન તો અમારી તરફથી હોય એમ જણાતી કોઈ પત્રીથી, જાણે ખ્રિસ્તનો દિવસ આવી પહોંચ્યો હોય. કોઈપણ રીતે કોઈ તમને ભ્રમમાં ન મૂકે; કારણ કે તે દિવસ આવશે નહીં, જ્યાં સુધી પ્રથમ ધર્મત્યાગ ન થાય, અને પાપનો મનુષ્ય પ્રગટ ન થાય, જે વિનાશનો પુત્ર છે; જે દેવ કહેવાય છે અથવા જેની ઉપાસના થાય છે તે સર્વનો વિરોધ કરે છે અને પોતાના જાતને તેમની ઉપર ઊંચો કરે છે; એટલું જ નહીં, તે દેવ બનીને દેવના મંદિરમાં બેસે છે અને પોતે દેવ છે તેમ દર્શાવે છે. શું તમને યાદ નથી કે, જ્યારે હું હજી તમારી સાથે હતો, ત્યારે મેં તમને આ વાતો કહી હતી? અને હવે તમે જાણો છો કે શું તેને રોકી રાખે છે, જેથી તે પોતાના સમય પર પ્રગટ થાય. કારણ કે અધીર્મનું રહસ્ય તો પહેલેથી જ કાર્ય કરી રહ્યું છે; ફક્ત જે હવે રોકે છે તે ત્યાં સુધી રોકતો રહેશે, જ્યાં સુધી તે માર્ગમાંથી દૂર ન કરવામાં આવે. અને પછી તે દુષ્ટ પ્રગટ થશે, જેને પ્રભુ પોતાના મોઢાના શ્વાસથી નષ્ટ કરશે અને પોતાના આગમનના તેજથી વિનાશ પમાડશે; એટલે કે તે, જેનું આગમન શૈતાનની ક્રિયા અનુસાર સર્વ પ્રકારની શક્તિ, ચિહ્નો અને ખોટા અદ્ભુતો સાથે થાય છે, અને નાશ પામનારાઓમાં અધર્મની સર્વ પ્રકારની છેતરપિંડી સાથે થાય છે; કારણ કે તેઓએ સત્યના પ્રેમને સ્વીકાર્યો નહોતો, જેથી તેઓ ઉદ્ધાર પામે. અને આ કારણસર દેવ તેઓને પ્રબળ ભ્રમણા મોકલશે, જેથી તેઓ અસત્યને માને; જેથી તેઓ સર્વ દંડનીય ઠરે, જેઓએ સત્ય પર વિશ્વાસ કર્યો નહોતો, પરંતુ અધર્મમાં આનંદ માન્યો હતો. 2 થેસ્સલોનિકીઓ 2:1–12.</w:t>
      </w:r>
    </w:p>
    <w:p>
      <w:pPr>
        <w:pStyle w:val="ArticleBody"/>
        <w:jc w:val="left"/>
      </w:pPr>
      <w:r>
        <w:rPr>
          <w:rFonts w:ascii="Nirmala UI" w:hAnsi="Nirmala UI" w:eastAsia="Nirmala UI" w:cs="Nirmala UI"/>
        </w:rPr>
        <w:t>થિસ્સલોનિકીઓમાંથી આ અવતરણનો હબક્કૂકની કોષ્ટકોમાં વારંવાર ઉલ્લેખ કરવામાં આવ્યો છે, તેથી આ સમયે અમે માત્ર સંક્ષિપ્ત ટિપ્પણી જ કરીશું. સિસ્ટર વ્હાઇટ જેને “શેતાનનું અદભૂત કાર્ય” કહે છે, તે જ પૌલનું “શેતાનની કાર્યશીલતા સર્વ પ્રકારની શક્તિ, ચિહ્નો અને ખોટા અદ્ભુતો સાથે” છે. સિસ્ટર વ્હાઇટ અને પૌલ દ્વારા ઓળખવામાં આવેલું આ ભ્રામક કાર્ય યુનાઇટેડ સ્ટેટ્સમાં રવિવારના કાયદાથી શરૂ થાય છે.</w:t>
      </w:r>
    </w:p>
    <w:p>
      <w:pPr>
        <w:pStyle w:val="ArticleScripture"/>
        <w:jc w:val="left"/>
      </w:pPr>
      <w:r>
        <w:rPr>
          <w:rFonts w:ascii="Nirmala UI" w:hAnsi="Nirmala UI" w:eastAsia="Nirmala UI" w:cs="Nirmala UI"/>
        </w:rPr>
        <w:t>“દેવના કાયદાના ઉલ્લંઘનરૂપે પાપાસત્તાની સંસ્થા અમલમાં મૂકનાર હુકમ દ્વારા, અમારી પ્રજા પોતાને સંપૂર્ણપણે ધર્મથી વિચ્છિન્ન કરી દેશે. જ્યારે પ્રોટેસ્ટન્ટવાદ ખાઈની પાર પોતાનો હાથ લંબાવી રોમન સત્તાનો હાથ પકડશે, જ્યારે તે અંધગહ્વર ઉપરથી પહોંચી આત્માવાદ સાથે હાથ મિલાવશે, જ્યારે આ ત્રિગુણ સંઘના પ્રભાવ હેઠળ આપણો દેશ પ્રોટેસ્ટન્ટ અને ગણતંત્રાત્મક સરકાર તરીકેના પોતાના બંધારણના દરેક સિદ્ધાંતને ત્યજી દેશે, અને પાપલ અસત્યતાઓ તથા ભ્રમોના પ્રસાર માટે જોગવાઈ કરશે, ત્યારે આપણે જાણીએ કે શેતાનના અદ્ભુત કાર્યપ્રવર્તનનો સમય આવી ગયો છે અને અંત નજીક છે.” Testimonies, volume 5, 451.</w:t>
      </w:r>
    </w:p>
    <w:p>
      <w:pPr>
        <w:pStyle w:val="ArticleBody"/>
        <w:jc w:val="left"/>
      </w:pPr>
      <w:r>
        <w:rPr>
          <w:rFonts w:ascii="Nirmala UI" w:hAnsi="Nirmala UI" w:eastAsia="Nirmala UI" w:cs="Nirmala UI"/>
        </w:rPr>
        <w:t>અમે વિચારી રહ્યા છીએ તે થેસ્સલોનિકીઓના આ અવતરણમાં, પૌલ દુનિયાનાં અંતે પોપને ચાર ભિન્ન ઉપાધિઓ દ્વારા ઓળખાવે છે. પોપ “પાપનો માણસ” છે, તે “વિનાશનો પુત્ર” છે, તે “અધર્મનું રહસ્ય” છે અને “તે દુષ્ટ” છે. આ ચાર નામોથી આગળ વધીને પૌલ પોપના અમુક બીજા લક્ષણો પણ આપે છે, કારણ કે તે આપણને જાણ કરે છે કે પોપ, (જે પૌલના દિવસોમાં હજી ભવિષ્યમાં હતો) “પોતાના સમયમાં પ્રગટ કરવામાં આવશે.”</w:t>
      </w:r>
    </w:p>
    <w:p>
      <w:pPr>
        <w:pStyle w:val="ArticleBody"/>
        <w:jc w:val="left"/>
      </w:pPr>
      <w:r>
        <w:rPr>
          <w:rFonts w:ascii="Nirmala UI" w:hAnsi="Nirmala UI" w:eastAsia="Nirmala UI" w:cs="Nirmala UI"/>
        </w:rPr>
        <w:t>પોપ “પોતાના સમયમાં પ્રગટ કરવામાં આવશે”; અને આ સૌથી સ્પષ્ટ બાઈબલ આધાર છે—જોકે તે એકમાત્ર બાઈબલ સત્ય કોઈ રીતે નથી—કે રોમની ચર્ચનો પોપ બાઈબલની ભવિષ્યવાણીનો પ્રતિખ્રિસ્ત છે. આ વાત બાઈબલમાં આવેલી સાત ભિન્ન અને સીધી સંદર્ભો દ્વારા સ્થાપિત થાય છે, જે “સમય”ની ઓળખ આપે છે કે જેમાં પાપસત્તા પૃથ્વી પર પ્રભુત્વ ધરાવશે—એ જ “સમય” જેને માનવજાત અંધકાર યુગો તરીકે ઓળખે છે. બાઈબલ પોપને પાપસત્તા તરીકે પ્રગટ કરે છે, કારણ કે તે વારંવાર “સમય”ના ચોક્કસ અવધિની ઓળખ આપે છે—૫૩૮થી ૧૭૯૮ સુધી—જ્યારે પાપસત્તા વિશ્વ પર શાસન કરશે. પૌલે કહ્યું હતું કે તે પોતાના સમયમાં પ્રગટ કરવામાં આવશે.</w:t>
      </w:r>
    </w:p>
    <w:p>
      <w:pPr>
        <w:pStyle w:val="ArticleBody"/>
        <w:jc w:val="left"/>
      </w:pPr>
      <w:r>
        <w:rPr>
          <w:rFonts w:ascii="Nirmala UI" w:hAnsi="Nirmala UI" w:eastAsia="Nirmala UI" w:cs="Nirmala UI"/>
        </w:rPr>
        <w:t>પૌલ એ પણ ઓળખાવે છે કે તે પોપ જ છે જે “વિરોધ કરે છે અને પોતાને તે દરેક કરતાં ઊંચો ઠરાવે છે જેને ઈશ્વર કહેવાય છે, અથવા જેની ઉપાસના કરવામાં આવે છે; જેથી તે ઈશ્વર તરીકે ઈશ્વરના મંદિરમાં બેસે છે, અને પોતે ઈશ્વર છે એવું દર્શાવે છે.” અન્ય બાબતો સાથે આ પણ ઓળખાવે છે કે બાઇબલની ભવિષ્યવાણીનો ખ્રિસ્તવિરોધી એક ધાર્મિક પ્રતીક છે. તે કોઈ હિટલર કે અલેક્ઝાન્ડર મહાન નથી. આ પોપની ઓળખને વધુ સંકુચિત કરે છે, કારણ કે તે માત્ર એક ધાર્મિક અત્યાચારી નથી; તે એવો ધાર્મિક અત્યાચારી છે જે દાવો કરે છે કે તે ઈશ્વરના મંદિરમાં છે. ખ્રિસ્તવિરોધી એવો દાવો કરે છે કે તે ખ્રિસ્તી ચર્ચની અંદર આસન ગ્રહણ કરીને બેઠો છે.</w:t>
      </w:r>
    </w:p>
    <w:p>
      <w:pPr>
        <w:pStyle w:val="ArticleBody"/>
        <w:jc w:val="left"/>
      </w:pPr>
      <w:r>
        <w:rPr>
          <w:rFonts w:ascii="Nirmala UI" w:hAnsi="Nirmala UI" w:eastAsia="Nirmala UI" w:cs="Nirmala UI"/>
        </w:rPr>
        <w:t>પૌલ અને દાનિયેલ અનુસાર, જ્યારે પોપ પોતાની ઘોષિત ખ્રિસ્તી ચર્ચમાં હોય છે, ત્યારે તે શૈતાનના તે સ્વભાવને પ્રગટ કરે છે, જેને ઈશ્વરના સિંહાસન પર બેસવાની અને સર્વ વસ્તુઓથી ઉપર ઉન્નત થવાની ઇચ્છા હતી. હું પૌલ અને દાનિયેલ કહું છું, કારણ કે મોટાભાગના બાઇબલના વ્યાખ્યાતાઓ માન્ય રાખે છે કે જ્યારે પૌલ દર્શાવે છે કે પોપના લક્ષણોમાંનું એક એ છે કે તે સંપૂર્ણ સ્વમોહિત છે, ત્યારે પૌલ માત્ર દાનિયેલ અધ્યાય અગિયારમાં પોપના દાનિયેલના વર્ણનનો ઉદ્ધરણ આપી રહ્યો હતો, જ્યાં દાનિયેલ ત્યાં નોંધે છે:</w:t>
      </w:r>
    </w:p>
    <w:p>
      <w:pPr>
        <w:pStyle w:val="ArticleScripture"/>
        <w:jc w:val="left"/>
      </w:pPr>
      <w:r>
        <w:rPr>
          <w:rFonts w:ascii="Nirmala UI" w:hAnsi="Nirmala UI" w:eastAsia="Nirmala UI" w:cs="Nirmala UI"/>
        </w:rPr>
        <w:t>“અને રાજા પોતાની ઇચ્છા મુજબ વર્તશે; અને તે પોતાને ઊંચો ઉઠાવશે, અને દરેક દેવ કરતાં પોતાને મહાન ગણાવશે, અને દેવોના દેવની વિરુદ્ધ અદ્ભુત વાતો બોલશે, અને ક્રોધ પૂરું ન થાય ત્યાં સુધી સમૃદ્ધિ પામશે; કારણ કે જે નિર્ધારિત થયું છે તે અવશ્ય પૂર્ણ થશે. દાનિયેલ 11:36.”</w:t>
      </w:r>
    </w:p>
    <w:p>
      <w:pPr>
        <w:pStyle w:val="ArticleBody"/>
        <w:jc w:val="left"/>
      </w:pPr>
      <w:r>
        <w:rPr>
          <w:rFonts w:ascii="Nirmala UI" w:hAnsi="Nirmala UI" w:eastAsia="Nirmala UI" w:cs="Nirmala UI"/>
        </w:rPr>
        <w:t>જ્યારે પૌલ પોપના આત્મમુગ્ધ સ્વભાવનો ઉલ્લેખ કરે છે, ત્યારે તે દાનિયેલના વચનનો પરિભાષારૂપે ઉલ્લેખ કરીને કહે છે કે પોપ જ એ છે, જે “વિરોધ કરે છે, અને જેને દેવ કહેવાય છે અથવા જેની ઉપાસના થાય છે તે સર્વ કરતાં પોતાને ઊંચો કરે છે; એટલું જ નહીં, તે દેવની જેમ દેવના મંદિરમાં બેસે છે, અને પોતે દેવ છે એમ દર્શાવે છે.” દાનિયેલનું તે વચન, જે પાપાસત્તાના સ્વભાવની ઓળખ આપે છે, તે “સમય”નો પણ ઉલ્લેખ કરે છે, જે એ હેતુથી નિર્ધારિત કરવામાં આવ્યો હતો કે પાપાસત્તા જ ખ્રિસ્તવિરોધી હતી તે “પ્રગટ” થાય, કારણ કે તે દર્શાવે છે કે પાપાસત્તા “સમૃદ્ધિ પામશે” ત્યાં સુધી કે “ક્રોધની પૂર્ણતા થાય.”</w:t>
      </w:r>
    </w:p>
    <w:p>
      <w:pPr>
        <w:pStyle w:val="ArticleBody"/>
        <w:jc w:val="left"/>
      </w:pPr>
      <w:r>
        <w:rPr>
          <w:rFonts w:ascii="Nirmala UI" w:hAnsi="Nirmala UI" w:eastAsia="Nirmala UI" w:cs="Nirmala UI"/>
        </w:rPr>
        <w:t>“ક્રોધ” 1798માં સમાપ્ત થયો; તેથી આ વચનમાં દાનિયેલ (જોકે દાનિયેલ અને પ્રકટીકરણના પુસ્તકોમાં જ્યાં 1260 વર્ષના ઇતિહાસનો ઉલ્લેખ થાય છે તે સાત સીધા સ્થાન પૈકી આ એક નથી), તેમ છતાં સીધેસીધું પાપાસત્તાને ઓળખે છે અને ચિહ્નિત કરે છે કે તેને 1798માં “ઘાતક ઘા” મળ્યો હતો, જેમ યોહાન તેને કહે છે. આમ, આ વચન પાપાસત્તાના શાસનકાળના અંતને ઓળખાવે છે, યદ્યપિ તે શાસનની અવધિની ઓળખ કરતું નથી.</w:t>
      </w:r>
    </w:p>
    <w:p>
      <w:pPr>
        <w:pStyle w:val="ArticleBody"/>
        <w:jc w:val="left"/>
      </w:pPr>
      <w:r>
        <w:rPr>
          <w:rFonts w:ascii="Nirmala UI" w:hAnsi="Nirmala UI" w:eastAsia="Nirmala UI" w:cs="Nirmala UI"/>
        </w:rPr>
        <w:t>આ ખંડમાં પૌલ એક એવી શક્તિની પણ ઓળખ કરે છે, જે ઇ.સ. ૫૩૮માં પાપાસત્તાને વિશ્વ પર નિયંત્રણ મેળવતાં અટકાવનાર હતી, જ્યારે તેણે જણાવ્યું કે જેમને તે લખી રહ્યો હતો તે થેસ્સલોનિકાવાસીઓ આ વિશિષ્ટ સત્યને પહેલેથી જ જાણતા હતા. તેણે પ્રશ્ન ઉઠાવ્યો, “Remember ye not, that, when I was yet with you, I told you these things?” તે તેમને યાદ અપાવે છે કે તેઓ પહેલેથી જ જાણતા હતા કે “what withholdeth” (અર્થાત્ રોકે છે) પાપાસત્તાને ત્યાં સુધી, જ્યાં સુધી તે “be revealed in his time.” પાપાસત્તાને વિશ્વ પર નિયંત્રણ મેળવતાં પહેલાં જે શક્તિ અસ્તિત્વમાં હતી અને તેને અટકાવતી હતી, તે જ શક્તિ પૌલે પત્ર લખ્યો ત્યારે વિશ્વ પર નિયંત્રણમાં હતી. તે મૂર્તિપૂજક રોમ હતી. પૌલે લખ્યું કે પાપાસત્તા વિશ્વ પર નિયંત્રણ મેળવે તે માટે મૂર્તિપૂજક રોમને “taken out of the way” કરવામાં આવશે.</w:t>
      </w:r>
    </w:p>
    <w:p>
      <w:pPr>
        <w:pStyle w:val="ArticleBody"/>
        <w:jc w:val="left"/>
      </w:pPr>
      <w:r>
        <w:rPr>
          <w:rFonts w:ascii="Nirmala UI" w:hAnsi="Nirmala UI" w:eastAsia="Nirmala UI" w:cs="Nirmala UI"/>
        </w:rPr>
        <w:t>આ જ સમજણથી વિલિયમ મિલરને એ ઓળખવા પ્રેરણા મળી કે દાનિયેલના પુસ્તકમાં “દૈનિક” તરીકે પ્રતીકરૂપે દર્શાવાયેલ સત્તા મૂર્તિપૂજક રોમ હતી. એડવેંટિઝમ સ્વીકારે છે કે માળખું, અને તેથી વિલિયમ મિલરના તમામ ભવિષ્યવાણી-સંબંધિત અભિપ્રાયો, દાનિયેલ અને પ્રકાશનગ્રંથ અંગેની તેમની સમજણ પર આધારિત હતા, અને આ બંને પુસ્તકો મૂર્તિપૂજક રોમ અને પાપલ રોમ નામની બે ઉજાડ પાડી દેનારી સત્તાઓને સંબોધે છે. થેસ્સલોનિકીઓને લખાયેલા ભાગમાં મિલર—પહેલેથી જ જાણતા હતા (જેમ તેમના સમયમાં દરેક પ્રોટેસ્ટન્ટ જાણતો હતો કે પોપ જ પ્રતિવિરૂદ્ધખ્રિસ્ત હતો); જ્યારે તેમણે એ ઓળખ્યું કે મૂર્તિપૂજક રોમ એ પાપલ શાસન પહેલાં આવેલ ઐતિહાસિક સત્તા હતી, અને પૌલે જણાવ્યું હતું કે પાપસત્તા પૃથ્વીના સિંહાસન પર આરોહણ કરે તે પહેલાં મૂર્તિપૂજક રોમને દૂર કરવામાં આવવાની હતી, ત્યારે તેમણે આ વાતને દાનિયેલના પુસ્તક અને “દૈનિક” સાથે જોડીને સમજ્યું, જ્યાં ત્રણ વખત એવો ઉલ્લેખ આવે છે કે પાપસત્તા વિશ્વ પર નિયંત્રણ મેળવે તે પહેલાં “દૈનિક”ને “દૂર કરવામાં” આવવું આવશ્યક હતું. પૌલના સાક્ષ્યે મિલરને એ સમજવા સક્ષમ બનાવ્યા કે મૂર્તિપૂજક રોમ જ દાનિયેલનું “દૈનિક” હતું, અને ત્યારબાદ તેઓ એ ઓળખી શક્યા કે દાનિયેલની બે ઉજાડ પાડી દેનારી સત્તાઓ મૂર્તિપૂજક અને પાપલ રોમ હતી. આ સત્ય મિલરાઇટ ચળવળનો પાયો દર્શાવે છે. એડવેંટિઝમ આજે નિશ્ચિતપણે મિલરના કાર્યને અસ્વીકારે છે, છતાં તેઓ હજુ પણ સમજે છે કે દાનિયેલમાં “દૈનિક” અંગે મિલરે વિકસાવેલી સમજણનો આ સર્વેક્ષણ એ સાબિત કરે છે કે પૌલ જે સત્તા વિશે કહે છે કે તે પાપસત્તાના ઉદયને પોતે દૂર ન કરવામાં આવે ત્યાં સુધી “રોકી રાખે છે,” તે મૂર્તિપૂજક રોમ હતી—અને આ વિષયો અંગે મિલરના વિચારોનું આ જ યોગ્ય વિશ્લેષણ છે.</w:t>
      </w:r>
    </w:p>
    <w:p>
      <w:pPr>
        <w:pStyle w:val="ArticleBody"/>
        <w:jc w:val="left"/>
      </w:pPr>
      <w:r>
        <w:rPr>
          <w:rFonts w:ascii="Nirmala UI" w:hAnsi="Nirmala UI" w:eastAsia="Nirmala UI" w:cs="Nirmala UI"/>
        </w:rPr>
        <w:t>દાનિયેલના ગ્રંથમાં “દૈનિક” વિષેનો સત્ય પોપી રોમના રાજ્ય પહેલાં આવેલ મૂર્તિપૂજક રોમનું પ્રતીક છે, અને દાનિયેલે પોપી રોમને ઉજાડ કરનાર ઘૃણાસ્પદ વસ્તુ તરીકે રજૂ કર્યું હતું—આ બાબતને સમજ્યા પછી મિલર બાઈબલની ભવિષ્યવાણીઓમાં દર્શાવવામાં આવેલા રાજ્યો સાથે સંબંધિત પ્રતિકાત્મક સમયગાળાઓને ઓળખી શક્યો; અને જ્યારે તેનું મન આ અંતર્દૃષ્ટિઓ માટે ખુલ્યું, ત્યારે તેણે સત્યની એવી શ્રેણી એકત્ર કરી જે એડ્વેન્ટિઝમના પાયોનું પ્રતિનિધિત્વ કરે છે. એ સત્યો 1843 અને 1850 ના આગેવાન ચાર્ટોની બે કોષ્ટકો પર અંકિત થયા. એ સત્યો એડ્વેન્ટિઝમનો પાયો છે, અને તેઓ “સમય” ની ઓળખ પર આધારિત હતા. પાયો ક્યારે સ્થાપિત કરવામાં આવ્યો તેના ઇતિહાસની ચર્ચા હબક્કૂકની કોષ્ટકો વિષેનો એક મુખ્ય વિષય છે.</w:t>
      </w:r>
    </w:p>
    <w:p>
      <w:pPr>
        <w:pStyle w:val="ArticleBody"/>
        <w:jc w:val="left"/>
      </w:pPr>
      <w:r>
        <w:rPr>
          <w:rFonts w:ascii="Nirmala UI" w:hAnsi="Nirmala UI" w:eastAsia="Nirmala UI" w:cs="Nirmala UI"/>
        </w:rPr>
        <w:t>હબક્કૂકની પાટિયાઓમાં જે બાબત દર્શાવવામાં આવી નથી તે એ છે કે સમય પર આધારિત રહેલા પાયાોએ એવી એક રચના ઉત્પન્ન કરી કે જેના દ્વારા અંતિમ પેઢી માટે આવું જોવું શક્ય બને છે કે કેટલીક સત્યતાઓ પાયા તરીકે પ્રતિનિધિત્વ પામેલી હતી. એક પ્રથમ સત્ય હતું, જે પાયામાં મુકાયેલો સર્વથા પ્રથમ પથ્થર હતો; પરંતુ દાનિયેલના ગ્રંથમાં આવેલું “દૈનિક” મિલરની પ્રથમ સત્યતા નહોતું. જે સત્ય પાયાનો પ્રથમ પથ્થર બનવાનું હતું, અને જેને બાંધવા માટે મિલરને ઉભા કરવામાં આવ્યા હતા, તે લેવ્યવ્યવસ્થા છવ્વીસના “સાત સમય” હતા; પરંતુ “દૈનિક”ની સત્યતા વિના, પ્રથમ દેવદૂતનો સંદેશ રજૂ કરવા માટે જેને ઓળખવાની જરૂર હતી એવી ભવિષ્યવાણીની રચનાને મિલર ઓળખી શક્યા હોત નહીં. તેમની રચના ભવિષ્યવાણીને બે ઉજાડ પાડનારી શક્તિઓના પરિપ્રેક્ષ્યમાં મૂક્તી હતી. મિલર અજગર (મૂર્તિપૂજક રોમ) અને પશુ (પોપશાહી)ને સંબોધિત કરતા હતા. ત્રીજો દેવદૂત અજગર (સંયુક્ત રાષ્ટ્રસંઘ), પશુ (પોપશાહી), અને ખોટા ભવિષ્યવક્તા (યુનાઇટેડ સ્ટેટ્સ)ને સંબોધિત કરે છે.</w:t>
      </w:r>
    </w:p>
    <w:p>
      <w:pPr>
        <w:pStyle w:val="ArticleBody"/>
        <w:jc w:val="left"/>
      </w:pPr>
      <w:r>
        <w:rPr>
          <w:rFonts w:ascii="Nirmala UI" w:hAnsi="Nirmala UI" w:eastAsia="Nirmala UI" w:cs="Nirmala UI"/>
        </w:rPr>
        <w:t>જો કોઈ વ્યક્તિ મિલરાઇટ્સ દ્વારા બે પવિત્ર પાયાનાં ચાર્ટ્સ પર રજૂ કરવામાં આવેલી સર્વ સમયની ભવિષ્યવાણીઓને—થોડાંક નહીં, પરંતુ બધાં જ—સ્વીકારે, તો તે વ્યક્તિએ તે સત્યોની વ્યક્તિગત રીતે તપાસ કરવી આવશ્યક બને. જો તમે કદી તેની તપાસ જ ન કરી હોય, તો તમે તેને કેવી રીતે સ્વીકારી શકો? જો પાયાનાં સત્યોની તપાસ કરતા એવા વ્યક્તિઓ તે સત્યોને કસોટી પર ચઢાવવાની વ્યક્તિગત જવાબદારી પોતાની બનાવે, અને ત્યારબાદ તે બધાં સત્યોને સ્વીકારે, તો તેમણે રેતી પર નહીં, પરંતુ શિલા પર બાંધકામ કર્યું છે.</w:t>
      </w:r>
    </w:p>
    <w:p>
      <w:pPr>
        <w:pStyle w:val="ArticleScripture"/>
        <w:jc w:val="left"/>
      </w:pPr>
      <w:r>
        <w:rPr>
          <w:rFonts w:ascii="Nirmala UI" w:hAnsi="Nirmala UI" w:eastAsia="Nirmala UI" w:cs="Nirmala UI"/>
        </w:rPr>
        <w:t>“જે લોકો સિયોનની દીવાલો પર દેવના ચોકીદારો તરીકે ઊભા રહે છે તેઓ એવા પુરુષો હોવા જોઈએ કે જે પ્રજાના સમક્ષ આવનાર જોખમોને અગાઉથી જોઈ શકે,—એવા પુરુષો, જે સત્ય અને ભૂલ, ધર્મિકતા અને અધર્મિકતા વચ્ચે ભેદ કરી શકે.”</w:t>
      </w:r>
    </w:p>
    <w:p>
      <w:pPr>
        <w:pStyle w:val="ArticleScripture"/>
        <w:jc w:val="left"/>
      </w:pPr>
      <w:r>
        <w:rPr>
          <w:rFonts w:ascii="Nirmala UI" w:hAnsi="Nirmala UI" w:eastAsia="Nirmala UI" w:cs="Nirmala UI"/>
        </w:rPr>
        <w:t>“ચેતવણી આવી છે: 1842, 1843, અને 1844માં સંદેશ આવ્યો ત્યારથી જે વિશ્વાસની પાયાની ઉપર અમે નિર્માણ કરતાં આવ્યા છીએ, તેને ખલેલ પહોંચાડે એવું કશી વસ્તુને પણ પ્રવેશવા દેવી નથી. હું આ સંદેશમાં હતી, અને ત્યારથી આજદિન સુધી હું દુનિયા સમક્ષ ઊભી રહી છું, એ પ્રકાશ પ્રત્યે સત્યનિષ્ઠ રહીને, જે દેવએ અમને આપ્યો છે. અમે અમારા પગ તે મંચ પરથી હટાવવાનો કોઈ વિચાર રાખતા નથી, જેના ઉપર તેઓ સ્થાપિત કરવામાં આવ્યા હતા, જ્યારે અમે દિવસે દિવસે ઉત્સુક પ્રાર્થનાથી પ્રભુને શોધતા, પ્રકાશની શોધ કરતાં રહ્યા. શું તમે માનો છો કે દેવએ મને જે પ્રકાશ આપ્યો છે તેને હું તજી દઉં? તે તો યુગયુગાંતરની શિલા સમાન હોવો જોઈએ. તે મને આપવામાં આવ્યો ત્યારથી સતત મારું માર્ગદર્શન કરતો આવ્યો છે.” Review and Herald, April 14, 1903.</w:t>
      </w:r>
    </w:p>
    <w:p>
      <w:pPr>
        <w:pStyle w:val="ArticleBody"/>
        <w:jc w:val="left"/>
      </w:pPr>
      <w:r>
        <w:rPr>
          <w:rFonts w:ascii="Nirmala UI" w:hAnsi="Nirmala UI" w:eastAsia="Nirmala UI" w:cs="Nirmala UI"/>
        </w:rPr>
        <w:t>મિલરાઇટ ઇતિહાસની સમયસંબંધિત ભવિષ્યવાણીઓને જે લોકો સમજપૂર્વક તપાસવા ઇચ્છે છે, તેમના માટે આવશ્યક છે કે તેઓ તે ઐતિહાસિક અવધિઓનું અવલોકન કરે, જેઓનો પ્રતિનિધિત્વ આ સમયભવિષ્યવાણીઓ દ્વારા કરવામાં આવ્યો છે. આ સમયરેખા પર ઘટનાઓને દર્શાવવાના કાર્યનું પ્રતિનિધિત્વ કરે છે. જ્યારે ભવિષ્યવાણીનો વિદ્યાર્થી તેવા અનુસંધાનના સ્તરે પહોંચે છે જ્યાં તે બાઈબલમાંથી મિલરાઇટ્સે ઓળખેલા અને ત્યારબાદ ઐતિહાસિક અભિલેખ દ્વારા સમર્થિત એવા આ ભવિષ્યવાણીય સમયગાળાઓ પર વિચાર કરે છે, ત્યારે તે એ ઓળખી શકવાની સ્થિતિમાં આવશે કે સમયભવિષ્યવાણીના આરંભે આવેલી ઇતિહાસિક ઘટના-શ્રેણી પ્રતીકાત્મક રીતે એ જ ભવિષ્યવાણીના અંતકાળની ઇતિહાસિક ઘટના-શ્રેણીનું પૂર્વરૂપ દર્શાવે છે. આ દૃષ્ટિકોણથી વિદ્યાર્થીએ શીખવું જોઈએ કે ઇતિહાસ પોતાને પુનરાવર્તિત કરે છે. અને આ સમજ સ્થિર થયા પછી તેને એ પણ જોવું જોઈએ કે ઈસુ અંતને આરંભ દ્વારા દર્શાવે છે.</w:t>
      </w:r>
    </w:p>
    <w:p>
      <w:pPr>
        <w:pStyle w:val="ArticleBody"/>
        <w:jc w:val="left"/>
      </w:pPr>
      <w:r>
        <w:rPr>
          <w:rFonts w:ascii="Nirmala UI" w:hAnsi="Nirmala UI" w:eastAsia="Nirmala UI" w:cs="Nirmala UI"/>
        </w:rPr>
        <w:t>અને વિશ્વના અંતને “મંદિરના નિર્માણ” તરીકે દર્શાવતી ભવિષ્યવાણીની ભવિષ્યવાણીસૂચક રેખામાંથી, વિદ્યાર્થીએ જાણવું જોઈએ કે પાયા ઉપર બાંધવામાં આવેલા મંદિર પર અંતે એક શિખરશિલા સ્થાપિત કરવામાં આવે છે. તેને એ સમજવા આવવું જોઈએ કે મિલરને પ્રકાશમાં લાવવા માટે જે મંદિરનો પાયો પ્રગટ કરવા ઉપયોગમાં લેવાયા હતા (જે યેશુ ખ્રિસ્તનું પ્રતિનિધિત્વ કરે છે, કારણ કે યેશુ ખ્રિસ્ત સિવાય બીજો કોઈ પાયો નાંખી શકાય એવો નથી), તે પાયો ભવિષ્યવાણીસૂચક સમય પર બાંધવામાં આવેલો હતો. કારણ કે યેશુ શરૂઆત દ્વારા અંતનું દૃષ્ટાંત આપે છે, તેથી વિદ્યાર્થીએ આ પણ જોવું જોઈએ કે શિખરશિલા, મંદિર પરની અંતિમ શિલા—પાયાને સમાનાંતર હોવી જ જોઈએ. મિલર માટે મંદિરનો પાયો ભવિષ્યવાણીસૂચક સમય હતો, તો પણ એ પાયો યેશુ ખ્રિસ્ત જ હતો.</w:t>
      </w:r>
    </w:p>
    <w:p>
      <w:pPr>
        <w:pStyle w:val="ArticleScripture"/>
        <w:jc w:val="left"/>
      </w:pPr>
      <w:r>
        <w:rPr>
          <w:rFonts w:ascii="Nirmala UI" w:hAnsi="Nirmala UI" w:eastAsia="Nirmala UI" w:cs="Nirmala UI"/>
        </w:rPr>
        <w:t>મને આપેલી ઈશ્વરની કૃપા મુજબ, એક બુદ્ધિશાળી મુખ્ય નિર્માતા તરીકે મેં પાયો નાખ્યો છે, અને બીજો તેના પર બાંધકામ કરે છે. પરંતુ દરેક મનુષ્યે ધ્યાન રાખવું જોઈએ કે તે તેના પર કેવી રીતે બાંધકામ કરે છે. કારણ કે જે પાયો નાખવામાં આવ્યો છે, તે સિવાય બીજો કોઈ પાયો કોઈ મનુષ્ય નાખી શકતો નથી; અને તે પાયો ઈસુ ખ્રિસ્ત છે. 1 Corinthians 3:10, 11.</w:t>
      </w:r>
    </w:p>
    <w:p>
      <w:pPr>
        <w:pStyle w:val="ArticleBody"/>
        <w:jc w:val="left"/>
      </w:pPr>
      <w:r>
        <w:rPr>
          <w:rFonts w:ascii="Nirmala UI" w:hAnsi="Nirmala UI" w:eastAsia="Nirmala UI" w:cs="Nirmala UI"/>
        </w:rPr>
        <w:t>પૌલ પોતાના કાર્યને એવા મંદિરના નિર્માણ તરીકે ઓળખાવે છે, જેના પાયો અથવા આરંભ તેણે મૂક્યો હતો. તે અન્યજાતિઓ માટે પ્રેરિત હતો, અને ખ્રિસ્તી કલીસિયાના પાયો મૂકવા માટે તેનો ઉપયોગ કરવામાં આવ્યો હતો. એ જ અવતરણમાં પૌલ આ પણ દર્શાવે છે કે આપણાં દેહો પવિત્ર આત્માનું મંદિર છે. વધુમાં, સુલેમાનનું મંદિર અને રણપ્રદેશનું પવિત્રસ્થાન પણ છે, જેમનાં બધાં પાયો છે અને જે બધા ઈસુ ખ્રિસ્તનું પ્રતિનિધિત્વ કરતા દર્શાવવામાં આવ્યા છે. મિલરનો ઉપયોગ જે પાયો ઊભો કરવા માટે કરવામાં આવ્યો હતો, તે એડ્વેન્ટિઝમનું મંદિર હતું, અને તે મંદિરનો પાયો નિશ્ચિતરૂપે ઈસુ ખ્રિસ્ત છે; પરંતુ વધુ વિશિષ્ટ રીતે કહીએ તો, તે એવું મંદિર છે, જે આધ્યાત્મિક અને ભવિષ્યવાણીય સામગ્રીોથી નિર્માણ પામે છે.</w:t>
      </w:r>
    </w:p>
    <w:p>
      <w:pPr>
        <w:pStyle w:val="ArticleBody"/>
        <w:jc w:val="left"/>
      </w:pPr>
      <w:r>
        <w:rPr>
          <w:rFonts w:ascii="Nirmala UI" w:hAnsi="Nirmala UI" w:eastAsia="Nirmala UI" w:cs="Nirmala UI"/>
        </w:rPr>
        <w:t>અતએવ, શિખરપથ્થર પણ યેશુ ખ્રિસ્ત જ હોવો જોઈએ; પરંતુ શિખરપથ્થરમાં એક મુખ્ય ભવિષ્યવાણીય નિયમ પણ આવશ્યકપણે સમાવેશ થવો જોઈએ, કારણ કે મિલરને નિયમોની એક શ્રેણી આપવામાં આવી હતી, જેમાં મિલરાઇટોના મુખ્ય નિયમરૂપે “એક દિવસ માટે એક વર્ષ”નો સિદ્ધાંત સમાયેલો હતો. તે નિયમ વિના સમયસંબંધિત ભવિષ્યવાણીને ઓળખી શકાય નહીં, અને તેથી કોઈ પાયો રહેતો નથી. અંતે એવો એક સમકક્ષ હોવો જ જોઈએ, જે યેશુ ખ્રિસ્ત (પાયો)નું પ્રતિનિધિત્વ કરે, અને જે નિયમોની એક શ્રેણીમાંનો મુખ્ય નિયમ હોય, જે યેશુ ખ્રિસ્તના પ્રકાશનને સ્થાપિત કરે. તે નિયમ, નિશ્ચિતરૂપે, “પ્રથમ ઉલ્લેખ”નો નિયમ છે, જે ખ્રિસ્તના સ્વભાવના તે ગુણનું પ્રતિનિધિત્વ કરે છે, જે આરંભથી જ અંતને ઓળખાવે છે.</w:t>
      </w:r>
    </w:p>
    <w:p>
      <w:pPr>
        <w:pStyle w:val="ArticleBody"/>
        <w:jc w:val="left"/>
      </w:pPr>
      <w:r>
        <w:rPr>
          <w:rFonts w:ascii="Nirmala UI" w:hAnsi="Nirmala UI" w:eastAsia="Nirmala UI" w:cs="Nirmala UI"/>
        </w:rPr>
        <w:t>2 થેસ્સલોનિકીઓમાં, જેઓએ ઉદ્ધાર પામે તે માટે સત્યનો પ્રેમ સ્વીકાર્યો નહોતો, તેમણે સત્યને નકારી કાઢ્યું—જે ગ્રીક શબ્દ દ્વારા દર્શાવવામાં આવ્યું છે, અને જે ત્રણ અક્ષરોથી રચાયેલા હિબ્રૂ શબ્દમાંથી ઉત્પન્ન થયો છે, જેનો જૂના કરારમાં “સત્ય” તરીકે અનુવાદ થયો છે. જે સમૂહે પ્રબળ ભ્રમ સ્વીકાર્યો, કારણ કે તેમણે અસત્યમાં વિશ્વાસ કર્યો, તેમણે જૂના માર્ગો તરફ, બે પવિત્ર ચાર્ટ્સ પર પ્રતિનિધિત્વ પામેલા એડવેંટિઝમના પાયો તરફ, પાછા ફરવાનો ઇનકાર કર્યો. તેથી, જે ઉતારો આપણે હવે કેટલાક સમયથી વિચારતા આવ્યા છીએ, તે આમ કહે છે:</w:t>
      </w:r>
    </w:p>
    <w:p>
      <w:pPr>
        <w:pStyle w:val="ArticleScripture"/>
        <w:jc w:val="left"/>
      </w:pPr>
      <w:r>
        <w:rPr>
          <w:rFonts w:ascii="Nirmala UI" w:hAnsi="Nirmala UI" w:eastAsia="Nirmala UI" w:cs="Nirmala UI"/>
        </w:rPr>
        <w:t>“યોહાનને સૂચના આપનાર શક્તિશાળી દૂત યેશુ ખ્રિસ્ત સિવાય બીજું કોઈ વ્યક્તિત્વ નહોતું. સમુદ્ર પર પોતાનો જમણો પગ અને સૂકી જમીન પર પોતાનો ડાબો પગ મૂકવો, શેતાન સાથેના મહાન વિવાદના અંતિમ દૃશ્યોમાં તે જે ભાગ ભજવી રહ્યા છે તેને દર્શાવે છે. આ સ્થિતિ સમગ્ર પૃથ્વી પર તેમની સર્વોચ્ચ શક્તિ અને અધિકારનો સંકેત આપે છે. આ વિવાદ યુગે યુગે વધુ પ્રબળ અને વધુ નિશ્ચયપૂર્ણ બનતો ગયો છે, અને તે અંતિમ દૃશ્યો સુધી તેમ જ ચાલુ રહેશે, જ્યારે અંધકારની શક્તિઓની કુશળ કામગીરી પોતાની પરાકાષ્ઠાએ પહોંચશે. શેતાન, દુષ્ટ મનુષ્યો સાથે એક થઈને, સમગ્ર જગતને અને તે ચર્ચોને, જેઓ સત્યના પ્રેમને સ્વીકારતા નથી, છેતરશે. પરંતુ તે શક્તિશાળી દૂત ધ્યાન માંગે છે. તે ઊંચા સ્વરે પોકારે છે. જેમણે સત્યનો વિરોધ કરવા માટે શેતાન સાથે એકતા સાધી છે, તેઓને પોતાની વાણીની શક્તિ અને અધિકાર દર્શાવવાનો છે.” The Seventh-day Adventist Bible Commentary, volume 7, 971.</w:t>
      </w:r>
    </w:p>
    <w:p>
      <w:pPr>
        <w:pStyle w:val="ArticleBody"/>
        <w:jc w:val="left"/>
      </w:pPr>
      <w:r>
        <w:rPr>
          <w:rFonts w:ascii="Nirmala UI" w:hAnsi="Nirmala UI" w:eastAsia="Nirmala UI" w:cs="Nirmala UI"/>
        </w:rPr>
        <w:t>આ અગાઉના અવતરણમાં “જેઓએ સત્યના પ્રેમને સ્વીકાર્યો નહોતો એવી કલીસિયાઓ” એ દાનિયેલ અને મથિ દ્વારા વર્ણવાયેલ દુષ્ટ અને મૂર્ખ કન્યાઓ છે, જેઓ વિષે આમોસ 8:12 ઓળખાવે છે કે જ્યારે બહુ મોડું થઈ જશે ત્યારે તેઓ ઈશ્વરના અંતિમ ચેતવણીના સંદેશને શોધવા માંડશે. બહુ મોડું થઈ જશે, કારણ કે તેમણે એડવેન્ટિઝમના પાયાઓ સંબંધે એક અસત્યને માન્યો હતો. એડવેન્ટિઝમે પ્રથમ વખત 1863માં તે અસત્યને આત્મસાત કરવાનું શરૂ કર્યું, અને ત્યાર પછીથી તો તેનો પ્રવાહ સતત અધોગતિ તરફ જ રહ્યો.</w:t>
      </w:r>
    </w:p>
    <w:p>
      <w:pPr>
        <w:pStyle w:val="ArticleBody"/>
        <w:jc w:val="left"/>
      </w:pPr>
      <w:r>
        <w:rPr>
          <w:rFonts w:ascii="Nirmala UI" w:hAnsi="Nirmala UI" w:eastAsia="Nirmala UI" w:cs="Nirmala UI"/>
        </w:rPr>
        <w:t>હું જે લખવા જઈ રહ્યો છું તે, મારાં માનવા મુજબ, સંપૂર્ણપણે વ્યક્તિનિષ્ઠ છે; પરંતુ 1863 પછી એડવેન્ટિઝમમાં કયો નવો પ્રબોધકીય પ્રકાશ રજૂ કરવામાં આવ્યો? એલેન વ્હાઇટ જોન્સ અને વેગનરના 1888ના સંદેશ વિષે કહે છે કે તે એ જ સંદેશ હતો, જે તે વર્ષોથી રજૂ કરતી આવી હતી. તેમનો સંદેશ 1888માં એડવેન્ટિઝમને નવો અને આઘાતજનક લાગ્યો હોઈ શકે, પરંતુ તે નવીનતા અને તે આઘાત કોઈ નવા સંદેશને કારણે ઉત્પન્ન થયા નહોતા; પરંતુ 1863થી દેવના લોકો પર ઉતરતી આવી રહેલી અંધતાને કારણે ઉત્પન્ન થયા હતા.</w:t>
      </w:r>
    </w:p>
    <w:p>
      <w:pPr>
        <w:pStyle w:val="ArticleBody"/>
        <w:jc w:val="left"/>
      </w:pPr>
      <w:r>
        <w:rPr>
          <w:rFonts w:ascii="Nirmala UI" w:hAnsi="Nirmala UI" w:eastAsia="Nirmala UI" w:cs="Nirmala UI"/>
        </w:rPr>
        <w:t>એલેન વાઈટે 1863 પહેલાં એડ્વેન્ટિઝમને લાઓદિકેયાની સ્થિતિમાં હોવાનું ઓળખાવ્યું હતું; તેથી લાઓદિકેયાનું અંધત્વ 1863 પહેલાં જ એડ્વેન્ટિઝમ ઉપર ઘૂસી આવતું હતું. પરંતુ 1863માં ચર્ચે લેવિટિકસ છવ્વીસના “સાત સમય” સંબંધિત સત્યને સત્તાવાર રીતે બાજુએ મૂકી દીધું, જે મિલરે શોધેલી અતિ પ્રથમ “સમયની ભવિષ્યવાણી” હતી. 1863 પછીથી એડ્વેન્ટિઝમમાં કોઈ ભવિષ્યવાણીજન્ય પ્રકાશ પ્રગટ થયો નથી! શું બદલાયું?</w:t>
      </w:r>
    </w:p>
    <w:p>
      <w:pPr>
        <w:pStyle w:val="ArticleBody"/>
        <w:jc w:val="left"/>
      </w:pPr>
      <w:r>
        <w:rPr>
          <w:rFonts w:ascii="Nirmala UI" w:hAnsi="Nirmala UI" w:eastAsia="Nirmala UI" w:cs="Nirmala UI"/>
        </w:rPr>
        <w:t>ભવિષ્યવાણીય સમય પર બાંધવામાં આવેલા અને ઈસુ ખ્રિસ્તનું પ્રતિનિધિત્વ કરનારા મંદિરના પાયાનો સર્વપ્રથમ પથ્થર, 1863માં એડવેન્ટિઝમ દ્વારા એક તરફ મૂકી દેવામાં આવ્યો. મિલરે મંદિરના પાયામાં મૂકેલો પ્રથમ પથ્થર, જે સમય પર આધારિત હતો, જેમ ખ્રિસ્ત દ્વારા દાનિયેલમાં રજૂ કરવામાં આવ્યો હતો, જેઓએ પોતાની જાતને પાલ્મોની, “અદ્ભુત ગણનાકાર,” તરીકે પ્રતિનિધિત્વ આપ્યું, તે નકારવામાં આવ્યો અને એક તરફ મૂકી દેવામાં આવ્યો. મિલરે શોધેલો સર્વપ્રથમ પથ્થર…</w:t>
      </w:r>
    </w:p>
    <w:p>
      <w:pPr>
        <w:pStyle w:val="ArticleScripture"/>
        <w:jc w:val="left"/>
      </w:pPr>
      <w:r>
        <w:rPr>
          <w:rFonts w:ascii="Nirmala UI" w:hAnsi="Nirmala UI" w:eastAsia="Nirmala UI" w:cs="Nirmala UI"/>
        </w:rPr>
        <w:t>“નકારવામાં આવેલા પથ્થરની ભવિષ્યવાણી ઉદ્ધૃત કરતાં, ખ્રિસ્તે ઇઝરાયલના ઇતિહાસમાં બનેલી એક વાસ્તવિક ઘટનાનો ઉલ્લેખ કર્યો હતો. આ પ્રસંગ પ્રથમ મંદિરના નિર્માણ સાથે સંકળાયેલો હતો. ખ્રિસ્તના પ્રથમ આગમનના સમયમાં તેનો વિશેષ પ્રયોગ હતો, અને તેણે યહૂદીઓ પર વિશેષ પ્રભાવ પાડવો જોઈએ હતો, પરંતુ તેમાં અમારા માટે પણ એક શિક્ષા છે. જ્યારે સોલોમનનું મંદિર બાંધવામાં આવ્યું, ત્યારે ભીંતો અને પાયાં માટેના વિશાળ પથ્થરો ખાણમાં જ સંપૂર્ણ રીતે તૈયાર કરવામાં આવ્યા હતા; તેઓને બાંધકામના સ્થળે લાવવામાં આવ્યા પછી, તેમના પર કોઈ સાધન વાપરવાનું નહોતું; કામદારોને માત્ર તેમને તેમના સ્થાન પર ગોઠવવાના હતા. પાયામાં ઉપયોગ માટે, અસામાન્ય કદનો અને વિશિષ્ટ આકાર ધરાવતો એક પથ્થર લાવવામાં આવ્યો હતો; પરંતુ કામદારોને તેના માટે કોઈ સ્થાન મળ્યું નહીં, અને તેઓએ તેને સ્વીકાર્યો નહીં. તે ઉપયોગમાં ન લેવાયો હોવાથી તેમની માર્ગમાં પડેલો ઉપદ્રવરૂપ હતો. લાંબા સમય સુધી તે નકારવામાં આવેલો પથ્થર જ રહ્યો. પરંતુ જ્યારે બાંધનારાઓ ખૂણાના પથ્થર ગોઠવવા આવ્યા, ત્યારે તેઓ લાંબા સમય સુધી એવો પથ્થર શોધતા રહ્યા, જે પૂરતા કદ અને શક્તિનો હોય, અને યોગ્ય આકાર ધરાવતો હોય, જેથી તે એ વિશિષ્ટ સ્થાન ગ્રહણ કરી શકે અને તેના પર આવનાર ભારે ભારને વહન કરી શકે. જો તેઓ આ મહત્વપૂર્ણ સ્થાન માટે અવિવેકી પસંદગી કરતાં, તો સમગ્ર ઇમારતની સલામતી જોખમમાં પડી જાત. તેમને એવો પથ્થર શોધવો જ રહ્યો જે સૂર્ય, હિમ અને તોફાનના પ્રભાવનો સામનો કરી શકે. વિવિધ સમયે ઘણા પથ્થરો પસંદ કરવામાં આવ્યા હતા, પરંતુ અતિભારે વજનના દબાણ હેઠળ તેઓ તૂટી પડ્યા. બીજા કેટલાક અચાનક વાતાવરણ પરિવર્તનાની કસોટી સહન કરી શક્યા નહીં. પરંતુ અંતે ધ્યાન તે પથ્થર તરફ દોરવામાં આવ્યું, જે એટલા લાંબા સમયથી નકારવામાં આવ્યો હતો. તે હવા, સૂર્ય અને વાવાઝોડા સામે ખુલ્લો પડ્યો હતો, છતાં તેમાં અતિ સૂક્ષ્મ ચીર પણ પ્રગટ થયો નહોતો. બાંધનારાઓએ આ પથ્થરની તપાસ કરી. તેણે એક સિવાય બધી કસોટીઓ સહન કરી હતી. જો તે ભારે દબાણની કસોટી સહન કરી શકે, તો તેમણે નક્કી કર્યું કે તેને ખૂણાના પથ્થર તરીકે સ્વીકારવો. પરીક્ષા લેવામાં આવી. પથ્થર સ્વીકારવામાં આવ્યો, તેને તેના નિર્ધારિત સ્થાન પર લાવવામાં આવ્યો, અને તે અચૂક રીતે બરાબર બંધબેસતો હોવાનું જણાયું. ભવિષ્યવાણીના દર્શનમાં, યશાયાહને બતાવવામાં આવ્યું હતું કે આ પથ્થર ખ્રિસ્તનું પ્રતીક હતો. તે કહે છે:”</w:t>
      </w:r>
    </w:p>
    <w:p>
      <w:pPr>
        <w:pStyle w:val="ArticleScripture"/>
        <w:jc w:val="left"/>
      </w:pPr>
      <w:r>
        <w:rPr>
          <w:rFonts w:ascii="Nirmala UI" w:hAnsi="Nirmala UI" w:eastAsia="Nirmala UI" w:cs="Nirmala UI"/>
        </w:rPr>
        <w:t>“‘સૈન્યોના યહોવાને જ પવિત્ર ગણો; અને તે જ તમારો ભય રહે, અને તે જ તમારો સંત્રાસ રહે. અને તે પવિત્રસ્થાનરૂપ થશે; પરંતુ ઇઝરાયલના બન્ને ઘરો માટે અથડામણનો પથ્થર અને અપમાનનો ખડક થશે, અને યરુશાલેમના નિવાસીઓ માટે ફાંસો અને જાળ બનશે. અને તેમમાંથી ઘણાં અથડાશે, અને પડી જશે, અને ચૂરચૂર થશે, અને ફાંસામાં સપડાશે, અને પકડાઈ જશે.’ ભવિષ્યવાણીના દર્શનમાં પ્રથમ આગમન સુધી લઈ જવામાં આવેલા ભવિષ્યવક્તાને બતાવવામાં આવે છે કે ખ્રિસ્તને એવી કસોટીઓ અને પરીક્ષાઓ સહન કરવી છે, જેના પ્રતીકરૂપે સોલોમનના મંદિરના મુખ્ય ખૂણાપથ્થર સાથે કરવામાં આવેલ વર્તન હતું. ‘આથી પ્રભુ યહોવા આમ કહે છે, જુઓ, હું સિયોનમાં પાયો માટે એક પથ્થર મૂકી રહ્યો છું, પરીક્ષિત પથ્થર, અમૂલ્ય ખૂણાપથ્થર, અચળ પાયો: જે વિશ્વાસ કરે તે ગભરાટમાં નહીં દોડે.’ યશાયા 8:13–15; 28:16.”</w:t>
      </w:r>
    </w:p>
    <w:p>
      <w:pPr>
        <w:pStyle w:val="ArticleScripture"/>
        <w:jc w:val="left"/>
      </w:pPr>
      <w:r>
        <w:rPr>
          <w:rFonts w:ascii="Nirmala UI" w:hAnsi="Nirmala UI" w:eastAsia="Nirmala UI" w:cs="Nirmala UI"/>
        </w:rPr>
        <w:t>“અનંત જ્ઞાનમાં, ઈશ્વરે પાયાનો પથ્થર પસંદ કર્યો અને તેને પોતે જ મૂકી દીધો. તેણે તેને ‘નિશ્ચિત પાયો’ કહ્યો. સમગ્ર વિશ્વ તેના ઉપર પોતાના ભાર અને શોકો મૂકી શકે છે; તે તે બધું સહન કરી શકે છે. સંપૂર્ણ નિર્ભયતાથી તેઓ તેના ઉપર નિર્માણ કરી શકે છે. ખ્રિસ્ત એક ‘પરખાયેલો પથ્થર’ છે. જે લોકો તેના ઉપર ભરોસો રાખે છે, તેમને તે કદી નિરાશ કરતો નથી. તેણે દરેક પરીક્ષા સહન કરી છે. તેણે આદમના અપરાધનો ભાર, અને તેની સંતતિના અપરાધનો ભાર સહન કર્યો છે, અને દુષ્ટતાની શક્તિઓ ઉપર માત્ર વિજેતા જ નહીં, પરંતુ અતિશય વિજયી બનીને બહાર આવ્યો છે. દરેક પશ્ચાતાપી પાપીએ તેના ઉપર મૂકેલા ભાર તેણે સહન કર્યા છે. ખ્રિસ્તમાં અપરાધી હૃદયને રાહત મળી છે. તે નિશ્ચિત પાયો છે. જે બધા તેને પોતાનો આધાર બનાવે છે, તેઓ સંપૂર્ણ સુરક્ષામાં નિવાસ કરે છે.”</w:t>
      </w:r>
    </w:p>
    <w:p>
      <w:pPr>
        <w:pStyle w:val="ArticleScripture"/>
        <w:jc w:val="left"/>
      </w:pPr>
      <w:r>
        <w:rPr>
          <w:rFonts w:ascii="Nirmala UI" w:hAnsi="Nirmala UI" w:eastAsia="Nirmala UI" w:cs="Nirmala UI"/>
        </w:rPr>
        <w:t>“યશાયાહની ભવિષ્યવાણીમાં ખ્રિસ્તને એક તરફ અચળ પાયો અને બીજી તરફ ઠોકરનો પથ્થર જાહેર કરવામાં આવ્યો છે. પ્રેરિત પિતરે, પવિત્ર આત્માની પ્રેરણાથી લખતાં, સ્પષ્ટ રીતે દર્શાવ્યું છે કે ખ્રિસ્ત કોના માટે પાયાનો પથ્થર છે અને કોના માટે અપમાનનો ખડક છે:</w:t>
      </w:r>
    </w:p>
    <w:p>
      <w:pPr>
        <w:pStyle w:val="ArticleScripture"/>
        <w:jc w:val="left"/>
      </w:pPr>
      <w:r>
        <w:rPr>
          <w:rFonts w:ascii="Nirmala UI" w:hAnsi="Nirmala UI" w:eastAsia="Nirmala UI" w:cs="Nirmala UI"/>
        </w:rPr>
        <w:t>“‘જો ખરેખર તમે સ્વાદ લીધો હોય કે પ્રભુ કૃપાળુ છે. જેની પાસે આવીને, એક જીવતા પથ્થર સમાન, મનુષ્યો દ્વારા તો નકારવામાં આવેલ, પરંતુ ઈશ્વર દ્વારા પસંદ કરાયેલ અને મૂલ્યવાન, તમે પણ જીવતા પથ્થરો સમાન એક આધ્યાત્મિક ગૃહ તરીકે બાંધવામાં આવો છો, એક પવિત્ર યાજકવર્ગ તરીકે, જેથી ઈસુ ખ્રિસ્ત દ્વારા ઈશ્વરને સ્વીકાર્ય એવા આધ્યાત્મિક બલિદાનો અર્પણ કરો. તેથી જ શાસ્ત્રમાં પણ લખાયેલું છે, જુઓ, હું સિયોનમાં એક મુખ્ય કોણનો પથ્થર મૂકી રહ્યો છું, પસંદ કરેલો, મૂલ્યવાન; અને જે કોઈ તેના ઉપર વિશ્વાસ રાખે છે તે લજ્જિત નહિ થાય. તેથી તમારા માટે, જે વિશ્વાસ કરો છો, તે મૂલ્યવાન છે; પરંતુ જે આજ્ઞાભંગ કરે છે તેમના માટે, જે પથ્થરને બાંધકામ કરનારોએ નકારી કાઢ્યો, એ જ કોણનો મુખ્ય પથ્થર બન્યો, અને ઠોકરનો પથ્થર તથા અપમાનનો શિલાખંડ બન્યો, તેઓ માટે પણ, જે વચન પર ઠોકર ખાય છે, કારણ કે તેઓ આજ્ઞાભંગી છે.’ 1 પિતર 2:3–8.”</w:t>
      </w:r>
    </w:p>
    <w:p>
      <w:pPr>
        <w:pStyle w:val="ArticleScripture"/>
        <w:jc w:val="left"/>
      </w:pPr>
      <w:r>
        <w:rPr>
          <w:rFonts w:ascii="Nirmala UI" w:hAnsi="Nirmala UI" w:eastAsia="Nirmala UI" w:cs="Nirmala UI"/>
        </w:rPr>
        <w:t>“જે લોકો વિશ્વાસ કરે છે, તેમના માટે ખ્રિસ્ત નિશ્ચિત પાયો છે. આ તેઓ છે, જે શિલા પર પડીને ચકનાચૂર થાય છે. અહીં ખ્રિસ્તને આધીન થવું અને તેમનામાં વિશ્વાસ રાખવો દર્શાવવામાં આવ્યા છે. શિલા પર પડીને ચકનાચૂર થવું એ પોતાની સ્વ-ધાર્મિકતાનો ત્યાગ કરવો અને બાળક જેવી નમ્રતા સાથે, પોતાના અપરાધોનો પસ્તાવો કરતાં અને તેમની ક્ષમાશીલ પ્રેમમાં વિશ્વાસ કરતાં, ખ્રિસ્ત પાસે આવવું છે. અને આ રીતે જ, વિશ્વાસ અને આજ્ઞાપાલન દ્વારા, આપણે ખ્રિસ્ત પર આપણા પાયા તરીકે નિર્માણ કરીએ છીએ.”</w:t>
      </w:r>
    </w:p>
    <w:p>
      <w:pPr>
        <w:pStyle w:val="ArticleScripture"/>
        <w:jc w:val="left"/>
      </w:pPr>
      <w:r>
        <w:rPr>
          <w:rFonts w:ascii="Nirmala UI" w:hAnsi="Nirmala UI" w:eastAsia="Nirmala UI" w:cs="Nirmala UI"/>
        </w:rPr>
        <w:t>“આ જીવતા પથ્થર ઉપર યહૂદીઓ અને અન્યજાતિઓ સમાન રીતે બાંધી શકે છે. આ એકમાત્ર એવો પાયો છે જેના ઉપર આપણે નિર્ભયતાથી બાંધી શકીએ. તે સર્વ માટે પૂરતો વિશાળ છે, અને સમગ્ર વિશ્વનું વજન તથા ભાર ધારણ કરી શકે તેટલો મજબૂત છે. અને જીવતા પથ્થર એવા ખ્રિસ્ત સાથેના સંબંધ દ્વારા, જે કોઈ આ પાયા પર બાંધે છે તેઓ જીવતા પથ્થરો બને છે. ઘણા લોકો પોતાના જ પ્રયત્નોથી કોતરાયેલા, ઘસાયેલા અને શોભિત થયેલા હોય છે; પરંતુ તેઓ ‘જીવતા પથ્થરો’ બની શકતા નથી, કારણ કે તેઓ ખ્રિસ્ત સાથે સંકળાયેલા નથી. આ સંબંધ વિના કોઈ મનુષ્ય ઉદ્ધાર પામી શકતો નથી. આપણામાં ખ્રિસ્તનું જીવન વિના, આપણે પ્રલોભનની આંધીઓ સામે ટકી શકતા નથી. આપણી અનંત સલામતી એ પર આધાર રાખે છે કે આપણે નિશ્ચિત પાયા ઉપર બાંધીએ. આજે અનેક લોકો એવા પાયાઓ ઉપર બાંધી રહ્યા છે કે જેઓની કસોટી થઈ નથી. જ્યારે વરસાદ વરસે, અને વાવાઝોડું પ્રચંડ થાય, અને પૂર આવે, ત્યારે તેમનું ઘર પડી જશે, કારણ કે તે અનંત શિલા, મુખ્ય ખૂણાપથ્થર ખ્રિસ્ત યેશુ ઉપર સ્થાપિત નથી.”</w:t>
      </w:r>
    </w:p>
    <w:p>
      <w:pPr>
        <w:pStyle w:val="ArticleScripture"/>
        <w:jc w:val="left"/>
      </w:pPr>
      <w:r>
        <w:rPr>
          <w:rFonts w:ascii="Nirmala UI" w:hAnsi="Nirmala UI" w:eastAsia="Nirmala UI" w:cs="Nirmala UI"/>
        </w:rPr>
        <w:t>“‘જે લોકો વચન પર ઠોકર ખાય છે, આજ્ઞાભંગી હોવાથી,’ તેમના માટે ખ્રિસ્ત ઠોકરનો પથ્થર છે. પરંતુ ‘જે પથ્થરને બાંધકામ કરનારોએ નકારી કાઢ્યો હતો, એ જ ખૂણાનો મુખ્ય પથ્થર બન્યો છે.’ નકારાયેલા પથ્થર સમાન, ખ્રિસ્તે પણ પોતાના પૃથ્વીપરના કાર્ય દરમિયાન ઉપેક્ષા અને અપમાન સહન કર્યું હતું. તેઓ ‘મનુષ્યો દ્વારા તિરસ્કૃત અને નકારવામાં આવેલા; દુઃખોના પુરુષ અને શોકથી પરિચિત હતા: … તેઓ તિરસ્કૃત હતા, અને અમે તેમને માન આપ્યું નહોતું.’ યશાયા 53:3. પરંતુ હવે તે સમય નજીક હતો જ્યારે તેઓ મહિમાવાન થવાના હતા. મૃતકોમાંથી પુનરુત્થાન દ્વારા તેઓ ‘શક્તિ સહિત દેવપુત્ર’ જાહેર થવાના હતા. રોમનો 1:4. તેમના બીજા આગમન સમયે તેઓ સ્વર્ગ અને પૃથ્વીના પ્રભુ તરીકે પ્રગટ થવાના હતા. જેઓ હવે તેમને ક્રુસ પર ચઢાવવા જતા હતા તેઓ તેમની મહાનતાને ઓળખશે. સમગ્ર બ્રહ્માંડ સમક્ષ નકારાયેલો પથ્થર ખૂણાનો મુખ્ય પથ્થર બનશે.”</w:t>
      </w:r>
    </w:p>
    <w:p>
      <w:pPr>
        <w:pStyle w:val="ArticleScripture"/>
        <w:jc w:val="left"/>
      </w:pPr>
      <w:r>
        <w:rPr>
          <w:rFonts w:ascii="Nirmala UI" w:hAnsi="Nirmala UI" w:eastAsia="Nirmala UI" w:cs="Nirmala UI"/>
        </w:rPr>
        <w:t>“અને ‘જેના પર તે પડશે, તેને તે ચૂર્ણચૂર્ણ કરી નાંખશે.’ જેમણે ખ્રિસ્તનો ઇનકાર કર્યો હતો, તેઓ જલદી જ પોતાની નગરી અને પોતાના રાષ્ટ્રનો વિનાશ જોશે. તેમની મહિમા ભંગ પામશે, અને પવન સમક્ષની ધૂળની જેમ વિખેરાઈ જશે. અને યહૂદીઓને નાશ કરનાર શું હતું? તે જ પથ્થર, જેના પર જો તેમણે બાંધકામ કર્યું હોત, તો તે તેમનું રક્ષણ બન્યું હોત. તે ઈશ્વરની ભલાઈ હતી જેને તિરસ્કૃત કરવામાં આવી, તે ધાર્મિકતા હતી જેને ઠુકરાવવામાં આવી, તે દયા હતી જેને અલ્પ ગણવામાં આવી. મનુષ્યોએ પોતાને ઈશ્વરના વિરોધમાં ઊભા કર્યા, અને જે બધું તેમનું ઉદ્ધાર બની શક્યું હોત તે જ તેમના વિનાશમાં ફેરવાઈ ગયું. જીવન માટે ઈશ્વરે જે કંઈ નિયુક્ત કર્યું હતું, તે બધું જ તેમણે મરણરૂપ જણાયું. યહૂદીઓ દ્વારા ખ્રિસ્તને ક્રૂસ પર ચઢાવામાં યરુશાલેમના વિનાશનો સમાવેશ હતો. કલ્વરી પર વહાવાયેલું લોહી એ એવો ભાર હતું કે જેણે તેમને આ જગત માટે અને આવનારા જગત માટે વિનાશમાં ડૂબાડી દીધા. એમ જ તે મહાન અંતિમ દિવસે થશે, જ્યારે ઈશ્વરની કૃપાને નકારનારાઓ પર ન્યાય પડશે. ખ્રિસ્ત, તેમના માટે અથડામણનો પથ્થર, ત્યારે તેમને પ્રતિશોધ લેતા પર્વત સમા દેખાશે. તેમના મુખમંડળની મહિમા, જે ધર્મીઓને જીવનરૂપ છે, તે દુષ્ટો માટે ભસ્મ કરી નાખનાર અગ્નિ થશે. અસ્વીકારાયેલ પ્રેમ અને તિરસ્કૃત કૃપાને કારણે પાપીનો નાશ થશે.”</w:t>
      </w:r>
    </w:p>
    <w:p>
      <w:pPr>
        <w:pStyle w:val="ArticleScripture"/>
        <w:jc w:val="left"/>
      </w:pPr>
      <w:r>
        <w:rPr>
          <w:rFonts w:ascii="Nirmala UI" w:hAnsi="Nirmala UI" w:eastAsia="Nirmala UI" w:cs="Nirmala UI"/>
        </w:rPr>
        <w:t>“ઘણા દૃષ્ટાંતોથી અને વારંવારની ચેતવણીઓ દ્વારા, ઈસુએ દર્શાવ્યું કે દેવપુત્રને નકારવાના પરિણામે યહૂદીઓ પર શું આવશે. આ શબ્દોમાં તેઓ દરેક યુગના એ બધા લોકોને સંબોધતા હતા, જેઓ તેમને પોતાના ઉદ્ધારક તરીકે સ્વીકારવાનો ઇનકાર કરે છે. દરેક ચેતવણી તેઓ માટે છે. અપવિત્ર કરાયેલ મંદિર, આજ્ઞાભંગી પુત્ર, ખોટા ખેડૂતોએ, તિરસ્કાર કરનાર બાંધકામ કરનારાઓ—આ બધાંને દરેક પાપીના અનુભવમાં તેમનું સમકક્ષ મળે છે. જો તે પસ્તાવો ન કરે, તો જેઓના વિષે તેમણે પૂર્વસૂચના આપી હતી, એ જ વિનાશ તેનો થશે.” Desire of Ages, 597–600.</w:t>
      </w:r>
    </w:p>
    <w:p>
      <w:pPr>
        <w:pStyle w:val="ArticleBody"/>
        <w:jc w:val="left"/>
      </w:pPr>
      <w:r>
        <w:rPr>
          <w:rFonts w:ascii="Nirmala UI" w:hAnsi="Nirmala UI" w:eastAsia="Nirmala UI" w:cs="Nirmala UI"/>
        </w:rPr>
        <w:t>અમે આ વિષયને આવતા લેખમાં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સમાનાંતર ચેતવણીઓ - સંખ્યા ચાર</dc:title>
  <dc:subject>વિશ્વાસના પાયા અને ભૂલી જવાની ભયાનકતા: ભવિષ્યવાણી અને ઇતિહાસમાંથી મળતા પાઠ</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