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સમાનાંતર ચેતવણીઓ - ક્રમાંક પાંચ</w:t>
      </w:r>
    </w:p>
    <w:p>
      <w:pPr>
        <w:pStyle w:val="ArticleSubtitle"/>
        <w:jc w:val="left"/>
      </w:pPr>
      <w:r>
        <w:rPr>
          <w:rFonts w:ascii="Nirmala UI" w:hAnsi="Nirmala UI" w:eastAsia="Nirmala UI" w:cs="Nirmala UI"/>
        </w:rPr>
        <w:t>યહૂદાના વંશના સિંહનું અનાવરણ: મહાવિવાદના સમાપન દૃશ્યોને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જે અવતરણનો આપણે હજી વિચાર કરી રહ્યા છીએ, જેમાં પ્રકટીકરણ દસમાં ઉતરતા દૂત તરીકે ખ્રિસ્ત વિષે ટિપ્પણી કરવામાં આવી છે, તેમાં શક્તિશાળી દૂત તરીકે ખ્રિસ્ત “શૈતાન સાથેના મહાન વિવાદના સમાપન દૃશ્યોમાં તે જે ભાગ ભજવી રહ્યો છે” તેને દર્શાવે છે. જ્યારે ખ્રિસ્તે પોતાનો જમણો પગ સમુદ્ર પર અને ડાબો પગ સુકી જમીન પર મૂક્યો ત્યારે તેણે લીધેલું “સ્થાન” “સમગ્ર પૃથ્વી પર તેની સર્વોચ્ચ શક્તિ અને અધિકાર” દર્શાવે છે. જ્યારે ખ્રિસ્તે “મોટા અવાજે” પોકાર્યું, ત્યારે તેણે “એ રીતે પોકાર્યું” “જે રીતે સિંહ ગર્જના કરે છે.”</w:t>
      </w:r>
    </w:p>
    <w:p>
      <w:pPr>
        <w:pStyle w:val="ArticleBody"/>
        <w:jc w:val="left"/>
      </w:pPr>
      <w:r>
        <w:rPr>
          <w:rFonts w:ascii="Nirmala UI" w:hAnsi="Nirmala UI" w:eastAsia="Nirmala UI" w:cs="Nirmala UI"/>
        </w:rPr>
        <w:t>“મહાન સંઘર્ષના અંતિમ દૃશ્યોમાં” ખ્રિસ્ત પોતાની સર્વશક્તિમત્તાને પ્રગટ કરશે, અને જ્યારે ખ્રિસ્ત પોતાની સર્વશક્તિમત્તાને પ્રગટ કરે છે, ત્યારે તે યહૂદાના વંશના સિંહ તરીકે એવું કરે છે.</w:t>
      </w:r>
    </w:p>
    <w:p>
      <w:pPr>
        <w:pStyle w:val="ArticleScripture"/>
        <w:jc w:val="left"/>
      </w:pPr>
      <w:r>
        <w:rPr>
          <w:rFonts w:ascii="Nirmala UI" w:hAnsi="Nirmala UI" w:eastAsia="Nirmala UI" w:cs="Nirmala UI"/>
        </w:rPr>
        <w:t>યોહાન સમક્ષ ઉદ્ધારકને ‘યહૂદાના ગોત્રના સિંહ’ અને ‘જાણે વધ કરાયેલું મેથીનું બચ્ચું’ એવા પ્રતીકો હેઠળ રજૂ કરવામાં આવ્યો છે. પ્રકાશિત વાક્ય 5:5, 6. આ પ્રતીકો સર્વશક્તિમાન સામર્થ્ય અને આત્મબલિદાનમય પ્રેમના સંયોજનનું પ્રતિનિધિત્વ કરે છે. યહૂદાનો સિંહ, જે તેની કૃપાને અસ્વીકાર કરનારાઓ માટે એટલો ભયાનક છે, તે આજ્ઞાકારી અને વિશ્વાસુઓ માટે દેવનું મેથીનું બચ્ચું રહેશે.” પ્રેરિતોના કૃત્યો, 589.</w:t>
      </w:r>
    </w:p>
    <w:p>
      <w:pPr>
        <w:pStyle w:val="ArticleBody"/>
        <w:jc w:val="left"/>
      </w:pPr>
      <w:r>
        <w:rPr>
          <w:rFonts w:ascii="Nirmala UI" w:hAnsi="Nirmala UI" w:eastAsia="Nirmala UI" w:cs="Nirmala UI"/>
        </w:rPr>
        <w:t>યહૂદાના કુળના સિંહ તરીકે ખ્રિસ્તનું પ્રગટીકરણ, તેમની દૈવી નિયુક્ત સમયસૂચિ અનુસાર, બાઇબલની ભવિષ્યવાણીને મુદ્રિત કરવાની તેમજ તેનું ઉદ્ઘાટન કરવાની તેમની કાર્યસેવાને વિશેષ રીતે ભારપૂર્વક દર્શાવે છે. માનવ પરિક્ષાકાળ સમાપ્ત થવાને અતિ નજીક, જ્યારે “સમય નજીક છે,” ત્યારે એક વિશિષ્ટ બાઇબલીય સત્યનું ઉદ્ઘાટન થશે, જે “જે બાબતો ટૂંક સમયમાં ઘટવાની જ છે” તેની ઓળખ કરાવશે.</w:t>
      </w:r>
    </w:p>
    <w:p>
      <w:pPr>
        <w:pStyle w:val="ArticleScripture"/>
        <w:jc w:val="left"/>
      </w:pPr>
      <w:r>
        <w:rPr>
          <w:rFonts w:ascii="Nirmala UI" w:hAnsi="Nirmala UI" w:eastAsia="Nirmala UI" w:cs="Nirmala UI"/>
        </w:rPr>
        <w:t>ઈસુ ખ્રિસ્તનું પ્રકટીકરણ, જે દેવએ તેને આપ્યું, જેથી તે પોતાના દાસોને એ બાબતો દર્શાવે કે જેઓ ટૂંક સમયમાં ઘટવાની છે; અને તેણે પોતાના દૂત દ્વારા તેને પોતાના દાસ યોહાનને મોકલીને સૂચિત કર્યું: જેણે દેવના વચનનો, અને ઈસુ ખ્રિસ્તની સાક્ષીનો, તથા તેણે જે કંઈ જોયું તે સર્વનો દાખલો આપ્યો. ધન્ય છે તે જે વાંચે છે, અને તેઓ જે આ ભવિષ્યવાણીના વચનો સાંભળે છે, અને તેમાં લખેલી બાબતોનું પાલન કરે છે: કેમ કે સમય નજીક છે. પ્રકટીકરણ 1:1–3.</w:t>
      </w:r>
    </w:p>
    <w:p>
      <w:pPr>
        <w:pStyle w:val="ArticleBody"/>
        <w:jc w:val="left"/>
      </w:pPr>
      <w:r>
        <w:rPr>
          <w:rFonts w:ascii="Nirmala UI" w:hAnsi="Nirmala UI" w:eastAsia="Nirmala UI" w:cs="Nirmala UI"/>
        </w:rPr>
        <w:t>જ્યારે તે “સમય” જે “નજીક છે” વાસ્તવમાં ઇતિહાસમાં આવી પહોંચે છે, ત્યારે તેઓ પર આશીર્વાદ ઉચ્ચારવામાં આવે છે, જે વાંચે છે, સાંભળે છે “અને તેમાં લખેલી વાતોને પાળે છે.” આ વિશેષ સંદેશ સમય-સંવેદનશીલ સંદેશ છે, જે માત્ર ત્યારે જ ઓળખી શકાય છે જ્યારે “સમય નજીક હોય.” ત્યાર પછી—એ જ સમયે, અને તેના પહેલાં નહીં—લોકો પ્રકાશિતવાક્યના પુસ્તકમાં “લખેલી વાતોને” વાંચી, સાંભળી “અને પાળી” શકશે. જ્યારે “સમય નજીક હોય” ત્યારે તેઓ પર ઉચ્ચારવામાં આવેલો આશીર્વાદ, જે “વાંચે છે”, “સાંભળે છે” “અને તેમાં લખેલી વાતોને પાળે છે”, તે “અંતકાળના સમય” એ દાનિયેલના પુસ્તકના ખુલ્લા થવા સાથે સમાનાંતર છે.</w:t>
      </w:r>
    </w:p>
    <w:p>
      <w:pPr>
        <w:pStyle w:val="ArticleScripture"/>
        <w:jc w:val="left"/>
      </w:pPr>
      <w:r>
        <w:rPr>
          <w:rFonts w:ascii="Nirmala UI" w:hAnsi="Nirmala UI" w:eastAsia="Nirmala UI" w:cs="Nirmala UI"/>
        </w:rPr>
        <w:t>પરંતુ હે દાનિયેલ, તું આ વચનો બંધ રાખ, અને અંતકાળ સુધી આ પુસ્તકને મોહર મારી રાખ; ઘણા લોકો આંટાફેરા કરશે, અને જ્ઞાન વધશે. દાનિયેલ 12:4.</w:t>
      </w:r>
    </w:p>
    <w:p>
      <w:pPr>
        <w:pStyle w:val="ArticleBody"/>
        <w:jc w:val="left"/>
      </w:pPr>
      <w:r>
        <w:rPr>
          <w:rFonts w:ascii="Nirmala UI" w:hAnsi="Nirmala UI" w:eastAsia="Nirmala UI" w:cs="Nirmala UI"/>
        </w:rPr>
        <w:t>જે “ઘણા” “આગળ-પાછળ દોડી રહ્યા છે,” (જે દેવના વચનના અભ્યાસનું પ્રતિનિધિત્વ કરે છે) તેઓ એવું “અંતના સમય” માં કરી રહ્યા છે, જ્યારે દાનિયેલના “પુસ્તક” માં જે “વચનો” “બંધ રાખવામાં આવ્યા હતા” તે અનમુદ્રિત કરવામાં આવે છે. પરંતુ યુનાઇટેડ સ્ટેટ્સમાં રવિવારના કાયદા પછી તરત જ આગળ-પાછળ દોડી રહેલી કુમારીઓનો બીજો એક વર્ગ પણ છે.</w:t>
      </w:r>
    </w:p>
    <w:p>
      <w:pPr>
        <w:pStyle w:val="ArticleScripture"/>
        <w:jc w:val="left"/>
      </w:pPr>
      <w:r>
        <w:rPr>
          <w:rFonts w:ascii="Nirmala UI" w:hAnsi="Nirmala UI" w:eastAsia="Nirmala UI" w:cs="Nirmala UI"/>
        </w:rPr>
        <w:t>જોવો, દિવસો આવે છે, પ્રભુ યહોવા કહે છે, કે હું દેશમાં દુષ્કાળ મોકલીશ—રોટીનો દુષ્કાળ નહીં, કે પાણીની તરસ નહીં, પરંતુ યહોવાના વચનો સાંભળવાનો દુષ્કાળ. અને તેઓ એક સમુદ્રથી બીજા સમુદ્ર સુધી, અને ઉત્તરથી લઈને પૂર્વ સુધી, યહોવાનું વચન શોધવા આંટાફેરા મારશે, દોડાદોડી કરશે, પરંતુ તેને મળશે નહીં. તે દિવસે સુંદર કુમારીઓ અને યુવાનો તરસથી મૂર્છિત થઈ જશે. જે સમારિયાના પાપની શપથ કરે છે, અને કહે છે, હે દાન, તારો દેવ જીવિત છે; અને, બેરશેબાની રીત જીવિત છે; તેઓ પણ પડી જશે, અને ફરી કદી ઊભા નહીં થાય. આમોસ 8:11–14.</w:t>
      </w:r>
    </w:p>
    <w:p>
      <w:pPr>
        <w:pStyle w:val="ArticleBody"/>
        <w:jc w:val="left"/>
      </w:pPr>
      <w:r>
        <w:rPr>
          <w:rFonts w:ascii="Nirmala UI" w:hAnsi="Nirmala UI" w:eastAsia="Nirmala UI" w:cs="Nirmala UI"/>
        </w:rPr>
        <w:t>સમરિયાનો પાપ એ પાપ હતો જે આહાબ અને ઈઝેબેલ દ્વારા પ્રતિનિધિત્વ પામે છે; આહાબ સંયુક્ત રાજ્ય અમેરિકા નું પ્રતિનિધિત્વ કરે છે અને ઈઝેબેલ કેથોલિક ચર્ચનું. કર્મેલ પર્વત પર એલિયાહ સાથેના મુકાબલામાં ઈઝેબેલ, આહાબ અને ખોટા ભવિષ્યવક્તાઓ રવિવારના કાનૂનનું પ્રતિકરૂપ દર્શાવે છે. તે મુકાબલામાં અશુદ્ધ ભવિષ્યવક્તાઓના બે સમૂહો હતા: બઆલના ભવિષ્યવક્તાઓ અને વનના પૂજારીઓ. બઆલ પૂજાતા દેવોમાંનો એક હતો; અને વનસ્થળોમાં પૂજાતો બીજો દેવ અષ્ટારોત હતો. બઆલ પુરુષ દેવ હતો અને અષ્ટારોત સ્ત્રી દેવી હતી. સાથે મળીને, પુરુષ દેવતા રાજ્યનું પ્રતિનિધિત્વ કરે છે અને સ્ત્રી દેવતા ચર્ચનું.</w:t>
      </w:r>
    </w:p>
    <w:p>
      <w:pPr>
        <w:pStyle w:val="ArticleBody"/>
        <w:jc w:val="left"/>
      </w:pPr>
      <w:r>
        <w:rPr>
          <w:rFonts w:ascii="Nirmala UI" w:hAnsi="Nirmala UI" w:eastAsia="Nirmala UI" w:cs="Nirmala UI"/>
        </w:rPr>
        <w:t>દાનમાં સ્થાપિત કરાયેલ દેવ સમારિયાના પ્રથમ રાજા યરોબઆમે સ્થાપિત કર્યો હતો; તેણે બેથેલ અને દાન બંનેમાં સોનાનો વાછરડો ઊભો કર્યો હતો. બેથેલનો અર્થ ઈશ્વરનું ઘર થાય છે અને દાનનો અર્થ ન્યાય થાય છે, અને બંને મળીને ચર્ચ અને રાજ્યના સંયોજનનું પ્રતિનિધિત્વ કરે છે, જે રવિવાર-પાલનના અમલીકરણ પહેલાં યુનાઇટેડ સ્ટેટ્સમાં ઘટે છે. તે બે સોનાના વાછરડાઓનું પ્રતિનિધિત્વ હારૂનના સોનાના વાછરડાએ કર્યું હતું.</w:t>
      </w:r>
    </w:p>
    <w:p>
      <w:pPr>
        <w:pStyle w:val="ArticleBody"/>
        <w:jc w:val="left"/>
      </w:pPr>
      <w:r>
        <w:rPr>
          <w:rFonts w:ascii="Nirmala UI" w:hAnsi="Nirmala UI" w:eastAsia="Nirmala UI" w:cs="Nirmala UI"/>
        </w:rPr>
        <w:t>વાછરડું એક પશુ છે અને સોનાની પ્રતિમા એક મૂર્તિ છે; તેથી હારૂનનું સોનાનું વાછરડું તથા યરોબઆમનાં બે સોનાનાં વાછરડાં, બંને, સંયુક્ત રાજ્ય અમેરિકામાં રવિવારના કાનૂનની અમલવારી થવા પૂર્વે જ ઉદ્ભવતી ચર્ચ અને રાજ્યની સંયુક્ત વ્યવસ્થાનું પ્રતિનિધિત્વ કરે છે. યરોબઆમના પ્રસંગમાં, આ બે શહેરો ચર્ચ અને રાજ્યના સંયોજનના પ્રતીકત્વ માટે બીજી સાક્ષી પૂરી પાડે છે, જેને પ્રકાશનના ગ્રંથમાં પશુની મૂર્તિ તરીકે વ્યાખ્યાયિત કરવામાં આવ્યું છે.</w:t>
      </w:r>
    </w:p>
    <w:p>
      <w:pPr>
        <w:pStyle w:val="ArticleBody"/>
        <w:jc w:val="left"/>
      </w:pPr>
      <w:r>
        <w:rPr>
          <w:rFonts w:ascii="Nirmala UI" w:hAnsi="Nirmala UI" w:eastAsia="Nirmala UI" w:cs="Nirmala UI"/>
        </w:rPr>
        <w:t>બેરશેબાનો માર્ગ અબ્રાહામની વાચાનું પ્રતિનિધિત્વ કરે છે. “બેરશેબા” નામનો પ્રથમ ઉલ્લેખ ઉત્પત્તિ એકવીસમાં થાય છે, અને આ એ અવતરણ છે જેને પ્રેરિત પૌલે પોતાના સમયમાં એવા લોકોને પ્રતિવાદ આપવા માટે ઉપયોગમાં લીધું, જે સૂચવી રહ્યા હતા કે ઉદ્ધાર મેળવવા માટે વિધિવિધાનસંબંધી કાયદાઓ અને સુનત જાળવી રાખવી આવશ્યક છે. પૌલ એ અવતરણનો ઉપયોગ કરે છે જ્યાં બેરશેબાનો પ્રથમ ઉલ્લેખ આવેલો છે. તે એક જ કથામાં રહેલી બે જુદી અને પરસ્પર વિરોધી વાચાઓને સંબોધવા માટે તે ઇતિહાસનો ઉપયોગ કરે છે. પૌલ દાસી સ્ત્રીના પુત્ર (ઇસ્માયેલ)નો ઉપયોગ એવી વાચાનું પ્રતિનિધિત્વ કરવા માટે કરે છે જે માનવીય શક્તિ પર આધારિત છે, અને ઇસ્માયેલનો વિરોધાભાસ ઇસહાક સાથે દર્શાવે છે, જેને તે એવી વાચાનું પ્રતિનિધિત્વ કરવા માટે ઉપયોગમાં લે છે જે દેવશક્તિ પર આધારિત છે. બાઇબલના આ અવતરણમાં બેરશેબાનો પ્રથમ વખત ઉલ્લેખ થાય છે, અને ઇતિહાસમાં પછી પૌલ એ જ ઇતિહાસનો ઉપયોગ પોતાના વ્યક્તિગત ઇતિહાસની એવી પરિસ્થિતિ વર્ણવવા માટે કરે છે, જેનો પૂર્વરૂપ બાઇબલના ઇતિહાસમાં દર્શાવવામાં આવ્યો હતો. પૌલ માનતા હતા અને શીખવતા હતા કે બાઇબલનો ઇતિહાસ પોતાને પુનરાવર્તિત કરે છે.</w:t>
      </w:r>
    </w:p>
    <w:p>
      <w:pPr>
        <w:pStyle w:val="ArticleBody"/>
        <w:jc w:val="left"/>
      </w:pPr>
      <w:r>
        <w:rPr>
          <w:rFonts w:ascii="Nirmala UI" w:hAnsi="Nirmala UI" w:eastAsia="Nirmala UI" w:cs="Nirmala UI"/>
        </w:rPr>
        <w:t>જ્યાં સુધી પૌલ ઉત્પત્તિ અધ્યાય એકવીસના આ પ્રસંગનો ઉપયોગ બે પરસ્પર વિરોધી વાચાઓને દૃષ્ટાંતરૂપે દર્શાવવા કરે છે, ત્યાં સુધી આ પ્રસંગમાં દેવ અબ્રાહમ સાથે બે વાચાઓ કરે છે; પરંતુ તેઓ તે બે વાચાઓ નથી, જે પૌલ આ વાર્તામાંથી તારવે છે. આ પ્રસંગમાં દેવે ફરીથી પ્રતિજ્ઞા કરી કે તે ઇસ્હાક દ્વારા અબ્રાહમને બહુજાતિઓના પિતા બનાવવાની પોતાની પ્રતિજ્ઞા પૂર્ણ કરશે, અને તેણે એ પણ પ્રતિજ્ઞા કરી કે તે ઇસ્માયેલને એક મહાન જાતિનો પિતા બનાવશે. શાસ્ત્રનો એક પ્રસંગ, તેમાં ઉલ્લેખિત ચાર વાચાઓ, અને આ જ પ્રથમ વખત છે કે શાસ્ત્રોમાં બેઅર્શેબાનો ઉલ્લેખ થાય છે.</w:t>
      </w:r>
    </w:p>
    <w:p>
      <w:pPr>
        <w:pStyle w:val="ArticleScripture"/>
        <w:jc w:val="left"/>
      </w:pPr>
      <w:r>
        <w:rPr>
          <w:rFonts w:ascii="Nirmala UI" w:hAnsi="Nirmala UI" w:eastAsia="Nirmala UI" w:cs="Nirmala UI"/>
        </w:rPr>
        <w:t>આથી તેણીએ અબ્રાહામને કહ્યું, “આ દાસી અને તેના પુત્રને કાઢી મૂકો; કારણ કે આ દાસીના પુત્રને મારા પુત્ર, એટલે કે ઇસહાક સાથે વારસો મળવાનો નથી.” અને આ વાત અબ્રાહામને પોતાના પુત્રને કારણે અતિ દુઃખદ લાગી. પરંતુ દેવે અબ્રાહામને કહ્યું, “તે છોકરાને લઈને અને તારી દાસીને લઈને તારી દૃષ્ટિએ આ વાત દુઃખદ ન લાગે; સારાહે તને જે કંઈ કહ્યું છે તેમાં તેના વચનનું માન રાખ; કારણ કે ઇસહાકમાં જ તારું વંશ કહેવાશે. અને દાસીના પુત્રમાંથી પણ હું એક જાતિ ઉત્પન્ન કરીશ, કારણ કે તે પણ તારું વંશ છે.” અને અબ્રાહામે વહેલી સવારે ઊઠીને રોટલો અને પાણીની મશક લીધી, અને તે હાગરને આપી, તેના ખભા પર મૂકી, સાથે બાળકને પણ સોંપીને તેને વિદાય કરી; અને તે નીકળી ગઈ અને બેરશેબાના અરણ్యంలో ભટકતી રહી. ઉત્પત્તિ 21:10–14.</w:t>
      </w:r>
    </w:p>
    <w:p>
      <w:pPr>
        <w:pStyle w:val="ArticleBody"/>
        <w:jc w:val="left"/>
      </w:pPr>
      <w:r>
        <w:rPr>
          <w:rFonts w:ascii="Nirmala UI" w:hAnsi="Nirmala UI" w:eastAsia="Nirmala UI" w:cs="Nirmala UI"/>
        </w:rPr>
        <w:t>બેરશેબા અબ્રાહામની વાચાનું પ્રતિનિધિત્વ કરે છે. એ જ અધ્યાયમાં અબ્રાહામે અબીમેલેક સાથે પણ એક વાચા કરી હતી.</w:t>
      </w:r>
    </w:p>
    <w:p>
      <w:pPr>
        <w:pStyle w:val="ArticleScripture"/>
        <w:jc w:val="left"/>
      </w:pPr>
      <w:r>
        <w:rPr>
          <w:rFonts w:ascii="Nirmala UI" w:hAnsi="Nirmala UI" w:eastAsia="Nirmala UI" w:cs="Nirmala UI"/>
        </w:rPr>
        <w:t>તે સમયે એવું બન્યું કે અબીમેલેક અને તેના સૈન્યના મુખ્ય સેનાપતિ ફીકોલે અબ્રાહામ સાથે વાત કરીને કહ્યું, “તું જે કંઈ કરે છે તેમાં દેવ તારી સાથે છે; તેથી હવે અહીં દેવની શપથ લઈને મને વચન આપ કે તું મારી સાથે, મારા પુત્ર સાથે, અને મારા પુત્રના પુત્ર સાથે કપટપૂર્વક વર્તશે નહીં; પરંતુ જેમ મેં તારા પર દયા દર્શાવી છે તેમ તું પણ મારી સાથે અને તે દેશમાં, જેમાં તું પરદેશી તરીકે વસ્યો છે, તેમ જ વર્તજે.” અને અબ્રાહામે કહ્યું, “હું શપથ ખાઈશ.”</w:t>
      </w:r>
    </w:p>
    <w:p>
      <w:pPr>
        <w:pStyle w:val="ArticleScripture"/>
        <w:jc w:val="left"/>
      </w:pPr>
      <w:r>
        <w:rPr>
          <w:rFonts w:ascii="Nirmala UI" w:hAnsi="Nirmala UI" w:eastAsia="Nirmala UI" w:cs="Nirmala UI"/>
        </w:rPr>
        <w:t>અને અબ્રાહમે અબીમેલેખને પાણીના એક કૂવા વિષે ઠપકો આપ્યો, જે અબીમેલેખના દાસોએ બળજબરીથી કબજે કરી લીધો હતો. અને અબીમેલેખે કહ્યું, આ કાર્ય કોણે કર્યું તે હું જાણતો નથી; ન તો તું મને કહ્યું, અને ન તો આજે સુધી મેં તેની વાત સાંભળી હતી.</w:t>
      </w:r>
    </w:p>
    <w:p>
      <w:pPr>
        <w:pStyle w:val="ArticleScripture"/>
        <w:jc w:val="left"/>
      </w:pPr>
      <w:r>
        <w:rPr>
          <w:rFonts w:ascii="Nirmala UI" w:hAnsi="Nirmala UI" w:eastAsia="Nirmala UI" w:cs="Nirmala UI"/>
        </w:rPr>
        <w:t>અને અબ્રાહમે ઘેટાં અને બળદ લીધાં અને અબીમેલેખને આપ્યાં; અને તેઓ બન્નેએ એક કરાર કર્યો. અને અબ્રાહમે ઝુંડમાંથી સાત માદા ઘેટીનાં બચ્ચાં જુદાં રાખ્યાં. અને અબીમેલેખે અબ્રાહમને કહ્યું, આ સાત માદા ઘેટીનાં બચ્ચાં, જેને તું જુદાં રાખ્યાં છે, તેનો અર્થ શું છે?</w:t>
      </w:r>
    </w:p>
    <w:p>
      <w:pPr>
        <w:pStyle w:val="ArticleScripture"/>
        <w:jc w:val="left"/>
      </w:pPr>
      <w:r>
        <w:rPr>
          <w:rFonts w:ascii="Nirmala UI" w:hAnsi="Nirmala UI" w:eastAsia="Nirmala UI" w:cs="Nirmala UI"/>
        </w:rPr>
        <w:t>અને તેણે કહ્યું, આ સાત માદા મેણાં તું મારા હાથમાંથી લેજે, જેથી તે મારી માટે સાક્ષી થાય કે મેં આ કૂવો ખોદ્યો છે. તેથી તેણે તે સ્થાનનું નામ બેરશેબા રાખ્યું; કારણ કે ત્યાં તેઓ બન્નેએ શપથ કર્યો હતો. આ રીતે તેમણે બેરશેબામાં વચનબદ્ધ સંધિ કરી; પછી અબીમેલેખ, અને તેની સેનાનો મુખ્ય સેનાપતિ ફીખોલ, ઊભા થયા અને પલિસ્તીઓના દેશમાં પરત ગયા. અને અબ્રાહમે બેરશેબામાં એક ઉપવન વાવ્યું, અને ત્યાં યહોવાના, સનાતન દેવના નામે પ્રાર્થના કરી.</w:t>
      </w:r>
    </w:p>
    <w:p>
      <w:pPr>
        <w:pStyle w:val="ArticleScripture"/>
        <w:jc w:val="left"/>
      </w:pPr>
      <w:r>
        <w:rPr>
          <w:rFonts w:ascii="Nirmala UI" w:hAnsi="Nirmala UI" w:eastAsia="Nirmala UI" w:cs="Nirmala UI"/>
        </w:rPr>
        <w:t>અને અબ્રાહમે પલિસ્તીઓના દેશમાં ઘણા દિવસો સુધી વસવાટ કર્યો. ઉત્પત્તિ 21:22–34.</w:t>
      </w:r>
    </w:p>
    <w:p>
      <w:pPr>
        <w:pStyle w:val="ArticleBody"/>
        <w:jc w:val="left"/>
      </w:pPr>
      <w:r>
        <w:rPr>
          <w:rFonts w:ascii="Nirmala UI" w:hAnsi="Nirmala UI" w:eastAsia="Nirmala UI" w:cs="Nirmala UI"/>
        </w:rPr>
        <w:t>બેરશેબા એ અબ્રાહામ સાથેના દેવના કરારનું પ્રતીક છે. બાઇબલમાં અનેક કરાર-ઇતિહાસો ચિહ્નિત થયેલાં છે, જે બેરશેબાને અબ્રાહામના કરાર સાથે જોડે છે. “બેર” નો અર્થ કૂવો થાય છે અને “શેબા” નો અર્થ “સાત” થાય છે. શેબા એ જ હિબ્રૂ શબ્દ છે, જેને “સાત વાર” તરીકે અનુવાદિત કરવામાં આવ્યો છે, અને જેને વિલિયમ મિલરે યોગ્ય રીતે લેવીયવ્યવસ્થા છવ્વીસમાં બે હજાર પાંચસો વીસ વર્ષની ભવિષ્યવાણીનું પ્રતિનિધિત્વ કરતું સમજી લીધું હતું. તે તેણે શોધેલી સર્વપ્રથમ “સમય-ભવિષ્યવાણી” હતી, અને 1863માં બાજુએ મૂકી દેવામાં આવેલું તે પ્રથમ આધારભૂત સત્ય હતું. તે અવતરણમાં, જ્યાં “શેબા” શબ્દનો ચાર ભિન્ન વચનોમાં “સાત વાર” તરીકે અનુવાદ કરવામાં આવ્યો છે, ત્યાં “સાત વાર” દ્વારા પ્રતિનિધિત દેવની સજા “મારા કરારનો વિવાદ” કહેવાય છે.</w:t>
      </w:r>
    </w:p>
    <w:p>
      <w:pPr>
        <w:pStyle w:val="ArticleScripture"/>
        <w:jc w:val="left"/>
      </w:pPr>
      <w:r>
        <w:rPr>
          <w:rFonts w:ascii="Nirmala UI" w:hAnsi="Nirmala UI" w:eastAsia="Nirmala UI" w:cs="Nirmala UI"/>
        </w:rPr>
        <w:t>પછી હું પણ તમારો વિરોધ કરીને તમારી સામે ચાલીશ, અને તમારા પાપો માટે તમને હજી સાતગણો દંડ કરીશ. અને હું તમારી ઉપર તલવાર લાવીશ, જે મારી વાચાના વિવાદનો બદલો લેશે; અને જ્યારે તમે તમારા શહેરોમાં એકત્ર થશો, ત્યારે હું તમારા વચ્ચે મહામારી મોકલીશ; અને તમે શત્રુના હાથમાં સોંપી દેવાશો. લેવીયવ્યવસ્થા 26:24, 25.</w:t>
      </w:r>
    </w:p>
    <w:p>
      <w:pPr>
        <w:pStyle w:val="ArticleBody"/>
        <w:jc w:val="left"/>
      </w:pPr>
      <w:r>
        <w:rPr>
          <w:rFonts w:ascii="Nirmala UI" w:hAnsi="Nirmala UI" w:eastAsia="Nirmala UI" w:cs="Nirmala UI"/>
        </w:rPr>
        <w:t>લેવિતિકસ છવીસમાં દેવના કરારના “ઝઘડા”નું પ્રતિનિધિત્વ કરતો અને “સાત વખત” તરીકે અનુવાદિત થયેલો શબ્દ—જે બેરશેબા શબ્દમાં “શેબા” છે—તે દાનિયેલના પુસ્તનમાં બે વખત અનુવાદિત થયો છે: એક વખત “મૂસાના કાયદામાં લખાયેલ શપથ” તરીકે અને એક વખત “શાપ” તરીકે. “શપથ” અને “શાપ” બંનેનો અનુવાદ “શેબા” શબ્દમાંથી થયો છે, કારણ કે તેનો અર્થ માત્ર ‘સાત’ જ નથી, પરંતુ તેમાં કરાર અથવા “શપથ”નો એવો અભિપ્રાય પણ સમાયેલો છે કે જેનો ભંગ થાય તો “શાપ” ઉત્પન્ન થાય છે.</w:t>
      </w:r>
    </w:p>
    <w:p>
      <w:pPr>
        <w:pStyle w:val="ArticleScripture"/>
        <w:jc w:val="left"/>
      </w:pPr>
      <w:r>
        <w:rPr>
          <w:rFonts w:ascii="Nirmala UI" w:hAnsi="Nirmala UI" w:eastAsia="Nirmala UI" w:cs="Nirmala UI"/>
        </w:rPr>
        <w:t>હા, સર્વ ઇઝરાયેલે તારી વ્યવસ્થાનો ભંગ કર્યો છે, એટલું જ નહીં, તેઓ વિમુખ થઈ ગયા છે જેથી તેઓ તારી વાણીનું પાલન ન કરે; તેથી શાપ અમારા પર ઢોળાયો છે, અને દેવના દાસ મૂસાની વ્યવસ્થામાં જે શપથ લખાયો છે તે પણ, કારણ કે અમે તેની વિરુદ્ધ પાપ કર્યું છે. દાનિયેલ 9:11.</w:t>
      </w:r>
    </w:p>
    <w:p>
      <w:pPr>
        <w:pStyle w:val="ArticleBody"/>
        <w:jc w:val="left"/>
      </w:pPr>
      <w:r>
        <w:rPr>
          <w:rFonts w:ascii="Nirmala UI" w:hAnsi="Nirmala UI" w:eastAsia="Nirmala UI" w:cs="Nirmala UI"/>
        </w:rPr>
        <w:t>બેરશેબામાં એક કૂવા પાસે અર્પણ કરાયેલા સાત મેષશાવકોનું પ્રતિનિધિત્વ કરતો “શેબા” અથવા “સાત” શબ્દ કરારનું પ્રતિનિધિત્વ કરે છે. અને ઈશ્વરનો કરાર, અથવા તેમની શપથ, એવો કહે છે કે આજ્ઞાકારી જીવશે અને અનાજ્ઞાકારી મરશે.</w:t>
      </w:r>
    </w:p>
    <w:p>
      <w:pPr>
        <w:pStyle w:val="ArticleBody"/>
        <w:jc w:val="left"/>
      </w:pPr>
      <w:r>
        <w:rPr>
          <w:rFonts w:ascii="Nirmala UI" w:hAnsi="Nirmala UI" w:eastAsia="Nirmala UI" w:cs="Nirmala UI"/>
        </w:rPr>
        <w:t>બેરશેબા એ તે કરારનું પ્રતિક છે, જે અબ્રાહામના વિશ્વાસ દ્વારા પ્રતિનિધિત્વ પામે છે. તેથી, આમોસ આઠની “સુંદર કુમારીઓ”, જે મથિ પચ્ચીસની “મૂર્ખ કુમારીઓ” પણ છે, અને જે દાનિયેલ બારના “દુષ્ટો” પણ છે, જ્યારે તેઓ “સમારિયાના પાપની સોગંદ” ખાય છે, ત્યારે તેઓ યેઝેબેલ (પાપાસત્તા)ના ચિહ્ન પ્રત્યે વફાદારીની શપથ લે છે—જેને આહાબ (સંયુક્ત રાષ્ટ્રસંઘ) સાથે વ્યભિચાર કર્યો છે અને જે પશુની પ્રતિમા (સંયુક્ત રાજ્ય અમેરિકા) પર શાસન કરે છે.</w:t>
      </w:r>
    </w:p>
    <w:p>
      <w:pPr>
        <w:pStyle w:val="ArticleBody"/>
        <w:jc w:val="left"/>
      </w:pPr>
      <w:r>
        <w:rPr>
          <w:rFonts w:ascii="Nirmala UI" w:hAnsi="Nirmala UI" w:eastAsia="Nirmala UI" w:cs="Nirmala UI"/>
        </w:rPr>
        <w:t>જ્યારે એ જ “સુંદર કન્યાઓ” કહે છે, “હે દાન, તારો દેવ જીવિત છે,” ત્યારે તેઓ બે સાક્ષીઓ (હારૂન અને યરોબઆમ) દ્વારા ઓળખવામાં આવેલ વાછરડાની સુવર્ણ મૂર્તિ સમક્ષ નમન કરે છે. સુવર્ણ વાછરડું પશુની પ્રતિમાને પ્રતિનિધિત્વ આપે છે, જે ચર્ચ અને રાજ્યના સંયોજનરૂપ છે.</w:t>
      </w:r>
    </w:p>
    <w:p>
      <w:pPr>
        <w:pStyle w:val="ArticleBody"/>
        <w:jc w:val="left"/>
      </w:pPr>
      <w:r>
        <w:rPr>
          <w:rFonts w:ascii="Nirmala UI" w:hAnsi="Nirmala UI" w:eastAsia="Nirmala UI" w:cs="Nirmala UI"/>
        </w:rPr>
        <w:t>જ્યારે એ જ કુમારીઓ બીએરશેબાના “રીત”ને “જીવે છે” એવો દાવો કરે છે, ત્યારે “રીત” શબ્દનો અર્થ “માર્ગ” થાય છે. આ એ જ શબ્દ છે જે યિરમિયા 6:16 માં “જૂના માર્ગોના” “માર્ગો” ઓળખાવવા માટે વપરાયો છે. એ કુમારીઓ કહે રહી છે કે તેઓએ પશુની મૂર્તિને નમન કર્યું છે અને તેની સત્તાની છાપ સ્વીકારી છે, છતાં પણ તેઓ હજી અબ્રાહામની સંતાનો છે. તેઓ દેવના વચનમાં “પૂર્વ” અને “ઉત્તર” દ્વારા દર્શાવાયેલા સંદેશને, તેમજ “એક સમુદ્રથી બીજા સમુદ્ર સુધી,” ઉન્મત્ત રીતે અહીંથી ત્યાં શોધી રહ્યા છે, અને હજી પણ પોતાને સેવન્થ-ડે એડવેન્ટિસ્ટ્સ હોવાનો દાવો કરે છે, પરંતુ હવે બહુ મોડું થઈ ગયું છે.</w:t>
      </w:r>
    </w:p>
    <w:p>
      <w:pPr>
        <w:pStyle w:val="ArticleScripture"/>
        <w:jc w:val="left"/>
      </w:pPr>
      <w:r>
        <w:rPr>
          <w:rFonts w:ascii="Nirmala UI" w:hAnsi="Nirmala UI" w:eastAsia="Nirmala UI" w:cs="Nirmala UI"/>
        </w:rPr>
        <w:t>પરંતુ પૂર્વ તરફથી અને ઉત્તર તરફથી આવતી ખબરોએ તેને વ્યાકુળ કરશે; તેથી તે ઘણા લોકોને નાશ કરવા અને સંપૂર્ણપણે દૂર કરવા મહાક્રોધ સાથે બહાર નીકળશે. અને તે મહિમામય પવિત્ર પર્વત પર સમુદ્રો વચ્ચે પોતાના મહેલના તંબુઓ સ્થાપિત કરશે; છતાં તે પોતાના અંતે પહોંચશે, અને તેને મદદ કરનાર કોઈ નહીં હોય. દાનિયેલ 11:44, 45.</w:t>
      </w:r>
    </w:p>
    <w:p>
      <w:pPr>
        <w:pStyle w:val="ArticleBody"/>
        <w:jc w:val="left"/>
      </w:pPr>
      <w:r>
        <w:rPr>
          <w:rFonts w:ascii="Nirmala UI" w:hAnsi="Nirmala UI" w:eastAsia="Nirmala UI" w:cs="Nirmala UI"/>
        </w:rPr>
        <w:t>એ કુંવારિકાઓ આ અગાઉની બે આયતોના સંદેશની શોધમાં છે. અંતિમ ચેતવણીનો સંદેશ, જે અંતના સમયમાં 1989માં અનસીલ કરવામાં આવ્યો હતો, જ્યારે દાનિયેલ અધ્યાય અગિયાર, આયત ચાલીસમાં વર્ણવ્યા મુજબ, પૂર્વ સોવિયત સંઘનું પ્રતિનિધિત્વ કરતાં “દેશો” પાપાસત્તા અને યુનાઇટેડ સ્ટેટ્સ દ્વારા વહી કાઢવામાં આવ્યા હતા, તે પાપાસત્તાના અંતિમ ઉદય અને પતનને ઓળખાવે છે. આ બે આયતોમાં પૂર્વ અને ઉત્તર દ્વારા પ્રતિનિધિત્વ પામેલો સંદેશ ઉત્તરનો રાજા (પોપ)ને ક્રોધિત કરે છે અને અંતિમ સતામણીનો આરંભ થાય છે, અને તે આયત પંચચાલીસમાં સમાપ્ત થાય છે, જ્યારે પાપાસત્તા “મંડપો” રોપે છે, જે હિબ્રૂ શબ્દમાંથી આવેલું છે અને તેનો અર્થ “તંબુ” થાય છે, (તંબુ ચર્ચનું પ્રતીક છે), પરંતુ તે તેના “મહેલ”નો “મંડપ” છે, જે રાજ્યનું પ્રતિનિધિત્વ કરે છે. જ્યાં તે ચર્ચ અને રાજ્યના સંયોજનનું પ્રતિનિધિત્વ કરતો તે તંબુ મૂકે છે, અથવા જેમ યોહાને પ્રકાશિત વાક્યમાં તેને પશુની પ્રતિમા કહી છે, તે બહુવચનમાં “સમુદ્રો વચ્ચે” છે. સુંદર કુંવારિકાઓ દાનિયેલ અધ્યાય અગિયારની આયત ચુંમાલીસ અને પંચચાલીસમાં પ્રતિનિધિત્વ પામેલા અંતિમ ચેતવણીના સંદેશની શોધમાં છે, અને બરાબર તેની આગળની આયતમાં મીખાએલ ઊભો થાય છે અને કૃપાકાળ સમાપ્ત થાય છે. અને તે સમયે આમોસ 8:14 કહે છે કે સુંદર કુંવારિકાઓ “પડી જશે, અને ફરી કદી ઊભી નહીં થાય.”</w:t>
      </w:r>
    </w:p>
    <w:p>
      <w:pPr>
        <w:pStyle w:val="ArticleBody"/>
        <w:jc w:val="left"/>
      </w:pPr>
      <w:r>
        <w:rPr>
          <w:rFonts w:ascii="Nirmala UI" w:hAnsi="Nirmala UI" w:eastAsia="Nirmala UI" w:cs="Nirmala UI"/>
        </w:rPr>
        <w:t>જ્યારે સુંદર કન્યાઓ તે જ સમયે પોતાને સાતમા-દિવસના એડ્વેન્ટિસ્ટો હોવાનું દાવો કરે છે, જ્યારે તેઓ પશુની પ્રતિમાને નમન કરી રહી હોય છે, ત્યારે યોહાન તેમને એવા યહૂદીઓ તરીકે દર્શાવે છે, જે કહે છે કે તેઓ યહૂદીઓ છે, પરંતુ છે નહીં. તેઓ અબ્રાહામના સંતાનો હોવાનો દાવો કરે છે, પરંતુ તેઓ અસત્ય બોલે છે.</w:t>
      </w:r>
    </w:p>
    <w:p>
      <w:pPr>
        <w:pStyle w:val="ArticleScripture"/>
        <w:jc w:val="left"/>
      </w:pPr>
      <w:r>
        <w:rPr>
          <w:rFonts w:ascii="Nirmala UI" w:hAnsi="Nirmala UI" w:eastAsia="Nirmala UI" w:cs="Nirmala UI"/>
        </w:rPr>
        <w:t>જો, હું શૈતાનની સભાનાં તે લોકોને—જે પોતાને યહૂદી કહે છે, પરંતુ છે નહીં, પણ ખોટું બોલે છે—એવાં બનાવીશ કે તેઓ આવીને તારા પગ આગળ નમન કરે અને જાણે કે મેં તને પ્રેમ કર્યો છે. પ્રકાશિતવાક્ય 3:9.</w:t>
      </w:r>
    </w:p>
    <w:p>
      <w:pPr>
        <w:pStyle w:val="ArticleBody"/>
        <w:jc w:val="left"/>
      </w:pPr>
      <w:r>
        <w:rPr>
          <w:rFonts w:ascii="Nirmala UI" w:hAnsi="Nirmala UI" w:eastAsia="Nirmala UI" w:cs="Nirmala UI"/>
        </w:rPr>
        <w:t>તેઓએ પાપાસત્તાની છાપ સ્વીકારી છે અને તેથી તેઓએ તેના સ્વભાવને સ્વીકાર્યો છે. તેઓ પોતાને યહૂદી કહે છે, અથવા પોતાને શનિવાર-પાળનાર એડ્વેન્ટિસ્ટ તરીકે જાહેર કરે છે, પરંતુ ત્યારે તેમના પાસે પોપનો સ્વભાવ હોય છે, જે અન્ય બાબતો સાથે સાથે “ઈશ્વરના મંદિરમાં” બેસે છે. તેઓ પોતાને એડ્વેન્ટિસ્ટ કહે છે, અથવા તેઓ પોતાને એડ્વેન્ટિસ્ટ મંદિરમાં હોવાનું જાહેર કરે છે, પરંતુ પોપ જેટલો ખ્રિસ્તી નથી, એટલા તેઓ એડ્વેન્ટિસ્ટ નથી.</w:t>
      </w:r>
    </w:p>
    <w:p>
      <w:pPr>
        <w:pStyle w:val="ArticleBody"/>
        <w:jc w:val="left"/>
      </w:pPr>
      <w:r>
        <w:rPr>
          <w:rFonts w:ascii="Nirmala UI" w:hAnsi="Nirmala UI" w:eastAsia="Nirmala UI" w:cs="Nirmala UI"/>
        </w:rPr>
        <w:t>“યહોવાના વચન”ની શોધમાં “આગળ-પાછળ દોડતા” લોકો દાનિયેલના પુસ્તકમાં ઓળખાયેલા “જ્ઞાની” નથી—પરંતુ તેઓ “કુંવારીઓ” તરીકે ઓળખાય છે. સ્પષ્ટ છે કે પદ્યોમાં ભટકતા, ભૂખ્યા અને તરસથી મરતા લોકો “યહોવાના વચનો”ને “સમજતા” નથી, કારણ કે પદ્યોમાં તેઓ તો એ જ વસ્તુની શોધમાં છે. પરીક્ષાકાળ પૂર્ણ થવા પૂર્વે જ જે પ્રગટ થાય છે તે યહોવાનું વચન એટલે ઈસુ ખ્રિસ્તનું પ્રકટીકરણ છે, અને મૂર્ખ, દુષ્ટ અથવા “સુંદર કુંવારીઓ” તે છે જેઓએ દાનિયેલના પુસ્તકમાંથી પ્રાપ્ત જ્ઞાનવૃદ્ધિને સમજેલી નહોતી. મત્થિ શીખવે છે તેમ, લગ્ન સુધી આગળ વધીને અનુસરવા માટે જરૂરી તેલ તેમની પાસે નહોતું.</w:t>
      </w:r>
    </w:p>
    <w:p>
      <w:pPr>
        <w:pStyle w:val="ArticleBody"/>
        <w:jc w:val="left"/>
      </w:pPr>
      <w:r>
        <w:rPr>
          <w:rFonts w:ascii="Nirmala UI" w:hAnsi="Nirmala UI" w:eastAsia="Nirmala UI" w:cs="Nirmala UI"/>
        </w:rPr>
        <w:t>તે “દુકાળ” કૃપાકાળના સમાપનને સૂચવે છે. આમોસની “કુંવારિકાઓ,” જે આ વચનોમાં રોટલી (દેવનું વચન) અને પાણી (પવિત્ર આત્મા) શોધી રહી છે, તે દાનિયેલના તે “દુષ્ટ” છે, જે “સમજતા નથી.” તે મથિની મૂર્ખ કુંવારિકાઓ છે, જે પવિત્ર આત્માને શોધી રહી છે; અને આ રીતે ત્રણ સાક્ષીઓના આધારે તેમની ઓળખ થાય છે કે તેઓ એવા છે જેઓને સમજાય છે કે લગ્ન માટે તૈયારી કરવાની તેમની તક વીતી ગઈ છે, અને તેઓ પાસે લગ્નમાં જવા માટે કોઈ વસ્ત્ર નથી, કારણ કે તેમણે તે વિશેષ સંદેશ “સાંભળવાનો” ઇનકાર કર્યો હતો, જે હવે અનમુદ્રિત થઈ રહ્યો છે. જે સમયથી તે વિશેષ સંદેશ અનમુદ્રિત થાય છે, તે સમયથી કૃપાકાળના સમાપન સુધીનો સમય ઉદ્ધાર માટેના અંતિમ આહ્વાનનો સમય છે. તે સમયમાં અતૈયાર આવી પહોંચવું એ આ શબ્દો સાંભળવા માટે પોતાને તૈયાર કરવું છે: “અત્યંત મોડું થઈ ગયું!”</w:t>
      </w:r>
    </w:p>
    <w:p>
      <w:pPr>
        <w:pStyle w:val="ArticleScripture"/>
        <w:jc w:val="left"/>
      </w:pPr>
      <w:r>
        <w:rPr>
          <w:rFonts w:ascii="Nirmala UI" w:hAnsi="Nirmala UI" w:eastAsia="Nirmala UI" w:cs="Nirmala UI"/>
        </w:rPr>
        <w:t>“એક વિશ્વ છે જે દુષ્ટતામાં, છેતરપિંડી અને ભ્રમમાં, મરણની જ છાયામાં પડેલું છે,—ઊંઘેલું, ઊંઘેલું. તેમને જાગૃત કરવા આત્માની વ્યથા કોણ અનુભવી રહ્યું છે? કયો અવાજ તેમની સુધી પહોંચી શકે? મારું મન ભવિષ્ય તરફ લઈ જવામાં આવ્યું, જ્યારે સંકેત આપવામાં આવશે. ‘જોવો, વર આવે છે; તેને મળવા બહાર નીકળો.’ પરંતુ કેટલાકે પોતાની દીવટીઓ ફરી ભરવા માટે તેલ મેળવવામાં વિલંબ કર્યો હશે, અને તેઓ બહુ મોડે શોધી કાઢશે કે જે ચરિત્રનું પ્રતિનિધિત્વ તેલ કરે છે, તે હસ્તાંતરિત કરી શકાય એવું નથી.” Review and Herald, February 11, 1896.</w:t>
      </w:r>
    </w:p>
    <w:p>
      <w:pPr>
        <w:pStyle w:val="ArticleBody"/>
        <w:jc w:val="left"/>
      </w:pPr>
      <w:r>
        <w:rPr>
          <w:rFonts w:ascii="Nirmala UI" w:hAnsi="Nirmala UI" w:eastAsia="Nirmala UI" w:cs="Nirmala UI"/>
        </w:rPr>
        <w:t>દસ કન્યાઓના દૃષ્ટાંત દ્વારા દર્શાવાતી ભવિષ્યવાણીની રેખામાં તેલ પાત્રનું પ્રતીક છે, પરંતુ “સુવર્ણ તેલ” અને “પવિત્ર તેલ” પણ “દેવના આત્મા”ના સંદેશાઓનું પ્રતીક છે.</w:t>
      </w:r>
    </w:p>
    <w:p>
      <w:pPr>
        <w:pStyle w:val="ArticleScripture"/>
        <w:jc w:val="left"/>
      </w:pPr>
      <w:r>
        <w:rPr>
          <w:rFonts w:ascii="Nirmala UI" w:hAnsi="Nirmala UI" w:eastAsia="Nirmala UI" w:cs="Nirmala UI"/>
        </w:rPr>
        <w:t>“સમગ્ર પૃથ્વીના પ્રભુની પાસે ઊભેલા અભિષિક્તો, આવરણ આપનાર કરૂબ તરીકે કદી શેતાનને આપવામાં આવેલ સ્થાન ધરાવે છે. તેમના સિંહાસનને ઘેરી રહેલા પવિત્ર પ્રાણીઓ દ્વારા, પ્રભુ પૃથ્વીના નિવાસીઓ સાથે સતત સંવાદ જાળવી રાખે છે. સુવર્ણ તેલ તે કૃપાનું પ્રતિનિધિત્વ કરે છે, જેના દ્વારા ઈશ્વર વિશ્વાસીઓના દીપકોને પૂરવઠો કરતો રાખે છે, જેથી તેઓ ઝબૂકી ને બુઝાઈ ન જાય. જો આ પવિત્ર તેલ સ્વર્ગમાંથી ઈશ્વરના આત્માના સંદેશાઓમાં ઢોળવામાં ન આવતું હોત, તો દુષ્ટતાની શક્તિઓ મનુષ્યો પર સંપૂર્ણ નિયંત્રણ રાખતી.”</w:t>
      </w:r>
    </w:p>
    <w:p>
      <w:pPr>
        <w:pStyle w:val="ArticleScripture"/>
        <w:jc w:val="left"/>
      </w:pPr>
      <w:r>
        <w:rPr>
          <w:rFonts w:ascii="Nirmala UI" w:hAnsi="Nirmala UI" w:eastAsia="Nirmala UI" w:cs="Nirmala UI"/>
        </w:rPr>
        <w:t>“જ્યારે આપણે ઈશ્વર આપણને મોકલે છે તે સંદેશાઓ સ્વીકારતા નથી, ત્યારે ઈશ્વરનો અપમાન થાય છે. આ રીતે આપણે તે સુવર્ણ તેલનો ઇનકાર કરીએ છીએ, જે તે અમારી આત્માઓમાં ઢોળવા ઇચ્છે છે, જેથી તે અંધકારમાં રહેલાઓ સુધી પહોંચાડવામાં આવે. જ્યારે આ હાકલ આવશે, ‘જો, વર આવે છે; તેને મળવા બહાર નીકળો,’ ત્યારે જેઓએ પવિત્ર તેલ પ્રાપ્ત કર્યું નથી, જેઓએ પોતાના હૃદયોમાં ખ્રિસ્તની કૃપાનું લાડકું સંવર્ધન કર્યું નથી, તેઓ મૂર્ખ કુમારીઓની જેમ જાણી લેશે કે તેઓ પોતાના પ્રભુને મળવા તૈયાર નથી. પોતાની અંદર તેઓ પાસે તે તેલ મેળવવાની શક્તિ નથી, અને તેમનું જીવન વિખૂટી ને નષ્ટ થઈ જાય છે. પરંતુ જો ઈશ્વરના પવિત્ર આત્મા માટે વિનંતી કરવામાં આવે, જો આપણે મૂસાની જેમ પ્રાર્થના કરીએ, ‘મને તારી મહિમા દેખાડ,’ તો ઈશ્વરનો પ્રેમ આપણા હૃદયોમાં ઢોળાઈ જશે. સુવર્ણ નળીઓ દ્વારા તે સુવર્ણ તેલ આપણાં સુધી પહોંચાડવામાં આવશે. ‘શક્તિથી નહીં, બળથી નહીં, પરંતુ મારા આત્માથી, સૈન્યોના યહોવા કહે છે.’ ધર્મસૂર્યના ઉજ્જ્વળ કિરણોને ગ્રહણ કરીને, ઈશ્વરના સંતાનો વિશ્વમાં દીવટીઓની જેમ તેજસ્વી બને છે.” Review and Herald, July 20, 1897.</w:t>
      </w:r>
    </w:p>
    <w:p>
      <w:pPr>
        <w:pStyle w:val="ArticleBody"/>
        <w:jc w:val="left"/>
      </w:pPr>
      <w:r>
        <w:rPr>
          <w:rFonts w:ascii="Nirmala UI" w:hAnsi="Nirmala UI" w:eastAsia="Nirmala UI" w:cs="Nirmala UI"/>
        </w:rPr>
        <w:t>આમોસમાં અહીં-તહીં દોડનારા લોકો તે સાક્ષીમાં વધુ ઉમેરો કરે છે, જે સેવન્થ-ડે એડવેન્ટિસ્ટોની તે વર્ગને ઓળખે છે, જે “સમય નજીક છે” ત્યારે અનમુદ્રિત થતી પ્રકાશિત વાક્યની પુસ્તકમાંથી આવતી વિશેષ સંદેશાને “સમજવાની” પોતાની જવાબદારીનો ઇનકાર કરે છે.</w:t>
      </w:r>
    </w:p>
    <w:p>
      <w:pPr>
        <w:pStyle w:val="ArticleScripture"/>
        <w:jc w:val="left"/>
      </w:pPr>
      <w:r>
        <w:rPr>
          <w:rFonts w:ascii="Nirmala UI" w:hAnsi="Nirmala UI" w:eastAsia="Nirmala UI" w:cs="Nirmala UI"/>
        </w:rPr>
        <w:t>“અમે હવે અતિ ભયંકર સમયમાં જીવી રહ્યા છીએ, અને આપણામાંથી કોઈએ પણ ખ્રિસ્તના આગમન માટેની તૈયારી શોધવામાં વિલંબ કરવો ન જોઈએ. કોઈએ પણ મૂર્ખ કુમારીઓના ઉદાહરણનું અનુસરણ ન કરવું, અને એવું ન માનવું કે તે સમય માટે સ્થિર રહેવા યોગ્ય ચરિત્રની તૈયારી પ્રાપ્ત કરવા સંકટ આવે ત્યાં સુધી રાહ જોવી સુરક્ષિત રહેશે. જ્યારે મહેમાનોને અંદર બોલાવવામાં આવે અને તેમની તપાસ કરવામાં આવે, ત્યારે ખ્રિસ્તની ધર્મિકતા મેળવવા પ્રયત્ન કરવો બહુ મોડું થઈ જશે. હવે ખ્રિસ્તની ધર્મિકતા—એ લગ્નવસ્ત્ર—પહેરવાનો સમય છે, જે તમને મેથીના લગ્નભોજનમાં પ્રવેશ કરવા યોગ્ય બનાવશે. દૃષ્ટાંતમાં મૂર્ખ કુમારીઓ તેલ માગતી અને પોતાની વિનંતિ મુજબ તેને મેળવવામાં નિષ્ફળ થતી દર્શાવવામાં આવી છે. આ તે લોકોનું પ્રતીક છે જેઓએ સંકટના સમયમાં સ્થિર રહી શકે એવું ચરિત્ર વિકસાવીને પોતાને તૈયાર કર્યા નથી. જાણે તેઓ પોતાના પડોશીઓને જઈને કહેતા હોય: મને તમારું ચરિત્ર આપો, નહીં તો હું નાશ પામીશ. જેઓ જ્ઞાની હતા તેઓ પોતાનું તેલ મૂર્ખ કુમારીઓના ડગમગતા દીવાઓમાં વહેંચી શકતા નહોતા. ચરિત્ર હસ્તાંતરિત કરી શકાય તેવી વસ્તુ નથી. તે ખરીદવા કે વેચવા જેવી નથી; તે પ્રાપ્ત કરવાનું છે. પ્રભુએ દરેક વ્યક્તિને કૃપાકાળના સમય દરમિયાન ધર્મિક ચરિત્ર પ્રાપ્ત કરવાની તક આપી છે; પરંતુ તેમણે એવો કોઈ માર્ગ નક્કી કર્યો નથી કે જેના દ્વારા એક માનવીય સાધન બીજાને તે ચરિત્ર આપી શકે, જે તેણે કઠિન અનુભવોમાંથી પસાર થઈને, મહાન શિક્ષક પાસેથી પાઠ શીખીને વિકસાવ્યું છે, જેથી તે પરીક્ષામાં ધીરજ પ્રગટ કરી શકે અને એવો વિશ્વાસ કાર્યરત કરી શકે કે જેના દ્વારા અશક્યતાના પહાડો હટી જાય. પ્રેમની સુગંધ વહેંચવી—બીજાને સૌમ્યતા, કુશળ સ્પર્શ અને દૃઢ સ્થિરતા આપવી—અશક્ય છે. એક માનવીય હૃદય માટે બીજામાં ઈશ્વર અને માનવતા પ્રત્યેનો પ્રેમ ઊંડેલો અશક્ય છે.”</w:t>
      </w:r>
    </w:p>
    <w:p>
      <w:pPr>
        <w:pStyle w:val="ArticleScripture"/>
        <w:jc w:val="left"/>
      </w:pPr>
      <w:r>
        <w:rPr>
          <w:rFonts w:ascii="Nirmala UI" w:hAnsi="Nirmala UI" w:eastAsia="Nirmala UI" w:cs="Nirmala UI"/>
        </w:rPr>
        <w:t>“પરંતુ તે દિવસ આવી રહ્યો છે, અને તે આપણાં પર અતિ નજીક આવી પહોંચ્યો છે, જ્યારે સ્વભાવનો દરેક પાસો વિશેષ પ્રલોભન દ્વારા પ્રગટ કરવામાં આવશે. જેઓ સિદ્ધાંત પ્રત્યે સચ્ચા રહે છે, જેઓ અંત સુધી વિશ્વાસનો અભ્યાસ કરે છે, તેઓ એ જ હશે જેઓ તેમની પરીક્ષાકાળની અગાઉની ઘડીઓ દરમિયાન કસોટી અને પરીક્ષામાં સચ્ચા સાબિત થયા છે, અને જેમણે ખ્રિસ્તની સમાનતા મુજબ સ્વભાવ ઘડ્યો છે. તેઓ એ જ હશે જેઓએ ખ્રિસ્ત સાથેની ઘનિષ્ઠ પરિચિતતા વિકસાવી છે, અને જેઓ તેમની જ્ઞાન અને કૃપા દ્વારા દૈવી સ્વભાવના સહભાગી બને છે. પરંતુ કોઈ માનવી બીજાને હૃદયની ભક્તિ અને મનના ઉદાર ગુણો આપી શકતો નથી, અને તેની ખામીઓને નૈતિક શક્તિથી પૂરી પાડી શકતો નથી. આપણે દરેક વ્યક્તિ માટે ઘણું કરી શકીએ છીએ, માણસોને ખ્રિસ્તસમાન ઉદાહરણ આપી, આ રીતે તેમને તે ધર્મિકતા માટે ખ્રિસ્ત પાસે જવા પ્રેરિત કરી શકીએ છીએ, જેના વિના તેઓ ન્યાયમાં સ્થિર રહી શકતા નથી. મનુષ્યોએ પ્રાર્થનાપૂર્વક સ્વભાવ-નિર્માણના આ મહત્વપૂર્ણ વિષય પર વિચાર કરવો જોઈએ, અને દૈવી આદર્શ મુજબ પોતાનો સ્વભાવ ઘડવો જોઈએ.”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સમાનાંતર ચેતવણીઓ - ક્રમાંક પાંચ</dc:title>
  <dc:subject>યહૂદાના વંશના સિંહનું અનાવરણ: મહાવિવાદના સમાપન દૃશ્યોને સમજવું</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