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એક</w:t>
      </w:r>
    </w:p>
    <w:p>
      <w:pPr>
        <w:pStyle w:val="ArticleSubtitle"/>
        <w:jc w:val="left"/>
      </w:pPr>
      <w:r>
        <w:rPr>
          <w:rFonts w:ascii="Nirmala UI" w:hAnsi="Nirmala UI" w:eastAsia="Nirmala UI" w:cs="Nirmala UI"/>
        </w:rPr>
        <w:t>પ્રકાશનનાં બીજ: દૃષ્ટાંતોમાંથી અંતિમ ચેતવણી સુધીના ભવિષ્યવાણીય પટનું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યુનાઇટેડ સ્ટેટ્સની ઓળખ બાઇબલમાં વિશેષ રીતે કરવામાં આવી છે. બાઇબલના અનેક અવતરણો એવા છે જે જગતના અંત સમયે યુનાઇટેડ સ્ટેટ્સની વિશિષ્ટ ઓળખ આપે છે. પ્રકાશન અધ્યાય તેરમાં, યુનાઇટેડ સ્ટેટ્સ બીજું પ્રાણી છે, અથવા બે શિંગડાવાળું તે પ્રાણી છે જે પૃથ્વીમાંથી ઉપર આવે છે અને આખા વિશ્વને ખરીદી કે વેચાણ કરવા મનાઈ કરે છે—જો સુધી તેઓ પાસે પ્રાણીની છાપ ન હોય.</w:t>
      </w:r>
    </w:p>
    <w:p>
      <w:pPr>
        <w:pStyle w:val="ArticleScripture"/>
        <w:jc w:val="left"/>
      </w:pPr>
      <w:r>
        <w:rPr>
          <w:rFonts w:ascii="Nirmala UI" w:hAnsi="Nirmala UI" w:eastAsia="Nirmala UI" w:cs="Nirmala UI"/>
        </w:rPr>
        <w:t>અને મેં પૃથ્વીમાંથી ઉપર આવતું બીજું એક પશુ જોયું; અને તેને મેષશાવક જેવા બે શીંગડા હતા, અને તે અજગરની જેમ બોલતું હતું. અને તે તેની સામે પ્રથમ પશુનો સર્વ અધિકાર ચલાવતું હતું, અને પૃથ્વીને તથા તેમાં વસનારાઓને તે પ્રથમ પશુની ઉપાસના કરાવતું હતું, જેના ઘાતક ઘાવને આરોગ્ય મળ્યું હતું. અને તે મહાન ચમત્કારો કરતું હતું, એટલું સુધી કે મનુષ્યોની નજરે તે આકાશમાંથી પૃથ્વી પર અગ્નિ પણ ઉતારતું હતું. અને જે ચમત્કારો તેને પશુની સમક્ષ કરવા માટે અધિકાર મળ્યો હતો, તેમના દ્વારા તે પૃથ્વી પર વસનારાઓને ભ્રમિત કરતું હતું; અને પૃથ્વી પર વસનારાઓને કહેતાં હતું કે જે પશુ તલવારના ઘાવથી ઘાયલ થયું હતું અને છતાં જીવી ઊઠ્યું હતું, તેના માટે તેઓ એક પ્રતિમા બનાવે. અને તેને પશુની પ્રતિમાને પ્રાણ આપવા માટે અધિકાર મળ્યો હતો, જેથી પશુની પ્રતિમા બોલે પણ, અને જે જેટલાં લોકો પશુની પ્રતિમાની ઉપાસના ન કરે તેઓને મરાવવામાં આવે. અને તે સર્વને, નાના અને મોટા, ધનિક અને ગરીબ, સ્વતંત્ર અને દાસ, એમ સૌને તેમના જમણા હાથમાં અથવા તેમના કપાળ પર એક છાપ લેવડાવતું હતું; અને જેથી જેની પાસે તે છાપ, અથવા પશુનું નામ, અથવા તેના નામનો અંક ન હોય, તે સિવાય કોઈ મનુષ્ય ખરીદી કે વેચાણ ન કરી શકે.</w:t>
      </w:r>
    </w:p>
    <w:p>
      <w:pPr>
        <w:pStyle w:val="ArticleScripture"/>
        <w:jc w:val="left"/>
      </w:pPr>
      <w:r>
        <w:rPr>
          <w:rFonts w:ascii="Nirmala UI" w:hAnsi="Nirmala UI" w:eastAsia="Nirmala UI" w:cs="Nirmala UI"/>
        </w:rPr>
        <w:t>અહીં જ્ઞાન છે. જેને સમજ છે તે પશુની સંખ્યા ગણે; કારણ કે તે મનુષ્યની સંખ્યા છે; અને તેની સંખ્યા છસો છ્યાસી છે. પ્રકાશિત વાક્ય 13:11–18.</w:t>
      </w:r>
    </w:p>
    <w:p>
      <w:pPr>
        <w:pStyle w:val="ArticleBody"/>
        <w:jc w:val="left"/>
      </w:pPr>
      <w:r>
        <w:rPr>
          <w:rFonts w:ascii="Nirmala UI" w:hAnsi="Nirmala UI" w:eastAsia="Nirmala UI" w:cs="Nirmala UI"/>
        </w:rPr>
        <w:t>આ અવતરણમાં બે શિંગડાવાળા પૃથ્વી-પશુ સાથે સંબંધિત સાત મુખ્ય ભવિષ્યવાણીલક્ષી લક્ષણો છે. તે પોતાની પહેલાં આવેલા પશુની સત્તાનો ઉપયોગ કરે છે; તે સમગ્ર વિશ્વના સૌ લોકોને પોતાની પહેલાં રહેલા તે પશુની ઉપાસના કરવા પ્રેરિત કરે છે; તે એવા મહાન અદ્ભુત કાર્યો કરે છે કે જેને બધા મનુષ્યો જુએ છે; તે આખા વિશ્વને ભ્રમિત કરે છે અને વિશ્વને પોતાના પહેલાં રહેલા તે પશુની પ્રતિમા બનાવવાનો આદેશ આપે છે; તે પશુની પ્રતિમાને પ્રાણ આપે છે અને તે બોલે છે; તે મૃત્યુદંડની સજાની ધમકી દ્વારા સમગ્ર વિશ્વને તે પશુની પ્રતિમાની ઉપાસના કરવા મજબૂર કરે છે; અને તે આખા વિશ્વને કપાળ અથવા હાથ પર તે છાપ સ્વીકારવા મજબૂર કરે છે અને જેમની પાસે પશુની છાપ, નામ અથવા સંખ્યા નથી તેઓને ખરીદી અને વેચાણ કરવાથી રોકે છે.</w:t>
      </w:r>
    </w:p>
    <w:p>
      <w:pPr>
        <w:pStyle w:val="ArticleBody"/>
        <w:jc w:val="left"/>
      </w:pPr>
      <w:r>
        <w:rPr>
          <w:rFonts w:ascii="Nirmala UI" w:hAnsi="Nirmala UI" w:eastAsia="Nirmala UI" w:cs="Nirmala UI"/>
        </w:rPr>
        <w:t>અગિયારમા વચનમાં “પૃથ્વીમાંથી ઉપર આવતું” જે પશુ છે, તેના દ્વારા પૂર્ણ થતું છેતરપિંડીનું કાર્ય એટલું ભ્રામક અને પ્રબળ છે કે તે “પૃથ્વી પર નિવાસ કરનારાઓને ભ્રમમાં પાડી દે છે.” સમગ્ર વિશ્વ સંયુક્ત રાજ્ય અમેરિકાના દ્વારા ભ્રમિત કરવામાં આવશે. અર્થાત્, દેવના ચર્ચને છોડીને—સમગ્ર વિશ્વને ખ્રિસ્તવિરોધીના ચિહ્નને સ્વીકારવા માટે ભ્રમમાં પાડી દેવાનું છે. આ વિશ્વવ્યાપી ભ્રમણા પહેલાં આવતી પ્રબોધકીય ઘટનાઓ પહેલેથી જ પ્રગતિમાં છે.</w:t>
      </w:r>
    </w:p>
    <w:p>
      <w:pPr>
        <w:pStyle w:val="ArticleBody"/>
        <w:jc w:val="left"/>
      </w:pPr>
      <w:r>
        <w:rPr>
          <w:rFonts w:ascii="Nirmala UI" w:hAnsi="Nirmala UI" w:eastAsia="Nirmala UI" w:cs="Nirmala UI"/>
        </w:rPr>
        <w:t>બાઇબલમાં એવી વાર્તાઓ છે જેને મોટા ભાગના લોકો જાણે છે, ભલે તે માત્ર ઉપરછલ્લા સ્તરે જ હોય. મોટા ભાગના લોકોએ મૂસા અને ફરાઉન, દાનિયેલ અને નેબૂખદ્નેસ્સર, અથવા યેશુ અને પીલાત વચ્ચે થયેલા સામનાઓ વિષે સાંભળ્યું છે. લોકો આ બાઇબલની વાર્તાઓને સમજણના વિવિધ સ્તરો પર ઓળખે છે, પરંતુ તેઓ આવશ્યક નથી ઓળખતા કે બાઇબલની ભવિષ્યવાણી રાજાઓ અને રાજ્યોને સીધા જ અને અત્યંત વિશિષ્ટ રીતે ઓળખાવે છે. મૂસા, દાનિયેલ અને ખ્રિસ્તના સંદર્ભમાં તો નિશ્ચિતપણે એવું જ હતું. મિસર, બાબેલ અને રોમ—આ બધાંને બાઇબલની ભવિષ્યવાણીમાં અગાઉથી જ વિશિષ્ટ રીતે ઓળખાવવામાં આવ્યા હતા, તે ઇતિહાસથી પહેલાં જ, જેમાં તેઓએ પોતાના-પોતાના રાજ્યો સંબંધિત આગાહીઓને પૂર્ણ કરી. ઈશ્વર કદી બદલાતા નથી.</w:t>
      </w:r>
    </w:p>
    <w:p>
      <w:pPr>
        <w:pStyle w:val="ArticleScripture"/>
        <w:jc w:val="left"/>
      </w:pPr>
      <w:r>
        <w:rPr>
          <w:rFonts w:ascii="Nirmala UI" w:hAnsi="Nirmala UI" w:eastAsia="Nirmala UI" w:cs="Nirmala UI"/>
        </w:rPr>
        <w:t>કારણ કે હું યહોવા છું, હું બદલાતો નથી; તેથી હે યાકૂબના પુત્રો, તમે નાશ પામ્યા નથી. માલાખી 3:6.</w:t>
      </w:r>
    </w:p>
    <w:p>
      <w:pPr>
        <w:pStyle w:val="ArticleScripture"/>
        <w:jc w:val="left"/>
      </w:pPr>
      <w:r>
        <w:rPr>
          <w:rFonts w:ascii="Nirmala UI" w:hAnsi="Nirmala UI" w:eastAsia="Nirmala UI" w:cs="Nirmala UI"/>
        </w:rPr>
        <w:t>ઈસુ ખ્રિસ્ત ગઈકાલે, આજે, અને સદાકાળ એકસરખા છે. હિબ્રૂઓ 13:8.</w:t>
      </w:r>
    </w:p>
    <w:p>
      <w:pPr>
        <w:pStyle w:val="ArticleBody"/>
        <w:jc w:val="left"/>
      </w:pPr>
      <w:r>
        <w:rPr>
          <w:rFonts w:ascii="Nirmala UI" w:hAnsi="Nirmala UI" w:eastAsia="Nirmala UI" w:cs="Nirmala UI"/>
        </w:rPr>
        <w:t>દેવ ક્યારેય બદલાતા નથી—આ હકીકત અમને પ્રકાશિતવાક્ય તેરનાં બે શિંગડાંવાળા પૃથ્વીના પશુ વિષે વિચાર કરતાં કેટલીક સરળ તર્કસંગત નિષ્કર્ષો લાગુ કરવાની મંજૂરી આપે છે. કારણ કે આપણે જાણીએ છીએ કે દેવએ મિસર, બાબેલ અને રોમનાં રાજ્યોને—જ્યારે તેઓ દેવની કલીશિયા સાથે સંબંધિત થયા અને તેનું પીડન કર્યું—ત્યારે સીધા ઓળખાવતા પૂર્વકથનો પ્રગટ કર્યા હતા, તેથી આપણે પ્રકાશિતવાક્ય તેરનાં પૃથ્વીના પશુ વિષે કેટલીક હકીકતો સ્થાપિત કરી શકીએ છીએ. પૃથ્વીનો પશુ પણ, મિસર, બાબેલ અને રોમની જેમ, બાઇબલની ભવિષ્યવાણીમાં તે ઇતિહાસ પહેલાં જ સીધો ઓળખાવવામાં આવશે, જેમાં તે રાષ્ટ્ર વિષેની આગાહી પૂર્ણ થાય છે. હું કહું છું કે આપણે આ હકીકતને એક અત્યંત સરળ, પરંતુ મહત્વપૂર્ણ બાઇબલના નિયમના આધારે સ્થાપિત કરી શકીએ છીએ. એ નિયમ દર્શાવે છે કે સત્ય બે સાક્ષીઓના સાક્ષ્યના આધારે સ્થાપિત થાય છે.</w:t>
      </w:r>
    </w:p>
    <w:p>
      <w:pPr>
        <w:pStyle w:val="ArticleScripture"/>
        <w:jc w:val="left"/>
      </w:pPr>
      <w:r>
        <w:rPr>
          <w:rFonts w:ascii="Nirmala UI" w:hAnsi="Nirmala UI" w:eastAsia="Nirmala UI" w:cs="Nirmala UI"/>
        </w:rPr>
        <w:t>બે સાક્ષીઓના મુખે, અથવા ત્રણ સાક્ષીઓના મુખે, જે મરણયોગ્ય હોય તેને મૃત્યુદંડ આપવામાં આવે; પરંતુ એક જ સાક્ષીના મુખે તેને મૃત્યુદંડ આપવામાં ન આવે. દ્વિતીય વ્યવસ્થા 17:6.</w:t>
      </w:r>
    </w:p>
    <w:p>
      <w:pPr>
        <w:pStyle w:val="ArticleScripture"/>
        <w:jc w:val="left"/>
      </w:pPr>
      <w:r>
        <w:rPr>
          <w:rFonts w:ascii="Nirmala UI" w:hAnsi="Nirmala UI" w:eastAsia="Nirmala UI" w:cs="Nirmala UI"/>
        </w:rPr>
        <w:t>કોઈ એક સાક્ષી કોઈ મનુષ્યના વિરુદ્ધ કોઈ અપરાધ માટે, કે કોઈ પાપ માટે, એટલે કે તે જે કોઈ પાપ કરે તે બાબતમાં, ઊભો ન થાય; બે સાક્ષીઓના મોઢેથી, અથવા ત્રણ સાક્ષીઓના મોઢેથી, બાબત સ્થાપિત થવી જોઈએ. દ્વિતીયોપદેશ 19:15.</w:t>
      </w:r>
    </w:p>
    <w:p>
      <w:pPr>
        <w:pStyle w:val="ArticleScripture"/>
        <w:jc w:val="left"/>
      </w:pPr>
      <w:r>
        <w:rPr>
          <w:rFonts w:ascii="Nirmala UI" w:hAnsi="Nirmala UI" w:eastAsia="Nirmala UI" w:cs="Nirmala UI"/>
        </w:rPr>
        <w:t>હું તારી પાસે આવી રહ્યો છું, આ ત્રીજી વાર છે. બે કે ત્રણ સાક્ષીઓના મોઢે દરેક વચન સ્થાપિત કરવામાં આવશે. 2 કરિંથીઓ 13:1.</w:t>
      </w:r>
    </w:p>
    <w:p>
      <w:pPr>
        <w:pStyle w:val="ArticleScripture"/>
        <w:jc w:val="left"/>
      </w:pPr>
      <w:r>
        <w:rPr>
          <w:rFonts w:ascii="Nirmala UI" w:hAnsi="Nirmala UI" w:eastAsia="Nirmala UI" w:cs="Nirmala UI"/>
        </w:rPr>
        <w:t>વૃદ્ધ વિરુદ્ધ આરોપ સ્વીકારશો નહીં, પરંતુ બે અથવા ત્રણ સાક્ષીઓ સમક્ષ જ. 1 તીમોથી 5:19.</w:t>
      </w:r>
    </w:p>
    <w:p>
      <w:pPr>
        <w:pStyle w:val="ArticleBody"/>
        <w:jc w:val="left"/>
      </w:pPr>
      <w:r>
        <w:rPr>
          <w:rFonts w:ascii="Nirmala UI" w:hAnsi="Nirmala UI" w:eastAsia="Nirmala UI" w:cs="Nirmala UI"/>
        </w:rPr>
        <w:t>બાઇબલની ભવિષ્યવાણીએ પ્રાચીન ઇજિપ્તના પતનની આગાહી કરી હતી, જ્યારે દેવ ઇજિપ્તના બળવાખોર ફરાઉન સાથે વ્યવહાર કરતા હતા. બાઇબલની ભવિષ્યવાણીએ પ્રાચીન બાબેલોનના ઉદય અને પતનની આગાહી કરી હતી, સાથે જ બાબેલોનના બળવાખોર રાજાઓ સાથે પણ વ્યવહાર કર્યો હતો. બાઇબલની ભવિષ્યવાણીએ મૂર્તિપૂજક રોમના સામ્રાજ્યના ઉદય અને પતનની આગાહી કરી હતી અને રોમના ભ્રષ્ટ પ્રતિનિધિઓની ઓળખ કરીને તેમની સાથે પણ વ્યવહાર કર્યો હતો. દેવના ક્યારેય ન બદલાતા સ્વભાવની સાતત્યતા દર્શાવે છે કે બાઇબલની ભવિષ્યવાણીમાં ઉલ્લેખિત સૌથી મહત્વપૂર્ણ રાજ્ય—પ્રકાશિતવાક્ય તેરનું પૃથ્વી-પશુ—નિશ્ચિતપણે બાઇબલની ભવિષ્યવાણી દ્વારા ઓળખવામાં આવશે.</w:t>
      </w:r>
    </w:p>
    <w:p>
      <w:pPr>
        <w:pStyle w:val="ArticleBody"/>
        <w:jc w:val="left"/>
      </w:pPr>
      <w:r>
        <w:rPr>
          <w:rFonts w:ascii="Nirmala UI" w:hAnsi="Nirmala UI" w:eastAsia="Nirmala UI" w:cs="Nirmala UI"/>
        </w:rPr>
        <w:t>જ્યારે પ્રકાશિતવાક્ય તેરમા અધ્યાયના પૃથ્વી-પશુ વિષેની ભવિષ્યવાણી પૂર્ણ થશે, ત્યારે દેવની કલીસિયા પૃથ્વી-પશુના રાજકીય અને ધાર્મિક નેતૃત્વ સાથે એવા ટકરાવમાં આવશે, જેમ મોશે, દાનિએલ અને ખ્રિસ્ત દ્વારા ભવિષ્યવાણીરૂપે દર્શાવવામાં આવ્યું છે. વિશ્વના અંતકાળે સંયુક્ત રાજ્ય અમેરિકાની ભવિષ્યવાણીય ભૂમિકા બાઈબલની ભવિષ્યવાણીનો એક મુખ્ય વિષય છે. બાઈબલની ભવિષ્યવાણીમાં સંયુક્ત રાજ્ય અમેરિકાની ભૂમિકાની ઓળખ કરાવતી બાઈબલીય માહિતીનું અમે વિકસન કરતાં, બાઈબલની અંદર પ્રાપ્ત થતા નિયમોનો ઉપયોગ કરીશું, કેમ કે દેવના વચનને કોઈ માનવીય વ્યાખ્યાની આવશ્યકતા નથી. પ્રાચીન ઇઝરાયેલને વિધિ-સંબંધિત નિયમો, આરોગ્યના નિયમો, દસ નૈતિક નિયમો, કૃષિ માટેના નિયમો અને આમ આગળ પણ આપવામાં આવ્યા હતા. દેવ વ્યવસ્થિત છે.</w:t>
      </w:r>
    </w:p>
    <w:p>
      <w:pPr>
        <w:pStyle w:val="ArticleScripture"/>
        <w:jc w:val="left"/>
      </w:pPr>
      <w:r>
        <w:rPr>
          <w:rFonts w:ascii="Nirmala UI" w:hAnsi="Nirmala UI" w:eastAsia="Nirmala UI" w:cs="Nirmala UI"/>
        </w:rPr>
        <w:t>બધી વસ્તુઓ શિષ્ટતાપૂર્વક અને ક્રમમાં થવા દો. 1 કરિંથીઓ 14:40.</w:t>
      </w:r>
    </w:p>
    <w:p>
      <w:pPr>
        <w:pStyle w:val="ArticleBody"/>
        <w:jc w:val="left"/>
      </w:pPr>
      <w:r>
        <w:rPr>
          <w:rFonts w:ascii="Nirmala UI" w:hAnsi="Nirmala UI" w:eastAsia="Nirmala UI" w:cs="Nirmala UI"/>
        </w:rPr>
        <w:t>બાઇબલનો લેખિત દાખલો એવું સૂચવનાર કોઈ સાક્ષ્ય પ્રદાન કરતો નથી કે કોઈ વ્યક્તિ માત્ર ઈશ્વરે આપેલા નિયમોને અવગણીને આશીર્વાદ પામશે. ભવિષ્યવાણીના અભ્યાસના હેતુસર બાઇબલમાં અને બાઇબલ દ્વારા સ્થાપિત ભવિષ્યવાણીના અર્થઘટનના નિયમોને જો કોઈ અવગણે, તો તે આશીર્વાદની અપેક્ષા કેવી રીતે રાખી શકે?</w:t>
      </w:r>
    </w:p>
    <w:p>
      <w:pPr>
        <w:pStyle w:val="ArticleScripture"/>
        <w:jc w:val="left"/>
      </w:pPr>
      <w:r>
        <w:rPr>
          <w:rFonts w:ascii="Nirmala UI" w:hAnsi="Nirmala UI" w:eastAsia="Nirmala UI" w:cs="Nirmala UI"/>
        </w:rPr>
        <w:t>હવે આવો, અને આપણે સાથે મળીને તર્ક કરીએ, યહોવા કહે છે: ભલે તમારા પાપો કિરમજી જેવા હોય, તેઓ હિમ જેવા શ્વેત થશે; ભલે તેઓ ગાઢ લાલ જેવા હોય, તેઓ ઊન જેવા થશે. યશાયા 1:18.</w:t>
      </w:r>
    </w:p>
    <w:p>
      <w:pPr>
        <w:pStyle w:val="ArticleBody"/>
        <w:jc w:val="left"/>
      </w:pPr>
      <w:r>
        <w:rPr>
          <w:rFonts w:ascii="Nirmala UI" w:hAnsi="Nirmala UI" w:eastAsia="Nirmala UI" w:cs="Nirmala UI"/>
        </w:rPr>
        <w:t>જ્યારે અમે બાઇબલીય નિયમોનો ઉપયોગ કરીએ છીએ, ત્યારે અમે બાઇબલને જ નિર્ધારિત કરવા અને પ્રમાણિત કરવા દઈશું કે આ નિયમો સાચા છે કે ખોટા. જેમ દેવના સર્વ વિવિધ નિયમો બાબતે છે તેમ, નિયમોની હંમેશાં શૈતાની નકલ પણ હોય છે. તેથી, જ્યારે કોઈ સત્ય સ્થાપિત કરવા માટે કોઈ નિયમનો ઉપયોગ કરવામાં આવે, ત્યારે ઓળખાયેલું સત્ય અને ઉપયોગમાં લેવાયેલો નિયમ—બન્નેની પરીક્ષા થવી અનિવાર્ય છે.</w:t>
      </w:r>
    </w:p>
    <w:p>
      <w:pPr>
        <w:pStyle w:val="ArticleScripture"/>
        <w:jc w:val="left"/>
      </w:pPr>
      <w:r>
        <w:rPr>
          <w:rFonts w:ascii="Nirmala UI" w:hAnsi="Nirmala UI" w:eastAsia="Nirmala UI" w:cs="Nirmala UI"/>
        </w:rPr>
        <w:t>હે પ્રિયજનો, દરેક આત્માનો વિશ્વાસ ન કરશો, પરંતુ આત્માઓની પરીક્ષા કરો કે તેઓ દેવ પાસેથી છે કે નહિ; કારણ કે ઘણા ખોટા પ્રબોધકો જગતમાં નીકળી પડ્યા છે. 1 યોહાન 4:1.</w:t>
      </w:r>
    </w:p>
    <w:p>
      <w:pPr>
        <w:pStyle w:val="ArticleBody"/>
        <w:jc w:val="left"/>
      </w:pPr>
      <w:r>
        <w:rPr>
          <w:rFonts w:ascii="Nirmala UI" w:hAnsi="Nirmala UI" w:eastAsia="Nirmala UI" w:cs="Nirmala UI"/>
        </w:rPr>
        <w:t>આ અભ્યાસમાં સંયુક્ત રાજ્ય અમેરિકાની ભવિષ્યવાણીય ભૂમિકાની ઓળખ કરવાથી આગળનો એક બીજો હેતુ એ છે કે પ્રકાશનના પુસ્તકમાંથી તે ગુપ્ત સંદેશની ઓળખ કરવામાં આવે, જેને ઈસુએ આ વિશિષ્ટ પેઢી સુધી છુપાવી રાખ્યો હતો.</w:t>
      </w:r>
    </w:p>
    <w:p>
      <w:pPr>
        <w:pStyle w:val="ArticleScripture"/>
        <w:jc w:val="left"/>
      </w:pPr>
      <w:r>
        <w:rPr>
          <w:rFonts w:ascii="Nirmala UI" w:hAnsi="Nirmala UI" w:eastAsia="Nirmala UI" w:cs="Nirmala UI"/>
        </w:rPr>
        <w:t>ગુપ્ત બાબતો અમારા દેવ યહોવાહની છે; પરંતુ જે બાબતો પ્રગટ કરવામાં આવી છે, તે અમને અને અમારા સંતાનોને સદા માટે છે, જેથી અમે આ વ્યવસ્થાના સર્વ વચનોનું પાલન કરીએ. દ્વિતીય વ્યવસ્થાવિવરણ 29:29.</w:t>
      </w:r>
    </w:p>
    <w:p>
      <w:pPr>
        <w:pStyle w:val="ArticleBody"/>
        <w:jc w:val="left"/>
      </w:pPr>
      <w:r>
        <w:rPr>
          <w:rFonts w:ascii="Nirmala UI" w:hAnsi="Nirmala UI" w:eastAsia="Nirmala UI" w:cs="Nirmala UI"/>
        </w:rPr>
        <w:t>ઈશ્વરના જે ભવિષ્યવાણીય રહસ્યો પ્રગટ કરવામાં આવે છે, તેમનો હેતુ એ છે કે જે લોકો તે રહસ્યને ગ્રહણ કરે તેઓ તેમની વ્યવસ્થા પાળે. મનુષ્યો તેમની વ્યવસ્થા ત્યારે જ પાળી શકે, જ્યારે તે તેમના હૃદય પર લખાયેલી હોય. પ્રકાશિતવાક્યના ગ્રંથમાં જે રહસ્યનું મુદ્રાવિમોચન થઈ રહ્યું છે, તે પવિત્ર આત્મા દ્વારા આપણા અંતરંગ ભાગોમાં અને હૃદયોમાં ઈશ્વરની વ્યવસ્થા લખવામાં આવતી પ્રક્રિયાનું એક અંગ છે. ઈશ્વરના લોકોને જે રહસ્ય ઉઘાડવામાં આવે છે, તે જ્યારે અને જો વિશ્વાસથી સ્વીકારવામાં આવે, ત્યારે નવી વાચા સ્થાપિત કરે છે.</w:t>
      </w:r>
    </w:p>
    <w:p>
      <w:pPr>
        <w:pStyle w:val="ArticleScripture"/>
        <w:jc w:val="left"/>
      </w:pPr>
      <w:r>
        <w:rPr>
          <w:rFonts w:ascii="Nirmala UI" w:hAnsi="Nirmala UI" w:eastAsia="Nirmala UI" w:cs="Nirmala UI"/>
        </w:rPr>
        <w:t>જો, દિવસો આવે છે, એવું યહોવા કહે છે, કે હું ઇઝરાયલના ઘરાણાં સાથે અને યહૂદાના ઘરાણાં સાથે એક નવી કરાર બાંધીષ: તે કરાર પ્રમાણે નહીં, જે મેં તેમના પિતૃઓ સાથે તે દિવસે બાંધ્યો હતો જ્યારે મેં તેમને હાથ પકડીને મિસરની ભૂમિમાંથી બહાર લાવ્યા હતા; જે મારી કરાર તેમણે તોડી નાખી, યદ્યપિ હું તેમનો પતિ હતો, એવું યહોવા કહે છે: પરંતુ આ તે કરાર હશે, જે હું તે દિવસો પછી ઇઝરાયલના ઘરાણાં સાથે બાંધીષ, એવું યહોવા કહે છે; હું મારી વ્યવસ્થા તેમના અંતરંગ અંગોમાં મૂકીશ, અને તેને તેમના હૃદયોમાં લખીશ; અને હું તેમનો દેવ થઈશ, અને તેઓ મારા પ્રજા થશે. યિરમિયા 31:31–33.</w:t>
      </w:r>
    </w:p>
    <w:p>
      <w:pPr>
        <w:pStyle w:val="ArticleScripture"/>
        <w:jc w:val="left"/>
      </w:pPr>
      <w:r>
        <w:rPr>
          <w:rFonts w:ascii="Nirmala UI" w:hAnsi="Nirmala UI" w:eastAsia="Nirmala UI" w:cs="Nirmala UI"/>
        </w:rPr>
        <w:t>“આ પૃથ્વીના ઇતિહાસના અંતિમ દિવસોમાં, પોતાની આજ્ઞાઓનું પાલન કરનાર પોતાની પ્રજાજનો સાથે ઈશ્વરની વાચા નવીકરણ પામવાની છે.” Review and Herald, February 26, 1914.</w:t>
      </w:r>
    </w:p>
    <w:p>
      <w:pPr>
        <w:pStyle w:val="ArticleBody"/>
        <w:jc w:val="left"/>
      </w:pPr>
      <w:r>
        <w:rPr>
          <w:rFonts w:ascii="Nirmala UI" w:hAnsi="Nirmala UI" w:eastAsia="Nirmala UI" w:cs="Nirmala UI"/>
        </w:rPr>
        <w:t>પ્રકટીકરણ 1:1–3 અંતિમ ચેતવણીનો સંદેશ:</w:t>
      </w:r>
    </w:p>
    <w:p>
      <w:pPr>
        <w:pStyle w:val="ArticleScripture"/>
        <w:jc w:val="left"/>
      </w:pPr>
      <w:r>
        <w:rPr>
          <w:rFonts w:ascii="Nirmala UI" w:hAnsi="Nirmala UI" w:eastAsia="Nirmala UI" w:cs="Nirmala UI"/>
        </w:rPr>
        <w:t>ઈસુ ખ્રિસ્તનું પ્રકટીકરણ, જે દેવએ તેને આપ્યું, જેથી તે પોતાના દાસોને એ વસ્તુઓ બતાવે, જેઓ ટૂંક સમયમાં બનીને પૂર્ણ થવાની છે; અને તેણે પોતાના દેવદૂત દ્વારા તે પોતાના દાસ યોહાનને મોકલી સૂચિત કર્યું: જેણે દેવના વચનનો, અને ઈસુ ખ્રિસ્તની સાક્ષીનો, તથા તેણે જોયેલી બધી વસ્તુઓનો સાક્ષીભર્યો દાખલો આપ્યો. ધન્ય છે તે જે વાંચે છે, અને તેઓ જે આ ભવિષ્યવાણીના વચનો સાંભળે છે, અને તેમાં લખાયેલી વાતોને પાલન કરે છે; કારણ કે સમય નજીક છે. પ્રકાશિત વાક્ય 1:1–3.</w:t>
      </w:r>
    </w:p>
    <w:p>
      <w:pPr>
        <w:pStyle w:val="ArticleBody"/>
        <w:jc w:val="left"/>
      </w:pPr>
      <w:r>
        <w:rPr>
          <w:rFonts w:ascii="Nirmala UI" w:hAnsi="Nirmala UI" w:eastAsia="Nirmala UI" w:cs="Nirmala UI"/>
        </w:rPr>
        <w:t>પ્રકાશનના પ્રથમ અધ્યાયની પ્રથમ ત્રણ કલમો દર્શાવે છે કે “ઈસુ ખ્રિસ્તનું પ્રકાશન” માનવજાતિ માટેનો અંતિમ સંદેશ છે. તે સ્પષ્ટપણે એક સંદેશ છે, કારણ કે “ઈસુ ખ્રિસ્તનું પ્રકાશન” તેમને સ્વર્ગસ્થ પિતા તરફથી આપવામાં આવ્યું હતું, જેથી તેઓ પોતાના સેવકોને બતાવે કે શું “ટૂંક સમયમાં અવશ્ય ઘટવાનું છે.”</w:t>
      </w:r>
    </w:p>
    <w:p>
      <w:pPr>
        <w:pStyle w:val="ArticleBody"/>
        <w:jc w:val="left"/>
      </w:pPr>
      <w:r>
        <w:rPr>
          <w:rFonts w:ascii="Nirmala UI" w:hAnsi="Nirmala UI" w:eastAsia="Nirmala UI" w:cs="Nirmala UI"/>
        </w:rPr>
        <w:t>અમને આ વિચારવા માટે કહેવામાં આવ્યું છે કે “પવિત્ર આત્માએ ભવિષ્યવાણી આપવામાં પણ” અને “દર્શાવવામાં આવેલી ઘટનાઓમાં પણ” પરિસ્થિતિઓને એવો આકાર આપ્યો છે.</w:t>
      </w:r>
    </w:p>
    <w:p>
      <w:pPr>
        <w:pStyle w:val="ArticleScripture"/>
        <w:jc w:val="left"/>
      </w:pPr>
      <w:r>
        <w:rPr>
          <w:rFonts w:ascii="Nirmala UI" w:hAnsi="Nirmala UI" w:eastAsia="Nirmala UI" w:cs="Nirmala UI"/>
        </w:rPr>
        <w:t>“પવિત્ર આત્માએ, ભવિષ્યવાણી આપવામાં પણ અને તેમાં દર્શાવવામાં આવેલી ઘટનાઓમાં પણ, બાબતોને એવી રીતે આકાર આપી છે કે માનવીય સાધન દૃષ્ટિની બહાર રાખવામાં આવે, ખ્રિસ્તમાં છુપાયેલું રહે, અને સ્વર્ગના પ્રભુ દેવ તથા તેમની વ્યવસ્થાને મહિમાવાન બનાવવામાં આવે. દાનિયેલનું પુસ્તક વાંચો. ત્યાં રજૂ કરાયેલા રાજ્યોના ઇતિહાસને મુદ્દાવાર સ્મરણમાં લાવો.” Testimonies to Ministers, 112.</w:t>
      </w:r>
    </w:p>
    <w:p>
      <w:pPr>
        <w:pStyle w:val="ArticleBody"/>
        <w:jc w:val="left"/>
      </w:pPr>
      <w:r>
        <w:rPr>
          <w:rFonts w:ascii="Nirmala UI" w:hAnsi="Nirmala UI" w:eastAsia="Nirmala UI" w:cs="Nirmala UI"/>
        </w:rPr>
        <w:t>પ્રકટીકરણના પ્રથમ અધ્યાયની પ્રથમ ત્રણ વચનોમાં દર્શાવવામાં આવેલી “ઘટનાઓ” તથા “ભવિષ્યવાણીનું આપવામાં આવવું” ખાસ કરીને એ દર્શાવે છે કે દેવ મનુષ્યોને કેવી રીતે ક્રમશઃ સંદેશ પ્રગટ કરે છે, અને એ પણ નિર્દિષ્ટ કરે છે કે જે સંદેશ સંપ્રેષિત થાય છે તેને “ઈસુ ખ્રિસ્તનું પ્રકટીકરણ” કહેવામાં આવે છે.</w:t>
      </w:r>
    </w:p>
    <w:p>
      <w:pPr>
        <w:pStyle w:val="ArticleBody"/>
        <w:jc w:val="left"/>
      </w:pPr>
      <w:r>
        <w:rPr>
          <w:rFonts w:ascii="Nirmala UI" w:hAnsi="Nirmala UI" w:eastAsia="Nirmala UI" w:cs="Nirmala UI"/>
        </w:rPr>
        <w:t>પછી યેશુ ખ્રિસ્તે દેવ પાસેથી પ્રાપ્ત કરેલા સંદેશ સાથે બે કાર્ય કર્યા. તેમણે પોતાના દૂત દ્વારા તે સંદેશ મોકલ્યો અને તે જ દૂત દ્વારા પોતાના સંદેશને સંકેતરૂપે પણ પ્રગટ કર્યો. ત્યારબાદ તેમના દૂતે તે સંદેશ ભવિષ્યવક્તા યોહાન સુધી પહોંચાડ્યો; યોહાને તેને લખી રાખ્યો અને તમારા તથા મારા માટે તેને કલીસિયાઓને મોકલ્યો. પ્રથમ ત્રણ શ્લોકો “પવિત્ર આત્મા” દ્વારા એવી રીતે “ઘડવામાં” આવ્યા હતા કે તેઓ સંદેશ અને સંદેશ પહોંચાડવામાં સંકળાયેલી “સંપ્રેષણની પ્રક્રિયા” — બંને પર ભાર મૂકે.</w:t>
      </w:r>
    </w:p>
    <w:p>
      <w:pPr>
        <w:pStyle w:val="ArticleBody"/>
        <w:jc w:val="left"/>
      </w:pPr>
      <w:r>
        <w:rPr>
          <w:rFonts w:ascii="Nirmala UI" w:hAnsi="Nirmala UI" w:eastAsia="Nirmala UI" w:cs="Nirmala UI"/>
        </w:rPr>
        <w:t>અમે જે ત્રણ પદો પર વિચારણા કરી રહ્યા છીએ, તેઓ માનવજાતિને અપાતો અંતિમ સંદેશ રજૂ કરે છે; પરંતુ માત્ર અંતિમ સંદેશ જ નહીં—તે કરતાં વધુ મહત્ત્વની બાબત એ છે કે, આ ત્રણ પદો પૃથ્વીગ્રહ માટેનો અંતિમ “ચેતવણી” સંદેશ દર્શાવે છે. આ સંદેશનો “ચેતવણી” સ્વભાવ ત્યારે ઓળખાય છે, જ્યારે એક વર્ગના લોકોને “ધન્ય” ગણવામાં આવે છે, કારણ કે તેમણે “તેમાં લખેલી વાતો” વાંચી, સાંભળી અને પાળી છે. એવા લોકોનો પણ એક વર્ગ છે, જે “ઈસુ ખ્રિસ્તનું પ્રકાશન” તરીકે દર્શાવાયેલી ચેતવણીને ન તો વાંચશે, ન તો સાંભળશે. તેઓ માટે ધન્ય થવું અશક્ય છે. સ્પષ્ટ છે કે જો તેમાં લખેલી વાતો વાંચવા, સાંભળવા અને પાળવા બદલ એક વર્ગ ધન્ય ગણાય છે, તો એવો પણ એક વર્ગ છે જે ધન્ય નથી. શું કોઈ વ્યક્તિ ઈસુ ખ્રિસ્તના પ્રકાશનનો સંદેશ વાંચશે, સાંભળશે અને પાળશે? જો એવું કરશે, તો તે ધન્ય થશે; જો નહીં, તો તે શાપિત થશે.</w:t>
      </w:r>
    </w:p>
    <w:p>
      <w:pPr>
        <w:pStyle w:val="ArticleScripture"/>
        <w:jc w:val="left"/>
      </w:pPr>
      <w:r>
        <w:rPr>
          <w:rFonts w:ascii="Nirmala UI" w:hAnsi="Nirmala UI" w:eastAsia="Nirmala UI" w:cs="Nirmala UI"/>
        </w:rPr>
        <w:t>“પ્રવક્તા કહે છે: ‘ધન્ય છે તે, જે વાંચે છે’—કેટલાક એવા છે, જે વાંચશે નહીં; આશીર્વાદ તેમના માટે નથી. ‘અને તેઓ, જે સાંભળે છે’—કેટલાક એવા પણ છે, જે ભવિષ્યવાણીઓ વિષે કંઈપણ સાંભળવાનું ઇનકાર કરે છે; આશીર્વાદ આ વર્ગ માટે નથી. ‘અને તેમાં લખેલી વાતોને પાળે છે’—પ્રકાશનગ્રંથમાં રહેલી ચેતવણીઓ અને સૂચનાઓનું ધ્યાન રાખવાનું ઘણા ઇનકાર કરે છે; આમાંથી કોઈપણ વચનબદ્ધ આશીર્વાદનો દાવો કરી શકતું નથી. જે બધા ભવિષ્યવાણીના વિષયોનું ઉપહાસ કરે છે અને અહીં ગંભીરતાથી આપવામાં આવેલ પ્રતીકોની ઠઠ્ઠા ઉડાવે છે, જે બધા પોતાના જીવનમાં સુધાર લાવવા અને મનુષ્યપુત્રના આગમન માટે તૈયાર થવાનું ઇનકાર કરે છે, તેઓ આશીર્વાદવિહોણા રહેશે.” The Great Controversy, 341.</w:t>
      </w:r>
    </w:p>
    <w:p>
      <w:pPr>
        <w:pStyle w:val="ArticleBody"/>
        <w:jc w:val="left"/>
      </w:pPr>
      <w:r>
        <w:rPr>
          <w:rFonts w:ascii="Nirmala UI" w:hAnsi="Nirmala UI" w:eastAsia="Nirmala UI" w:cs="Nirmala UI"/>
        </w:rPr>
        <w:t>ત્રીજા વચનમાં આવેલો “સમય નજીક છે” એવો શબ્દપ્રયોગ સૂચવે છે કે ઇતિહાસમાં એક નિશ્ચિત સમય એવો આવે છે જ્યારે અંતિમ ચેતવણીનો સંદેશ પહોંચે છે. “સમય”—(એક નિશ્ચિત સમય) “નજીક છે.” એક નિશ્ચિત સમય આવવાનો છે, કારણ કે તે નજીક છે, અને ઈશ્વરના લોકો (યોહાન દ્વારા પ્રતિનિધિત્વ પામેલા) “સમય” આવે તે પહેલાં આ સંદેશને સમજે છે. યોહાને પ્રકાશનનું પુસ્તક પ્રથમ સદીના અંત તરફ લખ્યું હતું, છતાં આ વચનો દર્શાવે છે કે ઈ.સ. 100 પછી ઘણાં સમય બાદ ઇતિહાસમાં એવો એક બિંદુ આવશે જ્યારે અંતિમ ચેતવણીનો સંદેશ જાહેર કરવામાં આવશે. જ્યારે એ “સમય” “નજીક” હશે, ત્યારે “જે બાબતો જલદી બનવાની જ છે” એવું ઓળખાવતો સંદેશ ઈશ્વરના સેવકોને પ્રગટ કરવામાં આવશે.</w:t>
      </w:r>
    </w:p>
    <w:p>
      <w:pPr>
        <w:pStyle w:val="ArticleBody"/>
        <w:jc w:val="left"/>
      </w:pPr>
      <w:r>
        <w:rPr>
          <w:rFonts w:ascii="Nirmala UI" w:hAnsi="Nirmala UI" w:eastAsia="Nirmala UI" w:cs="Nirmala UI"/>
        </w:rPr>
        <w:t>લેખોની આ શ્રેણીમાં, અમે ઉલ્લેખિત કરીએ છીએ તે બાઇબલના પાઠોના અર્થસ્પષ્ટીકરણને સમર્થન આપવા માટે બાઇબલ અને એલેન વાઇટના લખાણોને અધિકૃત સત્તા તરીકે ઉપયોગમાં લેવામાં આવશે.</w:t>
      </w:r>
    </w:p>
    <w:p>
      <w:pPr>
        <w:pStyle w:val="ArticleBody"/>
        <w:jc w:val="left"/>
      </w:pPr>
      <w:r>
        <w:rPr>
          <w:rFonts w:ascii="Nirmala UI" w:hAnsi="Nirmala UI" w:eastAsia="Nirmala UI" w:cs="Nirmala UI"/>
        </w:rPr>
        <w:t>અમે વિલિયમ મિલર દ્વારા સંકલિત ભવિષ્યવાણીના અર્થઘટનના નિયમોનો પણ સંદર્ભ લઈશું, અને Prophetic Keys શીર્ષક ધરાવતા સંકલનમાં ઓળખાયેલા નિયમોનો પણ સંદર્ભ લઈશું. અમે Habakkuk’s Tables નામના ભવિષ્યવાણી સંબંધિત અભ્યાસનો પણ ઉપયોગ કરીશું.</w:t>
      </w:r>
    </w:p>
    <w:p>
      <w:pPr>
        <w:pStyle w:val="ArticleBody"/>
        <w:jc w:val="left"/>
      </w:pPr>
      <w:r>
        <w:rPr>
          <w:rFonts w:ascii="Nirmala UI" w:hAnsi="Nirmala UI" w:eastAsia="Nirmala UI" w:cs="Nirmala UI"/>
        </w:rPr>
        <w:t>અમે જે દરેક નિયમનો ઉપયોગ કરીએ છીએ તેની વ્યાખ્યા કરવાની અમારી મનશા નથી. સંક્ષિપ્તતા માટે, જે કોઈ આ નિયમનો વધુ વિગતવાર પુરાવો વાંચવા ઇચ્છે તેમના માટે અમે માત્ર Prophetic Keys સંકલનનો ઉલ્લેખ કરીશું. Habakkuk’s Tables શ્રેણી સાથે, અમારો હેતુ એવી કેટલીક રજૂઆતો તરફ ધ્યાન દોરવાનો છે જ્યાં એવો કોઈ વિષય, જેને અમે અહીં સંક્ષેપમાં સ્પર્શ કરીશું, વધુ ઊંડાણપૂર્વક લેવામાં આવ્યો છે.</w:t>
      </w:r>
    </w:p>
    <w:p>
      <w:pPr>
        <w:pStyle w:val="ArticleBody"/>
        <w:jc w:val="left"/>
      </w:pPr>
      <w:r>
        <w:rPr>
          <w:rFonts w:ascii="Nirmala UI" w:hAnsi="Nirmala UI" w:eastAsia="Nirmala UI" w:cs="Nirmala UI"/>
        </w:rPr>
        <w:t>પ્રકાશિતવાક્યના ગ્રંથના અભ્યાસમાં આગળ વધતાં અમે જાહેર પ્રતિભાવને પ્રોત્સાહિત કરીએ છીએ, પરંતુ અમે માત્ર તે જ રજૂઆતોનો પ્રતિભાવ આપીશું જે ચાલુ અભ્યાસમાં યોગદાન આપે છે. અમારી ચર્ચાનો વ્યાપ વર્તમાન પ્રસ્તુતિમાળિકા, અમે અનુસરતા પ્રબોધકીય નિયમો અને હબક્કૂકની કોષ્ટકોમાં પ્રાપ્ત થતી માહિતીને આવરી લેશે.</w:t>
      </w:r>
    </w:p>
    <w:p>
      <w:pPr>
        <w:pStyle w:val="ArticleScripture"/>
        <w:jc w:val="left"/>
      </w:pPr>
      <w:r>
        <w:rPr>
          <w:rFonts w:ascii="Nirmala UI" w:hAnsi="Nirmala UI" w:eastAsia="Nirmala UI" w:cs="Nirmala UI"/>
        </w:rPr>
        <w:t>ઈસુ ખ્રિસ્તનું પ્રકટીકરણ, જે દેવએ તેને આપ્યું, જેથી તે પોતાના દાસોને એ વસ્તુઓ બતાવે, જેઓ ટૂંક સમયમાં બનીને પૂર્ણ થવાની છે; અને તેણે પોતાના દેવદૂત દ્વારા તે પોતાના દાસ યોહાનને મોકલી સૂચિત કર્યું: જેણે દેવના વચનનો, અને ઈસુ ખ્રિસ્તની સાક્ષીનો, તથા તેણે જોયેલી બધી વસ્તુઓનો સાક્ષીભર્યો દાખલો આપ્યો. ધન્ય છે તે જે વાંચે છે, અને તેઓ જે આ ભવિષ્યવાણીના વચનો સાંભળે છે, અને તેમાં લખાયેલી વાતોને પાલન કરે છે; કારણ કે સમય નજીક છે. પ્રકાશિત વાક્ય 1:1–3.</w:t>
      </w:r>
    </w:p>
    <w:p>
      <w:pPr>
        <w:pStyle w:val="ArticleBody"/>
        <w:jc w:val="left"/>
      </w:pPr>
      <w:r>
        <w:rPr>
          <w:rFonts w:ascii="Nirmala UI" w:hAnsi="Nirmala UI" w:eastAsia="Nirmala UI" w:cs="Nirmala UI"/>
        </w:rPr>
        <w:t>“signified” તરીકે અનુવાદિત થયેલ ગ્રીક શબ્દનો અર્થ “સૂચવવું” એવો થાય છે. તેમણે આ સંદેશ “તેમના” દૂત દ્વારા મોકલ્યો, અને તેમણે તેને “તેમના” દૂત દ્વારા સૂચવ્યો. “તેમના” દૂત ગેબ્રિયલ છે.</w:t>
      </w:r>
    </w:p>
    <w:p>
      <w:pPr>
        <w:pStyle w:val="ArticleScripture"/>
        <w:jc w:val="left"/>
      </w:pPr>
      <w:r>
        <w:rPr>
          <w:rFonts w:ascii="Nirmala UI" w:hAnsi="Nirmala UI" w:eastAsia="Nirmala UI" w:cs="Nirmala UI"/>
        </w:rPr>
        <w:t>દૂતના આ શબ્દો, ‘હું ગાબ્રિએલ છું, જે દેવની સન્નિધિમાં ઊભો રહું છું,’ દર્શાવે છે કે તે સ્વર્ગીય દરબારોમાં અતિ ઉચ્ચ સન્માનનું સ્થાન ધરાવે છે. જ્યારે તે દાનિયેલ પાસે સંદેશ લઈને આવ્યો, ત્યારે તેણે કહ્યું, ‘આ બાબતોમાં મારી સાથે દૃઢતાથી ઊભો રહે એવો કોઈ નથી, માત્ર તમારો રાજકુમાર મીખાએલ [ખ્રિસ્ત] છે.’ દાનિયેલ 10:21. ગાબ્રિએલ વિષે ત્રાણકર્તા પ્રકાશનમાં કહે છે કે ‘તેમણે તેને પોતાના દૂત દ્વારા પોતાના સેવક યોહાનને મોકલી સૂચિત કરી.’ પ્રકાશન 1:1.” ધ ડિઝાયર ઑફ એજેસ, 99.</w:t>
      </w:r>
    </w:p>
    <w:p>
      <w:pPr>
        <w:pStyle w:val="ArticleBody"/>
        <w:jc w:val="left"/>
      </w:pPr>
      <w:r>
        <w:rPr>
          <w:rFonts w:ascii="Nirmala UI" w:hAnsi="Nirmala UI" w:eastAsia="Nirmala UI" w:cs="Nirmala UI"/>
        </w:rPr>
        <w:t>દૂત ગેબ્રિયલ સંદેશા સાથે મોકલવામાં આવે છે, અને દૂત ગેબ્રિયલ સંદેશાનું પ્રતિનિધિત્વ પણ કરે છે. જ્યારે માનવજાત ઇતિહાસના તે બિંદુએ પહોંચે છે, જ્યાં અંતિમ ચેતવણીનો સંદેશ પ્રગટ કરવામાં આવે તે માટે “સમય નજીક છે”, ત્યારે તે અંતિમ સંદેશ એક દૂત દ્વારા પ્રતિનિધિત્વ પામે છે. પ્રકાશિતવાક્યના ગ્રંથમાં “સંદેશાઓ” ઘણી વાર દૂતો તરીકે પ્રતિનિધિત્વ પામે છે, અને નિશ્ચિતપણે પ્રકાશિતવાક્યમાં “દૂત” તરીકે અનુવાદિત થયેલો ગ્રીક શબ્દનો અર્થ સંદેશવાહક થાય છે.</w:t>
      </w:r>
    </w:p>
    <w:p>
      <w:pPr>
        <w:pStyle w:val="ArticleBody"/>
        <w:jc w:val="left"/>
      </w:pPr>
      <w:r>
        <w:rPr>
          <w:rFonts w:ascii="Nirmala UI" w:hAnsi="Nirmala UI" w:eastAsia="Nirmala UI" w:cs="Nirmala UI"/>
        </w:rPr>
        <w:t>ઈતિહાસમાં આવેલ ઈશ્વરના સત્યનું દરેક પ્રકટીકરણ નિશ્ચિતરૂપે યેશુ ખ્રિસ્તનું જ પ્રકટીકરણ છે, પરંતુ પ્રકાશિતવાક્યના પ્રથમ અધ્યાયમાં યેશુ ખ્રિસ્તનું પ્રકટીકરણ માનવજાત માટે અંતિમ ચેતવણી છે, અને તે એક નિશ્ચિત ક્ષણે બને છે, જેને “સમય” તરીકે દર્શાવવામાં આવ્યું છે. પ્રકાશિતવાક્યના ગ્રંથમાં બીજો એક અવતરણ છે જ્યાં યોહાન ઉલ્લેખ કરે છે કે “સમય નજીક છે”. તે બીજું અવતરણ મેં એકથી ત્રણ વચનો વિષે કરેલા પ્રારંભિક દાવાઓની કસોટી કરવા માટે બીજી સાક્ષી પૂરું પાડે છે.</w:t>
      </w:r>
    </w:p>
    <w:p>
      <w:pPr>
        <w:pStyle w:val="ArticleScripture"/>
        <w:jc w:val="left"/>
      </w:pPr>
      <w:r>
        <w:rPr>
          <w:rFonts w:ascii="Nirmala UI" w:hAnsi="Nirmala UI" w:eastAsia="Nirmala UI" w:cs="Nirmala UI"/>
        </w:rPr>
        <w:t>અને તેણે મને કહ્યું, આ વચનો વિશ્વાસપાત્ર અને સત્ય છે; અને પવિત્ર ભવિષ્યવક્તાઓના પ્રભુ ઈશ્વરે પોતાના દૂતને પોતાના સેવકોને તે બાબતો બતાવવા મોકલ્યો છે, જે ટૂંક સમયમાં થવાની જ છે. જુઓ, હું જલ્દી આવું છું; ધન્ય છે તે, જે આ પુસ્તકની ભવિષ્યવાણીના વચનોનું પાલન કરે છે.</w:t>
      </w:r>
    </w:p>
    <w:p>
      <w:pPr>
        <w:pStyle w:val="ArticleScripture"/>
        <w:jc w:val="left"/>
      </w:pPr>
      <w:r>
        <w:rPr>
          <w:rFonts w:ascii="Nirmala UI" w:hAnsi="Nirmala UI" w:eastAsia="Nirmala UI" w:cs="Nirmala UI"/>
        </w:rPr>
        <w:t>અને હું યોહાને આ વાતો જોઈ અને સાંભળી. અને જ્યારે મેં સાંભળ્યું અને જોયું, ત્યારે જે દૂતે મને આ વાતો બતાવી હતી તેના પગ આગળ હું ઉપાસના કરવા માટે નમ્યો.</w:t>
      </w:r>
    </w:p>
    <w:p>
      <w:pPr>
        <w:pStyle w:val="ArticleScripture"/>
        <w:jc w:val="left"/>
      </w:pPr>
      <w:r>
        <w:rPr>
          <w:rFonts w:ascii="Nirmala UI" w:hAnsi="Nirmala UI" w:eastAsia="Nirmala UI" w:cs="Nirmala UI"/>
        </w:rPr>
        <w:t>પછી તેણે મને કહ્યું, સાવધાન, એવું ન કર; કેમ કે હું તારો સહસેવક છું, અને તારા ભાઈઓ ભવિષ્યવક્તાઓમાંનો એક છું, તથા આ પુસ્તકના વચનોનું પાલન કરનારા લોકોમાંનો પણ એક છું: ઈશ્વરની ઉપાસના કર.</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અધર્મી છે, તેને હજી અધર્મી જ રહેવા દે; અને જે અશુદ્ધ છે, તેને હજી અશુદ્ધ જ રહેવા દે; અને જે ધર્મી છે, તેને હજી ધર્મી જ રહેવા દે; અને જે પવિત્ર છે, તેને હજી પવિત્ર જ રહેવા દે.” પ્રકાશિત વાક્ય 22:6–11.</w:t>
      </w:r>
    </w:p>
    <w:p>
      <w:pPr>
        <w:pStyle w:val="ArticleBody"/>
        <w:jc w:val="left"/>
      </w:pPr>
      <w:r>
        <w:rPr>
          <w:rFonts w:ascii="Nirmala UI" w:hAnsi="Nirmala UI" w:eastAsia="Nirmala UI" w:cs="Nirmala UI"/>
        </w:rPr>
        <w:t>પ્રકટીકરણના પુસ્તકના અંતે આપણે એ જ વિષય શોધીએ છીએ જે પ્રકટીકરણના આરંભમાં છે. સંદેશાવ્યવહારની પ્રક્રિયા અને સંદેશાનો ફરી એક વાર ઉલ્લેખ થાય છે, જ્યારે “પ્રભુ દેવ”એ “પોતાના દૂતને પોતાના દાસોને એ બાબતો બતાવવા મોકલ્યો, જે ટૂંક સમયમાં થવાની છે.” અને જેમ જ દાસોને તે સંદેશ બતાવવામાં આવે છે, જે “ટૂંક સમયમાં થવાની બાબતો”ને ઓળખાવે છે, તેમ જ ખ્રિસ્ત જાહેર કરે છે કે તે જલદી આવે છે. આ એ સંદેશ છે જે ખ્રિસ્તના બીજા આગમનને પૂર્વે આવે છે, અને તેથી તે અંતિમ ચેતવણીનો સંદેશ છે—એ જ સંદેશ, જે પ્રથમ અધ્યાયની પ્રથમ પંક્તિમાં “ઈસુ ખ્રિસ્તનું પ્રકટીકરણ” તરીકે દર્શાવવામાં આવ્યો છે. પ્રકટીકરણના પ્રથમ ત્રણ પંક્તિઓમાં જે આશીર્વાદનું વચન આપવામાં આવ્યું છે, તે “ધન્ય છે તે જે આ પુસ્તકની ભવિષ્યવાણીના વચનોને પાળે છે” એવા નિવેદન સાથે ફરી દોહરાવવામાં આવે છે.</w:t>
      </w:r>
    </w:p>
    <w:p>
      <w:pPr>
        <w:pStyle w:val="ArticleBody"/>
        <w:jc w:val="left"/>
      </w:pPr>
      <w:r>
        <w:rPr>
          <w:rFonts w:ascii="Nirmala UI" w:hAnsi="Nirmala UI" w:eastAsia="Nirmala UI" w:cs="Nirmala UI"/>
        </w:rPr>
        <w:t>આ વચનોમાં આપણે પ્રથમ અધ્યાયમાં રજૂ કરાયેલ સંદેશાવ્યવહારની પ્રક્રિયાનો વિસ્તૃત વિકાસ જોવા મળે છે; કારણ કે આપણે જોયું કે ગેબ્રિએલે યોહાનને સંદેશો પહોંચાડ્યા પછી, યોહાન તે સંદેશથી એટલો અભિભૂત થાય છે કે તે ગેબ્રિએલની ઉપાસના કરવા પ્રયત્ન કરે છે; ત્યારે ગેબ્રિએલ યોહાનની આ ગેરસમજનો ઉપયોગ કરીને દર્શાવે છે કે સ્વર્ગીય દૂતો, પૃથ્વીના પ્રબોધકો, અને સંદેશાના વચનોને પાળનારા સર્વે “સહસેવકો” છે, જેમણે સર્જનહાર-પરમેશ્વરની ઉપાસના કરવી છે, પરમેશ્વરની સૃષ્ટિની નહિ.</w:t>
      </w:r>
    </w:p>
    <w:p>
      <w:pPr>
        <w:pStyle w:val="ArticleBody"/>
        <w:jc w:val="left"/>
      </w:pPr>
      <w:r>
        <w:rPr>
          <w:rFonts w:ascii="Nirmala UI" w:hAnsi="Nirmala UI" w:eastAsia="Nirmala UI" w:cs="Nirmala UI"/>
        </w:rPr>
        <w:t>આ વચનો તે જ ઘટનાઓ અને સંદેશનું વર્ણન કરે છે જેને આપણે પ્રથમ અધ્યાયમાં વિચારણા હેઠળ લઈ રહ્યા છીએ. તેઓ ફરીથી તે વિશ્વાસપાત્ર અને સત્ય વચનોનું પુનરોચ્ચાર કરે છે, જે દેવના દાસોને દર્શાવે છે કે કઈ બાબતો શીઘ્ર જ થવી જ રહી છે. આ સંદેશ ફરી એકવાર દેવ અને તેમના દાસો વચ્ચેના સંચારની પ્રક્રિયાના પરિપ્રેક્ષ્યમાં સ્થાપિત કરવામાં આવ્યો છે. બાવીસમા અધ્યાયમાં આપણને વધુ પુરાવો મળે છે કે આ સંદેશ અંતિમ ચેતવણીનો સંદેશ છે, કારણ કે જે “સમય” “નિકટ” છે તે મનુષ્યની કૃપાકાળની અવધિ પૂર્ણ થવાના તત્કાળ પહેલાંનો દર્શાવવામાં આવ્યો છે; કેમ કે આ ઘોષણા કે “જે અન્યાયી છે, તે હજી અન્યાયી જ રહે: અને જે અશુદ્ધ છે, તે હજી અશુદ્ધ જ રહે: અને જે ધર્મી છે, તે હજી ધર્મી જ રહે: અને જે પવિત્ર છે, તે હજી પવિત્ર જ રહે,” કૃપાકાળના અંતને સૂચવે છે, અને તે સાત છેલ્લી આફતોની શરૂઆતને ચિહ્નિત કરે છે, જેનો અંત ક્રિસ્તના દ્વિતીય આગમન સાથે થાય છે.</w:t>
      </w:r>
    </w:p>
    <w:p>
      <w:pPr>
        <w:pStyle w:val="ArticleScripture"/>
        <w:jc w:val="left"/>
      </w:pPr>
      <w:r>
        <w:rPr>
          <w:rFonts w:ascii="Nirmala UI" w:hAnsi="Nirmala UI" w:eastAsia="Nirmala UI" w:cs="Nirmala UI"/>
        </w:rPr>
        <w:t>“‘તે સમયે મીખાયલ ઊભો થશે, જે તારા લોકોના સંતાનો માટે ઊભો રહે છે એવો મહાન રાજકુમાર; અને ત્યાં એવો સંકટનો સમય આવશે કે જેવું કોઈ જાતિ થઈ ત્યારથી તે જ સમય સુધી કદી થયું નથી; અને તે સમયે તારા લોકોમાંથી જે કોઈ પુસ્તકમાં લખાયેલો મળી આવશે, તે છૂટકારો પામશે.’ દાનિયેલ 12:1.”</w:t>
      </w:r>
    </w:p>
    <w:p>
      <w:pPr>
        <w:pStyle w:val="ArticleScripture"/>
        <w:jc w:val="left"/>
      </w:pPr>
      <w:r>
        <w:rPr>
          <w:rFonts w:ascii="Nirmala UI" w:hAnsi="Nirmala UI" w:eastAsia="Nirmala UI" w:cs="Nirmala UI"/>
        </w:rPr>
        <w:t>“જ્યારે ત્રીજા દૂતનો સંદેશ સમાપ્ત થાય છે, ત્યારે પૃથ્વીના દોષી નિવાસીઓ માટે દયા હવે વધુ વિનંતી કરતી નથી. દેવના લોકોએ પોતાનું કાર્ય પૂર્ણ કર્યું છે. તેઓએ ‘અંતિમ વરસાદ,’ ‘પ્રભુની હાજરીમાંથી આવતું તાજગીકરણ,’ પ્રાપ્ત કર્યું છે, અને તેઓ પોતાના સમક્ષ આવેલા પરીક્ષાના સમય માટે તૈયાર છે. સ્વર્ગમાં દૂતો ઝડપથી આડે-પાટે જઈ રહ્યા છે. પૃથ્વી પરથી પરત ફરતો એક દૂત જાહેર કરે છે કે તેનું કાર્ય પૂર્ણ થયું છે; અંતિમ પરીક્ષા વિશ્વ ઉપર લાદવામાં આવી છે, અને જેમણે દૈવી આજ્ઞાઓ પ્રત્યે પોતાની નિષ્ઠા સાબિત કરી છે, તેઓ સર્વેએ ‘જીવંત દેવની મુદ્રા’ પ્રાપ્ત કરી છે. ત્યારબાદ ઈસુ ઉપરના પવિત્રસ્થાનમાં પોતાની મધ્યસ્થતા બંધ કરે છે. તે પોતાના હાથ ઊંચા કરે છે અને ઊંચા સ્વરે કહે છે, ‘થઈ ગયું;’ અને જ્યારે તે આ ગંભીર ઘોષણા કરે છે ત્યારે સર્વ દૂતગણ પોતાના મુકુટ ઉતારી મૂકે છે: ‘જે અન્યાયી છે, તે હજી અન્યાયી જ રહે: અને જે અશુદ્ધ છે, તે હજી અશુદ્ધ જ રહે: અને જે ધર્મી છે, તે હજી ધર્મી જ રહે: અને જે પવિત્ર છે, તે હજી પવિત્ર જ રહે.’ પ્રકાશિત વાક્ય 22:11. દરેક મામલો જીવન કે મૃત્યુ માટે નક્કી થઈ ગયો છે.” ધ ગ્રેટ કોન્ટ્રોવર્સી, 613.</w:t>
      </w:r>
    </w:p>
    <w:p>
      <w:pPr>
        <w:pStyle w:val="ArticleBody"/>
        <w:jc w:val="left"/>
      </w:pPr>
      <w:r>
        <w:rPr>
          <w:rFonts w:ascii="Nirmala UI" w:hAnsi="Nirmala UI" w:eastAsia="Nirmala UI" w:cs="Nirmala UI"/>
        </w:rPr>
        <w:t>પ્રકટીકરણના પુસ્તકના આરંભમાં અને પ્રકટીકરણના પુસ્તકના અંતમાં એ જ વાર્તા રજૂ કરવામાં આવી છે. આ બંને અવતરણોને એકત્ર કરીએ તો આપણે સમજીએ છીએ કે “ઈસુ ખ્રિસ્તનું પ્રકટીકરણ” ખ્રિસ્તના દ્વિતીય આગમન પૂર્વે માનવજાતને આપવામાં આવેલ અંતિમ ચેતવણીનો સંદેશ છે. આ સંદેશ પ્રતિકાત્મક રીતે એવા દૂત દ્વારા દર્શાવવામાં આવ્યો છે, જે કૃપાકાળના સમાપન થવા પહેલાં જ આવે છે. જ્યારે “સમય નજીક છે” ત્યારે—અર્થાત્ કૃપાકાળ બંધ થવાના તત્ક્ષણ પહેલાં—ઉઘાડવામાં આવતા આ સંદેશને તેઓ વાંચે છે, સાંભળે છે અને પાળે છે કે નહીં, તેના આધારે આ સંદેશ માનવજાતને બે વર્ગોમાં વહેંચી નાખે છે.</w:t>
      </w:r>
    </w:p>
    <w:p>
      <w:pPr>
        <w:pStyle w:val="ArticleScripture"/>
        <w:jc w:val="left"/>
      </w:pPr>
      <w:r>
        <w:rPr>
          <w:rFonts w:ascii="Nirmala UI" w:hAnsi="Nirmala UI" w:eastAsia="Nirmala UI" w:cs="Nirmala UI"/>
        </w:rPr>
        <w:t>“જેમ જેમ આપણે આ દુનિયાના ઇતિહાસના સમાપન તરફ નજીક આવીએ છીએ, તેમ તેમ અંતિમ દિવસો સંબંધિત ભવિષ્યવાણીઓ વિશેષ કરીને આપણા અભ્યાસની માંગ કરે છે. નવા કરારનું છેલ્લું પુસ્તક એ સત્યથી પરિપૂર્ણ છે, જેને સમજવાની આપણને આવશ્યકતા છે. શૈતાને ઘણાં લોકોના મન અંધ બનાવ્યાં છે, જેથી પ્રકટીકરણને પોતાના અભ્યાસનો વિષય ન બનાવવાના કોઈપણ બહાને તેઓ પ્રસન્ન થયા છે.</w:t>
      </w:r>
    </w:p>
    <w:p>
      <w:pPr>
        <w:pStyle w:val="ArticleScripture"/>
        <w:jc w:val="left"/>
      </w:pPr>
      <w:r>
        <w:rPr>
          <w:rFonts w:ascii="Nirmala UI" w:hAnsi="Nirmala UI" w:eastAsia="Nirmala UI" w:cs="Nirmala UI"/>
        </w:rPr>
        <w:t>દાનિયેલના ગ્રંથ સાથેના સંબંધમાં, પ્રકાશનનો ગ્રંથ ગહન અભ્યાસની માગણી કરે છે. દરેક દેવભીરુ શિક્ષકે વિચારવું જોઈએ કે આપણા તારણહારે વ્યક્તિગત રીતે આવીને પોતાના સેવક યોહાનને જે સુસમાચાર પ્રગટ કર્યો, તેને સૌથી સ્પષ્ટ રીતે કેવી રીતે સમજી શકાય અને રજૂ કરી શકાય,—‘ઈસુ ખ્રિસ્તનું પ્રકાશન, જે દેવએ તેને આપ્યું, જેથી તે પોતાના સેવકોને તે બાબતો બતાવે જે ટૂંક સમયમાં થવાની છે.’ પ્રકાશનના પોતાના અભ્યાસમાં કોઈએ પણ તેના દેખીતા રહસ્યમય ચિહ્નોના કારણે નિરાશ ન થવું જોઈએ. ‘જો તમારામાંથી કોઈને જ્ઞાનની ઊણપ હોય, તો તે દેવ પાસે માગે, જે સૌને ઉદારતાથી આપે છે અને ઠપકો આપતો નથી.’ ‘ધન્ય છે તે જે વાંચે છે, અને તેઓ જે આ ભવિષ્યવાણીના શબ્દો સાંભળે છે, અને તેમાં લખાયેલ વાતોનું પાલન કરે છે; કેમ કે સમય નજીક છે.’ આપણે પ્રકાશનના ગ્રંથમાં સમાયેલ મહાન અને ગંભીર સત્યોને જગતમાં પ્રગટ કરવા છે. આ સત્યો દેવની કલીસિયાની રચનાઓ અને સિદ્ધાંતોમાં ખૂબ જ અંતરંગ રીતે પ્રવેશવા જોઈએ. આ ગ્રંથનો વધુ નજીકથી અને વધુ પરિશ્રમપૂર્વક અભ્યાસ થવો જોઈએ, અને તેમાં સમાયેલ સત્યોનું વધુ ઉષ્માભર્યું પ્રસ્તુતિકરણ થવું જોઈએ, એવા સત્યો જે આ અંતિમ દિવસોમાં જીવતા દરેક વ્યક્તિને સંબંધે છે. જે સૌ પોતાના પ્રભુને મળવા માટે તૈયારી કરી રહ્યા છે, તેમણે આ ગ્રંથને ગંભીર અભ્યાસ અને પ્રાર્થનાનો વિષય બનાવવો જોઈએ. તેનું નામ જે સૂચવે છે, તે તે જ છે,—આ પૃથ્વીના ઇતિહાસના અંતિમ દિવસોમાં બનવાનાં અતિ મહત્ત્વપૂર્ણ પ્રસંગોનું પ્રકાશન. યોહાન, દેવના વચન અને ખ્રિસ્તની સાક્ષી પર પોતાના વિશ્વાસુ ભરોસાને કારણે, પટમોસ દ્વીપ પર નિર્વાસિત કરવામાં આવ્યો. પરંતુ તેના નિર્વાસને તેને ખ્રિસ્તથી અલગ કર્યો નહોતો. પ્રભુએ પોતાના વિશ્વાસુ સેવકને તેના નિર્વાસનમાં મુલાકાત લીધી અને તેને દુનિયા પર આવનાર બાબતો વિષે ઉપદેશ આપ્યો.</w:t>
      </w:r>
    </w:p>
    <w:p>
      <w:pPr>
        <w:pStyle w:val="ArticleScripture"/>
        <w:jc w:val="left"/>
      </w:pPr>
      <w:r>
        <w:rPr>
          <w:rFonts w:ascii="Nirmala UI" w:hAnsi="Nirmala UI" w:eastAsia="Nirmala UI" w:cs="Nirmala UI"/>
        </w:rPr>
        <w:t>“આ સૂચના આપણા માટે સર્વોચ્ચ મહત્વની છે; કારણ કે આપણે આ પૃથ્વીના ઇતિહાસના અંતિમ દિવસોમાં જીવી રહ્યા છીએ. ટૂંક સમયમાં આપણે તે ઘટનાઓની પરિપૂર્ણતામાં પ્રવેશીશું, જે થવાની હતી તે ખ્રિસ્તે યોહાનને દર્શાવી હતી. જ્યારે પ્રભુના સંદેશવાહકો આ ગંભીર સત્યોને રજૂ કરે, ત્યારે તેઓએ આ સમજવું જોઈએ કે તેઓ શાશ્વત હિતના વિષયોનો વ્યવહાર કરી રહ્યા છે, અને તેઓએ પવિત્ર આત્માના બાપ્તિસ્માની શોધ કરવી જોઈએ, જેથી તેઓ પોતાના શબ્દો નહીં, પરંતુ દેવ દ્વારા તેમને અપાયેલા શબ્દો બોલે.”</w:t>
      </w:r>
    </w:p>
    <w:p>
      <w:pPr>
        <w:pStyle w:val="ArticleScripture"/>
        <w:jc w:val="left"/>
      </w:pPr>
      <w:r>
        <w:rPr>
          <w:rFonts w:ascii="Nirmala UI" w:hAnsi="Nirmala UI" w:eastAsia="Nirmala UI" w:cs="Nirmala UI"/>
        </w:rPr>
        <w:t>“પ્રકટીકરણનું પુસ્તક લોકોને સમક્ષ ખુલ્લું કરવું આવશ્યક છે. ઘણાને એવું શીખવવામાં આવ્યું છે કે તે એક મુદ્રિત પુસ્તક છે, પરંતુ તે માત્ર તેમના માટે જ મુદ્રિત છે જેઓ સત્ય અને પ્રકાશને અસ્વીકારે છે. તેમાં રહેલા સત્યોની ઘોષણા કરવી જ જોઈએ, જેથી લોકોને અતિ શીઘ્ર બનવા જઈ રહેલી ઘટનાઓ માટે તૈયાર થવાની તક મળે. ત્રીજા દેવદૂતનો સંદેશ નાશ પામી રહેલા જગતના ઉદ્ધાર માટેની એકમાત્ર આશા તરીકે રજૂ કરવો જ જોઈએ.”</w:t>
      </w:r>
    </w:p>
    <w:p>
      <w:pPr>
        <w:pStyle w:val="ArticleScripture"/>
        <w:jc w:val="left"/>
      </w:pPr>
      <w:r>
        <w:rPr>
          <w:rFonts w:ascii="Nirmala UI" w:hAnsi="Nirmala UI" w:eastAsia="Nirmala UI" w:cs="Nirmala UI"/>
        </w:rPr>
        <w:t>“અંતિમ દિવસોના સંકટો આપણા પર આવી પહોંચ્યા છે, અને આપણા કાર્યમાં આપણે લોકોને તેઓ જે જોખમમાં છે તે વિષે ચેતવણી આપવાની છે. ભવિષ્યવાણીએ પ્રગટ કરેલા તે ગૌરવભર્યા દૃશ્યો, જે ટૂંક સમયમાં બનવા જઈ રહ્યા છે, અસ્પર્શિત ન રહેવા દેવાય. આપણે દેવના દૂત છીએ, અને ગુમાવવા માટે આપણા પાસે સમય નથી. જે લોકો અમારા પ્રભુ ઈસુ ખ્રિસ્તના સહકર્મીઓ બનવા ઇચ્છે છે, તેઓ આ પુસ્તકમાં મળતા સત્યોમાં ઊંડો રસ દર્શાવશે. કલમ અને વાણી દ્વારા તેઓ તે અદ્ભુત બાબતોને સ્પષ્ટ કરવા પ્રયત્ન કરશે, જે પ્રગટ કરવા ખ્રિસ્ત સ્વર્ગમાંથી આવ્યા હતા.” Signs of the Times, July 4, 1906.</w:t>
      </w:r>
    </w:p>
    <w:p>
      <w:pPr>
        <w:pStyle w:val="ArticleBody"/>
        <w:jc w:val="left"/>
      </w:pPr>
      <w:r>
        <w:rPr>
          <w:rFonts w:ascii="Nirmala UI" w:hAnsi="Nirmala UI" w:eastAsia="Nirmala UI" w:cs="Nirmala UI"/>
        </w:rPr>
        <w:t>એક સદીથી પણ વધુ પહેલાં, 1906માં, અમને જાણ કરવામાં આવી હતી કે ટૂંક સમયમાં “જે ઘટનાઓ બનવાની હતી તે ખ્રિસ્તે યોહાનને બતાવી હતી, તેમના પૂર્ણ થવામાં અમે પ્રવેશ કરીશું.” 1906માં આ સંદેશ હજી સુધી મુદ્રાંકિત હતો. એ સમજવું મહત્વપૂર્ણ છે કે ઈસુ ખ્રિસ્તના પ્રકટીકરણનો સંદેશ દેવના લોકોને આ ઘટનાઓ બનવાનાં થોડા પહેલાં જ ખુલ્લો કરવામાં આવે છે. અમને કહેવામાં આવ્યું છે કે પ્રકટીકરણનું પુસ્તક “તેના નામથી જે અર્થ સૂચવે છે તે જ છે,—આ પૃથ્વીના ઇતિહાસના અંતિમ દિવસોમાં બનનારી અત્યંત મહત્વપૂર્ણ ઘટનાઓનું પ્રકટીકરણ.”</w:t>
      </w:r>
    </w:p>
    <w:p>
      <w:pPr>
        <w:pStyle w:val="ArticleBody"/>
        <w:jc w:val="left"/>
      </w:pPr>
      <w:r>
        <w:rPr>
          <w:rFonts w:ascii="Nirmala UI" w:hAnsi="Nirmala UI" w:eastAsia="Nirmala UI" w:cs="Nirmala UI"/>
        </w:rPr>
        <w:t>તેઓ તેથી ખુલ્લા કરવામાં આવ્યા છે કે ઈશ્વરના લોકો ચેતવણી આપી શકે, જેથી જે લોકો આ ચેતવણી સાંભળી રહ્યા છે તેઓને “એવી ઘટનાઓ માટે તૈયાર થવાનો અવસર મળે, જે અતિશીઘ્ર બનવાની છે.” આ નોંધપાત્ર છે (કારણ કે યોહાન તે ઇતિહાસકાળમાં ઈશ્વરના લોકોનું પ્રતિનિધિત્વ કરે છે, જ્યારે આ સંદેશ ઘોષિત થવાનો છે) કે યોહાન તે બે મુદ્દાઓને ઓળખાવે છે, જેઓને કારણે તેની ઉપર સતામણી કરવામાં આવી રહી હતી. “ઈશ્વરના વચન પ્રત્યેના તેના વિશ્વાસુ ભરોસાને લીધે, અને ખ્રિસ્તની સાક્ષીને લીધે,” તે “પાતમોસ દ્વીપ પર નિર્વાસિત કરવામાં આવ્યો હતો.” તેને નિર્વાસિત કરવામાં આવ્યો કારણ કે તેણે બાઇબલ અને ભવિષ્યવાણીની આત્મા—જે “ઈસુની સાક્ષી” છે—બન્નેને સ્વીકાર્યા હતા.</w:t>
      </w:r>
    </w:p>
    <w:p>
      <w:pPr>
        <w:pStyle w:val="ArticleScripture"/>
        <w:jc w:val="left"/>
      </w:pPr>
      <w:r>
        <w:rPr>
          <w:rFonts w:ascii="Nirmala UI" w:hAnsi="Nirmala UI" w:eastAsia="Nirmala UI" w:cs="Nirmala UI"/>
        </w:rPr>
        <w:t>અને હું તેને પૂજવા માટે તેના પગે પડી ગયો. અને તેણે મને કહ્યું, જો, એવું ન કર; હું તો તારો સહસેવક છું, અને તારાં તે ભાઈઓમાંનો એક છું જેઓ પાસે ઈસુની સાક્ષી છે: ઈશ્વરની ઉપાસના કર; કારણ કે ઈસુની સાક્ષી ભવિષ્યવાણીનો આત્મા છે. પ્રકાશિતવાક્ય 19:10.</w:t>
      </w:r>
    </w:p>
    <w:p>
      <w:pPr>
        <w:pStyle w:val="ArticleBody"/>
        <w:jc w:val="left"/>
      </w:pPr>
      <w:r>
        <w:rPr>
          <w:rFonts w:ascii="Nirmala UI" w:hAnsi="Nirmala UI" w:eastAsia="Nirmala UI" w:cs="Nirmala UI"/>
        </w:rPr>
        <w:t>યોહાન વિશ્વના અંતકાળમાં એવા લોકોનું પ્રતિનિધિત્વ કરે છે, જેઓ ઈસુ ખ્રિસ્તના પ્રકાશનનો સંદેશ સમજે છે, અને જેઓ બાઈબલ તથા ભવિષ્યવાણીના આત્મા—બંનેને દૃઢપણે જાળવી રાખવાને કારણે પીડિત કરવામાં આવે છે.</w:t>
      </w:r>
    </w:p>
    <w:p>
      <w:pPr>
        <w:pStyle w:val="ArticleBody"/>
        <w:jc w:val="left"/>
      </w:pPr>
      <w:r>
        <w:rPr>
          <w:rFonts w:ascii="Nirmala UI" w:hAnsi="Nirmala UI" w:eastAsia="Nirmala UI" w:cs="Nirmala UI"/>
        </w:rPr>
        <w:t>પ્રથમ અધ્યાયના પ્રથમ ત્રણ પદોમાં દેવ પિતા અને તેમના સેવકો વચ્ચેની સંદેશવ્યવહારની પ્રક્રિયા પર ભાર મૂકવામાં આવ્યો છે. બાવીસમો અધ્યાય સંદેશવ્યવહારની પ્રક્રિયાના વર્ણનમાં વધુ ઉમેરે છે. આ બંને અવતરણો પ્રકાશન ગ્રંથના આરંભ અને અંતનું પ્રતિનિધિત્વ કરે છે, અને સાથે મળીને તેઓ ભવિષ્યવાણીય દૃષ્ટાંતમાં યોહાનની ભૂમિકાનું વિશદ વર્ણન કરે છે. તે માત્ર પ્રકાશનના શબ્દો લખનાર જ નથી, પરંતુ તે વિશ્વના અંત સમયે અંતિમ ચેતવણીનો સંદેશ પ્રસારિત કરનારાઓનું પણ પ્રતિનિધિત્વ કરે છે.</w:t>
      </w:r>
    </w:p>
    <w:p>
      <w:pPr>
        <w:pStyle w:val="ArticleScripture"/>
        <w:jc w:val="left"/>
      </w:pPr>
      <w:r>
        <w:rPr>
          <w:rFonts w:ascii="Nirmala UI" w:hAnsi="Nirmala UI" w:eastAsia="Nirmala UI" w:cs="Nirmala UI"/>
        </w:rPr>
        <w:t>પ્રભુએ વચન આપ્યું; તેને પ્રગટ કરનારાઓની મંડળી બહુ મોટી હતી. ભજનસંગ્રહ 68:11</w:t>
      </w:r>
    </w:p>
    <w:p>
      <w:pPr>
        <w:pStyle w:val="ArticleBody"/>
        <w:jc w:val="left"/>
      </w:pPr>
      <w:r>
        <w:rPr>
          <w:rFonts w:ascii="Nirmala UI" w:hAnsi="Nirmala UI" w:eastAsia="Nirmala UI" w:cs="Nirmala UI"/>
        </w:rPr>
        <w:t>યોહાને સંદેશનો ઘટક બનેલી “વસ્તુઓ” “જોઈ” અને “સાંભળી,” અને તેને આદેશ આપવામાં આવ્યો કે તે સંદેશ લખીને ચર્ચોને મોકલે.</w:t>
      </w:r>
    </w:p>
    <w:p>
      <w:pPr>
        <w:pStyle w:val="ArticleScripture"/>
        <w:jc w:val="left"/>
      </w:pPr>
      <w:r>
        <w:rPr>
          <w:rFonts w:ascii="Nirmala UI" w:hAnsi="Nirmala UI" w:eastAsia="Nirmala UI" w:cs="Nirmala UI"/>
        </w:rPr>
        <w:t>એમ કહેતા, હું અલ્ફા અને ઓમેગા, પ્રથમ અને અંતિમ છું; અને, તું જે જુએ છે તે પુસ્તકમાં લખ અને તેને એશિયામાં આવેલી સાત કલીસિયાઓને મોકલ; એફેસસને, અને સ્મુર્નાને, અને પરગમોસને, અને થાયાતીરાને, અને સાર્દિસને, અને ફિલાડેલ્ફિયાને, અને લાઉદિકિયાને. પ્રકાશિત વાક્ય 1:19.</w:t>
      </w:r>
    </w:p>
    <w:p>
      <w:pPr>
        <w:pStyle w:val="ArticleBody"/>
        <w:jc w:val="left"/>
      </w:pPr>
      <w:r>
        <w:rPr>
          <w:rFonts w:ascii="Nirmala UI" w:hAnsi="Nirmala UI" w:eastAsia="Nirmala UI" w:cs="Nirmala UI"/>
        </w:rPr>
        <w:t>તેણે જે “સાંભળ્યું” અને “જોયું” હતું તે લખીને એશિયા માઇનરની સાત કલીસિયાઓને મોકલવાની તેને આજ્ઞા આપવામાં આવી હતી; પરંતુ જ્યારે વાત વ્યક્તિગત કલીસિયાઓની આવી, ત્યારે ઈસુએ સંદેશાઓ સીધા જ યોહાનને ઉચ્ચારીને લખાવ્યા, કારણ કે સાતેય કલીસિયાઓમાંથી દરેકને આપેલો દરેક સંદેશ “અને … ની કલીસિયાના દૂતને લખ” એવા વાક્યથી શરૂ થાય છે. ઈસુએ કલીસિયાઓને આપવાના વ્યક્તિગત સંદેશાઓ યોહાનને ઉચ્ચારીને લખાવ્યા.</w:t>
      </w:r>
    </w:p>
    <w:p>
      <w:pPr>
        <w:pStyle w:val="ArticleBody"/>
        <w:jc w:val="left"/>
      </w:pPr>
      <w:r>
        <w:rPr>
          <w:rFonts w:ascii="Nirmala UI" w:hAnsi="Nirmala UI" w:eastAsia="Nirmala UI" w:cs="Nirmala UI"/>
        </w:rPr>
        <w:t>ઈસુએ યોહાનને લખાવ્યું, અને ઈસુએ યોહાનને તેણે જે જોયું અને સાંભળ્યું તે લખવા પણ કહ્યું, અને એક વખત ઈસુએ યોહાનને તેણે જે સાંભળ્યું હતું તે લખવું “નહીં” એવું કહ્યું.</w:t>
      </w:r>
    </w:p>
    <w:p>
      <w:pPr>
        <w:pStyle w:val="ArticleScripture"/>
        <w:jc w:val="left"/>
      </w:pPr>
      <w:r>
        <w:rPr>
          <w:rFonts w:ascii="Nirmala UI" w:hAnsi="Nirmala UI" w:eastAsia="Nirmala UI" w:cs="Nirmala UI"/>
        </w:rPr>
        <w:t>અને તેણે સિંહ ગર્જે તેમ મોટા અવાજે બૂમ પાડી; અને જ્યારે તેણે બૂમ પાડી, ત્યારે સાત ગર્જનાઓએ પોતપોતાના અવાજો ઉચ્ચાર્યા. અને જ્યારે સાત ગર્જનાઓએ પોતપોતાના અવાજો ઉચ્ચાર્યા, ત્યારે હું લખવા જતો હતો; પરંતુ મેં સ્વર્ગમાંથી એક અવાજ સાંભળ્યો, જે મને કહેતો હતો, “સાત ગર્જનાઓએ જે કહ્યું છે તે મુદ્રાંકિત રાખ, અને તેને લખશો નહીં.” પ્રકટીકરણ 10:3, 4.</w:t>
      </w:r>
    </w:p>
    <w:p>
      <w:pPr>
        <w:pStyle w:val="ArticleBody"/>
        <w:jc w:val="left"/>
      </w:pPr>
      <w:r>
        <w:rPr>
          <w:rFonts w:ascii="Nirmala UI" w:hAnsi="Nirmala UI" w:eastAsia="Nirmala UI" w:cs="Nirmala UI"/>
        </w:rPr>
        <w:t>યોહાનને સાત ગર્જનાઓએ જે ઉચ્ચાર્યું હતું તેને મુદ્રાબંધ રાખવા કહેવામાં આવ્યું હતું, અને તેમ કરતાં તે સાત ગર્જનાઓના સંદેશને મુદ્રાબંધ કરી રહ્યો હતો, જેમ દાનિયેલને અંતકાળ સુધી પોતાના ગ્રંથને મુદ્રાબંધ રાખવાની આજ્ઞા આપવામાં આવી હતી.</w:t>
      </w:r>
    </w:p>
    <w:p>
      <w:pPr>
        <w:pStyle w:val="ArticleScripture"/>
        <w:jc w:val="left"/>
      </w:pPr>
      <w:r>
        <w:rPr>
          <w:rFonts w:ascii="Nirmala UI" w:hAnsi="Nirmala UI" w:eastAsia="Nirmala UI" w:cs="Nirmala UI"/>
        </w:rPr>
        <w:t>પરંતુ તું, હે દાનિયેલ, આ વચનો બંધ રાખ અને પુસ્તકને અંતસમય સુધી મુદ્રિત રાખ: ઘણા અહીંથી ત્યાં દોડતા ફરશે, અને જ્ઞાન વધશે.... અને તેણે કહ્યું, તું તારા માર્ગે જા, દાનિયેલ; કારણ કે આ વચનો અંતસમય સુધી બંધ અને મુદ્રિત રાખવામાં આવ્યા છે. દાનિયેલ 12:4, 9.</w:t>
      </w:r>
    </w:p>
    <w:p>
      <w:pPr>
        <w:pStyle w:val="ArticleScripture"/>
        <w:jc w:val="left"/>
      </w:pPr>
      <w:r>
        <w:rPr>
          <w:rFonts w:ascii="Nirmala UI" w:hAnsi="Nirmala UI" w:eastAsia="Nirmala UI" w:cs="Nirmala UI"/>
        </w:rPr>
        <w:t>“આ સાત ગર્જનાઓએ પોતાનાં સ્વરો ઉચ્ચાર્યા પછી, નાનાં પુસ્તકના સંબંધમાં યોહાનને, દાનિયેલને જેમ, આ આજ્ઞા આપવામાં આવે છે: ‘સાત ગર્જનાઓએ જે વાતો ઉચ્ચારી છે, તેને મુદ્રાંકિત કર.’” ધ સેવન્થ-ડે એડવેન્ટિસ્ટ બાઇબલ કોમેન્ટરી, ખંડ 7, 971.</w:t>
      </w:r>
    </w:p>
    <w:p>
      <w:pPr>
        <w:pStyle w:val="ArticleBody"/>
        <w:jc w:val="left"/>
      </w:pPr>
      <w:r>
        <w:rPr>
          <w:rFonts w:ascii="Nirmala UI" w:hAnsi="Nirmala UI" w:eastAsia="Nirmala UI" w:cs="Nirmala UI"/>
        </w:rPr>
        <w:t>અમે જે ઓળખી રહ્યા છીએ તે એ છે કે પ્રકાશનના ગ્રંથના અંતે પણ અને આરંભે પણ એક સંદેશ ઓળખવામાં આવે છે. તે સંદેશ પહોંચાડવાની પ્રક્રિયા પણ ઓળખાવવામાં આવી છે. સંદેશ પહોંચાડવામાં યોહાન જે ભાગ ભજવે છે, તેની ખાસ રીતે ચર્ચા કરવામાં આવી છે. ક્યારેક તેણે માત્ર જે જોયું અને સાંભળ્યું તે લખ્યું. અન્ય પ્રસંગોએ તેને લખાવાયું, અને એક વખત તેને જે સાંભળ્યું હતું તે ન લખવા કહેવામાં આવ્યું. ઈસુ ખ્રિસ્તના પ્રકાશનનો સંદેશ પિતાથી, ઈસુને, ત્યારબાદ ગેબ્રિયલને, અને પછી ભવિષ્યવક્તા યોહાનને આપવામાં આવે છે, જેને તે સંદેશ લખવાનો અને તેને કલીસિયાઓને મોકલવાનો જવાબ સોંપવામાં આવ્યો હતો.</w:t>
      </w:r>
    </w:p>
    <w:p>
      <w:pPr>
        <w:pStyle w:val="ArticleScripture"/>
        <w:jc w:val="left"/>
      </w:pPr>
      <w:r>
        <w:rPr>
          <w:rFonts w:ascii="Nirmala UI" w:hAnsi="Nirmala UI" w:eastAsia="Nirmala UI" w:cs="Nirmala UI"/>
        </w:rPr>
        <w:t>તું જે વસ્તુઓ જોઈ છે, અને જે છે, અને જે આ પછી થવાની છે, તે લખ. પ્રકટીકરણ 1:19.</w:t>
      </w:r>
    </w:p>
    <w:p>
      <w:pPr>
        <w:pStyle w:val="ArticleBody"/>
        <w:jc w:val="left"/>
      </w:pPr>
      <w:r>
        <w:rPr>
          <w:rFonts w:ascii="Nirmala UI" w:hAnsi="Nirmala UI" w:eastAsia="Nirmala UI" w:cs="Nirmala UI"/>
        </w:rPr>
        <w:t>શ્લોક વાંચવો અને યોહાનને લખવા માટે આપવામાં આવેલી આજ્ઞામાં રહેલો પ્રબોધકીય સિદ્ધાંત ઓળખાયો ન હોય, એવું શક્ય છે. જોવામાં અને સાંભળવામાં આવેલી “વસ્તુઓ” લખી રાખવી એટલે વર્તમાન ઇતિહાસનો લેખાજોખો કરવો, કારણ કે યોહાનના સમયમાં એ “વસ્તુઓ” અસ્તિત્વમાં હતી. વર્તમાન ઇતિહાસનો લેખાજોખો કરવો, અને આમ કરતાં કરતાં સાથે જ ભવિષ્યમાં થનાર વસ્તુઓ પણ લખી નાખવી, એ પ્રકાશિતવાક્યના પુસ્તકમાં મુખ્ય પ્રબોધકીય નિયમ છે. યોહાનનો ઉપયોગ ખાસ કરીને એ જ સિદ્ધાંત અને તેની મહત્તા ઉપર ભાર મૂકવા અને તેને સ્પષ્ટ કરવા માટે થયો છે, કારણ કે તેને મૂળભૂત રીતે એવું કહેવામાં આવ્યું હતું કે “જે વસ્તુઓ છે, તે” લખ, અને આમ કરતાં કરતાં તું “જે વસ્તુઓ આ પછી થવાની છે,” તે પણ લખતો રહેશે, કારણ કે ઇતિહાસ પોતાને પુનરાવર્તિત કરે છે. આ પ્રબોધકીય પદ્ધતિ યેશુની સહિ છે, કારણ કે સહિ નામ હોય છે અને પ્રકાશિતવાક્યના પ્રથમ અધ્યાયમાં તેમનું નામ અલ્ફા અને ઓમેગા છે. તેઓ અંતને શરૂઆત સાથે ઓળખાવે છે.</w:t>
      </w:r>
    </w:p>
    <w:p>
      <w:pPr>
        <w:pStyle w:val="ArticleBody"/>
        <w:jc w:val="left"/>
      </w:pPr>
      <w:r>
        <w:rPr>
          <w:rFonts w:ascii="Nirmala UI" w:hAnsi="Nirmala UI" w:eastAsia="Nirmala UI" w:cs="Nirmala UI"/>
        </w:rPr>
        <w:t>અમે હમણાં જ “ઈસુ ખ્રિસ્તનું પ્રકટીકરણ” ના અભ્યાસની શરૂઆત કરી રહ્યા છીએ અને હાલમાં અમે પ્રથમ અધ્યાયની પ્રથમ ત્રણ કલમો પર વિચારણા કરી રહ્યા છીએ. “ઈસુ ખ્રિસ્તનું પ્રકટીકરણ” શીર્ષક ધરાવતો અંતિમ ચેતવણીનો સંદેશ સ્વર્ગસ્થ પિતાથી ઈસુ સુધી, ઈસુથી ગેબ્રિયલ સુધી, ગેબ્રિયલથી યોહાન સુધી પહોંચાડવામાં આવે છે, અને યોહાન તેને એક પુસ્તકમાં લખે છે જેથી તે સભાઓને મોકલવામાં આવે. કારણ કે આ સંદેશને એટલી સીધી રીતે “ઈસુ ખ્રિસ્તનું પ્રકટીકરણ” તરીકે નામ આપવામાં આવ્યું છે, તેથી નોંધવું અગત્યનું છે કે ખ્રિસ્તને પ્રગટ કરનાર પ્રેરિત વચન દ્વારા મનુષ્યોને લખવામાં આવેલી તમામ બાબતોમાં, ઈસુ કોણ છે અને શું છે તેની એક વિશિષ્ટતા, સંદેશને લખવામાં યોહાનની ક્રિયામાં દર્શાવવામાં આવી છે. તેણે જે બાબતો ત્યારે હતી તે લખી, ત્યારે તે એવી બાબતો પણ લખી રહ્યો હતો જે હજી આવવાની હતી.</w:t>
      </w:r>
    </w:p>
    <w:p>
      <w:pPr>
        <w:pStyle w:val="ArticleBody"/>
        <w:jc w:val="left"/>
      </w:pPr>
      <w:r>
        <w:rPr>
          <w:rFonts w:ascii="Nirmala UI" w:hAnsi="Nirmala UI" w:eastAsia="Nirmala UI" w:cs="Nirmala UI"/>
        </w:rPr>
        <w:t>ઇતિહાસના પુનરાવર્તનનું સત્ય ત્યારે પ્રતિનિધિત્વ પામે છે જ્યારે યોહાન પોતાના સમય અને યુગ માટે એક ચેતવણી લખે છે, જે ભવિષ્યના સમય માટે પણ ચેતવણી છે. જ્યારે યોહાને ખ્રિસ્તી ચર્ચની શરૂઆતમાં સાત ચર્ચોને લખ્યું, ત્યારે તે વિશ્વના અંતે આવેલી ખ્રિસ્તી ચર્ચ માટે પણ એક ચેતવણી લખી રહ્યો હતો. ખ્રિસ્તના સ્વભાવનું આ લક્ષણ ત્યારે પ્રતિનિધિત્વ પામે છે જ્યારે ખ્રિસ્તને આલ્ફા અને ઓમેગા, અથવા શરૂઆત અને અંત, અથવા પ્રથમ અને છેલ્લો કહેવામાં આવે છે. ખરેખર, બાઈબલ ખ્રિસ્તના સ્વભાવના આ લક્ષણને એવી વસ્તુ તરીકે ઓળખાવે છે જે સાબિત કરે છે કે તે જ એકમાત્ર દેવ છે.</w:t>
      </w:r>
    </w:p>
    <w:p>
      <w:pPr>
        <w:pStyle w:val="ArticleBody"/>
        <w:jc w:val="left"/>
      </w:pPr>
      <w:r>
        <w:rPr>
          <w:rFonts w:ascii="Nirmala UI" w:hAnsi="Nirmala UI" w:eastAsia="Nirmala UI" w:cs="Nirmala UI"/>
        </w:rPr>
        <w:t>પ્રકટીકરણના પ્રથમ અધ્યાયમાં આપણે જોઈએ છીએ કે ઈસુ પોતાને અલ્ફા અને ઓમેગા તરીકે ઓળખાવે છે.</w:t>
      </w:r>
    </w:p>
    <w:p>
      <w:pPr>
        <w:pStyle w:val="ArticleScripture"/>
        <w:jc w:val="left"/>
      </w:pPr>
      <w:r>
        <w:rPr>
          <w:rFonts w:ascii="Nirmala UI" w:hAnsi="Nirmala UI" w:eastAsia="Nirmala UI" w:cs="Nirmala UI"/>
        </w:rPr>
        <w:t>હું પ્રભુના દિવસે આત્મામાં હતો, અને મારા પાછળથી મેં તુરીના નાદ સમાન એક મહાન અવાજ સાંભળ્યો, જે કહેતો હતો, હું આલ્ફા અને ઓમેગા છું, પ્રથમ અને અંતિમ છું; અને, તું જે જુએ છે તે એક પુસ્તકમાં લખ, અને એશિયામાં આવેલી સાત કલીશિયાઓને મોકલ; એટલે કે ઇફેસસને, અને સ્મૂર્નાને, અને પર્ગમોસને, અને થ્યાતીરાને, અને સાર્દિસને, અને ફિલાદેલ્ફિયાને, અને લાઓદિકિયાને.</w:t>
      </w:r>
    </w:p>
    <w:p>
      <w:pPr>
        <w:pStyle w:val="ArticleScripture"/>
        <w:jc w:val="left"/>
      </w:pPr>
      <w:r>
        <w:rPr>
          <w:rFonts w:ascii="Nirmala UI" w:hAnsi="Nirmala UI" w:eastAsia="Nirmala UI" w:cs="Nirmala UI"/>
        </w:rPr>
        <w:t>અને જે અવાજ મારી સાથે બોલ્યો હતો તેને જોવા માટે હું ફર્યો. અને ફરીને મેં સાત સુવર્ણ દીપસ્તંભો જોયા; અને તે સાત દીપસ્તંભોની વચ્ચે મનુષ્યપુત્ર સમાન એક જણ હતો, જે પગ સુધી પહોંચતા વસ્ત્રથી પરિધાનિત હતો અને છાતી પર સુવર્ણ પટ્ટાથી કસાયેલો હતો. તેનું મસ્તક અને તેના વાળ ઊન જેવી, હિમ જેવી ધવળ હતા; અને તેની આંખો અગ્નિજ્વાળા જેવી હતી; અને તેના પગ શુદ્ધ પિત્તળ જેવા હતા, જાણે ભઠ્ઠીમાં ધગધગતા હોય; અને તેનો અવાજ ઘણાં જળોના ગર્જન જેવો હતો. અને તેના જમણા હાથે સાત તારાઓ હતા; અને તેના મુખમાંથી તીક્ષ્ણ દ્વિધારી તલવાર નીકળતી હતી; અને તેનો મુખમંડળ તેના પરાક્રમમાં ચમકતા સૂર્ય જેવો હતો.</w:t>
      </w:r>
    </w:p>
    <w:p>
      <w:pPr>
        <w:pStyle w:val="ArticleScripture"/>
        <w:jc w:val="left"/>
      </w:pPr>
      <w:r>
        <w:rPr>
          <w:rFonts w:ascii="Nirmala UI" w:hAnsi="Nirmala UI" w:eastAsia="Nirmala UI" w:cs="Nirmala UI"/>
        </w:rPr>
        <w:t>અને જ્યારે મેં તેમને જોયા, ત્યારે હું તેમના ચરણોમાં મરણાસન્ન જેવો પડી ગયો. અને તેમણે મારે પર પોતાનો જમણો હાથ મૂકી મને કહ્યું, ભય ન રાખ; હું પ્રથમ અને અંતિમ છું. પ્રકટીકરણ 1:10–17.</w:t>
      </w:r>
    </w:p>
    <w:p>
      <w:pPr>
        <w:pStyle w:val="ArticleBody"/>
        <w:jc w:val="left"/>
      </w:pPr>
      <w:r>
        <w:rPr>
          <w:rFonts w:ascii="Nirmala UI" w:hAnsi="Nirmala UI" w:eastAsia="Nirmala UI" w:cs="Nirmala UI"/>
        </w:rPr>
        <w:t>આ વચનોમાં ઘણું સત્ય સમાયેલું છે, પરંતુ અહીં હું માત્ર એટલું સૂચવવા ઇચ્છું છું કે જ્યારે યોહાને ખ્રિસ્તનો રણશિંગડા સમાન અવાજ સાંભળ્યો અને કોણ તેની સાથે બોલ્યું હતું તે જોવા માટે ફરી વળ્યો, ત્યારે તેણે ઈસુ ખ્રિસ્તને સ્વર્ગીય પવિત્રસ્થાનના પવિત્ર સ્થાનમાં સ્વર્ગીય મહાયાજક તરીકે જોયા. ત્યારબાદ ઈસુએ પોતાને Alpha and Omega તથા પ્રથમ અને અંતિમ તરીકે ઓળખાવ્યા. સંદેશમાં અને તેના સંપ્રેષણમાં, પ્રથમ ત્રણ વચનોમાં, આપણે સત્યની એવી એક રેખા જોઈ હતી જે પ્રકટીકરણના અંતે આવેલી સત્યની રેખાને અનુરૂપ હતી. Alpha and Omega તરીકે ઈસુ શરૂઆત સાથે અંતને, પ્રથમ સાથે અંતિમને દર્શાવે છે. પ્રકટીકરણના ગ્રંથના અંતે, જેમ શરૂઆતમાં, તેમ જ તેઓ ફરી એકવાર પોતાને Alpha and Omega તરીકે ઓળખાવે છે.</w:t>
      </w:r>
    </w:p>
    <w:p>
      <w:pPr>
        <w:pStyle w:val="ArticleScripture"/>
        <w:jc w:val="left"/>
      </w:pPr>
      <w:r>
        <w:rPr>
          <w:rFonts w:ascii="Nirmala UI" w:hAnsi="Nirmala UI" w:eastAsia="Nirmala UI" w:cs="Nirmala UI"/>
        </w:rPr>
        <w:t>અને તેણે મને કહ્યું, આ વચનો વિશ્વાસપાત્ર અને સત્ય છે; અને પવિત્ર ભવિષ્યવક્તાઓના પ્રભુ ઈશ્વરે પોતાના દૂતને પોતાના સેવકોને તે બાબતો બતાવવા મોકલ્યો છે, જે ટૂંક સમયમાં થવાની જ છે. જુઓ, હું જલ્દી આવું છું; ધન્ય છે તે, જે આ પુસ્તકની ભવિષ્યવાણીના વચનોનું પાલન કરે છે.</w:t>
      </w:r>
    </w:p>
    <w:p>
      <w:pPr>
        <w:pStyle w:val="ArticleScripture"/>
        <w:jc w:val="left"/>
      </w:pPr>
      <w:r>
        <w:rPr>
          <w:rFonts w:ascii="Nirmala UI" w:hAnsi="Nirmala UI" w:eastAsia="Nirmala UI" w:cs="Nirmala UI"/>
        </w:rPr>
        <w:t>અને હું યોહાન આ વાતો જોઈ અને સાંભળી. અને જ્યારે મેં સાંભળી અને જોઈ લીધી, ત્યારે જે દૂતે મને આ વાતો બતાવી હતી તેના પગ આગળ હું નમન કરીને ઉપાસના કરવા પડ્યો. ત્યારે તેણે મને કહ્યું, સાવધાન, એવું કરશો નહીં; કારણ કે હું તારો સહસેવક છું, અને તારાં ભાઈઓ ભવિષ્યવક્તાઓનો, તથા આ પુસ્તકનાં વચનોનું પાલન કરનારાઓનો પણ સહભાગી છું: દેવની ઉપાસના કર.</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w:t>
      </w:r>
    </w:p>
    <w:p>
      <w:pPr>
        <w:pStyle w:val="ArticleScripture"/>
        <w:jc w:val="left"/>
      </w:pPr>
      <w:r>
        <w:rPr>
          <w:rFonts w:ascii="Nirmala UI" w:hAnsi="Nirmala UI" w:eastAsia="Nirmala UI" w:cs="Nirmala UI"/>
        </w:rPr>
        <w:t>જે અધર્મી છે, તે હજુ અધર્મી જ રહે: અને જે અશુદ્ધ છે, તે હજુ અશુદ્ધ જ રહે: અને જે ધર્મી છે, તે હજુ ધર્મી જ રહે: અને જે પવિત્ર છે, તે હજુ પવિત્ર જ રહે.</w:t>
      </w:r>
    </w:p>
    <w:p>
      <w:pPr>
        <w:pStyle w:val="ArticleScripture"/>
        <w:jc w:val="left"/>
      </w:pPr>
      <w:r>
        <w:rPr>
          <w:rFonts w:ascii="Nirmala UI" w:hAnsi="Nirmala UI" w:eastAsia="Nirmala UI" w:cs="Nirmala UI"/>
        </w:rPr>
        <w:t>અને, જોવો, હું જલ્દી આવું છું; અને મારો પ્રતિફળ મારી સાથે છે, જેથી હું દરેક મનુષ્યને તેના કાર્ય પ્રમાણે આપું. હું આલ્ફા અને ઓમેગા છું, આરંભ અને અંત, પ્રથમ અને છેલ્લો. પ્રકટીકરણ 22:7–13.</w:t>
      </w:r>
    </w:p>
    <w:p>
      <w:pPr>
        <w:pStyle w:val="ArticleBody"/>
        <w:jc w:val="left"/>
      </w:pPr>
      <w:r>
        <w:rPr>
          <w:rFonts w:ascii="Nirmala UI" w:hAnsi="Nirmala UI" w:eastAsia="Nirmala UI" w:cs="Nirmala UI"/>
        </w:rPr>
        <w:t>પ્રકાશિતવાક્યનું પુસ્તક સાવધાનીપૂર્વક વર્ણવે છે કે જ્યારે યોહાન તે સંદેશ નોંધે છે, ત્યારે તે સંદેશ અંતને દર્શાવતાં આરંભના સિદ્ધાંત પર આધારિત હશે. તે સંદેશ પ્રકાશિતવાક્યના પુસ્તકમાં ખુલાસો પામતું પ્રથમ સત્ય છે, અને એ જ સત્ય તે પુસ્તકમાં અંતે ઉચ્ચારવામાં આવતું છેલ્લું છે. અને પ્રકાશિતવાક્યના પુસ્તકના આરંભ તથા અંતના સાક્ષ્યમાં, ઈસુ પોતાને અલ્ફા અને ઓમેગા, આરંભ અને અંત, તથા પ્રથમ અને છેલ્લો તરીકે ઓળખાવે છે.</w:t>
      </w:r>
    </w:p>
    <w:p>
      <w:pPr>
        <w:pStyle w:val="ArticleBody"/>
        <w:jc w:val="left"/>
      </w:pPr>
      <w:r>
        <w:rPr>
          <w:rFonts w:ascii="Nirmala UI" w:hAnsi="Nirmala UI" w:eastAsia="Nirmala UI" w:cs="Nirmala UI"/>
        </w:rPr>
        <w:t>પ્રકટીકરણના પુસ્તકની પ્રથમ ત્રણ કલમો માનવજાત માટેના અંતિમ ચેતવણીના સંદેશની ઓળખ આપે છે. આ તે ચેતવણી છે જે સાત અંતિમ વિપત્તિઓ અને ખ્રિસ્તના બીજા આગમન પહેલાં આપવામાં આવે છે. ઈસુ ખ્રિસ્તના પ્રકટીકરણનો સંદેશ “તેના દૂત દ્વારા” “મોકલવામાં આવ્યો અને સંકેતરૂપે પ્રગટ કરવામાં આવ્યો.”</w:t>
      </w:r>
    </w:p>
    <w:p>
      <w:pPr>
        <w:pStyle w:val="ArticleBody"/>
        <w:jc w:val="left"/>
      </w:pPr>
      <w:r>
        <w:rPr>
          <w:rFonts w:ascii="Nirmala UI" w:hAnsi="Nirmala UI" w:eastAsia="Nirmala UI" w:cs="Nirmala UI"/>
        </w:rPr>
        <w:t>પછી તે જ ચેતવણીનો સંદેશ પ્રકાશનના અંતિમ ભાગમાં ઓળખાવવામાં આવે છે, અને તે પ્રકાશન ચૌદના ત્રીજા દૂતરૂપે પણ રજૂ કરવામાં આવે છે.</w:t>
      </w:r>
    </w:p>
    <w:p>
      <w:pPr>
        <w:pStyle w:val="ArticleScripture"/>
        <w:jc w:val="left"/>
      </w:pPr>
      <w:r>
        <w:rPr>
          <w:rFonts w:ascii="Nirmala UI" w:hAnsi="Nirmala UI" w:eastAsia="Nirmala UI" w:cs="Nirmala UI"/>
        </w:rPr>
        <w:t>અને ત્રીજો દૂત તેમના પાછળ આવ્યો અને ઊંચા સ્વરે બોલ્યો: જો કોઈ મનુષ્ય પશુ અને તેની મૂર્તિની ઉપાસના કરે, અને પોતાના કપાળ પર અથવા પોતાના હાથ પર તેની છાપ ગ્રહણ કરે, તો તે પણ દેવના ક્રોધની દ્રાક્ષારસ પીશે, જે તેના રોષના પ્યાલામાં નિર્મિશ્ર ઢોળવામાં આવ્યો છે; અને તે પવિત્ર દૂતોની હાજરીમાં અને મેષશિશુની હાજરીમાં અગ્નિ અને ગંધક વડે યાતના પામશે. અને તેમની યાતનાનો ધુમાડો યુગાનુયુગ ઊંચે ચઢતો રહે છે; અને જે લોકો પશુ અને તેની મૂર્તિની ઉપાસના કરે છે, અને જે કોઈ તેના નામની છાપ ગ્રહણ કરે છે, તેઓને દિવસ કે રાત કોઈ વિશ્રામ નથી. પ્રકટીકરણ 14:9–11.</w:t>
      </w:r>
    </w:p>
    <w:p>
      <w:pPr>
        <w:pStyle w:val="ArticleBody"/>
        <w:jc w:val="left"/>
      </w:pPr>
      <w:r>
        <w:rPr>
          <w:rFonts w:ascii="Nirmala UI" w:hAnsi="Nirmala UI" w:eastAsia="Nirmala UI" w:cs="Nirmala UI"/>
        </w:rPr>
        <w:t>અંતિમ ચેતવણીનો સંદેશ તે ત્રીજા દેવદૂત દ્વારા દર્શાવાયેલો સંદેશ છે. તે અંતિમ ચેતવણી છે, કારણ કે તે માનવજાત માટેની છેલ્લી કસોટીને સીધી રીતે ઓળખાવે છે. ત્યારબાદ બીજો એક દેવદૂત આવે છે, જે ત્રીજા દેવદૂતને અનુસરે છે અને તેની સાથે જોડાય છે, અને તે દેવદૂતનો સંદેશ પણ અંતિમ ચેતવણીનો સંદેશ છે.</w:t>
      </w:r>
    </w:p>
    <w:p>
      <w:pPr>
        <w:pStyle w:val="ArticleScripture"/>
        <w:jc w:val="left"/>
      </w:pPr>
      <w:r>
        <w:rPr>
          <w:rFonts w:ascii="Nirmala UI" w:hAnsi="Nirmala UI" w:eastAsia="Nirmala UI" w:cs="Nirmala UI"/>
        </w:rPr>
        <w:t>અને આ બધાં પછી મેં સ્વર્ગમાંથી એક બીજા દૂતને ઉતરતા જોયો, જેને મહાન અધિકાર હતો; અને પૃથ્વી તેની મહિમાથી પ્રકાશિત થઈ ગઈ. અને તેણે બળવાન સ્વરે જોરથી પોકારીને કહ્યું, મહાન બાબેલ પડી ગઈ છે, પડી ગઈ છે, અને દૈતોનું નિવાસસ્થાન, તથા દરેક અશુદ્ધ આત્માનું અડ્ડું, અને દરેક અશુદ્ધ તથા ઘૃણાસ્પદ પક્ષીનું પાંજરું બની ગઈ છે. કારણ કે સર્વ જાતિઓએ તેની વ્યભિચારજન્ય ક્રોધના દ્રાક્ષારસનું પાન કર્યું છે, અને પૃથ્વીના રાજાઓએ તેની સાથે વ્યભિચાર કર્યો છે, અને પૃથ્વીના વેપારીઓ તેની વૈભવી ભોગવિલાસની પ્રચુરતાથી ધનિક બન્યા છે.</w:t>
      </w:r>
    </w:p>
    <w:p>
      <w:pPr>
        <w:pStyle w:val="ArticleScripture"/>
        <w:jc w:val="left"/>
      </w:pPr>
      <w:r>
        <w:rPr>
          <w:rFonts w:ascii="Nirmala UI" w:hAnsi="Nirmala UI" w:eastAsia="Nirmala UI" w:cs="Nirmala UI"/>
        </w:rPr>
        <w:t>અને મેં સ્વર્ગમાંથી બીજી એક વાણી સાંભળી, જે કહેતી હતી, “હે મારા લોકો, તેમાંથી બહાર નીકળો, જેથી તમે તેના પાપોમાં ભાગીદાર ન બનો, અને તેની આફતોમાંથી તમને ન મળે. કેમ કે તેના પાપો સ્વર્ગ સુધી પહોંચી ગયા છે, અને ઈશ્વરે તેના અધર્મોને સ્મરણમાં લીધાં છે.” પ્રકાશિતવાક્ય 18:1–5.</w:t>
      </w:r>
    </w:p>
    <w:p>
      <w:pPr>
        <w:pStyle w:val="ArticleBody"/>
        <w:jc w:val="left"/>
      </w:pPr>
      <w:r>
        <w:rPr>
          <w:rFonts w:ascii="Nirmala UI" w:hAnsi="Nirmala UI" w:eastAsia="Nirmala UI" w:cs="Nirmala UI"/>
        </w:rPr>
        <w:t>યેશુ ખ્રિસ્તનું પ્રકાશન જે સંદેશ છે, તેનું પ્રતિનિધિત્વ પ્રથમ અધ્યાય, ચૌદમો અધ્યાય, અઢારમો અધ્યાય અને બાવીસમો અધ્યાયમાં કરવામાં આવ્યું છે. આ સંદેશનું સૂચક એક દેવદૂત છે, જેનું ઓળખાણ પ્રકાશનના પ્રથમ અને છેલ્લાં ઉલ્લેખમાં દેવદૂત ગેબ્રિએલ તરીકે કરવામાં આવ્યું છે; અને ત્યારબાદ ચૌદમા અને અઢારમા અધ્યાયોમાં, આ સંદેશનું પ્રતીકાત્મક પ્રતિનિધિત્વ સ્વર્ગમાં ઉડતા અથવા સ્વર્ગમાંથી ઉતરતા દેવદૂત દ્વારા કરવામાં આવ્યું છે.</w:t>
      </w:r>
    </w:p>
    <w:p>
      <w:pPr>
        <w:pStyle w:val="ArticleBody"/>
        <w:jc w:val="left"/>
      </w:pPr>
      <w:r>
        <w:rPr>
          <w:rFonts w:ascii="Nirmala UI" w:hAnsi="Nirmala UI" w:eastAsia="Nirmala UI" w:cs="Nirmala UI"/>
        </w:rPr>
        <w:t>અઢારમા અધ્યાયમાં સ્વર્ગમાંથી નીચે ઉતરતો દેવદૂત અગાઉ દસમા અધ્યાયમાં પૂર્વરૂપે દર્શાવવામાં આવ્યો છે, જ્યારે એક દેવદૂત નીચે ઉતરીને એક પગ જમીન પર અને બીજો સમુદ્ર પર મૂકે છે. તે દેવદૂત પાસે એક પુસ્તક છે, જેને યોહાનને ખાવાની આજ્ઞા આપવામાં આવે છે; તે તેના મોઢાને મીઠું અને તેના પેટને કડવું બનાવે છે. યોહાન જે પુસ્તક ખાય છે તે એક સંદેશ છે, અને નાનાં પુસ્તક દ્વારા પ્રતિનિધિત્વ પામતો સંદેશ પ્રકટીકરણ અઢારના દેવદૂતના સંદેશનું પૂર્વરૂપ દર્શાવે છે; તેથી તે પણ અંતિમ ચેતવણીના સંદેશનું એક પ્રતિનિધિત્વ છે.</w:t>
      </w:r>
    </w:p>
    <w:p>
      <w:pPr>
        <w:pStyle w:val="ArticleBody"/>
        <w:jc w:val="left"/>
      </w:pPr>
      <w:r>
        <w:rPr>
          <w:rFonts w:ascii="Nirmala UI" w:hAnsi="Nirmala UI" w:eastAsia="Nirmala UI" w:cs="Nirmala UI"/>
        </w:rPr>
        <w:t>અમને જણાવવામાં આવ્યું છે કે દેવનો સંદેશ એક દેવદૂત દ્વારા મોકલવામાં આવ્યો અને સૂચિત કરવામાં આવ્યો હતો; અને જ્યારે આપણે પ્રકાશનના ગ્રંથમાં દર્શાવવામાં આવેલ અંતિમ ચેતવણીના સંદેશને ધ્યાનપૂર્વક શોધીએ છીએ, ત્યારે આપણે જણાય છે કે સાત વખત એક દેવદૂત અંતિમ ચેતવણીના સંદેશને સૂચવે છે. પ્રથમ અને અંતિમ પ્રસંગોમાં તે દેવદૂત ગેબ્રિયલ હતો. ત્યારબાદ પ્રકાશન દસમાં, આપણે એક દેવદૂતને તેના હાથે એક નાનું પુસ્તક લઈને નીચે ઉતરતો જોયે છીએ. પ્રકાશન ચૌદમાં, આપણે વધુ ત્રણ દેવદૂતો જોયે છીએ, અને તેઓ બધા અંતિમ ચેતવણીના સંદેશનું પ્રતિનિધિત્વ કરે છે. ત્યારબાદ પ્રકાશન અઢારમાં, આપણે બીજો એક દેવદૂત જોયે છીએ, જે એ જ અંતિમ ચેતવણીના સંદેશનું પ્રતિનિધિત્વ કરે છે. સાત અંતિમ ચેતવણીના સંદેશો દેવદૂતો દ્વારા પ્રતિનિધિત્વ પામે છે. પ્રથમ અને અંતિમ દેવદૂત ગેબ્રિયલ છે, અને પ્રથમ તથા અંતિમની વચ્ચેના પાંચ દેવદૂતો પ્રતીકાત્મક દેવદૂતો છે.</w:t>
      </w:r>
    </w:p>
    <w:p>
      <w:pPr>
        <w:pStyle w:val="ArticleBody"/>
        <w:jc w:val="left"/>
      </w:pPr>
      <w:r>
        <w:rPr>
          <w:rFonts w:ascii="Nirmala UI" w:hAnsi="Nirmala UI" w:eastAsia="Nirmala UI" w:cs="Nirmala UI"/>
        </w:rPr>
        <w:t>નિશ્ચિતરૂપે, સાતેય કલીસિયાઓમાંની દરેકની સાથે એક દેવદૂત પણ છે, પરંતુ તેઓ કલીસિયાઓને સંદેશો પહોંચાડી રહ્યા છે; જ્યારે આપણે જે અંતિમ ચેતવણીના સંદેશ વિષે ચર્ચા કરી રહ્યા છીએ, તે એવો સંદેશ છે જેમાં સમગ્ર વિશ્વ તેના શ્રોતાઓ તરીકે સમાવેશ પામે છે.</w:t>
      </w:r>
    </w:p>
    <w:p>
      <w:pPr>
        <w:pStyle w:val="ArticleBody"/>
        <w:jc w:val="left"/>
      </w:pPr>
      <w:r>
        <w:rPr>
          <w:rFonts w:ascii="Nirmala UI" w:hAnsi="Nirmala UI" w:eastAsia="Nirmala UI" w:cs="Nirmala UI"/>
        </w:rPr>
        <w:t>અંતિમ ચેતવણીના સંદેશને પ્રતિનિધિત્વ કરતી સાતમાંથી દરેક ભવિષ્યવાણીય રેખાનું સૂક્ષ્મપણે મૂલ્યાંકન કરીને પરસ્પર સુસંગત કરવું જોઈએ, પરંતુ આ સંધિબિંદુએ હું માત્ર અલ્ફા અને ઓમેગાના એક મૂળભૂત સિદ્ધાંતને નિર્ધારિત કરવા ઇચ્છું છું. ઈશ્વરના વચનમાં કોઈ વિષયનો પ્રથમ વખત થયેલો ઉલ્લેખ સર્વોપરી મહત્વનો સંદર્ભ હોય છે. બાઇબલમાં “બીજ”નો પ્રથમ ઉલ્લેખ ઉત્પત્તિ 1:11માં થાય છે, જ્યાં અમને જણાવવામાં આવે છે કે બીજ “તેની જાત પ્રમાણે” ઉત્પન્ન કરશે. બીજના આ પ્રથમ ઉલ્લેખમાં આ બાબત પર ભાર મૂકવામાં આવ્યો છે કે તેને પોતાને પુનરુત્પન્ન કરવા માટે આવશ્યક DNA રહેલું છે. ઈસુએ ઈશ્વરના વચનને બીજ તરીકે ઓળખાવ્યું.</w:t>
      </w:r>
    </w:p>
    <w:p>
      <w:pPr>
        <w:pStyle w:val="ArticleScripture"/>
        <w:jc w:val="left"/>
      </w:pPr>
      <w:r>
        <w:rPr>
          <w:rFonts w:ascii="Nirmala UI" w:hAnsi="Nirmala UI" w:eastAsia="Nirmala UI" w:cs="Nirmala UI"/>
        </w:rPr>
        <w:t>તે જ દિવસે ઈસુ ઘરમાંથી નીકળી સમુદ્રકાંઠે જઈને બેઠા. અને તેમની પાસે મોટી મોટી ભીડો એકત્ર થઈ, તેથી તેઓ નાવમાં ચઢીને બેઠા; અને આખી ભીડ કાંઠે ઊભી રહી. અને તેમણે તેઓને દૃષ્ટાંતોથી ઘણી વાતો કહી, એમ કહેતાં,</w:t>
      </w:r>
    </w:p>
    <w:p>
      <w:pPr>
        <w:pStyle w:val="ArticleScripture"/>
        <w:jc w:val="left"/>
      </w:pPr>
      <w:r>
        <w:rPr>
          <w:rFonts w:ascii="Nirmala UI" w:hAnsi="Nirmala UI" w:eastAsia="Nirmala UI" w:cs="Nirmala UI"/>
        </w:rPr>
        <w:t>જો, એક વાવનાર વાવણી કરવા નીકળ્યો; અને જ્યારે તેણે વાવ્યું, ત્યારે કેટલીક બીજો માર્ગકાંઠે પડી, અને આકાશના પક્ષીઓ આવી તેમને ચૂંધી ખાઈ ગયા; કેટલીક પથ્થરાળ જગ્યાઓ પર પડી, જ્યાં તેમને બહુ માટી ન હતી; અને માટીની ઊંડાઈ ન હોવાથી તેઓ તત્કાળ ઊગી નીકળ્યા; પરંતુ જ્યારે સૂર્ય ઉગ્યો, ત્યારે તેઓ બળી ગયા; અને મૂળ ન હોવાથી સુકાઈ ગયા. અને કેટલીક કાંટાઓમાં પડી; અને કાંટાઓ ઊગી નીકળ્યા અને તેમને દબાવી નાખ્યા; પરંતુ બીજી સારી જમીનમાં પડી, અને ફળ લાવ્યું, કોઈએ સોગણું, કોઈએ સાઠગણું, અને કોઈએ ત્રીસગણું. જેને સાંભળવા કાન હોય, તે સાંભળે.</w:t>
      </w:r>
    </w:p>
    <w:p>
      <w:pPr>
        <w:pStyle w:val="ArticleScripture"/>
        <w:jc w:val="left"/>
      </w:pPr>
      <w:r>
        <w:rPr>
          <w:rFonts w:ascii="Nirmala UI" w:hAnsi="Nirmala UI" w:eastAsia="Nirmala UI" w:cs="Nirmala UI"/>
        </w:rPr>
        <w:t>અને શિષ્યો આવીને તેમને કહ્યું, તમે તેઓને દૃષ્ટાંતોમાં કેમ બોલો છો?</w:t>
      </w:r>
    </w:p>
    <w:p>
      <w:pPr>
        <w:pStyle w:val="ArticleScripture"/>
        <w:jc w:val="left"/>
      </w:pPr>
      <w:r>
        <w:rPr>
          <w:rFonts w:ascii="Nirmala UI" w:hAnsi="Nirmala UI" w:eastAsia="Nirmala UI" w:cs="Nirmala UI"/>
        </w:rPr>
        <w:t>તેમણે ઉત્તર આપી તેમને કહ્યું, સ્વર્ગના રાજ્યનાં ભેદો જાણવાનું તમને આપવામાં આવ્યું છે, પરંતુ તેઓને તે આપવામાં આવ્યું નથી. કારણ કે જે કોઈ પાસે છે, તેને વધુ આપવામાં આવશે, અને તે વધારે સમૃદ્ધિ પામશે; પરંતુ જે કોઈ પાસે નથી, તેની પાસે જે છે તે પણ તેની પાસેથી લઈ લેવામાં આવશે. આ કારણથી હું તેઓ સાથે દૃષ્ટાંતોમાં વાત કરું છું: કારણ કે તેઓ જોઈને પણ નથી જોતા; અને સાંભળીને પણ નથી સાંભળતા, ન તો સમજતા. અને તેઓમાં યશાયાહની ભવિષ્યવાણી પૂર્ણ થાય છે, જે કહે છે, સાંભળતાં તમે સાંભળશો, પરંતુ સમજશો નહીં; અને જોતાં તમે જોશો, પરંતુ ગ્રહણ કરશો નહીં: કારણ કે આ પ્રજાનું હૃદય સ્થૂલ થઈ ગયું છે, અને તેમના કાન સાંભળવામાં મંદ થયા છે, અને તેમની આંખો તેમણે બંધ કરી છે; નહિતર ક્યારેક એવું ન થાય કે તેઓ પોતાની આંખોથી જુએ, અને પોતાના કાનોથી સાંભળે, અને પોતાના હૃદયથી સમજે, અને ફેરવાય, અને હું તેઓને આરોગ્ય આપું.</w:t>
      </w:r>
    </w:p>
    <w:p>
      <w:pPr>
        <w:pStyle w:val="ArticleScripture"/>
        <w:jc w:val="left"/>
      </w:pPr>
      <w:r>
        <w:rPr>
          <w:rFonts w:ascii="Nirmala UI" w:hAnsi="Nirmala UI" w:eastAsia="Nirmala UI" w:cs="Nirmala UI"/>
        </w:rPr>
        <w:t>પરંતુ તમારા નેત્રો ધન્ય છે, કારણ કે તેઓ જુએ છે; અને તમારા કાન ધન્ય છે, કારણ કે તેઓ સાંભળે છે. કારણ કે હું તમને સત્ય કહું છું કે અનેક પ્રભુવક્તાઓ અને ધર્મી પુરુષોએ જે વસ્તુઓ તમે જુઓ છો તે જોવા ઇચ્છી હતી, છતાં તેઓએ તે જોઈ નથી; અને જે વસ્તુઓ તમે સાંભળો છો તે સાંભળવા ઇચ્છી હતી, છતાં તેઓએ તે સાંભળી નથી.</w:t>
      </w:r>
    </w:p>
    <w:p>
      <w:pPr>
        <w:pStyle w:val="ArticleScripture"/>
        <w:jc w:val="left"/>
      </w:pPr>
      <w:r>
        <w:rPr>
          <w:rFonts w:ascii="Nirmala UI" w:hAnsi="Nirmala UI" w:eastAsia="Nirmala UI" w:cs="Nirmala UI"/>
        </w:rPr>
        <w:t>આથી, વાવનારનું દૃષ્ટાંત સાંભળો.</w:t>
      </w:r>
    </w:p>
    <w:p>
      <w:pPr>
        <w:pStyle w:val="ArticleScripture"/>
        <w:jc w:val="left"/>
      </w:pPr>
      <w:r>
        <w:rPr>
          <w:rFonts w:ascii="Nirmala UI" w:hAnsi="Nirmala UI" w:eastAsia="Nirmala UI" w:cs="Nirmala UI"/>
        </w:rPr>
        <w:t>જે કોઈ રાજ્યનો વચન સાંભળે છે અને તેને સમજતો નથી, ત્યારે દુષ્ટ આવે છે અને તેના હૃદયમાં જે વાવવામાં આવ્યું હતું તે ઝૂંટવી લઈ જાય છે. આ તે છે જેણે માર્ગકિનારે બીજ પ્રાપ્ત કર્યું હતું.</w:t>
      </w:r>
    </w:p>
    <w:p>
      <w:pPr>
        <w:pStyle w:val="ArticleScripture"/>
        <w:jc w:val="left"/>
      </w:pPr>
      <w:r>
        <w:rPr>
          <w:rFonts w:ascii="Nirmala UI" w:hAnsi="Nirmala UI" w:eastAsia="Nirmala UI" w:cs="Nirmala UI"/>
        </w:rPr>
        <w:t>પરંતુ જે પથ્થરાળ જગ્યાઓમાં બીજ પ્રાપ્ત કરનાર હતો, તે એ જ છે જે વચન સાંભળે છે અને તરત જ આનંદથી તેને સ્વીકારી લે છે; તો પણ તેની અંદર મૂળ નથી, પરંતુ થોડોક સમય જ ટકેલો રહે છે; કારણ કે જ્યારે વચનને લીધે સંકટ અથવા સતાવણી ઊભી થાય છે, ત્યારે તે તરત જ ઠેસ ખાઈ જાય છે.</w:t>
      </w:r>
    </w:p>
    <w:p>
      <w:pPr>
        <w:pStyle w:val="ArticleScripture"/>
        <w:jc w:val="left"/>
      </w:pPr>
      <w:r>
        <w:rPr>
          <w:rFonts w:ascii="Nirmala UI" w:hAnsi="Nirmala UI" w:eastAsia="Nirmala UI" w:cs="Nirmala UI"/>
        </w:rPr>
        <w:t>અને જે કાંટાઓમાં બીજ પામ્યો હતો તે એ છે, જે વચન સાંભળે છે; અને આ જગતની ચિંતા તથા ધનની માયા તે વચનને દમાવી નાખે છે, અને તે નિષ્ફળ બની જાય છે.</w:t>
      </w:r>
    </w:p>
    <w:p>
      <w:pPr>
        <w:pStyle w:val="ArticleScripture"/>
        <w:jc w:val="left"/>
      </w:pPr>
      <w:r>
        <w:rPr>
          <w:rFonts w:ascii="Nirmala UI" w:hAnsi="Nirmala UI" w:eastAsia="Nirmala UI" w:cs="Nirmala UI"/>
        </w:rPr>
        <w:t>પણ સારા ભૂમિમાં બીજ પ્રાપ્ત કરનાર તે છે, જે વચન સાંભળે છે અને તેને સમજે છે; અને તે ફળ પણ આપે છે, કોઈ સોગણું, કોઈ સાઠગણું, કોઈ ત્રીસગણું. મથિ 13:1–23.</w:t>
      </w:r>
    </w:p>
    <w:p>
      <w:pPr>
        <w:pStyle w:val="ArticleBody"/>
        <w:jc w:val="left"/>
      </w:pPr>
      <w:r>
        <w:rPr>
          <w:rFonts w:ascii="Nirmala UI" w:hAnsi="Nirmala UI" w:eastAsia="Nirmala UI" w:cs="Nirmala UI"/>
        </w:rPr>
        <w:t>એક બીજ, જે ઈશ્વરનું વચન છે, તેમાં એક સંપૂર્ણ છોડ ઉત્પન્ન કરવા માટે જરૂરી સર્વ ડીએનએ સમાયેલું હોય છે. ઈશ્વરના વચનમાં કોઈ વિષયનો પ્રથમ ઉલ્લેખ તે વિષયના જેટલા તત્ત્વો છે તે બધા જ સમાવે છે. આ તથ્યને “પ્રથમ ઉલ્લેખનો નિયમ” તરીકે ઓળખવામાં આવે છે. આ નિયમનું જેટલું નજીકથી પરીક્ષણ કરવામાં આવે છે, તેટલું તે વધુ નિશ્ચિત સાબિત થાય છે.</w:t>
      </w:r>
    </w:p>
    <w:p>
      <w:pPr>
        <w:pStyle w:val="ArticleBody"/>
        <w:jc w:val="left"/>
      </w:pPr>
      <w:r>
        <w:rPr>
          <w:rFonts w:ascii="Nirmala UI" w:hAnsi="Nirmala UI" w:eastAsia="Nirmala UI" w:cs="Nirmala UI"/>
        </w:rPr>
        <w:t>આલ્ફા અને ઓમેગા અંગેની અમારી સમજાવટ તથા બીજ તરીકે દેવના વચનની વ્યાખ્યા આગળ વધારીએ તે પહેલાં, આપણે અત્યારે જ મથિમાંથી ઉલ્લેખેલા અવતરણના આધારે પ્રકાશિતવાક્યના ગ્રંથ અંગેના અમારા વિચારમાં કેટલીક સંબંધિત બાબતો પર ધ્યાન આપવું યોગ્ય છે. બધા પ્રબોધકો જગતના અંત વિશે જ બોલી રહ્યા છે.</w:t>
      </w:r>
    </w:p>
    <w:p>
      <w:pPr>
        <w:pStyle w:val="ArticleScripture"/>
        <w:jc w:val="left"/>
      </w:pPr>
      <w:r>
        <w:rPr>
          <w:rFonts w:ascii="Nirmala UI" w:hAnsi="Nirmala UI" w:eastAsia="Nirmala UI" w:cs="Nirmala UI"/>
        </w:rPr>
        <w:t>“પ્રાચીન ભવિષ્યવક્તાઓમાંથી દરેકે પોતાના સમય કરતાં અમારા સમય માટે વધુ કહ્યું હતું, જેથી તેમની ભવિષ્યવાણી અમારા માટે બળમાં છે. ‘હવે આ સર્વ બાબતો તેઓને ઉદાહરણરૂપે બની; અને તે અમારા ચેતવનાર્થ લખવામાં આવી છે, જેઓ પર જગતના અંતો આવી પહોંચ્યા છે.’ 1 Corinthians 10:11. ‘તેઓએ પોતાના માટે નહિ, પરંતુ અમારા માટે તે બાબતોની સેવા કરી હતી, જે હવે તેમના દ્વારા તમને જણાવવામાં આવી છે જેઓએ સ્વર્ગમાંથી મોકલાયેલા પવિત્ર આત્મા દ્વારા તમને સુસમાચાર પ્રચાર્યું છે; એવી બાબતોમાં દેવદૂતો ઝાંખી કરવા ઇચ્છે છે.’ 1 Peter 1:12....”</w:t>
      </w:r>
    </w:p>
    <w:p>
      <w:pPr>
        <w:pStyle w:val="ArticleScripture"/>
        <w:jc w:val="left"/>
      </w:pPr>
      <w:r>
        <w:rPr>
          <w:rFonts w:ascii="Nirmala UI" w:hAnsi="Nirmala UI" w:eastAsia="Nirmala UI" w:cs="Nirmala UI"/>
        </w:rPr>
        <w:t>“બાઇબલે આ અંતિમ પેઢી માટે પોતાના ભંડારો એકત્રિત કરીને સાથે બાંધી રાખ્યા છે. જૂના કરારના ઇતિહાસની બધી મહાન ઘટનાઓ અને ગંભીર વ્યવહારો આ અંતિમ દિવસોમાં કલીસિયામાં પુનરાવર્તિત થયા છે અને થઈ રહ્યા છે.” Selected Messages, book 3, 338, 339.</w:t>
      </w:r>
    </w:p>
    <w:p>
      <w:pPr>
        <w:pStyle w:val="ArticleBody"/>
        <w:jc w:val="left"/>
      </w:pPr>
      <w:r>
        <w:rPr>
          <w:rFonts w:ascii="Nirmala UI" w:hAnsi="Nirmala UI" w:eastAsia="Nirmala UI" w:cs="Nirmala UI"/>
        </w:rPr>
        <w:t>આ અવતરણ ત્રણ સાક્ષીઓ (પૌલ, પીતર અને એલેન વ્હાઇટ) પ્રદાન કરે છે, જે આ હકીકતની સાક્ષી આપે છે કે બધા ભવિષ્યવક્તાઓ વિશ્વના અંત વિષે બોલી રહ્યા છે, અને એ જ સમય એવો છે જ્યારે પ્રકાશનના પુસ્તકમાં રહેલું રહસ્ય ઉઘાડવામાં આવે છે. તેથી, મત્તી તેરમા જ્યારે ઈસુએ કહ્યું, “ધન્ય છે તમારી આંખો, કારણ કે તેઓ જુએ છે; અને તમારા કાન, કારણ કે તેઓ સાંભળે છે. કેમ કે હું તમને સત્ય કહું છું, કે ઘણાં ભવિષ્યવક્તાઓ અને ધર્મી મનુષ્યોએ તે વસ્તુઓ જોવાની ઇચ્છા કરી હતી, જે તમે જુઓ છો, પરંતુ જોઈ નહોતા; અને તે વસ્તુઓ સાંભળવાની, જે તમે સાંભળો છો, પરંતુ સાંભળી નહોતા,” ત્યારે તેઓ તે જ આશીર્વાદ વ્યક્ત કરી રહ્યા હતા જે પ્રકાશનના પ્રથમ અધ્યાયના પ્રથમ ત્રણ વચનોમાં નોંધાયેલો છે.</w:t>
      </w:r>
    </w:p>
    <w:p>
      <w:pPr>
        <w:pStyle w:val="ArticleScripture"/>
        <w:jc w:val="left"/>
      </w:pPr>
      <w:r>
        <w:rPr>
          <w:rFonts w:ascii="Nirmala UI" w:hAnsi="Nirmala UI" w:eastAsia="Nirmala UI" w:cs="Nirmala UI"/>
        </w:rPr>
        <w:t>ધન્ય છે તે જે વાંચે છે, અને તેઓ જે આ આગાહી ના શબ્દો સાંભળે છે, અને તેમાં લખેલી વાતોને પાળે છે; કારણ કે સમય નજીક છે. પ્રકાશિત વાક્ય 1:3.</w:t>
      </w:r>
    </w:p>
    <w:p>
      <w:pPr>
        <w:pStyle w:val="ArticleBody"/>
        <w:jc w:val="left"/>
      </w:pPr>
      <w:r>
        <w:rPr>
          <w:rFonts w:ascii="Nirmala UI" w:hAnsi="Nirmala UI" w:eastAsia="Nirmala UI" w:cs="Nirmala UI"/>
        </w:rPr>
        <w:t>ઈસુએ બીજ વાવનારનું દૃષ્ટાંત રજૂ કર્યું, અને ત્યારબાદ શિષ્યો તેને આ દૃષ્ટાંત વિષે સંવાદમાં જોડાવવા માટે પ્રેરાય છે. પરંતુ તેઓને ઈસુ સાથે આ પરસ્પરક્રિયામાં લાવવામાં આવે તે પહેલાં, તેમણે તેમના માટે અને તેથી પણ વધુ મહત્વપૂર્ણ રીતે આપણા માટે જણાવ્યું: “જેને સાંભળવાના કાન હોય, તે સાંભળે.”</w:t>
      </w:r>
    </w:p>
    <w:p>
      <w:pPr>
        <w:pStyle w:val="ArticleBody"/>
        <w:jc w:val="left"/>
      </w:pPr>
      <w:r>
        <w:rPr>
          <w:rFonts w:ascii="Nirmala UI" w:hAnsi="Nirmala UI" w:eastAsia="Nirmala UI" w:cs="Nirmala UI"/>
        </w:rPr>
        <w:t>ઈસુ દૃષ્ટાંત આપે છે અને પછી જે સાંભળશે તેઓ માટેની ચેતવણી સાથે તેને પૂર્ણ કરે છે. ત્યારબાદ શિષ્યોને એવી ચર્ચામાં પ્રવેશ અપાય છે જેમાં ઈસુ ઓછામાં ઓછા ત્રણ મહત્વપૂર્ણ વિચારોનો ઉલ્લેખ કરે છે. તે બે વર્ગના શ્રોતાઓ વચ્ચેનો ભેદ ઓળખાવે છે, અને એવું કરતાં તે યશાયાહના ગ્રંથમાંથી એક અવતરણનો ઉલ્લેખ કરે છે જેથી બે વર્ગના શ્રોતાઓ અંગે બીજી સાક્ષી પ્રદાન થાય (કારણ કે યાદ રાખો, આ બધું તે લોકોના પરિપ્રેક્ષ્યમાં ગોઠવાયેલું છે જે સાંભળશે). ત્રીજો વિચાર, જે તે બે વર્ગના શ્રોતાઓ અને યશાયાહના ગ્રંથને બીજી સાક્ષી તરીકે રજૂ કરવાથી આગળ મૂકે છે, એ હકીકત છે કે દેવનું વચન એક બીજ છે. તેથી, દેવનું વચન એક બીજ છે એ હકીકત પણ તેનું જ એક અંગ છે જે પ્રકાશનના પ્રથમ અધ્યાયમાં ઈસુ ખ્રિસ્તનું પ્રકાશન સાંભળનારાઓએ સાંભળવાનું છે. પ્રથમ ત્રણ પદોમાં બે શ્રોતાઓ છે, જેમ કે મથિ તેરમા અધ્યાયમાં પણ બે વર્ગના શ્રોતાઓ છે. મથિ તેરમો અધ્યાય માત્ર એટલી વધુ સમજ ઉમેરે છે કે જે લોકો સાંભળવાનું અસ્વીકાર કરે છે તેઓ કઈ કઈ રીતે ન સાંભળવાની પસંદગી કરે છે. અને યશાયાહની સાક્ષી તો આપણે સાંભળવાનો જે સંદેશ છે તેમાં હજી વધુ ઉમેરે છે.</w:t>
      </w:r>
    </w:p>
    <w:p>
      <w:pPr>
        <w:pStyle w:val="ArticleScripture"/>
        <w:jc w:val="left"/>
      </w:pPr>
      <w:r>
        <w:rPr>
          <w:rFonts w:ascii="Nirmala UI" w:hAnsi="Nirmala UI" w:eastAsia="Nirmala UI" w:cs="Nirmala UI"/>
        </w:rPr>
        <w:t>રાજા ઉઝ્ઝિયાહનાં મૃત્યુના વર્ષમાં મેં પણ પ્રભુને સિંહાસન ઉપર બેઠેલા જોયા, ઊંચા અને ઉન્નત; અને તેમના વસ્ત્રનો ઘેરો મંદિરમાં વ્યાપી ગયો હતો. તેના ઉપર સેરાફીમો ઊભા હતા: દરેકને છ પાંખો હતી; બે વડે તેણે પોતાનું મુખ ઢાંક્યું, અને બે વડે તેણે પોતાના પગ ઢાંક્યા, અને બે વડે તે ઉડતો હતો. અને એકે બીજાને પોકારીને કહ્યું, “પવિત્ર, પવિત્ર, પવિત્ર છે સેનાઓનો યહોવા; સમગ્ર પૃથ્વી તેમની મહિમાથી પરિપૂર્ણ છે.” અને જે પોકારતો હતો તેના સ્વરના કારણે દ્વારના થાંભલા કંપી ઉઠ્યા, અને મંદિર ધુમાડાથી ભરાઈ ગયું.</w:t>
      </w:r>
    </w:p>
    <w:p>
      <w:pPr>
        <w:pStyle w:val="ArticleScripture"/>
        <w:jc w:val="left"/>
      </w:pPr>
      <w:r>
        <w:rPr>
          <w:rFonts w:ascii="Nirmala UI" w:hAnsi="Nirmala UI" w:eastAsia="Nirmala UI" w:cs="Nirmala UI"/>
        </w:rPr>
        <w:t>ત્યારે મેં કહ્યું, હાય, હું તો નષ્ટ થયો! કારણ કે હું અશુદ્ધ હોઠોવાળો મનુષ્ય છું, અને હું અશુદ્ધ હોઠોવાળા લોકોની વચ્ચે વસું છું; કારણ કે મારી આંખોએ રાજાને, સેનાધીશ યહોવાને, જોયા છે.</w:t>
      </w:r>
    </w:p>
    <w:p>
      <w:pPr>
        <w:pStyle w:val="ArticleScripture"/>
        <w:jc w:val="left"/>
      </w:pPr>
      <w:r>
        <w:rPr>
          <w:rFonts w:ascii="Nirmala UI" w:hAnsi="Nirmala UI" w:eastAsia="Nirmala UI" w:cs="Nirmala UI"/>
        </w:rPr>
        <w:t>ત્યારે સેરાફીમોમાંનો એક મારા તરફ ઉડી આવ્યો; તેના હાથે એક દહકતો અંગારો હતો, જે તેણે વેદી પરથી ચીમટા વડે લીધો હતો. અને તેણે તે મારા મુખ પર મૂકી કહ્યું, જો, આ તારા હોઠોને સ્પર્શ્યું છે; અને તારો અપરાધ દૂર કરવામાં આવ્યો છે, અને તારો પાપ શુદ્ધ કરવામાં આવ્યો છે.</w:t>
      </w:r>
    </w:p>
    <w:p>
      <w:pPr>
        <w:pStyle w:val="ArticleScripture"/>
        <w:jc w:val="left"/>
      </w:pPr>
      <w:r>
        <w:rPr>
          <w:rFonts w:ascii="Nirmala UI" w:hAnsi="Nirmala UI" w:eastAsia="Nirmala UI" w:cs="Nirmala UI"/>
        </w:rPr>
        <w:t>પછી મેં પ્રભુનો અવાજ સાંભળ્યો કે, હું કોને મોકલું, અને અમારા માટે કોણ જશે? ત્યારે મેં કહ્યું, હું અહીં છું; મને મોકલો.</w:t>
      </w:r>
    </w:p>
    <w:p>
      <w:pPr>
        <w:pStyle w:val="ArticleScripture"/>
        <w:jc w:val="left"/>
      </w:pPr>
      <w:r>
        <w:rPr>
          <w:rFonts w:ascii="Nirmala UI" w:hAnsi="Nirmala UI" w:eastAsia="Nirmala UI" w:cs="Nirmala UI"/>
        </w:rPr>
        <w:t>અને તેણે કહ્યું, જા, અને આ પ્રજાને કહેજે, તમે ખરેખર સાંભળો, પરંતુ સમજો નહીં; અને તમે ખરેખર જુઓ, પરંતુ ગ્રહણ કરો નહીં. આ પ્રજાનું હૃદય જડ બનાવી દે, અને તેમના કાન ભારે કરી દે, અને તેમની આંખો બંધ કરી દે; એવું ન થાય કે તેઓ પોતાની આંખોથી જુએ, અને પોતાના કાનોથી સાંભળે, અને પોતાના હૃદયથી સમજે, અને ફેરવે, અને સાજા થાય.</w:t>
      </w:r>
    </w:p>
    <w:p>
      <w:pPr>
        <w:pStyle w:val="ArticleScripture"/>
        <w:jc w:val="left"/>
      </w:pPr>
      <w:r>
        <w:rPr>
          <w:rFonts w:ascii="Nirmala UI" w:hAnsi="Nirmala UI" w:eastAsia="Nirmala UI" w:cs="Nirmala UI"/>
        </w:rPr>
        <w:t>ત્યારે મેં કહ્યું, હે પ્રભુ, કેટલો સમય સુધી? અને તેણે ઉત્તર આપ્યો, જ્યાં સુધી નગરો નિવાસી વગર ઉજ્જડ ન થઈ જાય, અને ઘરો મનુષ્ય વિના ન રહી જાય, અને દેશ સંપૂર્ણપણે નિર્જન ન બની જાય; અને યહોવાહ મનુષ્યોને દૂર હટાવી દે, અને દેશમાં મોટા પાયે પરિત્યાગ ન થાય. છતાં તેમાં દસમો ભાગ રહેશે, અને તે ફરી આવશે, અને ભક્ષણ કરવામાં આવશે; જેમ તેલવૃક્ષ અને જેમ ઓક, જેમનાં પર્ણો ઝરી પડે ત્યારે તેમનું તત્ત્વ તેમની અંદર રહે છે; તેમ પવિત્ર વંશ તેનું તત્ત્વ થશે. યશાયા 6:1–13.</w:t>
      </w:r>
    </w:p>
    <w:p>
      <w:pPr>
        <w:pStyle w:val="ArticleBody"/>
        <w:jc w:val="left"/>
      </w:pPr>
      <w:r>
        <w:rPr>
          <w:rFonts w:ascii="Nirmala UI" w:hAnsi="Nirmala UI" w:eastAsia="Nirmala UI" w:cs="Nirmala UI"/>
        </w:rPr>
        <w:t>નિશ્ચિત જ, યશાયાહનો આ અંશ તે જે પ્રબોધકીય વિષયોનો ઉલ્લેખ કરે છે તેની ઊંડાઈમાં અદ્ભુત છે. આ વિષયોમાંના ઘણાં હબક્કૂકના કોષ્ટકોમાં વારંવાર ચર્ચાયા છે, તેથી અમે માત્ર આ અંશમાંથી તે મુદ્દાઓનો સંક્ષેપ કરીશું જે ઈસુએ પોતાના વચનને બીજ ગણાવ્યું તેના અમારા વિચારને આધાર આપે છે.</w:t>
      </w:r>
    </w:p>
    <w:p>
      <w:pPr>
        <w:pStyle w:val="ArticleBody"/>
        <w:jc w:val="left"/>
      </w:pPr>
      <w:r>
        <w:rPr>
          <w:rFonts w:ascii="Nirmala UI" w:hAnsi="Nirmala UI" w:eastAsia="Nirmala UI" w:cs="Nirmala UI"/>
        </w:rPr>
        <w:t>આ વાત સ્થાપિત થઈ ચૂકી છે કે આ અંશમાં યશાયા એક પ્રબોધકનું, અને તેથી અંતસમયમાં દેવના લોકોનું પ્રતિનિધિત્વ કરે છે. અમારા મુદ્દા માટે વધુ મહત્ત્વની વાત એ છે કે યશાયા એવા લોકોને પ્રતિનિધિત્વ કરે છે, જે દેવની કલીસિયામાં કાર્ય કરતાં હોવા છતાં પાપમાં જીવતા હતા. જ્યાં સુધી યશાયાને દેવના મહિમાનું દર્શન ન થયું, ત્યાં સુધી તેણે પોતાની જ પાપમયતા ઓળખી નહોતી. તે લાઉદિકેયાનો હતો; તે અંધ હતો.</w:t>
      </w:r>
    </w:p>
    <w:p>
      <w:pPr>
        <w:pStyle w:val="ArticleScripture"/>
        <w:jc w:val="left"/>
      </w:pPr>
      <w:r>
        <w:rPr>
          <w:rFonts w:ascii="Nirmala UI" w:hAnsi="Nirmala UI" w:eastAsia="Nirmala UI" w:cs="Nirmala UI"/>
        </w:rPr>
        <w:t>“યશાયાહે અન્ય લોકોના પાપની નિંદા કરી હતી; પરંતુ હવે તે પોતાને જ એ જ દોષારોપણ હેઠળ પ્રગટ થયેલો જુએ છે, જે તેણે તેમની ઉપર ઉચ્ચાર્યું હતું. ઈશ્વરની ઉપાસનામાં તે શીતળ, નિર્જીવ વિધિથી સંતોષ માનતો હતો. પ્રભુનું દર્શન તેને આપવામાં આવ્યું ત્યાં સુધી તેને આ વાતનું જ્ઞાન નહોતું. પવિત્રસ્થાનની પવિત્રતા અને મહિમા પર તેની દૃષ્ટિ પડી ત્યારે, હવે તેની પોતાની જ્ઞાન અને પ્રતિભા કેટલી અલ્પ દેખાતી હતી! તે કેટલો અયોગ્ય હતો! પવિત્ર સેવાના માટે કેટલો અનનુકૂળ હતો! પોતાના વિષેની તેની દૃષ્ટિ પ્રેરિત પૌલની ભાષામાં વ્યક્ત થઈ શકતી હતી, ‘હું કેટલો દુર્ભાગી મનુષ્ય છું! આ મૃત્યુના દેહમાંથી મને કોણ મુક્ત કરશે?’”</w:t>
      </w:r>
    </w:p>
    <w:p>
      <w:pPr>
        <w:pStyle w:val="ArticleScripture"/>
        <w:jc w:val="left"/>
      </w:pPr>
      <w:r>
        <w:rPr>
          <w:rFonts w:ascii="Nirmala UI" w:hAnsi="Nirmala UI" w:eastAsia="Nirmala UI" w:cs="Nirmala UI"/>
        </w:rPr>
        <w:t>“પરંતુ યશાયાહની વ્યથામાં તેને રાહત મોકલવામાં આવી. ‘ત્યારે સરાફીમમાંનો એક મારી પાસે ઉડી આવ્યો; તેના હાથે સજીવ અગ્નિકોયલો હતો, જે તેણે ચિમટાથી વેદી પરથી લીધો હતો; અને તેણે તેને મારા મોઢા પર મૂક્યો અને કહ્યું, જો, આ તારા હોઠોને સ્પર્શી ગયું છે; અને તારો અપરાધ દૂર કરવામાં આવ્યો છે, અને તારો પાપ શુદ્ધ કરવામાં આવ્યો છે.’ યશાયાહ 6:6, 7.”</w:t>
      </w:r>
    </w:p>
    <w:p>
      <w:pPr>
        <w:pStyle w:val="ArticleScripture"/>
        <w:jc w:val="left"/>
      </w:pPr>
      <w:r>
        <w:rPr>
          <w:rFonts w:ascii="Nirmala UI" w:hAnsi="Nirmala UI" w:eastAsia="Nirmala UI" w:cs="Nirmala UI"/>
        </w:rPr>
        <w:t>યશાયાહને આપવામાં આવેલ દર્શન અંતિમ દિવસોમાં દેવના લોકની સ્થિતિને પ્રતિનિધિત્વ આપે છે. તેઓને વિશ્વાસ દ્વારા સ્વર્ગીય પવિત્રસ્થાનમાં આગળ વધતું કાર્ય જોવાનો વિશેષાધિકાર આપવામાં આવ્યો છે. “અને સ્વર્ગમાં દેવનું મંદિર ખુલ્યું, અને તેના મંદિરમાં તેની વાચાના કરારપેટી દેખાઈ.” જ્યારે તેઓ વિશ્વાસ દ્વારા પરમપવિત્ર સ્થાનમાં નિહાળી સ્વર્ગીય પવિત્રસ્થાનમાં ખ્રિસ્તનું કાર્ય જુએ છે, ત્યારે તેઓ સમજેછે કે તેઓ અશુદ્ધ હોઠવાળા લોકો છે,—એવા લોકો, જેમના હોઠોએ ઘણી વાર વ્યર્થ વાતો ઉચ્ચારી છે, અને જેમની પ્રતિભાઓ પવિત્ર કરવામાં આવી નથી તથા દેવની મહિમા માટે ઉપયોગમાં લેવામાં આવી નથી. તેઓ પોતાના દુર્બળતા અને અયોગ્યતાની તુલના ખ્રિસ્તના મહિમામય સ્વભાવની પવિત્રતા અને મનોહરતા સાથે કરે ત્યારે નિરાશ થાય, તે યોગ્ય જ છે. પરંતુ જો તેઓ, યશાયાહની જેમ, તે અસર સ્વીકારશે જે પ્રભુ હૃદય પર ઊભી કરવા ઇચ્છે છે, જો તેઓ દેવ સમક્ષ પોતાના આત્માને નમ્ર બનાવશે, તો તેમના માટે આશા છે. વચનનું ધનુષ સિંહાસન ઉપર છે, અને યશાયાહ માટે જે કાર્ય કરવામાં આવ્યું હતું તે તેઓમાં પણ કરવામાં આવશે. પસ્તાવાન હૃદયમાંથી ઊઠતી વિનંતિઓનો દેવ પ્રતિસાદ આપશે.</w:t>
      </w:r>
    </w:p>
    <w:p>
      <w:pPr>
        <w:pStyle w:val="ArticleScripture"/>
        <w:jc w:val="left"/>
      </w:pPr>
      <w:r>
        <w:rPr>
          <w:rFonts w:ascii="Nirmala UI" w:hAnsi="Nirmala UI" w:eastAsia="Nirmala UI" w:cs="Nirmala UI"/>
        </w:rPr>
        <w:t>“દેવના આ મહાન અને ગંભીર કાર્યનો હેતુ સ્વર્ગીય ભંડાર માટે પૂળાઓને એકત્ર કરવો છે; કેમ કે પૃથ્વી પ્રભુની મહિમાથી પરિપૂર્ણ થવાની છે. તેથી, જ્યારે તેઓ પ્રચલિત દુષ્ટતાને જુએ અને અશુદ્ધ હોઠોમાંથી નીકળતી ભાષા સાંભળે, ત્યારે કોઈ નિરાશ ન થાય. જ્યારે અંધકારની શક્તિઓ દેવના લોકોની વિરુદ્ધ યુદ્ધવ્યૂહમાં ગોઠવાય; જ્યારે શેતાન અંતિમ મહાન સંઘર્ષ માટે પોતાની સેનાઓ ભેગી કરે, અને તેની શક્તિ મહાન તથા લગભગ અતિશય પ્રબળ જણાય, [ત્યારે] દૈવી મહિમાનું સ્પષ્ટ દર્શન, ઊંચું અને ઉદ્ધત થયેલું સિંહાસન, પ્રતિજ્ઞાના ધનુષથી આર્ચિત, સાંત્વના, નિશ્ચિતતા અને શાંતિ આપશે.” Review and Herald, December 22, 1896.</w:t>
      </w:r>
    </w:p>
    <w:p>
      <w:pPr>
        <w:pStyle w:val="ArticleBody"/>
        <w:jc w:val="left"/>
      </w:pPr>
      <w:r>
        <w:rPr>
          <w:rFonts w:ascii="Nirmala UI" w:hAnsi="Nirmala UI" w:eastAsia="Nirmala UI" w:cs="Nirmala UI"/>
        </w:rPr>
        <w:t>આ દર્શન “અંતિમ દિવસોમાં દેવના લોકોને જે સ્થિતિ છે તેનું પ્રતિનિધિત્વ કરે છે.” અંતિમ દિવસોમાં દેવના લોકો લાઉદિકિયાઓ છે.</w:t>
      </w:r>
    </w:p>
    <w:p>
      <w:pPr>
        <w:pStyle w:val="ArticleScripture"/>
        <w:jc w:val="left"/>
      </w:pPr>
      <w:r>
        <w:rPr>
          <w:rFonts w:ascii="Nirmala UI" w:hAnsi="Nirmala UI" w:eastAsia="Nirmala UI" w:cs="Nirmala UI"/>
        </w:rPr>
        <w:t>અને લાઓદિકિયાની કલીસિયાના દૂતને લખ: આ વાતો આમેન, વિશ્વાસુ અને સત્ય સાક્ષી, દેવની સૃષ્ટિનો આદિ, એવું કહે છે: હું તારાં કાર્યો જાણું છું, કે તું ન તો ઠંડો છે ન તો ગરમ; હા, કાશ તું ઠંડો હોત અથવા ગરમ હોત. તેથી, કારણ કે તું ગુનગુનો છે, અને ન તો ઠંડો છે ન તો ગરમ, હું તને મારા મોઢામાંથી ઉગળી નાખીશ. કારણ કે તું કહે છે, હું ધનિક છું, સંપત્તિથી સમૃદ્ધ થયો છું, અને મને કશાની જરૂર નથી; અને તને ખબર નથી કે તું જ દુર્દશાગ્રસ્ત, દયનીય, ગરીબ, અંધ અને નગ્ન છે: તેથી હું તને સલાહ આપું છું કે તું મારી પાસેથી અગ્નિમાં અજમાવેલું સોનું ખરીદ, જેથી તું ધનિક થાઓ; અને સફેદ વસ્ત્રો, જેથી તું વસ્ત્રધારી થાઓ, અને તારી નગ્નતાની શરમ પ્રગટ ન થાય; અને તારી આંખોમાં અંજન લગાવ, જેથી તું જોઈ શકે.</w:t>
      </w:r>
    </w:p>
    <w:p>
      <w:pPr>
        <w:pStyle w:val="ArticleScripture"/>
        <w:jc w:val="left"/>
      </w:pPr>
      <w:r>
        <w:rPr>
          <w:rFonts w:ascii="Nirmala UI" w:hAnsi="Nirmala UI" w:eastAsia="Nirmala UI" w:cs="Nirmala UI"/>
        </w:rPr>
        <w:t>જેટલાંને હું પ્રેમ કરું છું, તેઓને હું ઠપકો આપું છું અને શિસ્તમાં રાખું છું; તેથી ઉત્સાહી બનો અને પશ્ચાત્તાપ કરો. જોવો, હું દ્વાર પર ઊભો છું અને ખખડાવું છું; જો કોઈ મારા સ્વર સાંભળે અને દ્વાર ખોલે, તો હું તેની પાસે અંદર આવીશ, અને તેના સાથે ભોજન કરીશ, અને તે મારી સાથે. જે જીતે છે તેને હું મારી સાથે મારા સિંહાસન પર બેસવાનો અધિકાર આપીશ, જેમ હું પણ જીત્યો અને મારા પિતાના સિંહાસન પર તેમની સાથે બેસી ગયો છું.</w:t>
      </w:r>
    </w:p>
    <w:p>
      <w:pPr>
        <w:pStyle w:val="ArticleScripture"/>
        <w:jc w:val="left"/>
      </w:pPr>
      <w:r>
        <w:rPr>
          <w:rFonts w:ascii="Nirmala UI" w:hAnsi="Nirmala UI" w:eastAsia="Nirmala UI" w:cs="Nirmala UI"/>
        </w:rPr>
        <w:t>જેને કાન હોય, તે સાંભળે કે આત્મા કલીસિયાઓને શું કહે છે. પ્રકાશિત વાક્ય 3:14–22.</w:t>
      </w:r>
    </w:p>
    <w:p>
      <w:pPr>
        <w:pStyle w:val="ArticleScripture"/>
        <w:jc w:val="left"/>
      </w:pPr>
      <w:r>
        <w:rPr>
          <w:rFonts w:ascii="Nirmala UI" w:hAnsi="Nirmala UI" w:eastAsia="Nirmala UI" w:cs="Nirmala UI"/>
        </w:rPr>
        <w:t>લાઓદિકિયાની કળીશિયાને આપેલો સંદેશ એક ચોંકાવનારી નિંદા છે, અને વર્તમાન સમયમાં દેવના લોકોને લાગુ પડે છે.</w:t>
      </w:r>
    </w:p>
    <w:p>
      <w:pPr>
        <w:pStyle w:val="ArticleScripture"/>
        <w:jc w:val="left"/>
      </w:pPr>
      <w:r>
        <w:rPr>
          <w:rFonts w:ascii="Nirmala UI" w:hAnsi="Nirmala UI" w:eastAsia="Nirmala UI" w:cs="Nirmala UI"/>
        </w:rPr>
        <w:t>“‘લાઉદિકિયાવાસીઓની ચર્ચના દૂતને લખ: આ વાતો આમેન, વિશ્વાસુ અને સત્ય સાક્ષી, દેવની સૃષ્ટિના આરંભ, કહે છે; હું તારા કાર્યો જાણું છું, કે તું ન તો ઠંડો છે ન તો ગરમ: કાશ, તું ઠંડો હોત અથવા ગરમ હોત. તેથી, કારણ કે તું ઉષ્ણકુસુમ છે, અને ન તો ઠંડો છે ન તો ગરમ, હું તને મારા મુખમાંથી ઉગાળી નાખીશ. કારણ કે તું કહે છે, હું ધનિક છું, અને સંપત્તિથી સમૃદ્ધ થયો છું, અને મને કશાની જરૂર નથી; અને તું જાણતો નથી કે તું દુર્ભાગી, દયાજનક, ગરીબ, અંધ અને નિર્વસ્ત્ર છે.’”</w:t>
      </w:r>
    </w:p>
    <w:p>
      <w:pPr>
        <w:pStyle w:val="ArticleScripture"/>
        <w:jc w:val="left"/>
      </w:pPr>
      <w:r>
        <w:rPr>
          <w:rFonts w:ascii="Nirmala UI" w:hAnsi="Nirmala UI" w:eastAsia="Nirmala UI" w:cs="Nirmala UI"/>
        </w:rPr>
        <w:t>“અહીં પ્રભુ આપણને દર્શાવે છે કે જેમ સેવકોને તેમણે પ્રજાને ચેતવવા માટે બોલાવ્યા છે, તેઓએ તેમની પ્રજાને જે સંદેશ વહન કરવો છે તે શાંતિ અને સુરક્ષાનો સંદેશ નથી. તે માત્ર સિદ્ધાંતાત્મક નથી, પરંતુ દરેક બાબતમાં વ્યવહારિક છે. લાઉદીકિયાઓને આપવામાં આવેલા સંદેશમાં દેવની પ્રજા દેહાસક્ત સુરક્ષાની સ્થિતિમાં દર્શાવવામાં આવી છે. તેઓ નિશ્ચિંત છે, અને પોતાને આત્મિક સિદ્ધિઓની ઉચ્ચ અવસ્થામાં માને છે. ‘કારણ કે તું કહે છે, હું ધનવાન છું, અને સંપત્તિમાં વધ્યો છું, અને મને કશીની જરૂર નથી; અને તને જાણ નથી કે તું અભાગો, અને દયનીય, અને ગરીબ, અને અંધ, અને નગ્ન છે.’”</w:t>
      </w:r>
    </w:p>
    <w:p>
      <w:pPr>
        <w:pStyle w:val="ArticleScripture"/>
        <w:jc w:val="left"/>
      </w:pPr>
      <w:r>
        <w:rPr>
          <w:rFonts w:ascii="Nirmala UI" w:hAnsi="Nirmala UI" w:eastAsia="Nirmala UI" w:cs="Nirmala UI"/>
        </w:rPr>
        <w:t>“જ્યારે મનુષ્યના મન ઉપર એ વિશ્વાસ આવી પડે કે તેઓ સાચા છે, જ્યારે હકીકતમાં તેઓ સંપૂર્ણપણે ખોટા છે, ત્યારે તે કરતાં મોટી છેતરપિંડી બીજી કઈ આવી શકે! સચ્ચા સાક્ષીનો સંદેશ દેવના લોકોને એક દુઃખદ છેતરપિંડીમાં શોધે છે, તો પણ તેઓ તે છેતરપિંડીમાં નિષ્ઠાવાન છે. તેઓ જાણતા નથી કે દેવની દૃષ્ટિમાં તેમની સ્થિતિ દયનીય છે. જેમને સંબોધવામાં આવ્યા છે તેઓ પોતાને ઊંચી આધ્યાત્મિક સ્થિતિમાં હોવાનું માનીને પોતાનો જ ગર્વ કરે છે, ત્યારે સચ્ચા સાક્ષીનો સંદેશ તેમની આત્મિક અંધતા, દરિદ્રતા અને દયનિયતાની તેમની સાચી સ્થિતિની ચોંકાવનારી ઘોષણાથી તેમની નિશ્ચિંતા ભંગ કરે છે. આ સાક્ષી, એટલી કટુ અને કઠોર હોવા છતાં, ભૂલ હોઈ જ શકે નહિ, કારણ કે બોલનાર સચ્ચા સાક્ષી છે, અને તેમની સાક્ષી નિશ્ચિતપણે સાચી જ હોવી જોઈએ.”</w:t>
      </w:r>
    </w:p>
    <w:p>
      <w:pPr>
        <w:pStyle w:val="ArticleScripture"/>
        <w:jc w:val="left"/>
      </w:pPr>
      <w:r>
        <w:rPr>
          <w:rFonts w:ascii="Nirmala UI" w:hAnsi="Nirmala UI" w:eastAsia="Nirmala UI" w:cs="Nirmala UI"/>
        </w:rPr>
        <w:t>“જેઓ પોતાની સિદ્ધિઓમાં સુરક્ષિત અનુભવે છે, અને પોતાને આત્મિક જ્ઞાનમાં સમૃદ્ધ માને છે, તેમના માટે તે સંદેશ સ્વીકારવું કઠિન છે, જે ઘોષણા કરે છે કે તેઓ ભ્રમિત છે અને દરેક આત્મિક કૃપાની જરૂરિયાત ધરાવે છે. અપ્રતિષ્ઠિત હૃદય ‘બધી વસ્તુઓ કરતાં વધુ કપટી છે, અને અત્યંત દુષ્ટ છે.’ મને દર્શાવવામાં આવ્યું કે ઘણા લોકો પોતાને સારા ખ્રિસ્તી માનીને પ્રસન્ન કરે છે, જ્યારે તેઓ પાસે ઈસુ પાસેથી પ્રકાશની એક કિરણ પણ નથી. દૈવી જીવનમાં તેમનો પોતાનો કોઈ જીવંત અનુભવ નથી. તેઓને ભગવાન સમક્ષ આત્મનમ્રતાનું ઊંડું અને સંપૂર્ણ કાર્ય આવશ્યક છે, ત્યાર પછી જ તેઓ આત્માની અમૂલ્ય કૃપાઓ મેળવવા માટે ખરા હૃદયથી અને અવિરત પ્રયત્ન કરવાની પોતાની વાસ્તવિક જરૂરિયાત અનુભવે.” ટેસ્ટિમોનીઝ, ખંડ 3, 252, 253.</w:t>
      </w:r>
    </w:p>
    <w:p>
      <w:pPr>
        <w:pStyle w:val="ArticleBody"/>
        <w:jc w:val="left"/>
      </w:pPr>
      <w:r>
        <w:rPr>
          <w:rFonts w:ascii="Nirmala UI" w:hAnsi="Nirmala UI" w:eastAsia="Nirmala UI" w:cs="Nirmala UI"/>
        </w:rPr>
        <w:t>એકવાર યશાયા પોતાની લાઓદિકેયાની અવસ્થામાંથી પરિવર્તિત થયા પછી, તેણે વિશ્વને અંતિમ ચેતવણીનો સંદેશ લઈ જવા માટે સ્વયંસેવક તરીકે આગળ આવ્યો. અધ્યાય છનો ત્રીજો શ્લોક યશાયાના ભવિષ્યવાણીય ઇતિહાસને પ્રકાશિતવાક્ય અધ્યાય અઢારના ભવિષ્યવાણીય ઇતિહાસ સાથે જોડે છે, જ્યારે દેવદૂત ઉતરી આવે છે અને પોતાની મહિમાથી પૃથ્વીને પ્રકાશિત કરે છે.</w:t>
      </w:r>
    </w:p>
    <w:p>
      <w:pPr>
        <w:pStyle w:val="ArticleScripture"/>
        <w:jc w:val="left"/>
      </w:pPr>
      <w:r>
        <w:rPr>
          <w:rFonts w:ascii="Nirmala UI" w:hAnsi="Nirmala UI" w:eastAsia="Nirmala UI" w:cs="Nirmala UI"/>
        </w:rPr>
        <w:t>અને આ બધાં પછી મેં બીજો એક દૂત સ્વર્ગમાંથી ઉતરતો જોયો, જેને મહાન અધિકાર હતો; અને પૃથ્વી તેની મહિમાથી પ્રકાશિત થઈ ગઈ. પ્રકાશિત વાક્ય 18:1.</w:t>
      </w:r>
    </w:p>
    <w:p>
      <w:pPr>
        <w:pStyle w:val="ArticleBody"/>
        <w:jc w:val="left"/>
      </w:pPr>
      <w:r>
        <w:rPr>
          <w:rFonts w:ascii="Nirmala UI" w:hAnsi="Nirmala UI" w:eastAsia="Nirmala UI" w:cs="Nirmala UI"/>
        </w:rPr>
        <w:t>યશાયા તે સમય દરમ્યાન ઈશ્વરના લોકોને પ્રતિનિધિત્વ કરે છે જ્યારે પ્રકાશન અઢારનો દૂત નીચે ઉતરે છે, કેમ કે જ્યારે તેને સ્વર્ગીય પવિત્રસ્થાનમાં લઈ જવામાં આવ્યો, ત્યારે તેણે સેરાફીમોને આ ઘોષણા કરતાં સાંભળ્યા: “પવિત્ર, પવિત્ર, પવિત્ર, સેનાઓના યહોવા છે; સમગ્ર પૃથ્વી તેની મહિમાથી પરિપૂર્ણ છે.” યશાયા, જેમ પ્રકાશનમાં યોહાન, તે અંતિમ ચેતવણીનો સંદેશ પ્રગટ કરતા ઈશ્વરના લોકોને પ્રતિનિધિત્વ કરે છે. યોહાને ઈશ્વરના લોકોને “શેષજન” કહ્યા, અને યશાયાએ તેમને “દસમો ભાગ,” અથવા દશાંશ તરીકે સંબોધ્યા. હિબ્રૂમાં મૂળ શબ્દનો અર્થ “દશાંશ આપવો” એવો થાય છે.</w:t>
      </w:r>
    </w:p>
    <w:p>
      <w:pPr>
        <w:pStyle w:val="ArticleBody"/>
        <w:jc w:val="left"/>
      </w:pPr>
      <w:r>
        <w:rPr>
          <w:rFonts w:ascii="Nirmala UI" w:hAnsi="Nirmala UI" w:eastAsia="Nirmala UI" w:cs="Nirmala UI"/>
        </w:rPr>
        <w:t>યશાયાએ પૂછેલો “કેટલો સમય?” એવો ભવિષ્યવાણીનો પ્રશ્ન દેવના વચનમાં વારંવાર પૂછવામાં આવે છે (અને સંક્ષેપ માટે, “કેટલો સમય?” એવા પ્રશ્નનો જવાબ એ છે કે તે યુનાઇટેડ સ્ટેટ્સમાં રાષ્ટ્રીય રવિવાર કાયદાના આગમનને ચિહ્નિત કરે છે.) એલેન વાઇટ મુજબ, તે સમયે “રાષ્ટ્રીય ધર્મત્યાગ પછી રાષ્ટ્રીય વિનાશ આવશે,” અને યશાયા મુજબ, તે ત્યારે છે જ્યારે “નગરો નિવાસી વિના ઉજડાઈ જાય, અને ઘરો માનવી વિના રહે, અને દેશ સંપૂર્ણપણે ઉજ્જડ થઈ જાય, અને યહોવાએ મનુષ્યોને બહુ દૂર હાંકી કાઢ્યા હોય, અને દેશના મધ્યમાં મોટું ત્યાગ થતું હોય.” “દેશના મધ્યમાં મોટું ત્યાગ” એ દાનિયેલ 11:41 મુજબ રવિવાર કાયદા સમયે ઉથલાવી દેવાયેલા “ઘણા” છે. આ યશાયા છ અને મત્તી તેરનાં તે લોકો છે જેઓ પાસે આંખો છે, છતાં જોતા નથી, અને કાન છે, છતાં સાંભળતા નથી; તેમજ પ્રકાશિત વાક્ય ત્રણમાંનાં તેઓ પણ, જેઓ લાઓદિકેયાની સભાને આપવામાં આવેલી સલાહને અસ્વીકારે છે.</w:t>
      </w:r>
    </w:p>
    <w:p>
      <w:pPr>
        <w:pStyle w:val="ArticleScripture"/>
        <w:jc w:val="left"/>
      </w:pPr>
      <w:r>
        <w:rPr>
          <w:rFonts w:ascii="Nirmala UI" w:hAnsi="Nirmala UI" w:eastAsia="Nirmala UI" w:cs="Nirmala UI"/>
        </w:rPr>
        <w:t>તે મહિમામય દેશમાં પણ પ્રવેશ કરશે, અને ઘણા દેશો પછાડી નાખવામાં આવશે; પરંતુ એદોમ, મોઆબ અને અમ્મોનના સંતાનોમાંના મુખ્ય લોકો—આ તેના હાથમાંથી બચી જશે. દાનિયેલ 11:41</w:t>
      </w:r>
    </w:p>
    <w:p>
      <w:pPr>
        <w:pStyle w:val="ArticleBody"/>
        <w:jc w:val="left"/>
      </w:pPr>
      <w:r>
        <w:rPr>
          <w:rFonts w:ascii="Nirmala UI" w:hAnsi="Nirmala UI" w:eastAsia="Nirmala UI" w:cs="Nirmala UI"/>
        </w:rPr>
        <w:t>યશાયાહને યોહાનને પ્રકાશિત વાક્યમાં જેવો દર્શન થયો હતો તેવો જ યેશુ ખ્રિસ્તનો તેમના પવિત્રસ્થાને દર્શન થયો હતો. યશાયાહ તે “દસમો ભાગ” અથવા દશમાંશનું પ્રતિનિધિત્વ કરે છે, જે “પાછો ફરે છે” અને વૃક્ષની જેમ “ભસ્મ કરવામાં આવશે.” “ભસ્મ કરવામાં આવશે” તરીકે અનુવાદિત થયેલો હિબ્રૂ શબ્દ અગ્નિ દ્વારા ભક્ષણ કરવાનું સૂચવે છે. છતાં, તે “દસમો ભાગ” પોતાના અંદર એવો એક “સાર” ધરાવે છે, જેને અગ્નિ ભસ્મ કરતો નથી. સ્પષ્ટ છે કે બાકીના નવ દસમો ભાગમાં એવો સાર ન હતો? તે અગ્નિ, જે તેલવૃક્ષ અને દેવદારુવૃક્ષને ભક્ષણ કરીને ભસ્મ કરતી તરીકે દર્શાવવામાં આવી છે, તે માલાખીની પુસ્તકમાં વર્ણવાયેલા તે વચનના દૂતની અગ્નિ છે, જે અચાનક પોતાના મંદિરમાં આવે છે.</w:t>
      </w:r>
    </w:p>
    <w:p>
      <w:pPr>
        <w:pStyle w:val="ArticleScripture"/>
        <w:jc w:val="left"/>
      </w:pPr>
      <w:r>
        <w:rPr>
          <w:rFonts w:ascii="Nirmala UI" w:hAnsi="Nirmala UI" w:eastAsia="Nirmala UI" w:cs="Nirmala UI"/>
        </w:rPr>
        <w:t>જો, હું મારા દૂતને મોકલીશ, અને તે મારા આગળનો માર્ગ તૈયાર કરશે; અને જેને તમે શોધો છો તે પ્રભુ અચાનક પોતાના મંદિરમા આવશે; હા, કરારનો દૂત, જેમાં તમે આનંદ માણો છો—જો, તે આવશે, સૈન્યોના યહોવા એમ કહે છે.</w:t>
      </w:r>
    </w:p>
    <w:p>
      <w:pPr>
        <w:pStyle w:val="ArticleScripture"/>
        <w:jc w:val="left"/>
      </w:pPr>
      <w:r>
        <w:rPr>
          <w:rFonts w:ascii="Nirmala UI" w:hAnsi="Nirmala UI" w:eastAsia="Nirmala UI" w:cs="Nirmala UI"/>
        </w:rPr>
        <w:t>પરંતુ તેના આગમનનો દિવસ કોણ સહન કરી શકશે? અને તે પ્રગટ થાય ત્યારે કોણ સ્થિર રહી શકશે? કારણ કે તે શુદ્ધિકારકની અગ્નિ સમાન છે, અને ધોબીના સાબુ સમાન છે; અને તે ચાંદીનો શુદ્ધિકારક અને પવિત્ર કરનાર બનીને બેસશે; અને તે લેવીના પુત્રોને શુદ્ધ કરશે, અને તેમને સોના અને ચાંદીની જેમ શુદ્ધ કરશે, જેથી તેઓ યહોવાને ધર્મમાં અર્પણ ચઢાવે. ત્યારે યહૂદા અને યેરૂશાલેમનું અર્પણ યહોવાને પ્રિય થશે, જેમ પ્રાચીન દિવસોમાં હતું, અને જેમ અગાઉના વર્ષોમાં હતું. માલાખી 3:1–4.</w:t>
      </w:r>
    </w:p>
    <w:p>
      <w:pPr>
        <w:pStyle w:val="ArticleBody"/>
        <w:jc w:val="left"/>
      </w:pPr>
      <w:r>
        <w:rPr>
          <w:rFonts w:ascii="Nirmala UI" w:hAnsi="Nirmala UI" w:eastAsia="Nirmala UI" w:cs="Nirmala UI"/>
        </w:rPr>
        <w:t>યશાયાહનું દસમું, (જે દસમांश છે) તે માલાખીનું “ધર્મમાં અર્પણ” પણ છે. માલાખીનું અર્પણ દેવના લોકો છે, જેમનું પ્રતિનિધિત્વ “લેવીના પુત્રો” તરીકે થાય છે, જેઓ અગ્નિ દ્વારા શુદ્ધ કરવામાં આવે છે જેથી “ધર્મમાં અર્પણ” ઉત્પન્ન થાય; અને યશાયાહની સાક્ષીમાં જે લોકો અગ્નિથી “ભક્ષિત” થાય છે તેઓ જ દસમું, અર્થાત્ દસમांश છે.</w:t>
      </w:r>
    </w:p>
    <w:p>
      <w:pPr>
        <w:pStyle w:val="ArticleScripture"/>
        <w:jc w:val="left"/>
      </w:pPr>
      <w:r>
        <w:rPr>
          <w:rFonts w:ascii="Nirmala UI" w:hAnsi="Nirmala UI" w:eastAsia="Nirmala UI" w:cs="Nirmala UI"/>
        </w:rPr>
        <w:t>મને આપવામાં આવેલી ઈશ્વરની કૃપા મુજબ, એક બુદ્ધિમાન મુખ્ય શિલ્પી તરીકે મેં પાયો નાખ્યો છે, અને બીજો તેના ઉપર બાંધે છે. પરંતુ દરેક મનુષ્ય સાવધાન રહે કે તે તેના ઉપર કેવી રીતે બાંધે છે. કારણ કે જે પાયો નાખવામાં આવ્યો છે, તે સિવાય, જે ઈસુ ખ્રિસ્ત છે, બીજો પાયો કોઈ મનુષ્ય નાખી શકતો નથી. હવે જો કોઈ મનુષ્ય આ પાયા ઉપર સોનું, ચાંદી, કિંમતી પથ્થરો, લાકડું, ઘાસ, ઠૂંઠાં બાંધે; તો દરેક મનુષ્યનું કાર્ય પ્રગટ થશે; કારણ કે તે દિવસ તેને જાહેર કરશે, કેમ કે તે અગ્નિ દ્વારા પ્રગટ કરવામાં આવશે; અને અગ્નિ દરેક મનુષ્યના કાર્યને, તે કેવા પ્રકારનું છે, તેની કસોટી કરશે. 1 કરિંથીઓ 3:10–13.</w:t>
      </w:r>
    </w:p>
    <w:p>
      <w:pPr>
        <w:pStyle w:val="ArticleBody"/>
        <w:jc w:val="left"/>
      </w:pPr>
      <w:r>
        <w:rPr>
          <w:rFonts w:ascii="Nirmala UI" w:hAnsi="Nirmala UI" w:eastAsia="Nirmala UI" w:cs="Nirmala UI"/>
        </w:rPr>
        <w:t>અહીં પાઉલ જાહેર કરે છે કે દરેક મનુષ્યના કાર્યો “અગ્નિ” દ્વારા પ્રગટ કરવામાં આવશે. માલાખીમાં અગ્નિ કચરાને દહન કરીને દૂર કરે છે. યશાયાહમાં “દશાંશ”નું શુદ્ધિકરણ “ત્યારે” થાય છે, “જ્યારે” તેઓ પોતાના પાંદડા છોડે છે. આદમ અને હવ્વાની સાક્ષી મુજબ પાંદડા ગુપ્ત પાપ, દેખાવ અને ધૃષ્ટ અનુમાનનું પ્રતીક છે.</w:t>
      </w:r>
    </w:p>
    <w:p>
      <w:pPr>
        <w:pStyle w:val="ArticleBody"/>
        <w:jc w:val="left"/>
      </w:pPr>
      <w:r>
        <w:rPr>
          <w:rFonts w:ascii="Nirmala UI" w:hAnsi="Nirmala UI" w:eastAsia="Nirmala UI" w:cs="Nirmala UI"/>
        </w:rPr>
        <w:t>યશાયાહનું “દસમું” તેમના અંદર એવો એક તત્ત્વ ધરાવે છે જેને દહન કરીને દૂર કરી શકાતું નથી, અને તે તત્ત્વ “પવિત્ર બીજ” છે. તેમની અંદર ખ્રિસ્ત છે, મહિમાની આશા. યશાયાહ પોતે પણ એક “પવિત્ર બીજ” છે અને તે જ “દસમું” પણ છે જેના સાથે તે પોતાની ઓળખ કરે છે. “પવિત્ર બીજ” અને “દસમું” બંને તેના પવિત્રસ્થાનમાં ઈસુ ખ્રિસ્તના પ્રકટીકરણ દ્વારા લાઓદિકેયાની સ્થિતિમાંથી ફિલાડેલ્ફિયાની સ્થિતિમાં પાછાં ફરે છે.</w:t>
      </w:r>
    </w:p>
    <w:p>
      <w:pPr>
        <w:pStyle w:val="ArticleBody"/>
        <w:jc w:val="left"/>
      </w:pPr>
      <w:r>
        <w:rPr>
          <w:rFonts w:ascii="Nirmala UI" w:hAnsi="Nirmala UI" w:eastAsia="Nirmala UI" w:cs="Nirmala UI"/>
        </w:rPr>
        <w:t>ઈશ્વરની મહિમાનું તે દર્શન, જે યશાયાહને પોકારી ઊઠવા પ્રેરિત કરે છે કે તે નાશ પામેલો છે, કે તે અશુદ્ધ અને ક્ષમાની જરૂર ધરાવતો પાપી મનુષ્ય છે, તે સ્વર્ગસ્થ પવિત્રસ્થાનમાં ત્યારે થાય છે જ્યારે વૃક્ષો પોતાના પાંદડા ઝાડી નાખે છે. “ઝાડી નાખવું” શબ્દનો અર્થ “બહાર ફેંકી દેવું” અથવા “વૃક્ષને કાપી નાખવું” એવો થાય છે. લાઓદિકેયાને બહાર ફેંકી કાઢવું અહીં પ્રતીકરૂપે દર્શાવવામાં આવ્યું છે. “દસમો ભાગ” અથવા અવશેષ, માલાખીના કરારના દૂત દ્વારા લાવવામાં આવેલી શુદ્ધિકરણની “આગ”માંથી પસાર થશે; જેથી તેમની માનવીય કૃતિઓ આત્મિક રીતે ભસ્મ થઈ જશે, અને આ રીતે માત્ર “મૂળ તત્વ” જ બાકી રહેશે, જેને ભસ્મ કરી શકાય તેમ નથી, અને જે “પવિત્ર બીજ” છે. જે સાંભળવા ઇનકાર કરે છે તેઓ સુકાયેલા મૃત પાંદડાંની જેમ ત્યજી દેવામાં આવશે, અથવા પ્રભુના મુખમાંથી ઉગળી કાઢવામાં આવશે.</w:t>
      </w:r>
    </w:p>
    <w:p>
      <w:pPr>
        <w:pStyle w:val="ArticleBody"/>
        <w:jc w:val="left"/>
      </w:pPr>
      <w:r>
        <w:rPr>
          <w:rFonts w:ascii="Nirmala UI" w:hAnsi="Nirmala UI" w:eastAsia="Nirmala UI" w:cs="Nirmala UI"/>
        </w:rPr>
        <w:t>ઈસુ પવિત્ર બીજ છે, અને એક બીજમાં સમગ્ર છોડ ઉત્પન્ન કરવા માટે આવશ્યક તમામ ડી.એન.એ. સમાયેલું હોય છે. દેવનું વચન એક બીજ છે, અને તેથી દેવના વચનમાં કોઈ બાબતનો પ્રથમ ઉલ્લેખ, જો તેને યોગ્ય રીતે સમજવામાં આવે, તો તે વિષયને વિશ્વાસીમાં સંપૂર્ણ પરિપક્વતા સુધી લાવવા માટે આવશ્યક તમામ માહિતી પોતાના અંદર સમાવે છે.</w:t>
      </w:r>
    </w:p>
    <w:p>
      <w:pPr>
        <w:pStyle w:val="ArticleBody"/>
        <w:jc w:val="left"/>
      </w:pPr>
      <w:r>
        <w:rPr>
          <w:rFonts w:ascii="Nirmala UI" w:hAnsi="Nirmala UI" w:eastAsia="Nirmala UI" w:cs="Nirmala UI"/>
        </w:rPr>
        <w:t>યશાયા અધ્યાય છ એવા લોકોને ઓળખાવે છે, જે તે સમયગાળામાં “સાંભળશે” નહીં, જ્યારે યેશુ ખ્રિસ્તના પ્રકાશનના સંદેશાથી આશીર્વાદ પામવા માટે તમને અવશ્ય સાંભળવું જ પડે. યેશુએ જેમનો ઉલ્લેખ કર્યો હતો તે લોકો દેવના પસંદ કરેલા લોકો હતા; તેઓ તેમની પત્ની હતા; તેઓ તેમના કરારના લોકો હતા; તેઓ પ્રાચીન ઇઝરાયલ હતા.</w:t>
      </w:r>
    </w:p>
    <w:p>
      <w:pPr>
        <w:pStyle w:val="ArticleBody"/>
        <w:jc w:val="left"/>
      </w:pPr>
      <w:r>
        <w:rPr>
          <w:rFonts w:ascii="Nirmala UI" w:hAnsi="Nirmala UI" w:eastAsia="Nirmala UI" w:cs="Nirmala UI"/>
        </w:rPr>
        <w:t>પ્રાચીન ઇઝરાયલ, અથવા પ્રથમ ઇઝરાયલ, આધુનિક ઇઝરાયલ, અથવા અંતિમ ઇઝરાયલ,નું પ્રતીક છે. જગતના અંતે દેવના લોકો સાતમા-દિવસના એડ્વેન્ટિસ્ટો છે—તેમના પસંદ કરેલા લોકો, તેમની પત્ની, તેમની કરારબદ્ધ પ્રજા—આધુનિક ઇઝરાયલ. યશાયાહના ઇતિહાસનું સાક્ષ્ય, ખ્રિસ્તના ઇતિહાસ સાથે સંયુક્ત થઈ, બે સાક્ષીઓ પ્રદાન કરે છે, જે સ્થાપિત કરે છે કે જગતના અંતે સાતમા-દિવસનું એડ્વેન્ટિઝમ લાઓદિકિયાને આપવામાં આવેલા સંદેશમાં દર્શાવાયેલી ખોવાયેલી અને ઉદ્ધારથી પર એવી “સ્થિતિ”માં હશે.</w:t>
      </w:r>
    </w:p>
    <w:p>
      <w:pPr>
        <w:pStyle w:val="ArticleBody"/>
        <w:jc w:val="left"/>
      </w:pPr>
      <w:r>
        <w:rPr>
          <w:rFonts w:ascii="Nirmala UI" w:hAnsi="Nirmala UI" w:eastAsia="Nirmala UI" w:cs="Nirmala UI"/>
        </w:rPr>
        <w:t>તેઓ વાસ્તવમાં ઉદ્ધારઅયોગ્ય નથી, પરંતુ માત્ર તેમની લાઓદીકિયાની અવસ્થામાં જ ઉદ્ધારઅયોગ્ય છે, જેમ યશાયા પોતાના અનુભવ પહેલાં હતો અને જેમ ખ્રિસ્તના ઇતિહાસકાળના યહૂદીઓ હતા.</w:t>
      </w:r>
    </w:p>
    <w:p>
      <w:pPr>
        <w:pStyle w:val="ArticleBody"/>
        <w:jc w:val="left"/>
      </w:pPr>
      <w:r>
        <w:rPr>
          <w:rFonts w:ascii="Nirmala UI" w:hAnsi="Nirmala UI" w:eastAsia="Nirmala UI" w:cs="Nirmala UI"/>
        </w:rPr>
        <w:t>લાઓદિકિયાને જે બાબતો “સાંભળવી” જ જોઈએ, તેમાંની એક વાવનારની દૃષ્ટાંતકથા છે. તેને તે દૃષ્ટાંતકથામાં “સાંભળવું” જોઈએ કે દેવનું વચન એક “બીજ” છે, એક પવિત્ર બીજ. જ્યારે આ “સાંભળવામાં” આવે છે, ત્યારે એવી પાયારચના થાય છે જે પ્રકાશનના ગુપ્ત સંદેશને ઉદ્ઘાટિત થવા માંડે છે, કારણ કે તે સંદેશ આ ગહન ઓળખમાં આવરાયેલો છે કે ઈસુ આલ્ફા અને ઓમેગા, પ્રથમ અને છેલ્લાં, આરંભ અને અંત છે. અંતનો આરંભ સાથેનો સંબંધ સમજવામાં આ વાતનો પણ સમાવેશ થાય છે કે ઈસુ વચન છે, અને તે બીજ છે.</w:t>
      </w:r>
    </w:p>
    <w:p>
      <w:pPr>
        <w:pStyle w:val="ArticleScripture"/>
        <w:jc w:val="left"/>
      </w:pPr>
      <w:r>
        <w:rPr>
          <w:rFonts w:ascii="Nirmala UI" w:hAnsi="Nirmala UI" w:eastAsia="Nirmala UI" w:cs="Nirmala UI"/>
        </w:rPr>
        <w:t>આરંભમાં વચન હતું, અને વચન ઈશ્વર સાથે હતું, અને વચન ઈશ્વર હતું. તે જ આરંભમાં ઈશ્વર સાથે હતું. સર્વ વસ્તુઓ તેની દ્વારા ઉત્પન્ન થઈ; અને જે કંઈ ઉત્પન્ન થયું છે તેમાંનું એક પણ તેના વિના ઉત્પન્ન થયું નથી. તેમાં જીવન હતું; અને તે જીવન મનુષ્યોનું પ્રકાશ હતું. અને તે પ્રકાશ અંધકારમાં પ્રકાશે છે; અને અંધકારે તેને ગ્રહણ કર્યો નથી. યોહાન 1:1–5.</w:t>
      </w:r>
    </w:p>
    <w:p>
      <w:pPr>
        <w:pStyle w:val="ArticleScripture"/>
        <w:jc w:val="left"/>
      </w:pPr>
      <w:r>
        <w:rPr>
          <w:rFonts w:ascii="Nirmala UI" w:hAnsi="Nirmala UI" w:eastAsia="Nirmala UI" w:cs="Nirmala UI"/>
        </w:rPr>
        <w:t>હવે અબ્રાહામને અને તેના બીજને વચનો આપવામાં આવ્યા હતા. તે એવું કહેતું નથી કે, “અને બીજોને,” જાણે ઘણા વિષે; પરંતુ જાણે એક વિષે, “અને તારા બીજને,” જે ખ્રિસ્ત છે. ગલાતીઓ 3:16.</w:t>
      </w:r>
    </w:p>
    <w:p>
      <w:pPr>
        <w:pStyle w:val="ArticleBody"/>
        <w:jc w:val="left"/>
      </w:pPr>
      <w:r>
        <w:rPr>
          <w:rFonts w:ascii="Nirmala UI" w:hAnsi="Nirmala UI" w:eastAsia="Nirmala UI" w:cs="Nirmala UI"/>
        </w:rPr>
        <w:t>અંત અને આરંભ વચ્ચેનો સંબંધ સમજવા માટે “પ્રથમ ઉલ્લેખના નિયમ”નું સમજણ આવશ્યક છે. પ્રથમ ઉલ્લેખનો નિયમ દર્શાવે છે કે કોઈ વિષયનો આરંભ તેના માટેનો સૌથી મહત્વપૂર્ણ સંદર્ભ છે, કારણ કે તેમાં આખી વાર્તા સમાયેલ હોય છે; કારણ કે દેવનું વચન બીજ સમાન છે. અંતિમ સંદર્ભ મહત્ત્વમાં બીજા ક્રમે આવે છે, આ અર્થમાં કે ત્યાં વાર્તાના બધા ઘટકો એકસાથે ગૂંથાઈ જાય છે અને કોઈ છૂટા છેડા બાકી રહેતા નથી. પરંતુ કોઈ વિષયના મધ્યસ્થ સંદર્ભો જ વાર્તાને બળ અને સ્પષ્ટતા આપે છે, અને આ અર્થમાં મધ્ય ભાગ આરંભ અથવા અંત જેટલો જ આવશ્યક છે.</w:t>
      </w:r>
    </w:p>
    <w:p>
      <w:pPr>
        <w:pStyle w:val="ArticleBody"/>
        <w:jc w:val="left"/>
      </w:pPr>
      <w:r>
        <w:rPr>
          <w:rFonts w:ascii="Nirmala UI" w:hAnsi="Nirmala UI" w:eastAsia="Nirmala UI" w:cs="Nirmala UI"/>
        </w:rPr>
        <w:t>આ વિષય પર કહેવાનું ઘણું વધુ છે, પરંતુ મત્તી તેરમા અધ્યાયના આ ઉદ્ધરણ તરફ પાછા ફરીએ તો આપણે નોંધ કરી શકીએ કે ઈસુએ બે પ્રકારના લોકોને ઓળખાવ્યા છે—જે સાંભળે છે અને જે સાંભળતા નથી. તેમણે ન સાંભળવાની એકથી વધુ રીતો બતાવી છે, પરંતુ પછી તેઓ જે સાંભળે છે તેમના પર આશીર્વાદ ઉચ્ચારે છે.</w:t>
      </w:r>
    </w:p>
    <w:p>
      <w:pPr>
        <w:pStyle w:val="ArticleScripture"/>
        <w:jc w:val="left"/>
      </w:pPr>
      <w:r>
        <w:rPr>
          <w:rFonts w:ascii="Nirmala UI" w:hAnsi="Nirmala UI" w:eastAsia="Nirmala UI" w:cs="Nirmala UI"/>
        </w:rPr>
        <w:t>પરંતુ ધન્ય છે તમારી આંખો, કારણ કે તે જુએ છે; અને તમારા કાન, કારણ કે તે સાંભળે છે. કેમ કે હું તમને સત્ય કહું છું કે ઘણા ભવિષ્યવક્તાઓ અને ધર્મી પુરુષોએ જે વસ્તુઓ તમે જુઓ છો તે જોવાની ઇચ્છા રાખી, અને તે જોઈ નથી; અને જે વસ્તુઓ તમે સાંભળો છો તે સાંભળવાની ઇચ્છા રાખી, અને તે સાંભળી નથી. તેથી વાવનારનું દૃષ્ટાંત સાંભળો. મત્તી 13:16–18.</w:t>
      </w:r>
    </w:p>
    <w:p>
      <w:pPr>
        <w:pStyle w:val="ArticleBody"/>
        <w:jc w:val="left"/>
      </w:pPr>
      <w:r>
        <w:rPr>
          <w:rFonts w:ascii="Nirmala UI" w:hAnsi="Nirmala UI" w:eastAsia="Nirmala UI" w:cs="Nirmala UI"/>
        </w:rPr>
        <w:t>અતએવ ભવિષ્યવાણીના દૃષ્ટિએ આ “આશીર્વાદ” પ્રકાશિતવાક્ય 1:3માં ઉલ્લેખિત એ જ આશીર્વાદ છે:</w:t>
      </w:r>
    </w:p>
    <w:p>
      <w:pPr>
        <w:pStyle w:val="ArticleScripture"/>
        <w:jc w:val="left"/>
      </w:pPr>
      <w:r>
        <w:rPr>
          <w:rFonts w:ascii="Nirmala UI" w:hAnsi="Nirmala UI" w:eastAsia="Nirmala UI" w:cs="Nirmala UI"/>
        </w:rPr>
        <w:t>ધન્ય છે તે જે વાંચે છે, અને તેઓ જે આ ભવિષ્યવાણીના વચનો સાંભળે છે, તથા તેમાં લખેલી વાતોને પાળે છે; કારણ કે સમય નજીક છે.</w:t>
      </w:r>
    </w:p>
    <w:p>
      <w:pPr>
        <w:pStyle w:val="ArticleBody"/>
        <w:jc w:val="left"/>
      </w:pPr>
      <w:r>
        <w:rPr>
          <w:rFonts w:ascii="Nirmala UI" w:hAnsi="Nirmala UI" w:eastAsia="Nirmala UI" w:cs="Nirmala UI"/>
        </w:rPr>
        <w:t>એલન વ્હાઇટના લખાણો સાથે સંદર્ભમાં, મત્તી તેરમા અધ્યાયમાં યેશુએ યશાયા છનો જે ઉલ્લેખ કર્યો છે, તે આ વાતની પુષ્ટિ કરે છે કે જગતના અંતે એવી બાબતો જોવામાં અને સાંભળવામાં આવે છે કે જેઓ એટલી મહાન હતી કે ઘણા ધર્મી પુરુષો અને પ્રભુવક્તાઓએ તે સમયગાળામાં જીવવાની ઇચ્છા રાખી હતી, જ્યારે અંતિમ ચેતવણીનો સંદેશો અન્મુદ્રિત થવાનો હતો, અને લોકો ત્યાર પછી તેમને “જોઈ” અને “સાંભળી” શકવાના હતા.</w:t>
      </w:r>
    </w:p>
    <w:p>
      <w:pPr>
        <w:pStyle w:val="ArticleBody"/>
        <w:jc w:val="left"/>
      </w:pPr>
      <w:r>
        <w:rPr>
          <w:rFonts w:ascii="Nirmala UI" w:hAnsi="Nirmala UI" w:eastAsia="Nirmala UI" w:cs="Nirmala UI"/>
        </w:rPr>
        <w:t>દસમા અધ્યાયમાં “સાત ગર્જનાઓ”એ જે ઉચ્ચાર્યું હતું તેને મુદ્રાંકિત રાખવા યોહાનને કહેવામાં આવ્યું હતું, અને બાવીસમા અધ્યાયમાં આ જાહેરખબર કરવામાં આવે છે કે “આ પુસ્તકની ભવિષ્યવાણીના વચનોને મુદ્રાંકિત ન કર; કારણ કે સમય નજીક છે.” ત્યારપછીની વાણી માનવજાતના અનુગ્રહકાલના સમાપનને નિર્ધારિત કરે છે. અનુગ્રહકાલ સમાપ્ત થવા થોડું પહેલાં “સાત ગર્જનાઓ”ને અમુદ્રાંકિત કરવાની એક જાહેરખબર થાય છે, જે પ્રકટીકરણના પુસ્તકમાં તે સમયે મુદ્રાંકિત રાખવામાં આવેલો એકમાત્ર અવતરણ છે. “સાત ગર્જનાઓ” વિષે અમને જાણ કરવામાં આવે છે કે તેઓ એડવેન્ટવાદના આરંભ અને અંતનું પ્રતિનિધિત્વ કરે છે.</w:t>
      </w:r>
    </w:p>
    <w:p>
      <w:pPr>
        <w:pStyle w:val="ArticleScripture"/>
        <w:jc w:val="left"/>
      </w:pPr>
      <w:r>
        <w:rPr>
          <w:rFonts w:ascii="Nirmala UI" w:hAnsi="Nirmala UI" w:eastAsia="Nirmala UI" w:cs="Nirmala UI"/>
        </w:rPr>
        <w:t>“સાત ગર્જનાઓમાં જે રીતે વ્યક્ત કરવામાં આવેલું હતું તે મુજબ યોહાનને આપવામાં આવેલો વિશેષ પ્રકાશ, પ્રથમ અને દ્વિતીય દૂતોનાં સંદેશાઓ હેઠળ બનનારી ઘટનાઓનું એક ચિત્રણ હતું....”</w:t>
      </w:r>
    </w:p>
    <w:p>
      <w:pPr>
        <w:pStyle w:val="ArticleScripture"/>
        <w:jc w:val="left"/>
      </w:pPr>
      <w:r>
        <w:rPr>
          <w:rFonts w:ascii="Nirmala UI" w:hAnsi="Nirmala UI" w:eastAsia="Nirmala UI" w:cs="Nirmala UI"/>
        </w:rPr>
        <w:t>“આ સાત ગર્જનાઓએ પોતાના સ્વરો ઉચ્ચાર્યા પછી, નાના ગ્રંથ સંબંધે દાનિયેલને જેમ આજ્ઞા આપવામાં આવી હતી તેમ જ યોહાનને આ આદેશ આપવામાં આવે છે: ‘સાત ગર્જનાઓએ જે વાતો ઉચ્ચારી છે, તેને મુદ્રાંકિત કરીને રાખ.’ આ આવનારી ઘટનાઓ સાથે સંબંધિત છે, જે તેમના ક્રમ પ્રમાણે પ્રગટ કરવામાં આવશે.” The Seventh-day Adventist Bible Commentary, volume 7, 971.</w:t>
      </w:r>
    </w:p>
    <w:p>
      <w:pPr>
        <w:pStyle w:val="ArticleBody"/>
        <w:jc w:val="left"/>
      </w:pPr>
      <w:r>
        <w:rPr>
          <w:rFonts w:ascii="Nirmala UI" w:hAnsi="Nirmala UI" w:eastAsia="Nirmala UI" w:cs="Nirmala UI"/>
        </w:rPr>
        <w:t>સાત ગર્જનાઓ પ્રથમ અને દ્વિતીય દૂતના સંદેશાના ઇતિહાસમાં એડ્વેન્ટિઝમની શરૂઆત દરમિયાન થયેલી ઘટનાઓનું પ્રતિનિધિત્વ કરે છે, 1798 થી લઈને 22 ઓક્ટોબર, 1844 સુધી; અને ઉપર નોંધાયેલા એ જ લેખમાં અમને જાણ કરવામાં આવે છે કે સાત ગર્જનાઓ “ભાવિ ઘટનાઓ સાથે સંબંધ ધરાવે છે, જે તેમના ક્રમમાં પ્રગટ કરવામાં આવશે.” એડ્વેન્ટિઝમનો આરંભિક ઇતિહાસ એડ્વેન્ટિઝમના અંતને દૃષ્ટાંતરૂપે દર્શાવે છે, કારણ કે ઈસુ ખ્રિસ્ત, આલ્ફા અને ઓમેગા તરીકે, એડ્વેન્ટિઝમના સમગ્ર ઇતિહાસ પર પોતાની સહી મૂકે છે, કેમ કે તે એટલો જ પવિત્ર ઇતિહાસ છે જેટલો પ્રાચીન ઇઝરાયેલનો ઇતિહાસ હતો.</w:t>
      </w:r>
    </w:p>
    <w:p>
      <w:pPr>
        <w:pStyle w:val="ArticleBody"/>
        <w:jc w:val="left"/>
      </w:pPr>
      <w:r>
        <w:rPr>
          <w:rFonts w:ascii="Nirmala UI" w:hAnsi="Nirmala UI" w:eastAsia="Nirmala UI" w:cs="Nirmala UI"/>
        </w:rPr>
        <w:t>માથ્યુ અધ્યાય તેરમાં યેશુના કહેવા મુજબ આ ઘટનાઓ એ જ છે, જે ભવિષ્યવક્તાઓ જોવાની ઇચ્છા રાખતા હતા, અને જેને જાણવાને લીધે શિષ્યો ધન્ય ઠર્યા હતા. તે શિષ્યો જગતના અંતકાળે દેવના તે લોકોને પ્રતિનિધિત્વ કરે છે, જે તેઓ જે જુએ છે અને સાંભળે છે તેના માટે ધન્ય છે. તેઓ જે જુએ છે અને સાંભળે છે તે યેશુ ખ્રિસ્તના પ્રકટીકરણનો સંદેશ છે, જે સાત ગર્જનાઓના સંદેશ દ્વારા પણ પ્રતિનિધિત્વ પામે છે; અને તે સાત ગર્જનાઓ મિલરાઇટ ઇતિહાસ તથા એક લાખ ચુમ્માલીસ હજારના ઇતિહાસ — બંનેનું પ્રતિનિધિત્વ કરે છે.</w:t>
      </w:r>
    </w:p>
    <w:p>
      <w:pPr>
        <w:pStyle w:val="ArticleScripture"/>
        <w:jc w:val="left"/>
      </w:pPr>
      <w:r>
        <w:rPr>
          <w:rFonts w:ascii="Nirmala UI" w:hAnsi="Nirmala UI" w:eastAsia="Nirmala UI" w:cs="Nirmala UI"/>
        </w:rPr>
        <w:t>“1840–1844 દરમિયાન આપવામાં આવેલા બધા સંદેશાઓને હવે પ્રબળ બનાવવાના છે, કારણ કે ઘણા લોકો પોતાનું દિશાજ્ઞાન ગુમાવી બેઠા છે. સંદેશાઓ સર્વ મંડળીઓ સુધી પહોંચવાના છે.</w:t>
      </w:r>
    </w:p>
    <w:p>
      <w:pPr>
        <w:pStyle w:val="ArticleScripture"/>
        <w:jc w:val="left"/>
      </w:pPr>
      <w:r>
        <w:rPr>
          <w:rFonts w:ascii="Nirmala UI" w:hAnsi="Nirmala UI" w:eastAsia="Nirmala UI" w:cs="Nirmala UI"/>
        </w:rPr>
        <w:t>“ખ્રિસ્તે કહ્યું, ‘ધન્ય છે તમારી આંખો, કારણ કે તે જુએ છે; અને તમારા કાન, કારણ કે તે સાંભળે છે. કેમ કે હું તમને સત્ય કહું છું કે ઘણાં પ્રબોધકો અને ધર્મી મનુષ્યોએ જે વસ્તુઓ તમે જુઓ છો તે જોવા ઇચ્છી, પરંતુ જોઈ નહીં; અને જે વસ્તુઓ તમે સાંભળો છો તે સાંભળવા ઇચ્છી, પરંતુ સાંભળી નહીં’ [Matthew 13:16, 17]. ધન્ય છે તે આંખો જેમણે 1843 અને 1844માં જોવામાં આવેલી વસ્તુઓ જોઈ.”</w:t>
      </w:r>
    </w:p>
    <w:p>
      <w:pPr>
        <w:pStyle w:val="ArticleScripture"/>
        <w:jc w:val="left"/>
      </w:pPr>
      <w:r>
        <w:rPr>
          <w:rFonts w:ascii="Nirmala UI" w:hAnsi="Nirmala UI" w:eastAsia="Nirmala UI" w:cs="Nirmala UI"/>
        </w:rPr>
        <w:t>“સંદેશ આપવામાં આવ્યો હતો. અને સંદેશને ફરીથી જાહેર કરવામાં કોઈ વિલંબ થવો જોઈએ નહીં, કારણ કે સમયના ચિહ્નો પૂર્ણ થઈ રહ્યા છે; અંતિમ કાર્ય પૂર્ણ કરવું જ પડશે. ટૂંકા સમયમાં એક મહાન કાર્ય કરવામાં આવશે. દેવની નિમણૂક દ્વારા જલ્દી જ એવો એક સંદેશ આપવામાં આવશે જે પ્રબળ ઉચ્ચ ઘોષણામાં વિકસશે. ત્યાર પછી દાનિયેલ પોતાના હિસ્સામાં ઊભો રહેશે, પોતાની સાક્ષી આપવા માટે.” Manuscript Releases, volume 21, 437.</w:t>
      </w:r>
    </w:p>
    <w:p>
      <w:pPr>
        <w:pStyle w:val="ArticleBody"/>
        <w:jc w:val="left"/>
      </w:pPr>
      <w:r>
        <w:rPr>
          <w:rFonts w:ascii="Nirmala UI" w:hAnsi="Nirmala UI" w:eastAsia="Nirmala UI" w:cs="Nirmala UI"/>
        </w:rPr>
        <w:t>એલેન વ્હાઇટ એ તે ઇતિહાસને, જેને ખ્રિસ્તે તેવો ઇતિહાસ તરીકે ઓળખાવ્યો હતો કે જેને જોવા માટે ધર્મી મનુષ્યો ઇચ્છતા હતા, 1840 થી 1844 સુધીના મિલરાઇટોના ઇતિહાસ તરીકે ઓળખાવે છે, અને પછી કહે છે કે “ઈશ્વરની નિમણૂકથી જલ્દી જ એક એવો સંદેશ આપવામાં આવશે જે ફૂલી-ફાલી ને ઉચ્ચ ઘોષણામાં પરિવર્તિત થશે.” “ઉચ્ચ ઘોષણા” ત્રીજા દેવદૂતની અંતિમ ચેતવણીનું પ્રતીક છે, અને જ્યારે તે સંદેશ આપવામાં આવશે, ત્યારે તે એડ્વેન્ટિઝમના આરંભનો ઇતિહાસ ફરીથી દોહરાવશે. અંતિમ ચેતવણીનો સંદેશ એ “સંદેશો” છે જે “બધી મંડળીઓને જવાનું છે,” અને 1840–1844 દરમિયાન “આપવામાં આવેલાં બધા સંદેશાઓને હવે પ્રબળ બનાવવાના છે.”</w:t>
      </w:r>
    </w:p>
    <w:p>
      <w:pPr>
        <w:pStyle w:val="ArticleBody"/>
        <w:jc w:val="left"/>
      </w:pPr>
      <w:r>
        <w:rPr>
          <w:rFonts w:ascii="Nirmala UI" w:hAnsi="Nirmala UI" w:eastAsia="Nirmala UI" w:cs="Nirmala UI"/>
        </w:rPr>
        <w:t>આલ્ફા અને ઓમેગા શરૂઆત દ્વારા અંતને દર્શાવે છે. એલેન વ્હાઈટ કહે છે કે “સંદેશાઓ તમામ કલીસિયાઓ સુધી જવાના છે,” અને ઈસુએ યોહાનને કહ્યું, “હું આલ્ફા અને ઓમેગા છું, પ્રથમ અને છેલ્લો: અને, જે તું જુએ છે તે એક પુસ્તકમાં લખ, અને એશિયામાં આવેલી સાત કલીસિયાઓને મોકલ; એફેસસને, અને સ્મિર્નાને, અને પર્ગમોસને, અને થુઆતીરાને, અને સાર્ડિસને, અને ફિલાડેલ્ફિયાને, અને લાઓદિકિયાને.”</w:t>
      </w:r>
    </w:p>
    <w:p>
      <w:pPr>
        <w:pStyle w:val="ArticleBody"/>
        <w:jc w:val="left"/>
      </w:pPr>
      <w:r>
        <w:rPr>
          <w:rFonts w:ascii="Nirmala UI" w:hAnsi="Nirmala UI" w:eastAsia="Nirmala UI" w:cs="Nirmala UI"/>
        </w:rPr>
        <w:t>1840 થી 1844 સુધીના સંદેશાઓ તે જ છે જે ચર્ચોને મોકલવાના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એક</dc:title>
  <dc:subject>પ્રકાશનનાં બીજ: દૃષ્ટાંતોમાંથી અંતિમ ચેતવણી સુધીના ભવિષ્યવાણીય પટનું ઉદ્ઘાટન</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