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યેસુ ખ્રિસ્તનો પ્રકાશન - નંબર ચાર</w:t>
      </w:r>
    </w:p>
    <w:p>
      <w:pPr>
        <w:pStyle w:val="ArticleSubtitle"/>
        <w:jc w:val="left"/>
      </w:pPr>
      <w:r>
        <w:rPr>
          <w:rFonts w:ascii="Nirmala UI" w:hAnsi="Nirmala UI" w:eastAsia="Nirmala UI" w:cs="Nirmala UI"/>
        </w:rPr>
        <w:t>યશાયા ચાળીસ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2023-10-23</w:t>
      </w:r>
    </w:p>
    <w:p>
      <w:pPr>
        <w:pStyle w:val="ArticleBody"/>
        <w:jc w:val="left"/>
      </w:pPr>
      <w:r>
        <w:rPr>
          <w:rFonts w:ascii="Nirmala UI" w:hAnsi="Nirmala UI" w:eastAsia="Nirmala UI" w:cs="Nirmala UI"/>
        </w:rPr>
        <w:t>અનસીલ કરવામાં આવી રહેલો ઈસુ ખ્રિસ્તના પ્રકટીકરણનો સંદેશ એ હિબ્રુ શબ્દની ઓળખને સમાવેશ કરે છે, જેનો અનુવાદ “સત્ય” તરીકે કરવામાં આવ્યો છે, અને જે અન્ય બાબતો ઉપરાંત, આલ્ફા અને ઓમેગા તરીકે ખ્રિસ્તના સ્વભાવનું પ્રતિનિધિત્વ કરે છે. કોઈ વસ્તુનો આરંભ કોઈ વસ્તુના અંતનું પ્રતિનિધિત્વ કરે છે—આ તત્ત્વ સમગ્ર બાઇબલમાં વ્યાપ્ત છે, અને ખ્રિસ્તનો સ્વભાવ બાઇબલમાં પ્રગટ થાય છે, કારણ કે તેઓ જ વચન છે. આલ્ફા અને ઓમેગા ખ્રિસ્તના સ્વભાવનું તે તત્ત્વ છે, જેને તેઓ પોતે જ પોતાની ઓળખ તરીકે દર્શાવે છે, આ સાબિતીરૂપે કે તેઓ જ દેવ છે.</w:t>
      </w:r>
    </w:p>
    <w:p>
      <w:pPr>
        <w:pStyle w:val="ArticleBody"/>
        <w:jc w:val="left"/>
      </w:pPr>
      <w:r>
        <w:rPr>
          <w:rFonts w:ascii="Nirmala UI" w:hAnsi="Nirmala UI" w:eastAsia="Nirmala UI" w:cs="Nirmala UI"/>
        </w:rPr>
        <w:t>યશાયાહનો ચાલીસમો અધ્યાય એક ભવિષ્યવાણીય વર્ણનની શરૂઆત સૂચવે છે, જે યશાયાહના પુસ્તકના અંત સુધી, એટલે કે છ્યાસીમા અધ્યાય સુધી, ચાલુ રહે છે. તે મોકલવામાં આવેલા શાંત્વનકર્તાની ઓળખ દર્શાવવાથી શરૂ થાય છે, જેને ખ્રિસ્ત પોતાના વિદાયના કારણે શિષ્યોને શાંતિ આપવા માટે વચન આપે છે; પરંતુ શાંત્વનકર્તાનું આગમન, જેમ સર્વ ભવિષ્યવાણીઓ કરે છે તેમ, અંતિમ દિવસોમાં પોતાની સંપૂર્ણ પરિપૂર્તિ પામે છે. યશાયાહ અને ઈસુ દ્વારા શાંત્વનકર્તાના આગમનની ઓળખ એક લાખ ચુમ્માલીસ હજારની ચળવળના નિરાશાભંગ તરફ સંકેત કરે છે, જે 18 જુલાઈ, 2020ના રોજ બન્યો હતો.</w:t>
      </w:r>
    </w:p>
    <w:p>
      <w:pPr>
        <w:pStyle w:val="ArticleScripture"/>
        <w:jc w:val="left"/>
      </w:pPr>
      <w:r>
        <w:rPr>
          <w:rFonts w:ascii="Nirmala UI" w:hAnsi="Nirmala UI" w:eastAsia="Nirmala UI" w:cs="Nirmala UI"/>
        </w:rPr>
        <w:t>તો પણ હું તમને સત્ય કહું છું; મારે જવું તમારા માટે લાભદાયક છે; કારણ કે જો હું ન જાઉં, તો સાંત્વનકર્તા તમારી પાસે આવશે નહીં; પરંતુ જો હું જાઉં, તો હું તેને તમારી પાસે મોકલીશ. અને જ્યારે તે આવશે, ત્યારે તે જગતને પાપ વિષે, અને ધર્મિકતા વિષે, અને ન્યાય વિષે દોષિત ઠેરવશે. યોહાન 16:7, 8.</w:t>
      </w:r>
    </w:p>
    <w:p>
      <w:pPr>
        <w:pStyle w:val="ArticleBody"/>
        <w:jc w:val="left"/>
      </w:pPr>
      <w:r>
        <w:rPr>
          <w:rFonts w:ascii="Nirmala UI" w:hAnsi="Nirmala UI" w:eastAsia="Nirmala UI" w:cs="Nirmala UI"/>
        </w:rPr>
        <w:t>“પાપ, ધર્મિકતા, અને ન્યાય” એવા શબ્દો છે, જેઓનો ઉપયોગ સાંત્વનદાતા વિશ્વને “દોષિત ઠેરવવા” માટે કરશે. “દોષિત ઠેરવવા” તરીકે અનુવાદિત થયેલા શબ્દમાં સમજાવીને વિશ્વાસમાં લાવવાનો અર્થ પણ સમાવેશ થાય છે. “પાપ, ધર્મિકતા અને ન્યાય” ના આ ત્રણ પગલાં એ હિબ્રુ શબ્દનું પ્રતિનિધિત્વ કરે છે, જેનો અનુવાદ “સત્ય” તરીકે થાય છે. તે શબ્દ હિબ્રુ વર્ણમાળાના પ્રથમ, તેરમા અને અંતિમ અક્ષરોમાંથી રચાયો હતો, અને તે શબ્દ એ દર્શાવે છે કે સર્વ વસ્તુઓના સર્જનહાર પ્રથમ અને અંતિમ, અલ્ફા અને ઓમેગા છે. જ્યારે સાંત્વનદાતા નિરાશ થયેલા એકસો ચુંમાલીસ હજાર લોકો પાસે આવશે, ત્યારે તે પ્રથમ તેમને, અને પછી વિશ્વને, સમજાવીને વિશ્વાસમાં લાવશે કે દેવ અલ્ફા અને ઓમેગા છે.</w:t>
      </w:r>
    </w:p>
    <w:p>
      <w:pPr>
        <w:pStyle w:val="ArticleScripture"/>
        <w:jc w:val="left"/>
      </w:pPr>
      <w:r>
        <w:rPr>
          <w:rFonts w:ascii="Nirmala UI" w:hAnsi="Nirmala UI" w:eastAsia="Nirmala UI" w:cs="Nirmala UI"/>
        </w:rPr>
        <w:t>તમારો દેવ કહે છે: “મારા લોકોને શાંતિ આપો, શાંતિ આપો. યેરૂશાલેમને સાંત્વનના શબ્દો કહો, અને તેને ઊંચા સ્વરે જાહેર કરો કે તેનો સંઘર્ષ પૂર્ણ થયો છે, તેનું અપરાધ ક્ષમાયું છે; કારણ કે તેણે તેના સર્વ પાપો માટે યહોવાના હાથે બમણું પ્રાપ્ત કર્યું છે. અરણ્યમાં પોકારનારનો સ્વર: યહોવાનો માર્ગ તૈયાર કરો, રણમાં અમારા દેવ માટે રાજમાર્ગ સીધો કરો. દરેક ખીણ ઊંચી કરવામાં આવશે, અને દરેક પર્વત તથા ટેકરી નીચાં કરવામાં આવશે; અને વાંકું સીધું કરવામાં આવશે, અને ઊબડખાબડ સ્થળો સમતળ કરવામાં આવશે; અને યહોવાની મહિમા પ્રગટ થશે, અને સર્વ માનવજાત તેને એકસાથે જોશે; કેમ કે યહોવાના મુખે આ કહ્યું છે.” યશાયા 40:1–5.</w:t>
      </w:r>
    </w:p>
    <w:p>
      <w:pPr>
        <w:pStyle w:val="ArticleBody"/>
        <w:jc w:val="left"/>
      </w:pPr>
      <w:r>
        <w:rPr>
          <w:rFonts w:ascii="Nirmala UI" w:hAnsi="Nirmala UI" w:eastAsia="Nirmala UI" w:cs="Nirmala UI"/>
        </w:rPr>
        <w:t>આ અવતરણ અંતિમ એલિયાહ સંદેશવાહકના કાર્યની ઓળખ કરાવે છે, જેના પૂર્વપ્રતીક રૂપે વિલિયમ મિલર હતા; વિલિયમ મિલર પોતે યોહાન બાપ્તિસ્ત દ્વારા પૂર્વપ્રતીકિત હતા; યોહાન બાપ્તિસ્ત એલિયાહ દ્વારા પૂર્વપ્રતીકિત હતા; અને માલાખીએ એલિયાહને એવો સંદેશવાહક તરીકે ઓળખાવ્યો હતો, જે કરારના સંદેશવાહક માટે માર્ગ તૈયાર કરે છે. અંતિમ એલિયાહ ચળવળમાં, જ્યારે પ્રભુ વિલંબના સમય દરમિયાન નિરાશ થયેલાં અને પ્રભુની રાહ જોતા લોકોને દૃઢ કરવા માટે શાંત્વનકર્તાને મોકલે છે, ત્યારે “યહોવાની મહિમા પ્રગટ થશે, અને સર્વ પ્રાણી તેને એકસાથે જોશે.” પ્રભુની “મહિમા” એ તેમનો સ્વભાવ છે, અને ઈસુ ખ્રિસ્તનું પ્રકાશન તેમના સ્વભાવના તે તત્ત્વનું અનાવરણ છે, જે અલ્ફા અને ઓમેગા તરીકે પ્રતિનિધિત્વ પામે છે. પ્રથમ પાંચ વચનોની ભૂમિકા પછી, “અરણ્યમાં પોકારનારનો અવાજ,” દેવને પૂછે છે, “હું શું પોકારું?”</w:t>
      </w:r>
    </w:p>
    <w:p>
      <w:pPr>
        <w:pStyle w:val="ArticleScripture"/>
        <w:jc w:val="left"/>
      </w:pPr>
      <w:r>
        <w:rPr>
          <w:rFonts w:ascii="Nirmala UI" w:hAnsi="Nirmala UI" w:eastAsia="Nirmala UI" w:cs="Nirmala UI"/>
        </w:rPr>
        <w:t>વાણીએ કહ્યું, પોકાર. અને તેણે કહ્યું, હું શું પોકારું? સર્વ દેહ ઘાસ સમાન છે, અને તેની સર્વ શોભા ક્ષેત્રના પુષ્પ જેવી છે: ઘાસ સુકાઈ જાય છે, પુષ્પ કુમળી જાય છે; કારણ કે યહોવાનો શ્વાસ તેના પર ફૂંકાય છે: નિશ્ચયે લોકો ઘાસ સમાન છે. ઘાસ સુકાઈ જાય છે, પુષ્પ કુમળી જાય છે; પરંતુ આપણા દેવનું વચન સદાકાળ અડગ રહેશે. યશાયા 40:6–8.</w:t>
      </w:r>
    </w:p>
    <w:p>
      <w:pPr>
        <w:pStyle w:val="ArticleBody"/>
        <w:jc w:val="left"/>
      </w:pPr>
      <w:r>
        <w:rPr>
          <w:rFonts w:ascii="Nirmala UI" w:hAnsi="Nirmala UI" w:eastAsia="Nirmala UI" w:cs="Nirmala UI"/>
        </w:rPr>
        <w:t>ખ્રિસ્તના સ્વભાવનો સંદેશ, જે અલ્ફા અને ઓમેગા તરીકે રજૂ કરવામાં આવ્યો છે, તે ઇસ્લામના પ્રતીકત્વની અંદર સ્થાન પામે છે. યહેજ્કેલ સડત્રીસમાં, સુકાઈ ગયેલી હાડકાંની ખીણને પ્રથમ એકત્ર કરવામાં આવે છે, અને ત્યારબાદ ચાર પવનોના પ્રબોધકીય સંદેશ દ્વારા તેને જીવન આપવામાં આવે છે.</w:t>
      </w:r>
    </w:p>
    <w:p>
      <w:pPr>
        <w:pStyle w:val="ArticleScripture"/>
        <w:jc w:val="left"/>
      </w:pPr>
      <w:r>
        <w:rPr>
          <w:rFonts w:ascii="Nirmala UI" w:hAnsi="Nirmala UI" w:eastAsia="Nirmala UI" w:cs="Nirmala UI"/>
        </w:rPr>
        <w:t>“દૂતોએ ચાર પવનોને રોકી રાખ્યા છે; તેઓને એક ક્રોધિત ઘોડા તરીકે દર્શાવવામાં આવ્યા છે, જે છૂટી જઈ સમગ્ર પૃથ્વીના સપાટ પર દોડી જવા માગે છે અને પોતાના માર્ગમાં વિનાશ તથા મરણ લાવે છે.”</w:t>
      </w:r>
    </w:p>
    <w:p>
      <w:pPr>
        <w:pStyle w:val="ArticleScripture"/>
        <w:jc w:val="left"/>
      </w:pPr>
      <w:r>
        <w:rPr>
          <w:rFonts w:ascii="Nirmala UI" w:hAnsi="Nirmala UI" w:eastAsia="Nirmala UI" w:cs="Nirmala UI"/>
        </w:rPr>
        <w:t>“શું આપણે સનાતન વિશ્વની અતિ સીમા પર જ નિંદ્રાધીન રહેશું? શું આપણે સુસ્ત, શીતળ અને નિર્જીવ રહેશું? ઓહ, કાશ અમારી કલીસિયાઓમાં ઈશ્વરનો આત્મા અને શ્વાસ તેમના લોકોમાં ફૂંકાય, જેથી તેઓ પોતાના પગ પર ઊભા થાય અને જીવંત બને. આપણે સમજવાની જરૂર છે કે માર્ગ સાંકડો છે, અને દ્વાર સંકુચિત છે. પરંતુ જ્યારે આપણે તે સંકુચિત દ્વારમાંથી પ્રવેશીએ છીએ, ત્યારે તેની વિશાળતા અપરિમિત છે.” Manuscript Releases, volume 20, 217.</w:t>
      </w:r>
    </w:p>
    <w:p>
      <w:pPr>
        <w:pStyle w:val="ArticleBody"/>
        <w:jc w:val="left"/>
      </w:pPr>
      <w:r>
        <w:rPr>
          <w:rFonts w:ascii="Nirmala UI" w:hAnsi="Nirmala UI" w:eastAsia="Nirmala UI" w:cs="Nirmala UI"/>
        </w:rPr>
        <w:t>બાઇબલની ભવિષ્યવાણીનો ક્રોધિત ઘોડો ઇસ્લામ છે. ક્રોધિત ઘોડાને તેના વિનાશક કાર્યને અંજામ આપવાથી રોકી રાખવામાં આવ્યો છે, જેમ કે પ્રકાશિતવાક્ય સાતમાં ચાર દૂતોએ ચાર પવનોને રોકી રાખ્યા છે તે દ્વારા દર્શાવવામાં આવ્યું છે. તેઓને એક લાખ ચુંમાલીસ હજાર પર મુદ્રાંકન થાય ત્યાં સુધી સંયમિત રાખવામાં આવે છે.</w:t>
      </w:r>
    </w:p>
    <w:p>
      <w:pPr>
        <w:pStyle w:val="ArticleScripture"/>
        <w:jc w:val="left"/>
      </w:pPr>
      <w:r>
        <w:rPr>
          <w:rFonts w:ascii="Nirmala UI" w:hAnsi="Nirmala UI" w:eastAsia="Nirmala UI" w:cs="Nirmala UI"/>
        </w:rPr>
        <w:t>અને આ ઘટનાઓ પછી મેં પૃથ્વીના ચાર ખૂણાઓ પર ઊભેલા ચાર દૂતોને જોયા, જે પૃથ્વીના ચાર પવનોને રોકી રાખતા હતા, જેથી પવન પૃથ્વી પર, કે સમુદ્ર પર, કે કોઈ વૃક્ષ પર ન ફુંકે. અને મેં પૂર્વ દિશામાંથી ઉદય પામતો બીજો એક દૂત જોયો, જેના પાસે જીવતા દેવની મુદ્રા હતી; અને તેણે તે ચાર દૂતોને, જેમને પૃથ્વી અને સમુદ્રને નુકસાન પહોંચાડવાનું અપાયેલું હતું, ઊંચા સ્વરે પોકારીને કહ્યું, “જ્યાં સુધી અમે અમારા દેવના સેવકોના કપાળ પર મુદ્રા ન કરીએ, ત્યાં સુધી પૃથ્વીને, કે સમુદ્રને, કે વૃક્ષોને નુકસાન ન પહોંચાડો.” પ્રકાશિત વાક્ય 7:1–3.</w:t>
      </w:r>
    </w:p>
    <w:p>
      <w:pPr>
        <w:pStyle w:val="ArticleBody"/>
        <w:jc w:val="left"/>
      </w:pPr>
      <w:r>
        <w:rPr>
          <w:rFonts w:ascii="Nirmala UI" w:hAnsi="Nirmala UI" w:eastAsia="Nirmala UI" w:cs="Nirmala UI"/>
        </w:rPr>
        <w:t>ચાર પવનોને અટકાવી રાખવામાં આવ્યાં છે તે દર્શાવે છે કે ઈશ્વરના લોકોની મુદ્રાંકનની પ્રક્રિયા પૂર્ણ થાય ત્યાં સુધી ઇસ્લામને રોકી રાખવામાં આવે છે. પ્રકાશિતવાક્યમાં ઇસ્લામનું પ્રતિનિધિત્વ સાત તુરાઈઓમાંથી છેલ્લી ત્રણ તુરાઈઓ તરીકે કરવામાં આવ્યું છે, તેમજ તે ત્રણ હાય તરીકે પણ દર્શાવવામાં આવ્યું છે.</w:t>
      </w:r>
    </w:p>
    <w:p>
      <w:pPr>
        <w:pStyle w:val="ArticleScripture"/>
        <w:jc w:val="left"/>
      </w:pPr>
      <w:r>
        <w:rPr>
          <w:rFonts w:ascii="Nirmala UI" w:hAnsi="Nirmala UI" w:eastAsia="Nirmala UI" w:cs="Nirmala UI"/>
        </w:rPr>
        <w:t>અને મેં જોયું, અને સ્વર્ગના મધ્ય ભાગમાં ઉડતા એક દેવદૂતને સાંભળ્યો, જે ઉંચા સ્વરે કહેતો હતો, પૃથ્વીના નિવાસીઓને હાય, હાય, હાય, કારણ કે બાકી રહેલાં ત્રણ દેવદૂતોના તુરીના અન્ય સ્વરો હજી વાગવાના છે! પ્રકટીકરણ 8:13.</w:t>
      </w:r>
    </w:p>
    <w:p>
      <w:pPr>
        <w:pStyle w:val="ArticleBody"/>
        <w:jc w:val="left"/>
      </w:pPr>
      <w:r>
        <w:rPr>
          <w:rFonts w:ascii="Nirmala UI" w:hAnsi="Nirmala UI" w:eastAsia="Nirmala UI" w:cs="Nirmala UI"/>
        </w:rPr>
        <w:t>ત્રણ હાયની તૂરિઓનો પરિચય કરાવ્યા પછી, યોહાન નવમા અધ્યાયમાં ઇસ્લામની લક્ષણોની ઓળખ આપે છે. નવમા અધ્યાયની ચોથી કલમમાં ઇસ્લામને એક આજ્ઞા આપવામાં આવે છે, જે મહંમદ પછીના પ્રથમ નેતા અબૂબકરના ઇતિહાસમાં પૂર્ણ થઈ હતી.</w:t>
      </w:r>
    </w:p>
    <w:p>
      <w:pPr>
        <w:pStyle w:val="ArticleScripture"/>
        <w:jc w:val="left"/>
      </w:pPr>
      <w:r>
        <w:rPr>
          <w:rFonts w:ascii="Nirmala UI" w:hAnsi="Nirmala UI" w:eastAsia="Nirmala UI" w:cs="Nirmala UI"/>
        </w:rPr>
        <w:t>અને તેઓને આજ્ઞા કરવામાં આવી કે તેઓ પૃથ્વીના ઘાસને, કે કોઈ લીલી વસ્તુને, કે કોઈ વૃક્ષને હાનિ ન પહોંચાડે; પરંતુ માત્ર તે મનુષ્યોને જ, જેઓના કપાળ પર ઈશ્વરની મુદ્રા નથી. પ્રકાશિત વાક્ય 9:4.</w:t>
      </w:r>
    </w:p>
    <w:p>
      <w:pPr>
        <w:pStyle w:val="ArticleBody"/>
        <w:jc w:val="left"/>
      </w:pPr>
      <w:r>
        <w:rPr>
          <w:rFonts w:ascii="Nirmala UI" w:hAnsi="Nirmala UI" w:eastAsia="Nirmala UI" w:cs="Nirmala UI"/>
        </w:rPr>
        <w:t>યુરિયા સ્મિથે, ચોથા વચન સાથે અબુબેકરના સંબંધની ઓળખ કરી.</w:t>
      </w:r>
    </w:p>
    <w:p>
      <w:pPr>
        <w:pStyle w:val="ArticleScripture"/>
        <w:jc w:val="left"/>
      </w:pPr>
      <w:r>
        <w:rPr>
          <w:rFonts w:ascii="Nirmala UI" w:hAnsi="Nirmala UI" w:eastAsia="Nirmala UI" w:cs="Nirmala UI"/>
        </w:rPr>
        <w:t>“મોહમ્મદના અવસાન પછી, ઇ.સ. 632માં અબૂબેક્રે તેના સત્તાકીય નેતૃત્વમાં અનુગામી તરીકે સ્થાન લીધું; અને જેમ જ તેણે પોતાની સત્તા અને સરકારને દૃઢપણે સ્થાપિત કરી, તેમ તેણે અરબી જાતિઓને એક પરિપત્ર પત્ર મોકલ્યો, જેમાંથી નીચેનો અંશ લેવામાં આવ્યો છે:</w:t>
      </w:r>
    </w:p>
    <w:p>
      <w:pPr>
        <w:pStyle w:val="ArticleScripture"/>
        <w:jc w:val="left"/>
      </w:pPr>
      <w:r>
        <w:rPr>
          <w:rFonts w:ascii="Nirmala UI" w:hAnsi="Nirmala UI" w:eastAsia="Nirmala UI" w:cs="Nirmala UI"/>
        </w:rPr>
        <w:t>“‘જ્યારે તમે પ્રભુના યુદ્ધો લડો, ત્યારે પીઠ ન ફેરવતા, પુરુષોની જેમ પોતાને સાબિત કરો; પરંતુ તમારી જીત સ્ત્રીઓ અને બાળકોના રક્તથી કલંકિત ન થવા દો. ખજૂરના વૃક્ષોનો નાશ ન કરશો, અને અનાજના ખેતરોને સળગાવશો નહીં. ફળવૃક્ષો કાપશો નહીં, અને પશુધનને પણ કોઈ નુકસાન ન કરશો, માત્ર એટલાંને જ મારશો જેટલાં ખાવા માટે જરૂરી હોય. અને જ્યારે તમે કોઈ કરાર કે શરત કરો, ત્યારે તેને નિભાવજો, અને આપેલા વચન પ્રમાણે સચ્ચા રહો. અને આગળ વધતાં તમે કેટલાક ધાર્મિક લોકોને શોધી કાઢશો, જે મઠોમાં એકાંતવાસ કરીને એ રીતે દેવની સેવા કરવાનું પોતાનું ધ્યેય રાખે છે; તેમને એમ જ રહેવા દો, અને ન તો તેમને મારશો, ન તો તેમના મઠોનો નાશ કરશો. અને તમને બીજા પ્રકારના લોકો મળશે, જે શેતાનની સભાના છે, જેમના મુંડાયેલા મસ્તકમણિ હોય છે; ખાતરી કરજો કે તમે તેમની ખોપરીઓ ચીરી નાખો, અને તેઓ મહોમ્મદીઓ બની જાય અથવા કર ચૂકવે ત્યાં સુધી તેમને કોઈ રાહત ન આપો.’” Uriah Smith, Daniel and the Revelation, 500.</w:t>
      </w:r>
    </w:p>
    <w:p>
      <w:pPr>
        <w:pStyle w:val="ArticleBody"/>
        <w:jc w:val="left"/>
      </w:pPr>
      <w:r>
        <w:rPr>
          <w:rFonts w:ascii="Nirmala UI" w:hAnsi="Nirmala UI" w:eastAsia="Nirmala UI" w:cs="Nirmala UI"/>
        </w:rPr>
        <w:t>યુરિયા સ્મિથ આગળ વધીને મનુષ્યોના બે વર્ગોની ઓળખ આપે છે, જેમને અબૂબેકરે રોમ સામે યુદ્ધ કરવા મોકલેલા ઇસ્લામી યોદ્ધાઓ દ્વારા અલગ ઓળખવાના હતા. એક વર્ગ તરીકે તે કેથોલિક સાધુઓની ઓળખ આપે છે, જેઓ રવિવારે ઉપાસના કરતા હતા; અને બીજો વર્ગ તે લોકોનો હતો, જેઓ સાતમા દિવસે ઉપાસના કરતા હતા. ઇસ્લામને માત્ર સૂર્યના ઉપાસકો પર જ આક્રમણ કરવાનું હતું. અમારી વિચારણા માટે વધુ મહત્વનું એ છે કે મનુષ્યો, ભલે તેઓ રવિવાર પાળનાર હોય કે શબ્બાથ પાળનાર હોય, પ્રતીકાત્મક રીતે ઘાસ, લીલીછમ વસ્તુઓ અને વૃક્ષો તરીકે દર્શાવવામાં આવ્યા છે. સાતમા અધ્યાયના ચાર પવનોને ઘાસ પર ફૂંકાતા અટકાવવામાં આવ્યા હતા, જ્યાં સુધી શબ્બાથ પાળનારાઓને મુદ્રાંકિત કરવામાં ન આવ્યા.</w:t>
      </w:r>
    </w:p>
    <w:p>
      <w:pPr>
        <w:pStyle w:val="ArticleBody"/>
        <w:jc w:val="left"/>
      </w:pPr>
      <w:r>
        <w:rPr>
          <w:rFonts w:ascii="Nirmala UI" w:hAnsi="Nirmala UI" w:eastAsia="Nirmala UI" w:cs="Nirmala UI"/>
        </w:rPr>
        <w:t>એક લાખ ચુંમાલીસ હજારની ચળવળનો દૂત ઈશ્વરને પૂછે છે, “હું શું પોકારું?” તેને કહેવામાં આવ્યું કે તેનો સંદેશ એવો હોવો જોઈએ કે ઈશ્વરનું વચન સદાકાળ અડગ રહે છે, અને તે સંદેશ ઘાસ પર ફૂંકાતા પવનના સંદર્ભમાં મૂકવાનો હતો. જ્યારે સાંત્વનદાતા તે એક લાખ ચુંમાલીસ હજારમાં મોકલવામાં આવે છે, જેઓ ઈસ્લામ વિષેની નિષ્ફળ આગાહીથી નિરાશ થયા હતા, અને ત્યારબાદ ઓળખે છે કે તેઓ દસ કુંવારિકાઓના દૃષ્ટાંતના વિલંબના સમયમાં છે, ત્યારે સાંત્વનદાતા તેઓને જાણ કરે છે કે જે સંદેશ તેઓએ રજૂ કરવાનો છે, તે બાઇબલની ભવિષ્યવાણીમાં ઈસ્લામની ભૂમિકાનો સંદેશ છે. વિલંબના સમયના ઇતિહાસમાં સાંત્વનદાતાનું આગમન તેમને ઊભા રહેવા પ્રેરિત કરે છે.</w:t>
      </w:r>
    </w:p>
    <w:p>
      <w:pPr>
        <w:pStyle w:val="ArticleScripture"/>
        <w:jc w:val="left"/>
      </w:pPr>
      <w:r>
        <w:rPr>
          <w:rFonts w:ascii="Nirmala UI" w:hAnsi="Nirmala UI" w:eastAsia="Nirmala UI" w:cs="Nirmala UI"/>
        </w:rPr>
        <w:t>અને તેણે મને કહ્યું, હે મનુષ્યપુત્ર, તારા પગ પર ઊભો થા, અને હું તારી સાથે વાત કરીશ. અને જ્યારે તેણે મારી સાથે વાત કરી, ત્યારે આત્મા મારામાં પ્રવેશ્યો અને તેણે મને મારા પગ પર ઊભો કર્યો, જેથી જે મારી સાથે વાત કરતો હતો તેને મેં સાંભળ્યો. યહેજ્કેલ 2:1, 2.</w:t>
      </w:r>
    </w:p>
    <w:p>
      <w:pPr>
        <w:pStyle w:val="ArticleBody"/>
        <w:jc w:val="left"/>
      </w:pPr>
      <w:r>
        <w:rPr>
          <w:rFonts w:ascii="Nirmala UI" w:hAnsi="Nirmala UI" w:eastAsia="Nirmala UI" w:cs="Nirmala UI"/>
        </w:rPr>
        <w:t>જ્યારે તેઓ પુનરુત્થાન પામે છે ત્યારે તેઓ ઊભા રહે છે.</w:t>
      </w:r>
    </w:p>
    <w:p>
      <w:pPr>
        <w:pStyle w:val="ArticleScripture"/>
        <w:jc w:val="left"/>
      </w:pPr>
      <w:r>
        <w:rPr>
          <w:rFonts w:ascii="Nirmala UI" w:hAnsi="Nirmala UI" w:eastAsia="Nirmala UI" w:cs="Nirmala UI"/>
        </w:rPr>
        <w:t>અને લોકો, કુળો, ભાષાઓ અને જાતિઓમાંથી આવેલા લોકો તેમની મૃત દેહોને સાડા ત્રણ દિવસ સુધી જોશે, અને તેમની મૃત દેહોને કબરોમાં મૂકવા દેશે નહિ. અને પૃથ્વી પર વસનારા તેઓના વિષે આનંદ કરશે, હર્ષોલ્લાસ કરશે, અને એકબીજાને ભેટો મોકલશે; કારણ કે આ બે પ્રબોધકો પૃથ્વી પર વસનારાઓને પીડા આપતા હતા. અને સાડા ત્રણ દિવસ પછી દેવ તરફથી જીવનનો આત્મા તેઓમાં પ્રવેશ્યો, અને તેઓ પોતાના પગ પર ઊભા થયા; અને જેઓએ તેમને જોયા, તેઓ પર મહાભય આવી પડ્યો. પ્રકાશિતવાક્ય 11:9–11.</w:t>
      </w:r>
    </w:p>
    <w:p>
      <w:pPr>
        <w:pStyle w:val="ArticleBody"/>
        <w:jc w:val="left"/>
      </w:pPr>
      <w:r>
        <w:rPr>
          <w:rFonts w:ascii="Nirmala UI" w:hAnsi="Nirmala UI" w:eastAsia="Nirmala UI" w:cs="Nirmala UI"/>
        </w:rPr>
        <w:t>ઊભા થવાના અને પછી નિશાનરૂપ ધ્વજની જેમ ઊંચા ઉઠાવવામાં આવવાના આ બે પગલાંનું પ્રતિનિધિત્વ પણ એઝેકિએલ દ્વારા સડત્રીસમો અધ્યાયમાં કરવામાં આવ્યું છે. એઝેકિએલનું પ્રથમ પગલું નિરાશાની ખીણમાં આવેલી સૂકી, મરેલી હાડકાંના શરીરના અંગોને એકત્ર કરે છે. એઝેકિએલનું બીજું પગલું ચાર પવનોનો સંદેશ છે, જે મુદ્રાંકનનો સંદેશ છે, જે ઇસ્લામનો સંદેશ છે.</w:t>
      </w:r>
    </w:p>
    <w:p>
      <w:pPr>
        <w:pStyle w:val="ArticleScripture"/>
        <w:jc w:val="left"/>
      </w:pPr>
      <w:r>
        <w:rPr>
          <w:rFonts w:ascii="Nirmala UI" w:hAnsi="Nirmala UI" w:eastAsia="Nirmala UI" w:cs="Nirmala UI"/>
        </w:rPr>
        <w:t>અને તેણે મને કહ્યું, હે મનુષ્યપુત્ર, શું આ હાડકાં જીવંત થઈ શકે? અને મેં ઉત્તર આપ્યો, હે પ્રભુ યહોવા, તું જ જાણે છે. ફરી તેણે મને કહ્યું, આ હાડકાં ઉપર ભવિષ્યવાણી કર અને તેઓને કહો, હે સૂકાં હાડકાંઓ, યહોવાનો શબ્દ સાંભળો. પ્રભુ યહોવા આ હાડકાંઓને એમ કહે છે: જો, હું તમારામાં શ્વાસ પ્રવેશ કરાવીશ, અને તમે જીવશો; અને હું તમારાં પર સ્નાયુઓ મૂકીશ, અને તમારાં ઉપર માંસ ચડાવીશ, અને તમને ચામડીથી ઢાંકીશ, અને તમારામાં શ્વાસ મૂકીશ, અને તમે જીવશો; અને તમે જાણશો કે હું યહોવા છું. તેથી જેમ મને આજ્ઞા આપવામાં આવી હતી તેમ મેં ભવિષ્યવાણી કરી; અને જ્યારે હું ભવિષ્યવાણી કરતો હતો, ત્યારે એક અવાજ થયો, અને જો, એક ધ્રુજારી થઈ, અને હાડકાં એકબીજા પાસે આવ્યાં, દરેક હાડકું પોતાના હાડકાં સાથે જોડાયું. અને જ્યારે મેં જોયું, ત્યારે જો, તેમના પર સ્નાયુઓ અને માંસ ચડી આવ્યું, અને ઉપરથી ચામડીએ તેઓને ઢાંકી લીધા; પરંતુ તેમનામાં શ્વાસ ન હતો. પછી તેણે મને કહ્યું, પવનને ભવિષ્યવાણી કર, હે મનુષ્યપુત્ર, ભવિષ્યવાણી કર, અને પવનને કહો, પ્રભુ યહોવા એમ કહે છે; હે શ્વાસ, ચાર પવનોમાંથી આવ, અને આ વધ કરાયેલાઓ પર ફૂંક, જેથી તેઓ જીવંત થાય. તેથી જેમ તેણે મને આજ્ઞા કરી તેમ મેં ભવિષ્યવાણી કરી, અને શ્વાસ તેમનામાં પ્રવેશ્યો, અને તેઓ જીવ્યા, અને પોતાના પગ પર ઊભા રહ્યા, એક અતિ વિશાળ સૈન્ય. યહેઝ્કેલ 37:3–10.</w:t>
      </w:r>
    </w:p>
    <w:p>
      <w:pPr>
        <w:pStyle w:val="ArticleBody"/>
        <w:jc w:val="left"/>
      </w:pPr>
      <w:r>
        <w:rPr>
          <w:rFonts w:ascii="Nirmala UI" w:hAnsi="Nirmala UI" w:eastAsia="Nirmala UI" w:cs="Nirmala UI"/>
        </w:rPr>
        <w:t>યશાયાના જે વિભાગ પર આપણે હાલમાં વિચાર કરી રહ્યા છીએ, તેમાં જ્યારે સાંત્વનકર્તા આવે છે, ત્યારે તેઓ પોતાના પગ પર ઊભા થાય છે; પછી તેઓને એક ઊંચા પર્વત પર ધ્વજરૂપે ઊંચા ઉપાડવામાં આવે છે અને તેઓ “શુભ સમાચાર”નો પ્રસાર કરે છે, જે અંતિમ વર્ષા છે, ત્રીજા દેવદૂતનો સંદેશ છે.</w:t>
      </w:r>
    </w:p>
    <w:p>
      <w:pPr>
        <w:pStyle w:val="ArticleScripture"/>
        <w:jc w:val="left"/>
      </w:pPr>
      <w:r>
        <w:rPr>
          <w:rFonts w:ascii="Nirmala UI" w:hAnsi="Nirmala UI" w:eastAsia="Nirmala UI" w:cs="Nirmala UI"/>
        </w:rPr>
        <w:t>હે સિયોન, શુભ સમાચાર લાવનારી, ઊંચા પર્વત પર ચડી જા; હે યરુશાલેમ, શુભ સમાચાર લાવનારી, તારો સ્વર બળથી ઊંચો કર; તેને ઊંચો કર, ભય ન રાખ; યહૂદાના શહેરોને કહો, જુઓ, તમારો દેવ! જુઓ, પ્રભુ યહોવા શક્તિશાળી હાથે આવશે, અને તેની ભુજા તેના માટે શાસન કરશે; જુઓ, તેનું પ્રતિફળ તેની સાથે છે, અને તેનું કાર્ય તેની આગળ છે. તે પોતાના ઝુંડને ગઢરિયા જેમ ચરાવશે: તે પોતાની ભુજામાં મેમણાં ભેગાં કરશે, અને તેમને પોતાની છાતીમાં ઉઠાવી લઈ જશે, અને જે દૂધ પિયાડે છે તેમને હળવેથી દોરી જશે. કોણે પોતાના હાથની ઓંઝળીમાં જળને માપ્યાં છે, અને વેઢથી આકાશને માપ્યું છે, અને ધરતીની ધૂળને માપમાં સમાવી છે, અને પર્વતોને તોલમાં, તથા ટેકરીઓને ત્રાજવે તોલ્યાં છે? કોણે યહોવાના આત્માને માર્ગદર્શન આપ્યું છે, અથવા તેનો સલાહકાર બની તેને શીખવ્યું છે? તેણે કોની સાથે સલાહ લીધી, અને કોણે તેને શિખામણ આપી, અને ન્યાયના માર્ગમાં તેને શીખવ્યું, અને તેને જ્ઞાન શીખવ્યું, અને તેને સમજણનો માર્ગ બતાવ્યો? જુઓ, રાષ્ટ્રો તો ડોલમાંથી પડતા એક ટીપા સમાન છે, અને ત્રાજવે લાગતી સૂક્ષ્મ ધૂળ જેટલા ગણાય છે: જુઓ, તે દ્વીપોને અતિ તુચ્છ વસ્તુ સમા ઉઠાવી લે છે. અને લેબાનોન બળિદાન માટે સળગાવવા પૂરતો નથી, ન તો તેના પશુઓ હોમબલિ માટે પૂરતા છે. તેની આગળ સર્વ રાષ્ટ્રો કંઈ જ નથી; તેઓ તેની દૃષ્ટિએ શૂન્યથી પણ ઓછા અને વ્યર્થ ગણાય છે. યશાયા 40:9–17.</w:t>
      </w:r>
    </w:p>
    <w:p>
      <w:pPr>
        <w:pStyle w:val="ArticleBody"/>
        <w:jc w:val="left"/>
      </w:pPr>
      <w:r>
        <w:rPr>
          <w:rFonts w:ascii="Nirmala UI" w:hAnsi="Nirmala UI" w:eastAsia="Nirmala UI" w:cs="Nirmala UI"/>
        </w:rPr>
        <w:t>જેઓ પોતાની કબરોમાંથી બહાર આવ્યા છે તેઓને ધ્વજચિહ્ન તરીકે ઊંચા કરવામાં આવે છે, અથવા યશાયા જેમ ઓળખાવે છે તેમ, તેઓને “ઊંચા પર્વત” પર લેવામાં આવે છે. ઊંચો પર્વત એ જ ધ્વજચિહ્ન છે, અને તે તેઓનું પ્રતિનિધિત્વ કરે છે જેઓ 18 જુલાઈ, 2020ની પ્રથમ નિરાશાથી આરંભ પામેલા વિલંબના સમયમાં પ્રભુની રાહ જોઈ રહ્યા હતા.</w:t>
      </w:r>
    </w:p>
    <w:p>
      <w:pPr>
        <w:pStyle w:val="ArticleScripture"/>
        <w:jc w:val="left"/>
      </w:pPr>
      <w:r>
        <w:rPr>
          <w:rFonts w:ascii="Nirmala UI" w:hAnsi="Nirmala UI" w:eastAsia="Nirmala UI" w:cs="Nirmala UI"/>
        </w:rPr>
        <w:t>એકના ધમકાવાથી હજાર જણ ભાગી જશે; પાંચના ધમકાવાથી તમે ભાગી જશો; જ્યાં સુધી કે તમે પર્વતની ચોટી પરના ધ્વજદંડ જેવી, અને ટેકરી ઉપરના નિશાન જેવી બાકી રહેશો. તેથી યહોવા રાહ જોશે, જેથી તે તમારાં પર કૃપા કરે; અને તેથી તે ઉચ્ચ કરવામાં આવશે, જેથી તે તમારાં પર દયા કરે; કારણ કે યહોવા ન્યાયનો દેવ છે: ધન્ય છે તેઓ બધા, જે તેની રાહ જુએ છે. યશાયા 30:17, 18.</w:t>
      </w:r>
    </w:p>
    <w:p>
      <w:pPr>
        <w:pStyle w:val="ArticleBody"/>
        <w:jc w:val="left"/>
      </w:pPr>
      <w:r>
        <w:rPr>
          <w:rFonts w:ascii="Nirmala UI" w:hAnsi="Nirmala UI" w:eastAsia="Nirmala UI" w:cs="Nirmala UI"/>
        </w:rPr>
        <w:t>પ્રકાશિત વાક્ય અગિયારમા અધ્યાયમાં ધ્વજ સ્વર્ગમાં લઈ જવામાં આવે છે.</w:t>
      </w:r>
    </w:p>
    <w:p>
      <w:pPr>
        <w:pStyle w:val="ArticleScripture"/>
        <w:jc w:val="left"/>
      </w:pPr>
      <w:r>
        <w:rPr>
          <w:rFonts w:ascii="Nirmala UI" w:hAnsi="Nirmala UI" w:eastAsia="Nirmala UI" w:cs="Nirmala UI"/>
        </w:rPr>
        <w:t>અને તેઓએ સ્વર્ગમાંથી પોતાની તરફ કહેતો એક મહાન સ્વર સાંભળ્યો, “અહીં ઉપર આવો.” અને તેઓ મેઘમાં સ્વર્ગ તરફ ઉપર ઉઠી ગયા; અને તેમના શત્રુઓએ તેમને જોયા. અને તે જ ઘડીએ એક મહાન ભૂકંપ થયો, અને શહેરનો દસમો ભાગ પડી ગયો; અને તે ભૂકંપમાં સાત હજાર મનુષ્યો માર્યા ગયા; અને બાકી રહેલાઓ ભયભીત થયા, અને સ્વર્ગના દેવને મહિમા આપી. પ્રકટીકરણ 11:12, 13.</w:t>
      </w:r>
    </w:p>
    <w:p>
      <w:pPr>
        <w:pStyle w:val="ArticleBody"/>
        <w:jc w:val="left"/>
      </w:pPr>
      <w:r>
        <w:rPr>
          <w:rFonts w:ascii="Nirmala UI" w:hAnsi="Nirmala UI" w:eastAsia="Nirmala UI" w:cs="Nirmala UI"/>
        </w:rPr>
        <w:t>પ્રકાશિતવાક્ય અગિયારમાં દર્શાવવામાં આવ્યું છે કે બે સાક્ષીઓને ભૂકંપના એ જ કલાકે સ્વર્ગમાં ઉઠાવી લેવામાં આવે છે. જે ભૂકંપ ભૂતકાળના ઇતિહાસમાં ફ્રેન્ચ ક્રાંતિ દ્વારા પૂર્ણ થયો હતો, તે રવિવારના કાયદા સમયે સંયુક્ત રાજ્ય અમેરિકાના ઉથલાવી નાખવાનું પ્રતીકરૂપ છે. તેથી ધ્વજચિહ્ન રવિવારના કાયદા સમયે ઊંચું કરવામાં આવે છે, અને ત્યારબાદ તે ધ્વજચિહ્ન આખા વિશ્વને “શુભ સમાચાર” જાહેર કરે છે.</w:t>
      </w:r>
    </w:p>
    <w:p>
      <w:pPr>
        <w:pStyle w:val="ArticleScripture"/>
        <w:jc w:val="left"/>
      </w:pPr>
      <w:r>
        <w:rPr>
          <w:rFonts w:ascii="Nirmala UI" w:hAnsi="Nirmala UI" w:eastAsia="Nirmala UI" w:cs="Nirmala UI"/>
        </w:rPr>
        <w:t>હે વિશ્વના સર્વ નિવાસીઓ, અને પૃથ્વીના વસવાટ કરનારાઓ, જુઓ, જ્યારે તે પર્વતો ઉપર ધ્વજ ઊંચો કરે; અને જ્યારે તે તૂર્ય ફુંકે, ત્યારે સાંભળો. યશાયા 18:3.</w:t>
      </w:r>
    </w:p>
    <w:p>
      <w:pPr>
        <w:pStyle w:val="ArticleBody"/>
        <w:jc w:val="left"/>
      </w:pPr>
      <w:r>
        <w:rPr>
          <w:rFonts w:ascii="Nirmala UI" w:hAnsi="Nirmala UI" w:eastAsia="Nirmala UI" w:cs="Nirmala UI"/>
        </w:rPr>
        <w:t>જ્યારે “તૂરાઈ” ફૂંકવામાં આવશે ત્યારે ધ્વજ “સુસમાચાર” રજૂ કરશે. પ્રકાશનનો અંતિમ તૂરાઈનો સંદેશ સાતમી તૂરાઈ છે, જે ત્રીજું હાય છે, જે ઇસ્લામ છે. યશાયા, યોહાન અને યહેઝ્કેલ સૌ અંતિમ દિવસોની વાત કરે છે, અને તેઓ ક્યારેય એકબીજાને વિરોધાભાસ આપતા નથી.</w:t>
      </w:r>
    </w:p>
    <w:p>
      <w:pPr>
        <w:pStyle w:val="ArticleBody"/>
        <w:jc w:val="left"/>
      </w:pPr>
      <w:r>
        <w:rPr>
          <w:rFonts w:ascii="Nirmala UI" w:hAnsi="Nirmala UI" w:eastAsia="Nirmala UI" w:cs="Nirmala UI"/>
        </w:rPr>
        <w:t>રવિવારના કાયદાના સમયે દેવની મુદ્રા દેવના લોકો પર મૂકવામાં આવે છે.</w:t>
      </w:r>
    </w:p>
    <w:p>
      <w:pPr>
        <w:pStyle w:val="ArticleScripture"/>
        <w:jc w:val="left"/>
      </w:pPr>
      <w:r>
        <w:rPr>
          <w:rFonts w:ascii="Nirmala UI" w:hAnsi="Nirmala UI" w:eastAsia="Nirmala UI" w:cs="Nirmala UI"/>
        </w:rPr>
        <w:t>“અમારા પૈકી એકેયને પણ ઈશ્વરની મુદ્રા કદી પ્રાપ્ત થશે નહીં, જ્યાં સુધી અમારા ચરિત્રો પર એક પણ ડાઘ કે કલંક રહેલો હશે. અમારા ચરિત્રોના દોષોને દૂર કરવાનું, અને આત્માના મંદિરને દરેક અશુદ્ધિથી શુદ્ધ કરવાનું કાર્ય અમારા પર જ રાખવામાં આવ્યું છે. ત્યારે ઉત્તરવર્ષા અમારા ઉપર વરસશે, જેમ પ્રારંભિક વર્ષા પેન્ટેકોસ્ટના દિવસે શિષ્યો પર વરસી હતી....”</w:t>
      </w:r>
    </w:p>
    <w:p>
      <w:pPr>
        <w:pStyle w:val="ArticleScripture"/>
        <w:jc w:val="left"/>
      </w:pPr>
      <w:r>
        <w:rPr>
          <w:rFonts w:ascii="Nirmala UI" w:hAnsi="Nirmala UI" w:eastAsia="Nirmala UI" w:cs="Nirmala UI"/>
        </w:rPr>
        <w:t>“ભાઈઓ, તમે તૈયારીના આ મહાન કાર્યમાં શું કરી રહ્યા છો? જેઓ દુનિયા સાથે એકરૂપ થઈ રહ્યા છે તેઓ દુન્યવી ઢાંચો ગ્રહણ કરી રહ્યા છે અને પશુની મુદ્રા માટે તૈયારી કરી રહ્યા છે. જેઓ આત્મવિશ્વાસવિહોણા છે, જેઓ ઈશ્વરના સમક્ષ પોતાને નમ્ર બનાવે છે અને સત્યનું પાલન કરીને પોતાની આત્માઓને શુદ્ધ કરી રહ્યા છે, તેઓ સ્વર્ગીય ઢાંચો ગ્રહણ કરી રહ્યા છે અને પોતાના કપાળમાં ઈશ્વરની મુદ્રા માટે તૈયારી કરી રહ્યા છે. જ્યારે હુકમનામું બહાર પડશે અને છાપ મૂકવામાં આવશે, ત્યારે તેમનો ચરિત્ર અનંતકાળ સુધી શુદ્ધ અને નિષ્કલંક રહેશે.” Testimonies, volume 5, 214–216.</w:t>
      </w:r>
    </w:p>
    <w:p>
      <w:pPr>
        <w:pStyle w:val="ArticleBody"/>
        <w:jc w:val="left"/>
      </w:pPr>
      <w:r>
        <w:rPr>
          <w:rFonts w:ascii="Nirmala UI" w:hAnsi="Nirmala UI" w:eastAsia="Nirmala UI" w:cs="Nirmala UI"/>
        </w:rPr>
        <w:t>જ્યારે આદેશ સન્ડે કાયદા સમયે જ પ્રગટ થાય છે, ત્યારે પણ જે લોકો મુદ્રા પ્રાપ્ત કરશે, તેઓએ સન્ડે કાયદા પહેલાં જ મુદ્રા માટે તૈયાર થયેલો ચરિત્ર ધરાવવો જરૂરી છે, કારણ કે સન્ડે કાયદો એ એવો સંકટ છે, જેના તરફ ઈશ્વરના વચનમાં રહેલા બધા સંકટો આગોતરા સંકેત કરે છે. તે દસ કન્યાઓની ઉપમામાં મધરાતે ઉઠેલો “સંકટ”, અથવા “બુલંદ પોકાર” છે.</w:t>
      </w:r>
    </w:p>
    <w:p>
      <w:pPr>
        <w:pStyle w:val="ArticleScripture"/>
        <w:jc w:val="left"/>
      </w:pPr>
      <w:r>
        <w:rPr>
          <w:rFonts w:ascii="Nirmala UI" w:hAnsi="Nirmala UI" w:eastAsia="Nirmala UI" w:cs="Nirmala UI"/>
        </w:rPr>
        <w:t>“ચરિત્ર સંકટ દ્વારા પ્રગટ થાય છે. જ્યારે મધ્યરાત્રીએ ગંભીર સ્વરે ઘોષણા કરવામાં આવી, ‘જો, દુલ્હો આવે છે; તેને મળવા બહાર નીકળો,’ ત્યારે ઊંઘતી કન્યાઓ પોતાની નિદ્રામાંથી જાગી ઊઠી, અને કોણે તે પ્રસંગ માટે તૈયારી કરી હતી તે પ્રગટ થયું. બંને પક્ષો અજાણતાં જ ઝડપાઈ ગયા, પરંતુ એક આકસ્મિક પરિસ્થિતિ માટે તૈયાર હતો, અને બીજો તૈયારી વિનાનો જોવા મળ્યો. ચરિત્ર પરિસ્થિતિઓ દ્વારા પ્રગટ થાય છે. આકસ્મિક સંજોગો ચરિત્રનો ખરો ધાતુ બહાર લાવે છે. કોઈ અચાનક અને અનપેક્ષિત આફત, શોકસંતાપ, અથવા સંકટ, કોઈ અનપેક્ષિત રોગ અથવા વ્યથા, એવી કોઈ બાબત જે આત્માને મૃત્યુની સામે આમને-સામને ઊભો કરે, તે ચરિત્રની સાચી આંતરિકતા બહાર લાવશે. તે પ્રગટ કરવામાં આવશે કે દેવના વચનના વચનોમાં ખરેખર કોઈ વિશ્વાસ છે કે નથી. તે પ્રગટ કરવામાં આવશે કે આત્મા કૃપા દ્વારા ધારણ કરવામાં આવે છે કે નહીં, દીવા સાથેના પાત્રમાં તેલ છે કે નહીં.”</w:t>
      </w:r>
    </w:p>
    <w:p>
      <w:pPr>
        <w:pStyle w:val="ArticleScripture"/>
        <w:jc w:val="left"/>
      </w:pPr>
      <w:r>
        <w:rPr>
          <w:rFonts w:ascii="Nirmala UI" w:hAnsi="Nirmala UI" w:eastAsia="Nirmala UI" w:cs="Nirmala UI"/>
        </w:rPr>
        <w:t>“પરીક્ષણના સમય સૌ પર આવે છે. ઈશ્વરની પરીક્ષા અને કસોટી હેઠળ આપણે પોતાને કેવી રીતે વર્તાવીએ છીએ? શું આપણા દીવા બુઝાઈ જાય છે? અથવા શું આપણે હજી પણ તેમને પ્રજ્વલિત રાખીએ છીએ? શું કૃપા અને સત્યથી પરિપૂર્ણ એવા તેમના સાથેના આપણા સંબંધ દ્વારા આપણે દરેક આપત્તિકાળ માટે તૈયાર છીએ? પાંચ બુદ્ધિશાળી કન્યાઓ પોતાનો સ્વભાવ પાંચ મૂર્ખ કન્યાઓને આપી શકી નહોતી. સ્વભાવ આપણામાંના દરેકે વ્યક્તિગત રીતે ઘડવો જ પડે.” Review and Herald, October 17, 1895.</w:t>
      </w:r>
    </w:p>
    <w:p>
      <w:pPr>
        <w:pStyle w:val="ArticleBody"/>
        <w:jc w:val="left"/>
      </w:pPr>
      <w:r>
        <w:rPr>
          <w:rFonts w:ascii="Nirmala UI" w:hAnsi="Nirmala UI" w:eastAsia="Nirmala UI" w:cs="Nirmala UI"/>
        </w:rPr>
        <w:t>બુદ્ધિમાન કન્યાઓને તેલની જરૂર પોકાર કરવામાં આવે તે પહેલાં હતી, કારણ કે જ્યારે મધ્યરાત્રિનો સંકટ આવે છે, ત્યારે તેલ મેળવવા માટે બહુ મોડું થઈ જાય છે.</w:t>
      </w:r>
    </w:p>
    <w:p>
      <w:pPr>
        <w:pStyle w:val="ArticleScripture"/>
        <w:jc w:val="left"/>
      </w:pPr>
      <w:r>
        <w:rPr>
          <w:rFonts w:ascii="Nirmala UI" w:hAnsi="Nirmala UI" w:eastAsia="Nirmala UI" w:cs="Nirmala UI"/>
        </w:rPr>
        <w:t>“નિરાશાનો, યુદ્ધનો અને રક્તપાતનો એક આત્મા છે, અને તે આત્મા સમયના એકદમ અંત સુધી વધતો જ રહેશે. જેમ જ દેવના લોકોના કપાળ પર તેઓને સીલ કરવામાં આવશે,—તે કોઈ એવી સીલ કે નિશાની નથી જે જોઈ શકાય, પરંતુ સત્યમાં, બુદ્ધિગમ્ય રીતે પણ અને આત્મિક રીતે પણ, એવી સ્થિરતા પામવી છે કે જેથી તેઓ હલાવી શકાય નહીં,—જેમ જ દેવના લોકો સીલ કરવામાં આવશે અને હચમચાવા માટે તૈયાર કરવામાં આવશે, તે આવશે. ખરેખર, તે તો પહેલેથી જ શરૂ થઈ ગયું છે; દેવના ન્યાયો હવે આ ભૂમિ પર છે, અમને ચેતવણી આપવા માટે, જેથી અમે જાણીએ કે શું આવવાનું છે.” Manuscript Releases, volume 1, 249.</w:t>
      </w:r>
    </w:p>
    <w:p>
      <w:pPr>
        <w:pStyle w:val="ArticleBody"/>
        <w:jc w:val="left"/>
      </w:pPr>
      <w:r>
        <w:rPr>
          <w:rFonts w:ascii="Nirmala UI" w:hAnsi="Nirmala UI" w:eastAsia="Nirmala UI" w:cs="Nirmala UI"/>
        </w:rPr>
        <w:t>ઈશ્વરની મુદ્રા સત્યમાં એવી રીતે સ્થિર થવું છે—બુદ્ધિપૂર્વક પણ અને આધ્યાત્મિક રીતે પણ. તે મુદ્રા જોઈ શકાતી નથી, પરંતુ ધ્વજચિહ્ન દેખાશે, કારણ કે જગતને ચેતવણી આપવાનો એ જ એકમાત્ર માર્ગ છે. તેથી, એવો સમય આવે છે જ્યારે મુદ્રા જોઈ શકાતી નથી; અને ત્યારબાદ રવિવારનો કાયદો આવે છે, જેમાં મુદ્રા દેખાવું આવશ્યક બને છે.</w:t>
      </w:r>
    </w:p>
    <w:p>
      <w:pPr>
        <w:pStyle w:val="ArticleScripture"/>
        <w:jc w:val="left"/>
      </w:pPr>
      <w:r>
        <w:rPr>
          <w:rFonts w:ascii="Nirmala UI" w:hAnsi="Nirmala UI" w:eastAsia="Nirmala UI" w:cs="Nirmala UI"/>
        </w:rPr>
        <w:t>“પવિત્ર આત્માનું કાર્ય જગતને પાપ, ધર્મિકતા અને ન્યાય વિષે પ્રબોધિત કરવાનું છે. સત્યમાં વિશ્વાસ રાખનારા લોકો સત્ય દ્વારા પવિત્ર બનાવાયેલા દેખાય, ઉચ્ચ અને પવિત્ર સિદ્ધાંતો અનુસાર વર્તે, અને ઊંચા, ઉદ્દાત અર્થમાં, દેવની આજ્ઞાઓ પાળનારા અને તેમને પોતાના પગ નીચે કચડનારા લોકો વચ્ચેની સ્પષ્ટ ભેદરેખા દર્શાવે—ત્યારે જ જગતને ચેતવણી આપી શકાય છે. આત્માની પવિત્રીકરણક્રિયા તે લોકો વચ્ચેનો ભેદ સ્પષ્ટપણે ચિહ્નિત કરે છે જેઓ પાસે દેવની મુદ્રા છે, અને જેઓ એક કપટી આરામદિવસ પાળે છે. જ્યારે પરીક્ષા આવશે, ત્યારે પશુનું ચિહ્ન શું છે તે સ્પષ્ટ રીતે દર્શાવવામાં આવશે. તે રવિવારનું પાલન છે. જેઓ સત્ય સાંભળ્યા પછી પણ આ દિવસને પવિત્ર ગણે છે, તેઓ પાપના મનુષ્યની મુહર ધારણ કરે છે, જેણે સમય અને વ્યવસ્થા બદલવાની કલ્પના કરી હતી.” Bible Training School, December 1, 1903.</w:t>
      </w:r>
    </w:p>
    <w:p>
      <w:pPr>
        <w:pStyle w:val="ArticleBody"/>
        <w:jc w:val="left"/>
      </w:pPr>
      <w:r>
        <w:rPr>
          <w:rFonts w:ascii="Nirmala UI" w:hAnsi="Nirmala UI" w:eastAsia="Nirmala UI" w:cs="Nirmala UI"/>
        </w:rPr>
        <w:t>રવિવારના કાયદા પહેલાં જે મુદ્રા પ્રાપ્ત થવી જ જોઈએ, તે ખ્રિસ્તના સ્વભાવનો સંપૂર્ણ વિકાસ છે, અને તે દેવદૂતો સિવાય અદૃશ્ય છે. રવિવારના કાયદા સમયે જે મુદ્રા દેખાય છે, તે સાતમા દિવસના શબ્બાથનું પાલન કરનારાઓ છે, કારણ કે તે દેવના લોકોની મુદ્રા, અથવા નિશાની છે.</w:t>
      </w:r>
    </w:p>
    <w:p>
      <w:pPr>
        <w:pStyle w:val="ArticleScripture"/>
        <w:jc w:val="left"/>
      </w:pPr>
      <w:r>
        <w:rPr>
          <w:rFonts w:ascii="Nirmala UI" w:hAnsi="Nirmala UI" w:eastAsia="Nirmala UI" w:cs="Nirmala UI"/>
        </w:rPr>
        <w:t>તું પણ ઇઝરાયલની સંતાનોને કહીશ કે, નિશ્ચયે તમે મારા શબ્બાથો પાળશો; કેમ કે તે તમારી પેઢી પેઢી સુધી મારા અને તમારા વચ્ચે એક ચિહ્ન છે; જેથી તમે જાણો કે હું યહોવા છું, જે તમને પવિત્ર કરું છું. નિર્ગમન 31:13.</w:t>
      </w:r>
    </w:p>
    <w:p>
      <w:pPr>
        <w:pStyle w:val="ArticleBody"/>
        <w:jc w:val="left"/>
      </w:pPr>
      <w:r>
        <w:rPr>
          <w:rFonts w:ascii="Nirmala UI" w:hAnsi="Nirmala UI" w:eastAsia="Nirmala UI" w:cs="Nirmala UI"/>
        </w:rPr>
        <w:t>એક લાખ ચુમ્માલીસ હજારના મુદ્રાંકનની શરૂઆત 18 જુલાઈ, 2020ના રોજ થઈ હતી, અને તે રવિવારના કાયદા પહેલાં પૂર્ણ થવી જ જોઈએ.</w:t>
      </w:r>
    </w:p>
    <w:p>
      <w:pPr>
        <w:pStyle w:val="ArticleScripture"/>
        <w:jc w:val="left"/>
      </w:pPr>
      <w:r>
        <w:rPr>
          <w:rFonts w:ascii="Nirmala UI" w:hAnsi="Nirmala UI" w:eastAsia="Nirmala UI" w:cs="Nirmala UI"/>
        </w:rPr>
        <w:t>હે વિશ્વના સર્વ નિવાસીઓ, અને પૃથ્વીના વસવાટ કરનારાઓ, જુઓ, જ્યારે તે પર્વતો ઉપર ધ્વજ ઊંચો કરે; અને જ્યારે તે તૂર્ય ફુંકે, ત્યારે સાંભળો. યશાયા 18:3.</w:t>
      </w:r>
    </w:p>
    <w:p>
      <w:pPr>
        <w:pStyle w:val="ArticleBody"/>
        <w:jc w:val="left"/>
      </w:pPr>
      <w:r>
        <w:rPr>
          <w:rFonts w:ascii="Nirmala UI" w:hAnsi="Nirmala UI" w:eastAsia="Nirmala UI" w:cs="Nirmala UI"/>
        </w:rPr>
        <w:t>હવે મુદ્રા ખોલવામાં આવેલા સાત ગર્જનો એ ઓળખાવે છે કે એક લાખ ચુમાલીસ હજારનો ઇતિહાસ એ એવો સંદેશ જાહેર કરવાનો કાર્ય છે, જે ત્રીજા હાયની તુરાઈની ચેતવણીના પરિપ્રેક્ષ્યમાં મૂકવામાં આવ્યો છે. બાઇબલની ભવિષ્યવાણીમાં ઇસ્લામની તુરાઈ એ જ છે જે સમાધિમાંથી ઊંચે ઉઠાવવામાં આવેલા ધ્વજ દ્વારા વગાડવામાં આવે છે.</w:t>
      </w:r>
    </w:p>
    <w:p>
      <w:pPr>
        <w:pStyle w:val="ArticleBody"/>
        <w:jc w:val="left"/>
      </w:pPr>
      <w:r>
        <w:rPr>
          <w:rFonts w:ascii="Nirmala UI" w:hAnsi="Nirmala UI" w:eastAsia="Nirmala UI" w:cs="Nirmala UI"/>
        </w:rPr>
        <w:t>દરેક સુધારણા રેખાના ચાર માર્ગચિહ્નો, જે 1840 થી 1844 ના ઇતિહાસના ચાર માર્ગચિહ્નો સાથે સુસંગત છે, સ્થાપિત કરે છે કે દરેક સુધારણા રેખાનાં ચારેય પગલાં હંમેશાં સમાન વિષય ધરાવે છે. એક લાખ ચુંમાલીસ હજારના ઇતિહાસમાં પ્રથમ માર્ગચિહ્ન, જેનું પ્રતિનિધિત્વ 1840 થી 1844 દ્વારા કરવામાં આવ્યું હતું, 11 સપ્ટેમ્બર, 2001 ના દિવસે સંદેશાનું સશક્તિકરણ હતું. તે માર્ગચિહ્ન ઇસ્લામ હતું. એક લાખ ચુંમાલીસ હજાર માટેની સમાનાંતર ઇતિહાસનું બીજું માર્ગચિહ્ન 18 જુલાઈ, 2020 ની નિરાશા હતી. તે માર્ગચિહ્ન ઇસ્લામની એવી આગાહી હતું, જે સમયના પ્રયોગ દ્વારા ભ્રષ્ટ કરવામાં આવી હતી. ત્રીજું માર્ગચિહ્ન, જે મધરાત્રીની હાકલને ચિહ્નિત કરે છે, તે ઇસ્લામ વિષયક નિષ્ફળ આગાહીની સુધારણા છે. આ સુધારણા સમયના પ્રયોગના અસ્વીકારનું પ્રતિનિધિત્વ કરે છે. ચોથું માર્ગચિહ્ન રવિવારના કાયદાનું છે, જ્યાં ઊંચે ઉઠાવવામાં આવેલો ધ્વજ સાતમી તુરાઈ ફુંકે છે, જે ત્રીજું અફસોસ છે, જે ઇસ્લામ છે.</w:t>
      </w:r>
    </w:p>
    <w:p>
      <w:pPr>
        <w:pStyle w:val="ArticleBody"/>
        <w:jc w:val="left"/>
      </w:pPr>
      <w:r>
        <w:rPr>
          <w:rFonts w:ascii="Nirmala UI" w:hAnsi="Nirmala UI" w:eastAsia="Nirmala UI" w:cs="Nirmala UI"/>
        </w:rPr>
        <w:t>યશાયાહ અધ્યાય ચાલીસ આગામી છવીસ અધ્યાયોના પ્રારંભબિંદુને ઓળખાવે છે. તે પ્રારંભબિંદુ પ્રકાશન ગ્રંથના અધ્યાય અગિયારમાં આવેલું છે, જ્યારે લોકોને પીડા આપનાર તે બે પ્રભુવક્તાઓને ફરીથી જીવન આપવામાં આવે છે. સાંત્વનકર્તા તેમને પુનરુત્થિત કરે છે અને ઊભી સ્થિતિમાં લાવે છે, અને ત્યારબાદ તેઓને સ્વર્ગમાં ઉપર ઉઠાવવામાં આવે છે. યશાયાહ એલિયાહ સંદેશવાહકને અરણ્યમાં પોકારનાર અવાજ તરીકે ઓળખાવે છે. પછી તે સંદેશવાહક પૂછે છે કે તેનો સંદેશ શું હોવો જોઈએ, અને તેને ભવિષ્યવાણીના પ્રતીકાત્મક રૂપમાં કહેવામાં આવે છે કે ઇસ્લામનો સંદેશ એ તુરીની ચેતવણી છે, જે ધ્વજચિહ્ન જાહેર કરે છે. છતાં અંતિમ દિવસોમાં ઇસ્લામને ચેતવણીની તુરી તરીકે રજૂ કરવાની એકમાત્ર રીત એ છે કે ભૂતકાળના ઇસ્લામની ઓળખ કરવામાં આવે. મિલરાઇટ્સે જેમ ઇસ્લામની શરૂઆતને સમજેલી હતી, અને જેમ હબક્કૂકના બે પવિત્ર ચાર્ટ પર દૃશ્યરૂપે દર્શાવવામાં આવી છે, તેનો ઉપયોગ ત્રીજી હાયના ઇસ્લામની ઓળખ કરવા માટે કરવો જ જોઈએ.</w:t>
      </w:r>
    </w:p>
    <w:p>
      <w:pPr>
        <w:pStyle w:val="ArticleScripture"/>
        <w:jc w:val="left"/>
      </w:pPr>
      <w:r>
        <w:rPr>
          <w:rFonts w:ascii="Nirmala UI" w:hAnsi="Nirmala UI" w:eastAsia="Nirmala UI" w:cs="Nirmala UI"/>
        </w:rPr>
        <w:t>હું પ્રભુના દિવસે આત્મામાં હતો, અને મારા પાછળથી તુરહીના સમાન એક મહાન અવાજ સાંભળ્યો. પ્રકાશન 1:10.</w:t>
      </w:r>
    </w:p>
    <w:p>
      <w:pPr>
        <w:pStyle w:val="ArticleBody"/>
        <w:jc w:val="left"/>
      </w:pPr>
      <w:r>
        <w:rPr>
          <w:rFonts w:ascii="Nirmala UI" w:hAnsi="Nirmala UI" w:eastAsia="Nirmala UI" w:cs="Nirmala UI"/>
        </w:rPr>
        <w:t>પ્રકાશિતવાક્યમાં યોહાને પોતાની પાછળથી તુરાઈનો અવાજ સાંભળ્યો, અને યોહાન તે એક લાખ ચુંમાલીસ હજારનું પ્રતિનિધિત્વ કરે છે, જે ભૂતકાળમાંથી આવતો એક અવાજ સાંભળે છે. યોહાનની પાછળનો અવાજ, અર્થાત્ ભૂતકાળમાંથી આવતી તુરાઈના ધ્વનિનું પ્રતિનિધિત્વ કરતો અવાજ, એ આદ્ય આગેવાનોની તે સમજ છે કે તુરાઈઓ રવિવારની ઉપાસના વિરુદ્ધ દેવના ન્યાયવિચાર હતા. પ્રથમ ચાર તુરાઈઓ ઈ.સ. 321માં કોન્સ્ટેન્ટીને પસાર કરેલા પ્રથમ રવિવાર કાનૂનના પ્રતિસાદરૂપે મૂર્તિપૂજક રોમ વિરુદ્ધ લાવવામાં આવી. પાંચમી અને છઠ્ઠી તુરાઈ, જે પ્રથમ અને દ્વિતીય હાય છે, ઈ.સ. 538માં ઓર્લિયન્સની પરિષદમાં પાપલ રોમે પણ રવિવાર કાનૂન પસાર કર્યા પછી તેની વિરુદ્ધ દેવના ન્યાયવિચારનું પ્રતિનિધિત્વ કરે છે. ઇસ્લામનો તૃતીય હાય ત્યારે આવે છે, જ્યારે યુનાઇટેડ સ્ટેટ્સમાં રવિવાર કાનૂન પસાર થાય છે. ત્યાર પછી ધ્વજ ઊંચો કરવામાં આવે છે અને ઇસ્લામની ભવિષ્યવાણીય ભૂમિકાની ઓળખ કરે છે, જે ઇસ્લામની પ્રારંભિક ભૂમિકા પર આધારિત છે.</w:t>
      </w:r>
    </w:p>
    <w:p>
      <w:pPr>
        <w:pStyle w:val="ArticleBody"/>
        <w:jc w:val="left"/>
      </w:pPr>
      <w:r>
        <w:rPr>
          <w:rFonts w:ascii="Nirmala UI" w:hAnsi="Nirmala UI" w:eastAsia="Nirmala UI" w:cs="Nirmala UI"/>
        </w:rPr>
        <w:t>ધ્વજ દ્વારા પ્રગટ કરવામાં આવેલ સંદેશ માત્ર ત્યારે જ સ્થાપિત થઈ શકે છે જ્યારે તે સંદેશને અલ્ફા અને ઓમેગાના પરિપ્રેક્ષ્યમાં મૂકવામાં આવે. યશાયા અધ્યાય ચાળીસમાં આ પ્રસ્તાવના પછી, દેવને અલ્ફા અને ઓમેગા તરીકે રજૂ કરનાર બાઈબલનું સૌથી શક્તિશાળી અને સૌથી સીધું નિરૂપણ અનુસૂચિત અનેક અધ્યાયોમાં પ્રસ્તુત કરવામાં આવ્યું છે. તે અધ્યાયો યશાયા દ્વારા ઈસુ ખ્રિસ્તના પ્રકાશનનું એવું પ્રતિનિધિત્વ કરે છે, જે “ઈશ્વરે” ઈસુને “આપ્યું, જેથી તે પોતાના દાસોને એ બાબતો બતાવે જે ટૂંક સમયમાં ઘટવાની છે; અને તેણે પોતાના દૂત દ્વારા પોતાના દાસ યોહાનને તેને મોકલી અને સંકેતો દ્વારા પ્રગટ કર્યું,” જેણે તેને “એક પુસ્તકમાં લખ્યું, અને” તેને “સાત મંડળીઓને” મોકલ્યું.</w:t>
      </w:r>
    </w:p>
    <w:p>
      <w:pPr>
        <w:pStyle w:val="ArticleBody"/>
        <w:jc w:val="left"/>
      </w:pPr>
      <w:r>
        <w:rPr>
          <w:rFonts w:ascii="Nirmala UI" w:hAnsi="Nirmala UI" w:eastAsia="Nirmala UI" w:cs="Nirmala UI"/>
        </w:rPr>
        <w:t>આગામી લેખમાં અમે યશાયાહના નીચેના અધ્યાયો પર વિચાર કરીશું.</w:t>
      </w:r>
    </w:p>
    <w:p>
      <w:pPr>
        <w:pStyle w:val="ArticleScripture"/>
        <w:jc w:val="left"/>
      </w:pPr>
      <w:r>
        <w:rPr>
          <w:rFonts w:ascii="Nirmala UI" w:hAnsi="Nirmala UI" w:eastAsia="Nirmala UI" w:cs="Nirmala UI"/>
        </w:rPr>
        <w:t>ધન્ય છે તે જે વાંચે છે, અને તેઓ પણ જે આ ભવિષ્યવાણીના વચનો સાંભળે છે અને તેમાં લખાયેલ બાબતોનું પાલન કરે છે; કારણ કે સમય નજીક છે. પ્રકાશિતવાક્ય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યેસુ ખ્રિસ્તનો પ્રકાશન - નંબર ચાર</dc:title>
  <dc:subject>યશાયા ચાળીસ</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