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સંખ્યા છ</w:t>
      </w:r>
    </w:p>
    <w:p>
      <w:pPr>
        <w:pStyle w:val="ArticleSubtitle"/>
        <w:jc w:val="left"/>
      </w:pPr>
      <w:r>
        <w:rPr>
          <w:rFonts w:ascii="Nirmala UI" w:hAnsi="Nirmala UI" w:eastAsia="Nirmala UI" w:cs="Nirmala UI"/>
        </w:rPr>
        <w:t>નિદ્રાધીન મૃતકોનું પુનરુત્થાન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અમે યશાયાહની અંતિમ ભવિષ્યવાણી પર નિર્માણ કરતાં આવ્યા છીએ, જે ચાલીસમા અધ્યાયથી શરૂ થાય છે, અને જેમાં 18 જુલાઈ, 2020ની નિરાશા સાથે આરંભ પામેલા વિલંબના સમયની ઓળખ આપવામાં આવી છે. અમે પ્રકાશિતવાક્યના બે સાક્ષીઓના મૃત્યુને અધ્યાય સત્તત્રીસમાં એઝેકિયેલની સુકા મરેલા હાડકાંની ખીણમાં પડેલા મૃતો સાથે સુસંગત કરી રહ્યા છીએ. અમે પુનરાવર્તન દ્વારા તે ઘટનાઓના અતિ નિશ્ચિત ક્રમને સ્થાપિત કરવાનો પ્રયત્ન કરી રહ્યા છીએ, જે અગાધ ખાડામાંથી ઉપર ચઢેલા પશુ દ્વારા રસ્તા પર હત્યા કરવામાં આવેલા લોકોના પુનરુત્થાન સાથે સંબંધિત છે.</w:t>
      </w:r>
    </w:p>
    <w:p>
      <w:pPr>
        <w:pStyle w:val="ArticleBody"/>
        <w:jc w:val="left"/>
      </w:pPr>
      <w:r>
        <w:rPr>
          <w:rFonts w:ascii="Nirmala UI" w:hAnsi="Nirmala UI" w:eastAsia="Nirmala UI" w:cs="Nirmala UI"/>
        </w:rPr>
        <w:t>જ્યારે આપણે આ ભવિષ્યવાણીય અંશોનું પરસ્પર સંકલન કરીએ છીએ, ત્યારે આપણે પ્રકાશિતવાક્યના એવા ભાગોની મુહર તોડી રહ્યા છીએ, જે હજી સુધી ક્યારેય ઓળખવામાં આવ્યા નહોતાં; કારણ કે આ સંદેશ ઈસુ ખ્રિસ્તના પ્રકાશિતવાક્યની મુહર તોડવાનું કાર્ય છે, જે માનવની કૃપાકાળની સમાપ્તિ થવા પહેલાં જ બને છે. આપણે આ કાર્ય કરી રહ્યા છીએ, કારણ કે “સમય નજીક છે.” પ્રકાશિતવાક્યમાં રહેલી એવી સત્યતાઓની મુહર તોડવામાં, જે હવે પૂર્ણ થવાની પ્રક્રિયામાં છે, આપણે એ જ કાર્ય સિદ્ધ કરી રહ્યા છીએ, જે પ્રકાશિતવાક્યમાં યોહાનના કાર્ય તરીકે નિર્ધારિત કરવામાં આવ્યું હતું. તેને કહેવામાં આવ્યું હતું કે જે વસ્તુઓ તેણે જોઈ હતી તે લખે—જે તે સમયે અસ્તિત્વમાં રહેલી વસ્તુઓ હતી—અને તે વસ્તુઓનો લેખાજોખો કરતાં યોહાન એક સાથે એ વસ્તુઓ પણ લખી રહ્યો હતો, જે આવનાર છે.</w:t>
      </w:r>
    </w:p>
    <w:p>
      <w:pPr>
        <w:pStyle w:val="ArticleScripture"/>
        <w:jc w:val="left"/>
      </w:pPr>
      <w:r>
        <w:rPr>
          <w:rFonts w:ascii="Nirmala UI" w:hAnsi="Nirmala UI" w:eastAsia="Nirmala UI" w:cs="Nirmala UI"/>
        </w:rPr>
        <w:t>તું જે બાબતો જોઈ છે, અને જે છે, અને જે પછી થનાર છે, તે લખ. પ્રકટીકરણ 1:19.</w:t>
      </w:r>
    </w:p>
    <w:p>
      <w:pPr>
        <w:pStyle w:val="ArticleBody"/>
        <w:jc w:val="left"/>
      </w:pPr>
      <w:r>
        <w:rPr>
          <w:rFonts w:ascii="Nirmala UI" w:hAnsi="Nirmala UI" w:eastAsia="Nirmala UI" w:cs="Nirmala UI"/>
        </w:rPr>
        <w:t>સેવન્થ-ડે એડવેન્ટિસ્ટો માટે એક તર્કસંગત ઠોકરનો પથ્થર, બહુ શક્ય છે કે, પ્રકાશિતવાક્યના ગ્રંથ અંગેની તેમની પરંપરાગત સમજણ જ હોય. જ્યારે કોઈ વ્યક્તિ સ્થાપિત સત્યને સ્વીકારે છે, પરંતુ એ જોવા નિષ્ફળ જાય છે કે તે સ્થાપિત સત્ય સમય જતાં વિકસવા માટે રચાયેલું હતું, ત્યારે સત્ય વિષેની તેની પ્રારંભિક યોગ્ય સમજણ પરંપરા કે રિવાજ બની શકે છે. જે સત્ય પરંપરામાં પરિવર્તિત થઈ ગયું છે, તે બહુ શક્ય છે કે લાઓદિકિયા માટેના સંદેશામાં દર્શાવાયેલ અંધત્વ ઉત્પન્ન કરે. મૂળ સત્ય હજી પણ સત્ય જ છે, પરંતુ એ સત્ય સમય જતાં વિકસે છે તે જોવા અસમર્થતા અંધત્વ ઉત્પન્ન કરે છે. સત્ય તેમની અંધતાનું કારણ નથી; અંધત્વ તો માત્ર કારણનું એક લક્ષણ છે. કારણ એ છે કે એવા લોકોમાં, જે પરંપરા અને રિવાજના સાંત્વનથી આત્મસંતોષી બન્યા છે, એવા કાન હોય છે જે સાંભળતા નથી, એવી આંખો હોય છે જે જોતી નથી, અને એવું હૃદય હોય છે જે ફેરવાતું નથી.</w:t>
      </w:r>
    </w:p>
    <w:p>
      <w:pPr>
        <w:pStyle w:val="ArticleScripture"/>
        <w:jc w:val="left"/>
      </w:pPr>
      <w:r>
        <w:rPr>
          <w:rFonts w:ascii="Nirmala UI" w:hAnsi="Nirmala UI" w:eastAsia="Nirmala UI" w:cs="Nirmala UI"/>
        </w:rPr>
        <w:t>“ખ્રિસ્તે પોતાની શિક્ષામાં તે પ્રાચીન સત્યો રજૂ કર્યા, જેના તેઓ સ્વયં મૂળ પ્રણેતા હતા, એવા સત્યો કે જે તેમણે પિતૃપુરુષો અને પ્રબોધકો દ્વારા કહ્યા હતા; પરંતુ હવે તેમણે તેમના પર એક નવી જ્યોતિ પાથરી. તેમનો અર્થ કેટલો ભિન્ન જણાયો! તેમની વ્યાખ્યાના દ્વારા પ્રકાશ અને આધ્યાત્મિકતાનો મહાપ્રવાહ લાવવામાં આવ્યો. અને તેમણે વચન આપ્યું કે પવિત્ર આત્મા શિષ્યોને પ્રકાશિત કરશે, જેથી દેવનું વચન તેમની સમક્ષ સતત વધુ ને વધુ ઉદ્ઘાટિત થતું રહેશે. તેઓ તેના સત્યોને નવી કાંતિમાં રજૂ કરવા સમર્થ બનશે.”</w:t>
      </w:r>
    </w:p>
    <w:p>
      <w:pPr>
        <w:pStyle w:val="ArticleScripture"/>
        <w:jc w:val="left"/>
      </w:pPr>
      <w:r>
        <w:rPr>
          <w:rFonts w:ascii="Nirmala UI" w:hAnsi="Nirmala UI" w:eastAsia="Nirmala UI" w:cs="Nirmala UI"/>
        </w:rPr>
        <w:t>“એદન ખાતે મુક્તિનું પ્રથમ વચન ઉચ્ચારાયું ત્યારથી, ખ્રિસ્તનું જીવન, તેમનું ચરિત્ર, અને તેમનું મધ્યસ્થ કાર્ય માનવ મનના અભ્યાસનો વિષય રહ્યા છે. તો પણ, જે દરેક મનમાં પવિત્ર આત્માએ કાર્ય કર્યું છે, તેણે આ વિષયો તાજા અને નવા પ્રકાશમાં રજૂ કર્યા છે. મુક્તિના સત્યો સતત વિકાસ અને વિસ્તરણ માટે સમર્થ છે. જૂના હોવા છતાં, તેઓ સદૈવ નવા જ રહે છે, અને સત્યના શોધકને સતત વધુ મહાન મહિમા અને વધુ પ્રબળ શક્તિ પ્રગટ કરતા રહે છે.”</w:t>
      </w:r>
    </w:p>
    <w:p>
      <w:pPr>
        <w:pStyle w:val="ArticleScripture"/>
        <w:jc w:val="left"/>
      </w:pPr>
      <w:r>
        <w:rPr>
          <w:rFonts w:ascii="Nirmala UI" w:hAnsi="Nirmala UI" w:eastAsia="Nirmala UI" w:cs="Nirmala UI"/>
        </w:rPr>
        <w:t>“દરેક યુગમાં સત્યનો એક નવો વિકાસ થાય છે, તે પેઢીના લોકો માટે ઈશ્વરની એક સંદેશા હોય છે. જૂના સત્યો બધાં જ આવશ્યક છે; નવું સત્ય જૂના થી સ્વતંત્ર નથી, પરંતુ તેનું ઉદ્ઘાટન છે. ફક્ત ત્યારે જ, જ્યારે જૂના સત્યો સમજવામાં આવે છે, આપણે નવા ને સમજવા સક્ષમ બનીએ છીએ. જ્યારે ખ્રિસ્તે પોતાના શિષ્યો સમક્ષ પોતાના પુનરુત્થાનનું સત્ય ખુલ્લું કરવાનું ઇચ્છ્યું, ત્યારે તેમણે ‘મૂસા અને સર્વ ભવિષ્યવક્તાઓથી’ શરૂઆત કરી અને ‘સર્વ શાસ્ત્રોમાં પોતાની વિષેની વાતો તેમને સમજાવી.’ લૂક 24:27. પરંતુ સત્યના નવા ઉદ્ઘાટનમાં જે પ્રકાશ ચમકે છે, તે જ જૂના ને મહિમાવાન બનાવે છે. જે નવાને અસ્વીકારે છે અથવા તેની અવગણના કરે છે, તે વાસ્તવમાં જૂનાનું પણ ધારણ કરતો નથી. તેના માટે તે પોતાની જીવનદાયી શક્તિ ગુમાવે છે અને માત્ર નિર્જીવ આકાર બની રહે છે.”</w:t>
      </w:r>
    </w:p>
    <w:p>
      <w:pPr>
        <w:pStyle w:val="ArticleScripture"/>
        <w:jc w:val="left"/>
      </w:pPr>
      <w:r>
        <w:rPr>
          <w:rFonts w:ascii="Nirmala UI" w:hAnsi="Nirmala UI" w:eastAsia="Nirmala UI" w:cs="Nirmala UI"/>
        </w:rPr>
        <w:t>“એવા કેટલાક છે, જે જૂના કરારના સત્યોમાં વિશ્વાસ રાખવાનો અને તેમને શીખવવાનો દાવો કરે છે, ત્યારે પણ તેઓ નવા કરારને નકારે છે. પરંતુ ખ્રિસ્તની શિક્ષાઓને સ્વીકારવાનો ઇનકાર કરીને, તેઓ દર્શાવે છે કે પિતૃઓ અને ભવિષ્યવક્તાઓએ જે કહ્યું છે તેમાં તેઓ વિશ્વાસ કરતા નથી. ‘જો તમે મૂસામાં વિશ્વાસ રાખ્યો હોત,’ ખ્રિસ્તે કહ્યું, ‘તો તમે મારામાં વિશ્વાસ રાખ્યા હોત; કારણ કે તેણે મારા વિષે લખ્યું છે.’ યોહાન 5:46. તેથી તેમના જૂના કરારના શિક્ષણમાં પણ કોઈ વાસ્તવિક શક્તિ નથી.”</w:t>
      </w:r>
    </w:p>
    <w:p>
      <w:pPr>
        <w:pStyle w:val="ArticleScripture"/>
        <w:jc w:val="left"/>
      </w:pPr>
      <w:r>
        <w:rPr>
          <w:rFonts w:ascii="Nirmala UI" w:hAnsi="Nirmala UI" w:eastAsia="Nirmala UI" w:cs="Nirmala UI"/>
        </w:rPr>
        <w:t>“ઘણા લોકો, જે સુસમાચાર પર વિશ્વાસ રાખવાનો અને તેનો ઉપદેશ આપવાનો દાવો કરે છે, તેઓ પણ આવી જ ભૂલમાં છે. તેઓ જૂના કરારના શાસ્ત્રોને બાજુએ મૂકી દે છે, જેઓ વિષે ખ્રિસ્તે જાહેર કર્યું હતું, ‘એ જ તો મારા વિષે સાક્ષી આપે છે.’ યોહાન 5:39. જૂના કરારને નકારી કાઢતાં તેઓ હકીકતમાં નવા કરારને પણ નકારી કાઢે છે; કારણ કે બંને એક અવિભાજ્ય સમગ્રના અંગો છે. કોઈ મનુષ્ય દેવના નિયમને સુસમાચાર વિના, અથવા સુસમાચારને નિયમ વિના, યોગ્ય રીતે રજૂ કરી શકતો નથી. નિયમ એ દેહધારી બનેલું સુસમાચાર છે, અને સુસમાચાર એ પ્રગટ કરવામાં આવેલો નિયમ છે. નિયમ મૂળ છે, અને સુસમાચાર તેનાથી પ્રસ્ફૂટિત થતું સુગંધીત પુષ્પ અને ફળ છે.” Christ’s Object Lessons, 127.</w:t>
      </w:r>
    </w:p>
    <w:p>
      <w:pPr>
        <w:pStyle w:val="ArticleBody"/>
        <w:jc w:val="left"/>
      </w:pPr>
      <w:r>
        <w:rPr>
          <w:rFonts w:ascii="Nirmala UI" w:hAnsi="Nirmala UI" w:eastAsia="Nirmala UI" w:cs="Nirmala UI"/>
        </w:rPr>
        <w:t>જે લોકો જૂનાને માનવાનો દાવો કરે છે, પરંતુ નવાને અસ્વીકારે છે, તે વાત વધુ જ પ્રબળ રીતે સાતમા-દિવસના એડ્વેન્ટિસ્ટો પર લાગુ પડે છે, જે લોકો બાઇબલને તેના સમગ્ર સ્વરૂપમાં માનવાનો દાવો કરે છે, પરંતુ ભવિષ્યવાણીના આત્માના લખાણોને અસ્વીકારે છે. પ્રકાશિતવાક્યમાં યોહાન અંતિમ દિવસોમાં દેવના એવા લોકોનું પ્રતીક છે, જેઓ બાઇબલ તથા ભવિષ્યવાણીના આત્મા—બન્નેને સ્વીકારવા બદલ સતાવામાં આવે છે.</w:t>
      </w:r>
    </w:p>
    <w:p>
      <w:pPr>
        <w:pStyle w:val="ArticleScripture"/>
        <w:jc w:val="left"/>
      </w:pPr>
      <w:r>
        <w:rPr>
          <w:rFonts w:ascii="Nirmala UI" w:hAnsi="Nirmala UI" w:eastAsia="Nirmala UI" w:cs="Nirmala UI"/>
        </w:rPr>
        <w:t>હું યોહાન, જે તમારો ભાઈ પણ છું, અને વિપત્તિમાં, તેમજ ઈસુ ખ્રિસ્તના રાજ્યમાં અને ધીરજમાં તમારો સહભાગી છું, દેવના વચન માટે અને ઈસુ ખ્રિસ્તની સાક્ષી માટે પાત્મોસ કહેવાતા દ્વીપ પર હતો. પ્રકટીકરણ 1:9.</w:t>
      </w:r>
    </w:p>
    <w:p>
      <w:pPr>
        <w:pStyle w:val="ArticleBody"/>
        <w:jc w:val="left"/>
      </w:pPr>
      <w:r>
        <w:rPr>
          <w:rFonts w:ascii="Nirmala UI" w:hAnsi="Nirmala UI" w:eastAsia="Nirmala UI" w:cs="Nirmala UI"/>
        </w:rPr>
        <w:t>જો કોઈ વ્યક્તિ ઈસુની સાક્ષીને સ્વીકારે, જે ભવિષ્યવાણીનો આત્મા છે, જે એલેન વ્હાઇટનાં લખાણો છે, તો તેના લખાણોમાંથી ઉપરોક્ત અવતરણ હું જે મુદ્દાને સંબોધી રહ્યો છું તેની ઓળખ કરે છે. તેણે લખ્યું કે “ઉદ્ધારનાં સત્યો સતત વિકાસ અને વિસ્તરણ માટે સક્ષમ છે. જૂનાં હોવા છતાં, તેઓ સદાય નવા છે, સત્યના શોધકને સતત વધુ મહિમા અને વધુ પ્રબળ શક્તિ પ્રગટ કરતાં રહે છે,” અને કે “દરેક યુગમાં સત્યનો એક નવો વિકાસ હોય છે, તે પેઢીના લોકો માટે ઈશ્વરનો એક સંદેશ હોય છે.”</w:t>
      </w:r>
    </w:p>
    <w:p>
      <w:pPr>
        <w:pStyle w:val="ArticleBody"/>
        <w:jc w:val="left"/>
      </w:pPr>
      <w:r>
        <w:rPr>
          <w:rFonts w:ascii="Nirmala UI" w:hAnsi="Nirmala UI" w:eastAsia="Nirmala UI" w:cs="Nirmala UI"/>
        </w:rPr>
        <w:t>પ્રકાશિતવાક્યના પુસ્તક વિષે જે પ્રચલિત સમજણ એક સામાન્ય સેવન્થ-ડે એડવેન્ટિસ્ટ ધરાવતો હોય તે સત્ય છે, તેમ છતાં પ્રકાશિતવાક્યનું સમગ્ર પુસ્તક અંતિમ દિવસોની સાક્ષી છે. અમે હાલમાં તે સત્યને લાગુ કરી રહ્યા છીએ જે અત્યારે ઉન્મુદ્રિત થઈ રહ્યું છે, અને તે સત્ય તેઓ દ્વારા ઓળખવામાં આવશે નહીં જેઓ આ સ્વીકારવા ઇચ્છતા નથી કે પ્રકાશિતવાક્યના પુસ્તકના તમામ ખંડો ઈસુ ખ્રિસ્તના તે પ્રકાશનનો ભાગ છે, જે અંતિમ દિવસોમાં ઉન્મુદ્રિત થાય છે.</w:t>
      </w:r>
    </w:p>
    <w:p>
      <w:pPr>
        <w:pStyle w:val="ArticleBody"/>
        <w:jc w:val="left"/>
      </w:pPr>
      <w:r>
        <w:rPr>
          <w:rFonts w:ascii="Nirmala UI" w:hAnsi="Nirmala UI" w:eastAsia="Nirmala UI" w:cs="Nirmala UI"/>
        </w:rPr>
        <w:t>પ્રકાશિતવાક્યના અગિયારમા અધ્યાય વિષે એડ્વેન્ટવાદે જે સમજ રાખી છે—કે તે ફ્રેન્ચ ક્રાંતિમાં પૂર્ણ થયેલું છે—તે સાચી છે, અને સિસ્ટર વાઇટ તે યોગ્ય દૃષ્ટિકોણને સમર્થન આપે છે. તથાપિ, તે સત્ય માત્ર એક ઇતિહાસ હતો, જે અંતિમ દિવસોને દૃષ્ટાંતરૂપે દર્શાવવા માટે નોંધાયેલો છે. પ્રકાશિતવાક્યનું સમગ્ર પુસ્તક આ ભવિષ્યવાણીય ઘટનાક્રમ દ્વારા શાસિત છે.</w:t>
      </w:r>
    </w:p>
    <w:p>
      <w:pPr>
        <w:pStyle w:val="ArticleBody"/>
        <w:jc w:val="left"/>
      </w:pPr>
      <w:r>
        <w:rPr>
          <w:rFonts w:ascii="Nirmala UI" w:hAnsi="Nirmala UI" w:eastAsia="Nirmala UI" w:cs="Nirmala UI"/>
        </w:rPr>
        <w:t>અમે સાત ગર્જનોના ગુપ્ત ઇતિહાસને આધારે, માર્ગદર્શિકા તરીકે, યહેઝ્કેલ સૈત્રીસ, યશાયા ચાલીસ અને પ્રકાશન અગિયારને મથિ પચ્ચીસમાં આવેલી દસ કુમારીઓની દૃષ્ટાંતકથાની સાથે એકત્ર કરી રહ્યા છીએ. બીજી એક ભવિષ્યવાણીય રેખા, જે અમે જે ભવિષ્યવાણીય ઘટનાક્રમના પ્રયોગને સંબોધી રહ્યા છીએ તેને સમર્થન આપે છે, તે ખ્રિસ્તની રેખામાં જોવા મળે છે, જેમાં એક દ્વિતીય સાક્ષીનો પણ સમાવેશ થાય છે. ઈસુ જ્યારે બાપ્તિસ્મા લીધું ત્યારે તેઓ ત્રીસ વર્ષના હતા અને ઈસુ ખ્રિસ્ત બન્યા, કારણ કે નવા કરારની ગ્રીક ભાષામાં “ખ્રિસ્ત,” અથવા જૂના કરારની હિબ્રુ ભાષામાં “મશીહ,” નો અર્થ અભિષિક્ત એવો થાય છે.</w:t>
      </w:r>
    </w:p>
    <w:p>
      <w:pPr>
        <w:pStyle w:val="ArticleScripture"/>
        <w:jc w:val="left"/>
      </w:pPr>
      <w:r>
        <w:rPr>
          <w:rFonts w:ascii="Nirmala UI" w:hAnsi="Nirmala UI" w:eastAsia="Nirmala UI" w:cs="Nirmala UI"/>
        </w:rPr>
        <w:t>હું કહું છું કે તે વચન તમે જાણો છો, જે સમગ્ર યહૂદિયામાં પ્રસિદ્ધ થયું હતું, અને યોહાને જે બાપ્તિસ્માનો પ્રચાર કર્યો તેના પછી ગાલીલથી શરૂ થયું હતું; કે કેવી રીતે દેવે નઝરેથના ઈસુને પવિત્ર આત્મા અને શક્તિથી અભિષિક્ત કર્યા; અને તે સારા કાર્ય કરતાં કરતાં ફર્યા, અને શૈતાન દ્વારા પીડિત થયેલા સર્વને આરોગ્ય આપ્યું; કારણ કે દેવ તેમના સાથે હતો. પ્રેરિતોનાં કૃત્યો 10:37, 38.</w:t>
      </w:r>
    </w:p>
    <w:p>
      <w:pPr>
        <w:pStyle w:val="ArticleBody"/>
        <w:jc w:val="left"/>
      </w:pPr>
      <w:r>
        <w:rPr>
          <w:rFonts w:ascii="Nirmala UI" w:hAnsi="Nirmala UI" w:eastAsia="Nirmala UI" w:cs="Nirmala UI"/>
        </w:rPr>
        <w:t>ત્રીસ વર્ષ સુધી ઈસુએ અભિષિક્ત થવા માટે તૈયારી કરી, અને એકવાર પોતાના બાપ્તિસ્મામાં તેઓ અભિષિક્ત થયા પછી, તેમણે ખ્રિસ્ત તરીકે સાડા ત્રણ ભવિષ્યવાણીય દિવસો સુધી પોતાનો સંદેશ રજૂ કર્યો. ત્યારબાદ તેઓનો વધ કરવામાં આવ્યો, તેમને સમાધિમાં મૂકવામાં આવ્યા, તેઓ પુનરુત્થિત થયા અને પછી સ્વર્ગે આરોહણ કર્યું. તેમની સાડા ત્રણ વર્ષની સેવા-કાળની શરૂઆત તેમનું બાપ્તિસ્મું હતું, જે તેમના મૃત્યુ અને પુનરુત્થાનનું પ્રતિનિધિત્વ કરે છે, અને તેમની એક હજાર બે સો સાઠ દિવસોની સેવા-કાળના અંતે તેઓને ક્રૂસ પર ચઢાવવામાં આવ્યા અને ત્યારબાદ તેઓ પુનરુત્થિત થયા—કારણ કે તેઓ જ આદિ અને અંત છે. તેમના મૃત્યુ અને પુનરુત્થાનની ઘટનાએ એક શક્તિશાળી સૈન્ય ઉત્પન્ન કર્યું, જેણે ત્યારબાદના અન્ય સાડા ત્રણ વર્ષ સુધી સુસમાચાર યહૂદીઓને પહોંચાડ્યો, અને ત્યાર પછી સમગ્ર વિશ્વને.</w:t>
      </w:r>
    </w:p>
    <w:p>
      <w:pPr>
        <w:pStyle w:val="ArticleBody"/>
        <w:jc w:val="left"/>
      </w:pPr>
      <w:r>
        <w:rPr>
          <w:rFonts w:ascii="Nirmala UI" w:hAnsi="Nirmala UI" w:eastAsia="Nirmala UI" w:cs="Nirmala UI"/>
        </w:rPr>
        <w:t>કાથોલિક ચર્ચ, જે બાઇબલની ભવિષ્યવાણીનો ખ્રિસ્તવિરોધી છે, તે પણ શક્તિથી અભિષિક્ત થવા પહેલાં ત્રીસ વર્ષ સુધી તૈયારીમાં હતું. ઇ.સ. 508માં, “દૈનિક” દૂર કરવામાં આવ્યું. સિસ્ટર વ્હાઇટ આપણને સ્પષ્ટ રીતે જણાવે છે કે મિલરાઇટ્સને દાનિયેલના ગ્રંથમાં આવેલા “દૈનિક” વિશે યોગ્ય સમજ હતી, છતાં પણ લાઓદિકીય સાતમા-દિવસના એડવેન્ટિસ્ટ ચર્ચે 1930ના દાયકામાં “દૈનિક” વિષે પ્રત્યાગામી પ્રોટેસ્ટન્ટવાદના શૈતાની દૃષ્ટિકોણ તરફ પાછું વળ્યું.</w:t>
      </w:r>
    </w:p>
    <w:p>
      <w:pPr>
        <w:pStyle w:val="ArticleScripture"/>
        <w:jc w:val="left"/>
      </w:pPr>
      <w:r>
        <w:rPr>
          <w:rFonts w:ascii="Nirmala UI" w:hAnsi="Nirmala UI" w:eastAsia="Nirmala UI" w:cs="Nirmala UI"/>
        </w:rPr>
        <w:t>“પછી મેં ‘દૈનિક’ (Daniel 8:12) વિષે જોયું કે ‘યજ્ઞ’ શબ્દ માનવીય બુદ્ધિ દ્વારા ઉમેરવામાં આવ્યો હતો, અને તે મૂળ પાઠનો ભાગ નથી, અને ન્યાયની ઘડીનો ઘોષ ઉચ્ચારનારાઓને પ્રભુએ તેના વિષેનો યોગ્ય દૃષ્ટિકોણ આપ્યો હતો.” Early Writings, 74.</w:t>
      </w:r>
    </w:p>
    <w:p>
      <w:pPr>
        <w:pStyle w:val="ArticleBody"/>
        <w:jc w:val="left"/>
      </w:pPr>
      <w:r>
        <w:rPr>
          <w:rFonts w:ascii="Nirmala UI" w:hAnsi="Nirmala UI" w:eastAsia="Nirmala UI" w:cs="Nirmala UI"/>
        </w:rPr>
        <w:t>“દૈનિક” મૂર્તિપૂજકતાનું પ્રતિનિધિત્વ કરે છે, અને મૂર્તિપૂજક રોમ તે શક્તિ હતી જેણે પોપપદને પૃથ્વીના સિંહાસન પર આરુઢ થવાથી અટકાવ્યું અને રોકી રાખ્યું. જેમ દાનિયેલના પુસ્તકમાં પૂર્વકથિત કરવામાં આવ્યું હતું, અને ત્યારબાદ ઇતિહાસ દ્વારા પુષ્ટિ કરવામાં આવી, અને ત્યારબાદ દેવદૂતો દ્વારા વિલિયમ મિલરને પ્રગટ કરવામાં આવ્યું અને ત્યારબાદ એલેન વ્હાઇટ દ્વારા પુષ્ટિ કરવામાં આવી; તેમ 508માં પોપપદના ઉદય પર રહેલો મૂર્તિપૂજક અવરોધ દૂર કરવામાં આવ્યો. ખ્રિસ્તની જેમ, પ્રતિખ્રિસ્તે પણ 538માં સત્તાસંપન્ન થવા માટે ત્રીસ વર્ષ તૈયારી કરી. ખ્રિસ્ત અને પ્રતિખ્રિસ્ત—બન્નેએ સત્તાસંપન્ન થવા માટે ત્રીસ વર્ષ તૈયારી કરી. પોપપદ 538માં સત્તાસંપન્ન થયું ત્યાર પછી, તેણે સાડા ત્રણ ભવિષ્યવાણીય વર્ષો સુધી પોતાના મૃત્યુના સંદેશનો પ્રસાર કર્યો, જેમ ખ્રિસ્તે સાડા ત્રણ વર્ષો સુધી પોતાના જીવનના સંદેશનો પ્રસાર કર્યો હતો. પ્રકાશન અગિયારના બે સાક્ષીઓ, જેઓ ફ્રાંસીસી ક્રાંતિના ઇતિહાસમાં જુના અને નવા કરારનું પ્રતિનિધિત્વ કરતા હતા, તેઓને પણ સાડા ત્રણ ભવિષ્યવાણીય દિવસો સુધી ભવિષ્યવાણી કરવા માટે સત્તા આપવામાં આવી હતી.</w:t>
      </w:r>
    </w:p>
    <w:p>
      <w:pPr>
        <w:pStyle w:val="ArticleScripture"/>
        <w:jc w:val="left"/>
      </w:pPr>
      <w:r>
        <w:rPr>
          <w:rFonts w:ascii="Nirmala UI" w:hAnsi="Nirmala UI" w:eastAsia="Nirmala UI" w:cs="Nirmala UI"/>
        </w:rPr>
        <w:t>અને હું મારા બે સાક્ષીઓને અધિકાર આપીશ; અને તેઓ ટાટ પહેરીને એક હજાર બે સો સાઠ દિવસ સુધી ભવિષ્યવાણી કરશે. પ્રકાશિત વાક્ય 11:3.</w:t>
      </w:r>
    </w:p>
    <w:p>
      <w:pPr>
        <w:pStyle w:val="ArticleBody"/>
        <w:jc w:val="left"/>
      </w:pPr>
      <w:r>
        <w:rPr>
          <w:rFonts w:ascii="Nirmala UI" w:hAnsi="Nirmala UI" w:eastAsia="Nirmala UI" w:cs="Nirmala UI"/>
        </w:rPr>
        <w:t>ઈ.સ. 1798માં, બારસો સાઠ ભવિષ્યવાણીય દિવસો પછી, ખ્રિસ્તવિરોધીને તેની ઘાતક ઘા પ્રાપ્ત થઈ, જેમ ખ્રિસ્ત બારસો સાઠ દિવસો પછી ક્રોસ પર મર્યા હતા, અને જેમ દેવના વચનનું પ્રતિનિધિત્વ કરતાં બે સાક્ષીઓ બારસો સાઠ દિવસો પછી રસ્તા પર વધ કરવામાં આવ્યા હતા.</w:t>
      </w:r>
    </w:p>
    <w:p>
      <w:pPr>
        <w:pStyle w:val="ArticleBody"/>
        <w:jc w:val="left"/>
      </w:pPr>
      <w:r>
        <w:rPr>
          <w:rFonts w:ascii="Nirmala UI" w:hAnsi="Nirmala UI" w:eastAsia="Nirmala UI" w:cs="Nirmala UI"/>
        </w:rPr>
        <w:t>ત્રીજા દિવસે ખ્રિસ્તનું પુનરુત્થાન થયું, અને પ્રકાશનગ્રંથમાં ખ્રિસ્તવિરોધી વિષેના મુખ્ય વિષયોમાંનો એક તેનું ઘાતક ઘાવ સાજું થવું, અથવા તેનું પુનરુત્થાન, છે. ખ્રિસ્તનું પુનરુત્થાન ત્રીજા દિવસે થયું, અને બે સાક્ષીઓનું પુનરુત્થાન સાડા ત્રણ દિવસ પછી થયું. ખ્રિસ્તવિરોધીનું પ્રતીકાત્મક રીતે ત્રીજા દિવસે પુનરુત્થાન થાય છે, કારણ કે અનેક ભવિષ્યવાણીના સાક્ષ્યોમાં ત્રીજો દિવસ રવિવારના કાયદાનું પ્રતીક છે. રવિવારના કાયદા સમયે, પ્રકાશન તેરનું સમુદ્રી પશુ પુનર્જીવિત થાય છે, અને સમુદ્રી પશુની મુદ્રા કસોટી બને છે. ત્યારબાદ સંયુક્ત રાષ્ટ્રો, એટલે પ્રકાશન સત્તરના દસ રાજાઓ, યુનાઇટેડ સ્ટેટ્સના નિર્દેશન હેઠળ—જે દસ રાજાઓમાં મુખ્ય રાજા છે—ત્રિવિધ સંઘના મસ્તક તરીકે ખ્રિસ્તવિરોધીને ઊંચું ઉઠાવશે, જેમ પાપાશાહી પૃથ્વીના સિંહાસન પર આરોહણ કરે છે.</w:t>
      </w:r>
    </w:p>
    <w:p>
      <w:pPr>
        <w:pStyle w:val="ArticleScripture"/>
        <w:jc w:val="left"/>
      </w:pPr>
      <w:r>
        <w:rPr>
          <w:rFonts w:ascii="Nirmala UI" w:hAnsi="Nirmala UI" w:eastAsia="Nirmala UI" w:cs="Nirmala UI"/>
        </w:rPr>
        <w:t>“જેમ જેમ આપણે અંતિમ સંકટની નજીક પહોંચીએ છીએ, તેમ તેમ એ અત્યંત મહત્ત્વની બાબત છે કે પ્રભુના સાધનો વચ્ચે સુમેળ અને એકતા અસ્તિત્વમાં હોય. વિશ્વ તોફાન, યુદ્ધ અને મતભેદથી ભરેલું છે. છતાં એક જ મસ્તક હેઠળ—પાપલ શક્તિ હેઠળ—લોકો તેમના સાક્ષીઓના વ્યક્તિત્વમાં ઈશ્વરના વિરોધમાં એકત્રિત થશે. આ એકતા મહાન ધર્મત્યાગી દ્વારા મજબૂત બનાવવામાં આવે છે. જ્યારે તે સત્ય વિરુદ્ધ યુદ્ધ કરવા માટે પોતાના કર્તાઓને એકત્રિત કરવાનો પ્રયત્ન કરે છે, ત્યારે તે તેના પક્ષકારોને વિભાજિત અને વિખેરી નાખવા માટે પણ કાર્ય કરશે. ઈર્ષા, દુર્ભાવનાપૂર્ણ અનુમાન, અપવાદવાણી—આ બધું કલહ અને ફૂટ પેદા કરવા માટે તેની દ્વારા પ્રેરિત થાય છે.” Testimonies, volume 7, 182.</w:t>
      </w:r>
    </w:p>
    <w:p>
      <w:pPr>
        <w:pStyle w:val="ArticleBody"/>
        <w:jc w:val="left"/>
      </w:pPr>
      <w:r>
        <w:rPr>
          <w:rFonts w:ascii="Nirmala UI" w:hAnsi="Nirmala UI" w:eastAsia="Nirmala UI" w:cs="Nirmala UI"/>
        </w:rPr>
        <w:t>જ્યારે ખ્રિસ્તવિરોધી પુનરુત્થિત થાય છે, ત્યારે તે પૃથ્વીના સિંહાસન પર આરોહણ કરે છે અને જેમ ઈઝેબેલે અહાબને કર્મેલ પર્વત સુધી દોર્યો હતો તેમ તે ત્રિવિધ સંઘને આરમગેડોન તરફના તેના કૂચમાં નેતૃત્વ આપે છે. ભજનકાર આસાફ દસ રાષ્ટ્રોની ઓળખ આપે છે, જે સંયુક્ત રાષ્ટ્રસંઘનું પ્રતિનિધિત્વ કરે છે, તેમને દેવના શત્રુઓની દુષ્ટ સંઘબંધ તરીકે દર્શાવી, જે પોતાનું “મસ્તક” ઊંચું કરે છે, અને તે “પાપલ શક્તિ” છે.</w:t>
      </w:r>
    </w:p>
    <w:p>
      <w:pPr>
        <w:pStyle w:val="ArticleScripture"/>
        <w:jc w:val="left"/>
      </w:pPr>
      <w:r>
        <w:rPr>
          <w:rFonts w:ascii="Nirmala UI" w:hAnsi="Nirmala UI" w:eastAsia="Nirmala UI" w:cs="Nirmala UI"/>
        </w:rPr>
        <w:t>આસાફનું ગીત કે ભજન. હે દેવ, તું મૌન ન રહેજે; શાંત ન રહેજે, અને હે દેવ, સ્થિર ન રહેજે. કારણ કે, જો, તારાં શત્રુઓ કોલાહલ મચાવે છે; અને જે તને દ્વેષ કરે છે તેઓએ માથું ઊંચું કર્યું છે. તેમણે તારા લોકો વિરુદ્ધ કૂટનીતિપૂર્ણ સલાહ ઘડી છે, અને તારાં ગુપ્તજન વિરુદ્ધ પરામર્શ કર્યો છે. તેઓએ કહ્યું છે, આવો, અને આપણે તેમને જાતિ હોવામાંથી કાપી નાખીએ; જેથી ઇઝરાયલનું નામ ફરી કદી સ્મરણમાં ન રહે. કારણ કે તેમણે એકમતથી પરામર્શ કર્યો છે: તેઓ તારી વિરુદ્ધ સંઘબદ્ધ થયા છે: એદોમના તંબુઓ, અને ઇશ્માયેલીઓ; મોઆબ, અને હાગરેનાઓ; ગેબાલ, અને અમ્મોન, અને અમાલેક; તૂરના નિવાસીઓ સાથે પલિસ્તીઓ; આશ્શૂર પણ તેમની સાથે જોડાયો છે: તેમણે લોટના સંતાનોને સહાય કરી છે. સેલાહ. ભજન સંહિતા 83:1–8.</w:t>
      </w:r>
    </w:p>
    <w:p>
      <w:pPr>
        <w:pStyle w:val="ArticleBody"/>
        <w:jc w:val="left"/>
      </w:pPr>
      <w:r>
        <w:rPr>
          <w:rFonts w:ascii="Nirmala UI" w:hAnsi="Nirmala UI" w:eastAsia="Nirmala UI" w:cs="Nirmala UI"/>
        </w:rPr>
        <w:t>પછી ત્રણ દેવદૂતોનો ધ્વજ આકાશના મધ્યમાં ઉડી રહ્યો છે.</w:t>
      </w:r>
    </w:p>
    <w:p>
      <w:pPr>
        <w:pStyle w:val="ArticleScripture"/>
        <w:jc w:val="left"/>
      </w:pPr>
      <w:r>
        <w:rPr>
          <w:rFonts w:ascii="Nirmala UI" w:hAnsi="Nirmala UI" w:eastAsia="Nirmala UI" w:cs="Nirmala UI"/>
        </w:rPr>
        <w:t>અને મેં બીજા એક દૂતને આકાશના મધ્યમાં ઊડતો જોયો, જેની પાસે પૃથ્વી પર વસનારાઓને, અને દરેક જાતિ, કુળ, ભાષા અને પ્રજાને પ્રચાર કરવા માટે સનાતન સુવાર્તા હતી; અને તે ઊંચા સ્વરે કહેતો હતો, દેવનો ભય રાખો, અને તેને મહિમા આપો; કેમ કે તેના ન્યાયનો સમય આવી પહોંચ્યો છે; અને જેણે સ્વર્ગ, પૃથ્વી, સમુદ્ર અને જળના સ્ત્રોતો બનાવ્યા છે, તેની ઉપાસના કરો. અને તેના પાછળ બીજો એક દૂત આવ્યો, જે કહેતો હતો, બાબેલ પડી ગયું, પડી ગયું, તે મહાન નગર; કારણ કે તેણે પોતાની વ્યભિચારની કોપમય દ્રાક્ષારસથી સર્વ જાતિઓને પીવડાવ્યાં છે. અને ત્રીજો દૂત તેમના પાછળ આવ્યો, અને ઊંચા સ્વરે કહ્યું, જો કોઈ મનુષ્ય તે પશુ અને તેની પ્રતિમાની ઉપાસના કરે, અને પોતાના કપાળ પર અથવા પોતાના હાથ પર તેની છાપ સ્વીકારે, તો તે પણ દેવના કોપના દ્રાક્ષારસને પીશે, જે તેના પ્રકોપના પાત્રમાં નિખાલસ રેડવામાં આવ્યો છે; અને તેને પવિત્ર દૂતોની હાજરીમાં અને મેષશિશુની હાજરીમાં અગ્નિ અને ગંધકથી પીડવામાં આવશે. અને તેમની પીડાનો ધુમાડો યુગાનુયુગ ઊઠતો રહે છે; અને જે તે પશુ અને તેની પ્રતિમાની ઉપાસના કરે છે, અને જે કોઈ તેના નામની છાપ સ્વીકારે છે, તેમને દિવસ કે રાત આરામ નથી. અહીં પવિત્રજનોની ધીરજ છે; અહીં તેઓ છે, જે દેવની આજ્ઞાઓ અને ઈસુના વિશ્વાસને પાળે છે. પ્રકટીકરણ 14:6–12.</w:t>
      </w:r>
    </w:p>
    <w:p>
      <w:pPr>
        <w:pStyle w:val="ArticleBody"/>
        <w:jc w:val="left"/>
      </w:pPr>
      <w:r>
        <w:rPr>
          <w:rFonts w:ascii="Nirmala UI" w:hAnsi="Nirmala UI" w:eastAsia="Nirmala UI" w:cs="Nirmala UI"/>
        </w:rPr>
        <w:t>ત્યાર બાદ ત્રણ દૂતોનો ધ્વજ આકાશના મધ્યમાં ફરકતો હશે, પરંતુ ટૂંક સમયમાં સંયુક્ત રાષ્ટ્રસંઘના દસ રાજાઓ દ્વારા ખ્રિસ્તવિરોધી સ્વર્ગ સુધી ઊંચો ઉઠાવવામાં આવશે. ત્યાર બાદ ધ્વજ “સત્ય”નો સંદેશ ઘોષિત કરતો હશે અને ખ્રિસ્તવિરોધી ત્યાર બાદ પરંપરા અને રીવાજનો સંદેશ ઘોષિત કરતો હશે. ત્રણ દૂતો માનવજાતને પાપાસીનું ચિહ્ન સ્વીકારવું નહીં તેવી ચેતવણી આપી રહ્યા છે, પરંતુ ખોટા ભવિષ્યવક્તા તરીકે સંયુક્ત રાજ્ય અમેરિકા વિશ્વને એ જ ચિહ્ન સ્વીકારવા માટે બળજબરી કરશે.</w:t>
      </w:r>
    </w:p>
    <w:p>
      <w:pPr>
        <w:pStyle w:val="ArticleBody"/>
        <w:jc w:val="left"/>
      </w:pPr>
      <w:r>
        <w:rPr>
          <w:rFonts w:ascii="Nirmala UI" w:hAnsi="Nirmala UI" w:eastAsia="Nirmala UI" w:cs="Nirmala UI"/>
        </w:rPr>
        <w:t>અમે અહીં સમાપ્ત કરીશું, અને તેને અમારા આગામી લેખમાં આગળ લઈશું.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સંખ્યા છ</dc:title>
  <dc:subject>નિદ્રાધીન મૃતકોનું પુનરુત્થાન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