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ઈસુ ખ્રિસ્તનો પ્રકાશન - આઠમો નંબર</w:t>
      </w:r>
    </w:p>
    <w:p>
      <w:pPr>
        <w:pStyle w:val="ArticleSubtitle"/>
        <w:jc w:val="left"/>
      </w:pPr>
      <w:r>
        <w:rPr>
          <w:rFonts w:ascii="Nirmala UI" w:hAnsi="Nirmala UI" w:eastAsia="Nirmala UI" w:cs="Nirmala UI"/>
        </w:rPr>
        <w:t>એક રાષ્ટ્રનો જન્મ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2023-10-31</w:t>
      </w:r>
    </w:p>
    <w:p>
      <w:pPr>
        <w:pStyle w:val="ArticleBody"/>
        <w:jc w:val="left"/>
      </w:pPr>
      <w:r>
        <w:rPr>
          <w:rFonts w:ascii="Nirmala UI" w:hAnsi="Nirmala UI" w:eastAsia="Nirmala UI" w:cs="Nirmala UI"/>
        </w:rPr>
        <w:t>શરૂઆતમાં મધરાત્રિની પોકારનો સંદેશ તપાસણી ન્યાયના આરંભે સમાપ્ત થયો હતો, અને મધરાત્રિની પોકારનો સંદેશ કાર્યકારી ન્યાયના આરંભે સમાપ્ત થાય છે. ઇસ્લામની ત્રીજી હાય સંયુક્ત રાજ્ય અમેરિકાને સન્ડે કાયદો પસાર કરવા બદલ ન્યાય હેઠળ લાવે છે, અને તે સમગ્ર વિશ્વ પર તેમના પોતાના સન્ડે કાયદાને નાગરિક પીડનકારી સત્તાના દબાણ હેઠળ સ્વીકારવા બદલ સતત અને વધતો જતો ન્યાય દર્શાવે છે; આ સત્તાનું પ્રતિનિધિત્વ તે દસ રાજાઓ કરે છે જેઓએ તીરની વ્યભિચારિણી ઈઝેબેલ સાથે વ્યભિચાર કર્યો છે.</w:t>
      </w:r>
    </w:p>
    <w:p>
      <w:pPr>
        <w:pStyle w:val="ArticleScripture"/>
        <w:jc w:val="left"/>
      </w:pPr>
      <w:r>
        <w:rPr>
          <w:rFonts w:ascii="Nirmala UI" w:hAnsi="Nirmala UI" w:eastAsia="Nirmala UI" w:cs="Nirmala UI"/>
        </w:rPr>
        <w:t>“જ્યારે ધાર્મિક સ્વતંત્રતાની ભૂમિ અમેરિકા, અંતરાત્મા પર બળજબરી કરવા અને મનુષ્યોને ખોટા શબ્બાથનો આદર કરવા મજબૂર કરવામાં પાપાસત્તા સાથે એક થશે, ત્યારે સમગ્ર પૃથ્વીના દરેક દેશના લોકો તેના ઉદાહરણનું અનુસરણ કરવા દોરવામાં આવશે.” Testimonies, volume 6, 18.</w:t>
      </w:r>
    </w:p>
    <w:p>
      <w:pPr>
        <w:pStyle w:val="ArticleBody"/>
        <w:jc w:val="left"/>
      </w:pPr>
      <w:r>
        <w:rPr>
          <w:rFonts w:ascii="Nirmala UI" w:hAnsi="Nirmala UI" w:eastAsia="Nirmala UI" w:cs="Nirmala UI"/>
        </w:rPr>
        <w:t>મહાન સંઘર્ષની રવિવાર-કાયદા સંબંધિત લડાઈ ત્યારે સંપૂર્ણ રીતે પ્રજ્વલિત થાય છે. ત્યાર પછી શેતાન ખ્રિસ્તનું રૂપ ધારણ કરીને પ્રગટ થાય છે.</w:t>
      </w:r>
    </w:p>
    <w:p>
      <w:pPr>
        <w:pStyle w:val="ArticleScripture"/>
        <w:jc w:val="left"/>
      </w:pPr>
      <w:r>
        <w:rPr>
          <w:rFonts w:ascii="Nirmala UI" w:hAnsi="Nirmala UI" w:eastAsia="Nirmala UI" w:cs="Nirmala UI"/>
        </w:rPr>
        <w:t>“પરમેશ્વરના નિયમનો ભંગ કરીને પાપાસત્તાની સ્થાપનાને અમલમાં મૂકનાર આજ્ઞા દ્વારા, આપણો દેશ પોતાને ધર્મનિષ્ઠાથી સંપૂર્ણપણે વિમુખ કરી દેશે. જ્યારે પ્રોટેસ્ટન્ટવાદ રોમની સત્તાનો હાથ પકડવા માટે ખાઈ પાર પોતાનો હાથ લંબાવશે, જ્યારે તે સ્પિરિચ્યુઅલિઝમ સાથે હાથ મિલાવવા માટે અંધકૂપ ઉપરથી હાથ વધારશે, જ્યારે આ ત્રિગુણી સંધિના પ્રભાવ હેઠળ આપણો દેશ પ્રોટેસ્ટન્ટ અને પ્રજાસત્તાક શાસન તરીકેના પોતાના બંધારણના દરેક સિદ્ધાંતનો ત્યાગ કરશે, અને પાપાસત્તાક અસત્ય તથા ભ્રમોના પ્રસાર માટે જોગવાઈ કરશે, ત્યારે આપણે જાણી શકીશું કે શૈતાનના અદ્ભુત કાર્યનો સમય આવી પહોંચ્યો છે અને અંત નજીક છે.” ટેસ્ટિમોનીઝ, ખંડ 5, 451.</w:t>
      </w:r>
    </w:p>
    <w:p>
      <w:pPr>
        <w:pStyle w:val="ArticleBody"/>
        <w:jc w:val="left"/>
      </w:pPr>
      <w:r>
        <w:rPr>
          <w:rFonts w:ascii="Nirmala UI" w:hAnsi="Nirmala UI" w:eastAsia="Nirmala UI" w:cs="Nirmala UI"/>
        </w:rPr>
        <w:t>રાષ્ટ્રીય ધર્મત્યાગ પછી રાષ્ટ્રીય વિનાશ આવે છે.</w:t>
      </w:r>
    </w:p>
    <w:p>
      <w:pPr>
        <w:pStyle w:val="ArticleScripture"/>
        <w:jc w:val="left"/>
      </w:pPr>
      <w:r>
        <w:rPr>
          <w:rFonts w:ascii="Nirmala UI" w:hAnsi="Nirmala UI" w:eastAsia="Nirmala UI" w:cs="Nirmala UI"/>
        </w:rPr>
        <w:t>“યુનાઇટેડ સ્ટેટ્સના લોકો કૃપાપ્રાપ્ત લોકો રહ્યા છે; પરંતુ જ્યારે તેઓ ધાર્મિક સ્વતંત્રતાને મર્યાદિત કરશે, પ્રોટેસ્ટન્ટ ધર્મનો ત્યાગ કરશે, અને પોપશાહીને સમર્થન આપશે, ત્યારે તેમના દોષનું માપ પૂર્ણ થઈ જશે, અને ‘રાષ્ટ્રીય ધર્મત્યાગ’ સ્વર્ગના પુસ્તકોમાં નોંધવામાં આવશે. આ ધર્મત્યાગનું પરિણામ રાષ્ટ્રીય વિનાશ હશે.” Review and Herald, May 2, 1893.</w:t>
      </w:r>
    </w:p>
    <w:p>
      <w:pPr>
        <w:pStyle w:val="ArticleBody"/>
        <w:jc w:val="left"/>
      </w:pPr>
      <w:r>
        <w:rPr>
          <w:rFonts w:ascii="Nirmala UI" w:hAnsi="Nirmala UI" w:eastAsia="Nirmala UI" w:cs="Nirmala UI"/>
        </w:rPr>
        <w:t>મૂર્ખ લાઓદીકિયાના એડવેન્ટિસ્ટો પાપલ સત્તા સાથે હાથ મિલાવે છે અને તેઓ પતન પામે છે, જ્યારે ખ્રિસ્તનું બીજું ટોળું, જે હજી બાબેલમાં છે, પાપાસત્તાના હાથમાંથી છૂટકારો પામે છે.</w:t>
      </w:r>
    </w:p>
    <w:p>
      <w:pPr>
        <w:pStyle w:val="ArticleScripture"/>
        <w:jc w:val="left"/>
      </w:pPr>
      <w:r>
        <w:rPr>
          <w:rFonts w:ascii="Nirmala UI" w:hAnsi="Nirmala UI" w:eastAsia="Nirmala UI" w:cs="Nirmala UI"/>
        </w:rPr>
        <w:t>તે મહિમાવંત દેશમાં પણ પ્રવેશ કરશે, અને ઘણા દેશો ઉથલાવી નાખવામાં આવશે; પરંતુ આ લોકો તેના હાથમાંથી બચી જશે, અર્થાત્ એદોમ, મોઆબ, અને અંમોનના સંતાનોમાંના મુખ્ય લોકો. દાનિયેલ 11:41.</w:t>
      </w:r>
    </w:p>
    <w:p>
      <w:pPr>
        <w:pStyle w:val="ArticleBody"/>
        <w:jc w:val="left"/>
      </w:pPr>
      <w:r>
        <w:rPr>
          <w:rFonts w:ascii="Nirmala UI" w:hAnsi="Nirmala UI" w:eastAsia="Nirmala UI" w:cs="Nirmala UI"/>
        </w:rPr>
        <w:t>રવિવારના કાયદાના પસાર થવાને કારણે જ્યારે સાતમો તૂર્ય ન્યાયરૂપ હાય લાવે છે, ત્યારે ઇસ્લામ અચાનક યુનાઇટેડ સ્ટેટ્સ પર આક્રમણ કરે છે.</w:t>
      </w:r>
    </w:p>
    <w:p>
      <w:pPr>
        <w:pStyle w:val="ArticleScripture"/>
        <w:jc w:val="left"/>
      </w:pPr>
      <w:r>
        <w:rPr>
          <w:rFonts w:ascii="Nirmala UI" w:hAnsi="Nirmala UI" w:eastAsia="Nirmala UI" w:cs="Nirmala UI"/>
        </w:rPr>
        <w:t>અને મેં જોયું, અને આકાશના મધ્યમાં ઉડતા એક દૂતને સાંભળ્યો, જે મોટા અવાજે કહી રહ્યો હતો, પૃથ્વીના નિવાસીઓ પર હાય, હાય, હાય, કારણ કે બાકી રહેલા ત્રણ દૂતોનાં તુરાઈના અન્ય અવાજો હજી વાગવાના છે! પ્રકાશિત વાક્ય 8:13.</w:t>
      </w:r>
    </w:p>
    <w:p>
      <w:pPr>
        <w:pStyle w:val="ArticleBody"/>
        <w:jc w:val="left"/>
      </w:pPr>
      <w:r>
        <w:rPr>
          <w:rFonts w:ascii="Nirmala UI" w:hAnsi="Nirmala UI" w:eastAsia="Nirmala UI" w:cs="Nirmala UI"/>
        </w:rPr>
        <w:t>પછી પ્રકાશન અગિયારમા બે સાક્ષીઓનું પ્રતિનિધિત્વ કરતું ધ્વજચિહ્ન પ્રકાશન અધ્યાય બારમાં યોહાન દ્વારા સૂર્યથી વસ્ત્રપરિધાન કરેલી એક સ્ત્રી તરીકે દર્શાવવામાં આવે છે, અને શરૂઆત તથા અંતના પ્રતીકવાદ દ્વારા ભવિષ્યવાણીરૂપે નિરૂપિત થાય છે.</w:t>
      </w:r>
    </w:p>
    <w:p>
      <w:pPr>
        <w:pStyle w:val="ArticleScripture"/>
        <w:jc w:val="left"/>
      </w:pPr>
      <w:r>
        <w:rPr>
          <w:rFonts w:ascii="Nirmala UI" w:hAnsi="Nirmala UI" w:eastAsia="Nirmala UI" w:cs="Nirmala UI"/>
        </w:rPr>
        <w:t>અને સ્વર્ગમાં એક મહાન અદ્ભુત ચિહ્ન દેખાયું: એક સ્ત્રી સૂર્યથી આવરિત હતી, અને તેના પગ નીચે ચંદ્ર હતો, અને તેના માથા ઉપર બાર તારાઓનો મુકૂટ હતો; અને તે ગર્ભવતી હતી, અને પ્રસવવેદનામાં પીડાતી, પ્રસવ કરવા ત્રાસથી રડતી હતી. અને સ્વર્ગમાં બીજું એક અદ્ભુત ચિહ્ન દેખાયું; અને જુઓ, એક મોટો લાલ અજગર, જેને સાત મસ્તકો અને દસ શિંગડા હતા, અને તેના મસ્તકો ઉપર સાત મુકૂટ હતા. અને તેની પૂંછડીએ આકાશના તારાઓનો ત્રીજો ભાગ ખેંચી પૃથ્વી ઉપર ફેંકી દીધો; અને તે અજગર તે સ્ત્રીની આગળ ઊભો રહ્યો, જે પ્રસવ કરવા તૈયાર હતી, જેથી તે જન્મે તત્ક્ષણે તેના બાળકને ગળી જાય. અને તેણે એક પુત્રને જન્મ આપ્યો, જે લોખંડના દંડાથી સર્વ જાતિઓ ઉપર રાજ્ય કરનાર હતો; અને તેનું બાળક ઈશ્વર પાસે, અને તેના સિંહાસન પાસે ઉઠાવી લેવામાં આવ્યું. પ્રકાશિતવાક્ય 12:1–5.</w:t>
      </w:r>
    </w:p>
    <w:p>
      <w:pPr>
        <w:pStyle w:val="ArticleBody"/>
        <w:jc w:val="left"/>
      </w:pPr>
      <w:r>
        <w:rPr>
          <w:rFonts w:ascii="Nirmala UI" w:hAnsi="Nirmala UI" w:eastAsia="Nirmala UI" w:cs="Nirmala UI"/>
        </w:rPr>
        <w:t>તે ચંદ્ર ઉપર ઊભી છે, અને સૂર્યથી વસ્ત્રધારી છે. ચંદ્ર સૂર્યનું પ્રતિબિંબ છે, અને તેથી ભવિષ્યવાણીના અર્થમાં સૂર્યનું પ્રતીકરૂપ દર્શાવે છે. તેના મુકુટમાં રહેલા બાર તારાઓ પ્રાચીન ઇઝરાયેલના આરંભકાળની બાર જાતિઓનું પ્રતિનિધિત્વ કરે છે, જે પ્રાચીન ઇઝરાયેલના અંતકાળે આવેલા બાર શિષ્યોનું પ્રતીકરૂપ છે. પ્રાચીન ઇઝરાયેલના અંતે જે બાર તારાઓ બાર શિષ્યો છે, તે આધુનિક ઇઝરાયેલના આરંભે બાર પ્રેરિતો પણ છે. તેથી તેઓ આધુનિક ઇઝરાયેલના અંતે આવેલા એક લાખ ચુમ્માલીસ હજારનું પ્રતીકરૂપ દર્શાવે છે, જે શિષ્યો અને પ્રેરિતો છે. ઇતિહાસના તે આરંભે, જ્યાં શિષ્યો પ્રાચીન ઇઝરાયેલના અંતનું અને પ્રેરિતો આધુનિક ઇઝરાયેલના આરંભનું પ્રતિનિધિત્વ કરે છે, ત્યાં સ્ત્રી, જે કલીસિયા છે, ખ્રિસ્તથી ગર્ભવતી હતી. તે “પુરુષ શિશુ” છે, જે પોતાના મરણ અને પુનરુત્થાન પછી ઈશ્વર પાસે ઉઠાવી લેવાશે.</w:t>
      </w:r>
    </w:p>
    <w:p>
      <w:pPr>
        <w:pStyle w:val="ArticleBody"/>
        <w:jc w:val="left"/>
      </w:pPr>
      <w:r>
        <w:rPr>
          <w:rFonts w:ascii="Nirmala UI" w:hAnsi="Nirmala UI" w:eastAsia="Nirmala UI" w:cs="Nirmala UI"/>
        </w:rPr>
        <w:t>આ સ્ત્રી તેથી એક લાખ ચુમાલીસ હજારના જન્મનું પણ પ્રતીકરૂપ છે, જે લોકો પણ મૃત્યુની ખીણમાંથી પુનરુત્થિત થયા પછી સ્વર્ગે આરોહણ કરે છે. એકવાર તેઓ સ્વર્ગમાં પહોંચે, પછી તે બીજા એક સંતાનને પણ જન્મ આપશે, જે તે બીજી ટોળીને પ્રતિનિધિત્વ આપે છે, જે રવિવારના કાયદા સમયે બાબેલમાંથી બહાર આવે છે.</w:t>
      </w:r>
    </w:p>
    <w:p>
      <w:pPr>
        <w:pStyle w:val="ArticleScripture"/>
        <w:jc w:val="left"/>
      </w:pPr>
      <w:r>
        <w:rPr>
          <w:rFonts w:ascii="Nirmala UI" w:hAnsi="Nirmala UI" w:eastAsia="Nirmala UI" w:cs="Nirmala UI"/>
        </w:rPr>
        <w:t>તે પીડા પામે તે પહેલાં જ તેણે પ્રસવ કર્યો; તેના પર પ્રસવવેદના આવે તે પહેલાં જ તેણે પુત્રને જન્મ આપ્યો. આવી વાત કોણે સાંભળી છે? આવી વસ્તુઓ કોણે જોઈ છે? શું ધરતી એક જ દિવસે પ્રસવિત થશે? અથવા શું એક રાષ્ટ્ર એકાએક જન્મ પામશે? કારણ કે સિયોન પીડા પામતાં જ પોતાના સંતાનોને જન્મ આપ્યો. શું હું જન્મની ઘડી સુધી લાવીને જન્મ ન થવા દઉં? યહોવા કહે છે; શું હું જન્મ કરાવનાર થઈને ગર્ભાશય બંધ કરી દઉં? તારો દેવ કહે છે. યશાયા 66:7–9.</w:t>
      </w:r>
    </w:p>
    <w:p>
      <w:pPr>
        <w:pStyle w:val="ArticleBody"/>
        <w:jc w:val="left"/>
      </w:pPr>
      <w:r>
        <w:rPr>
          <w:rFonts w:ascii="Nirmala UI" w:hAnsi="Nirmala UI" w:eastAsia="Nirmala UI" w:cs="Nirmala UI"/>
        </w:rPr>
        <w:t>પૃથ્વીના પશુના શાસનના સમયમાં, એક રાષ્ટ્ર એકસાથે જન્મે છે. તે રાષ્ટ્ર એક લાખ ચુમાલીસ હજાર છે, કારણ કે તેઓ જ તે લોકો છે, જેઓ ખ્રિસ્તના સ્વભાવને સંપૂર્ણ રીતે પ્રતિબિંબિત કરે છે. તેઓ જ તે લોકો છે, જેમનું પૂર્વછાયારૂપ “પુરુષ સંતાન” ઈસુ દ્વારા દર્શાવવામાં આવ્યું છે. તેઓ જ યશાયાહનું “પુરુષ સંતાન” છે, જે સ્ત્રી પ્રસવવેદનામાં જાય તે પહેલાં જન્મે છે. તળિયાહીન ખાડામાંથી આવેલા પશુએ જ્યારે તેમને માર્યા ત્યારે જેના ઉપર જગત આનંદિત થયું હતું તે મૃત સૂકા હાડકાંને યરુશાલેમમાં સાંત્વના મળશે, અને પછી તેઓ તે સ્ત્રી સાથે આનંદ કરશે જે “પુરુષ સંતાન”ને જન્મ આપે છે. તે સ્ત્રી પ્રસવવેદના પામે તે પહેલાં તેઓ જન્મે છે, અને પછી તે પ્રસવવેદના પામે છે અને તેના અન્ય “બાળકો”ને જન્મ આપે છે, કારણ કે ત્યારબાદ અન્યજાતિઓ ત્રીજા દૂતના સંદેશને વહેતી નદી સમાન પ્રતિસાદ આપે છે, જ્યારે તે સંદેશ દેશભરમાં જ્વારભાટાની મહાલહેર સમાન ફરી વળે છે. તેઓ એક મહાન સંકટમાં જન્મે છે, જે તેની પ્રસવવેદનાનું પ્રતિનિધિત્વ કરે છે. પ્રકાશન બારની સ્ત્રીને, મૂળભૂત રીતે, જુડવા સંતાન છે. પ્રથમ જન્મેલા એક લાખ ચુમાલીસ હજાર છે, જેઓ પ્રથમ ફળ તરીકે ઓળખાય છે, અને અન્યજાતિઓ ઉનાળાની લણણીના મહાસંગ્રહ તરીકે.</w:t>
      </w:r>
    </w:p>
    <w:p>
      <w:pPr>
        <w:pStyle w:val="ArticleScripture"/>
        <w:jc w:val="left"/>
      </w:pPr>
      <w:r>
        <w:rPr>
          <w:rFonts w:ascii="Nirmala UI" w:hAnsi="Nirmala UI" w:eastAsia="Nirmala UI" w:cs="Nirmala UI"/>
        </w:rPr>
        <w:t>યેરૂશાલેમ સાથે આનંદ કરો, અને હે તેના સર્વ પ્રેમીઓ, તેની સાથે હર્ષિત થાઓ; હે તેના માટે શોક કરનારાઓ સર્વે, તેની સાથે અત્યંત આનંદ કરો; જેથી તમે તેના સાંત્વનના સ્તનોમાંથી ચૂસી તૃપ્ત થાઓ; જેથી તમે તેના મહિમાના પરિપૂર્ણ પ્રચુરતામાંથી દૂધ પી ને હર્ષ પામો. કારણ કે યહોવા એમ કહે છે, જોવો, હું તેની તરફ નદી જેવી શાંતિ વિસ્તારીશ, અને જાતિઓનો મહિમા પૂર જેવી વહેતી ધારા સમો લાવીશ; પછી તમે ચૂસશો, તેની બાજુઓ પર ઉંચકાઈ વહન કરવામાં આવશો, અને તેના ઘૂંટણો પર લાડ લડાવવામાં આવશો. જેમ માતા પોતાના સંતાનને સાંત્વના આપે છે, તેમ હું તમને સાંત્વના આપીશ; અને યેરૂશાલેમમાં તમે સાંત્વના પામશો. અને જ્યારે તમે આ જોશો, ત્યારે તમારું હૃદય આનંદિત થશે, અને તમારી હાડકાં તૃણની જેમ પાંગરશે; અને યહોવાનો હાથ તેના સેવકો પર પ્રગટ થશે, અને તેનો ક્રોધ તેના શત્રુઓ પર પ્રગટ થશે. યશાયા 66:10–14.</w:t>
      </w:r>
    </w:p>
    <w:p>
      <w:pPr>
        <w:pStyle w:val="ArticleBody"/>
        <w:jc w:val="left"/>
      </w:pPr>
      <w:r>
        <w:rPr>
          <w:rFonts w:ascii="Nirmala UI" w:hAnsi="Nirmala UI" w:eastAsia="Nirmala UI" w:cs="Nirmala UI"/>
        </w:rPr>
        <w:t>યેરૂશાલેમ માટે “વિલાપ કરનારાઓ” તેઓ છે કે જેઓ તેના મધ્યમાં કરવામાં આવતી ઘૃણાસ્પદ બાબતો માટે ઊંડો નિસાસો ભરે છે અને રડે છે, અને જેઓને મુદ્રાંકિત કરવામાં આવ્યા છે; અને તેઓ રવિવારના કાયદા પહેલાંથી જ મુદ્રાંકિત થાય છે. આપણે હવે “ચર્ચ માટેના સમાપન કાર્ય”માં છીએ, જે એક લાખ ચુમ્માલીસ હજારના મુદ્રાંકનના અંતિમ ક્ષણો છે.</w:t>
      </w:r>
    </w:p>
    <w:p>
      <w:pPr>
        <w:pStyle w:val="ArticleScripture"/>
        <w:jc w:val="left"/>
      </w:pPr>
      <w:r>
        <w:rPr>
          <w:rFonts w:ascii="Nirmala UI" w:hAnsi="Nirmala UI" w:eastAsia="Nirmala UI" w:cs="Nirmala UI"/>
        </w:rPr>
        <w:t>“ઈશ્વરના સચ્ચા લોકો, જેઓના હૃદયમાં પ્રભુના કાર્યની ભાવના અને આત્માઓના ઉદ્ધારની ચિંતાનો વાસ છે, તેઓ પાપને સદાય તેના યથાર્થ, પાપમય સ્વરૂપમાં જ જોશે. તેઓ હંમેશા ઈશ્વરના લોકોને સહેલાઈથી ઘેરી લેતા પાપો સામે વિશ્વાસુ અને નિખાલસ વ્યવહારના પક્ષે રહેશે. વિશેષ કરીને, મંડળી માટેના અંતિમ કાર્યમાં—એ એક લાખ ચુમાલીસ હજારના મુદ્રાંકનની વેળામાં, જેઓ ઈશ્વરના સિંહાસન આગળ નિર્દોષ ઊભા રહેવાના છે—તેઓ ઈશ્વરના નામધારી લોકોના અન્યાયોને સૌથી ઊંડાઈથી અનુભવશે. આ વાતને પ્રબોધકે અંતિમ કાર્યના દૃષ્ટાંત દ્વારા શક્તિશાળી રીતે રજૂ કરી છે, જેમાં પ્રત્યેકના હાથમાં સંહારનું હથિયાર ધરાવતા પુરુષોની ઉપમા આપવામાં આવી છે. તેમની વચ્ચેનો એક માણસ સુક્ષ્મ વસ્ત્ર પહેરેલો હતો, અને તેની બાજુએ લેખકની શાહીદાણી હતી. ‘અને યહોવાએ તેને કહ્યું, શહેરના મધ્યમાં, યેરૂશાલેમના મધ્યમાં ફરી આવ, અને ત્યાં જે સર્વ ઘૃણાસ્પદ કૃત્યો થાય છે તે માટે નિશ્વાસ મૂકે છે અને રડાવે છે એવા પુરુષોના કપાળ પર એક ચિહ્ન મૂકી દે.’” Testimonies, volume 3, 266.</w:t>
      </w:r>
    </w:p>
    <w:p>
      <w:pPr>
        <w:pStyle w:val="ArticleBody"/>
        <w:jc w:val="left"/>
      </w:pPr>
      <w:r>
        <w:rPr>
          <w:rFonts w:ascii="Nirmala UI" w:hAnsi="Nirmala UI" w:eastAsia="Nirmala UI" w:cs="Nirmala UI"/>
        </w:rPr>
        <w:t>જે લોકો “નિસાસા પાડે છે અને પોકારે છે” તેઓને, સંહારનાં હથિયારો ધરાવતા વિનાશક દૂતો કલીસિયા—જેનું પ્રતિનિધિત્વ યરુશાલેમ તરીકે કરવામાં આવ્યું છે—ની વચ્ચેમાંથી પસાર થાય તે પહેલાં, મુદ્રાંકિત કરવામાં આવે છે.</w:t>
      </w:r>
    </w:p>
    <w:p>
      <w:pPr>
        <w:pStyle w:val="ArticleScripture"/>
        <w:jc w:val="left"/>
      </w:pPr>
      <w:r>
        <w:rPr>
          <w:rFonts w:ascii="Nirmala UI" w:hAnsi="Nirmala UI" w:eastAsia="Nirmala UI" w:cs="Nirmala UI"/>
        </w:rPr>
        <w:t>આ આજ્ઞા છે: ‘નગરના મધ્યમાંથી, યરુશાલેમના મધ્યમાંથી પસાર થા, અને જે પુરુષો તેના મધ્યમાં થતા સર્વ ઘૃણાસ્પદ કૃત્યો માટે નિશ્વાસ મૂકે છે અને વિલાપ કરે છે, તેમના કપાળ પર એક ચિહ્ન મૂકી દે.’ આ નિશ્વાસ મૂક્તા અને વિલાપ કરતા લોકો જીવનના વચનો પ્રગટ કરતા રહ્યા હતા; તેઓએ ઠપકો આપ્યો હતો, સલાહ આપી હતી, અને વિનંતી કરી હતી. કેટલાક, જેઓ ઈશ્વરને અપમાનિત કરતા હતા, તેઓએ પસ્તાવો કર્યો અને તેમના સમક્ષ પોતાના હૃદયોને નમ્ર બનાવ્યાં. પરંતુ પ્રભુની મહિમા ઇઝરાયેલમાંથી વિદાય થઈ ગઈ હતી; યદ્યપિ ઘણા હજુ પણ ધાર્મિક આચારોના રૂપોને ચાલુ રાખતા હતા, તેમ છતાં તેમની શક્તિ અને ઉપસ્થિતિનો અભાવ હતો.</w:t>
      </w:r>
    </w:p>
    <w:p>
      <w:pPr>
        <w:pStyle w:val="ArticleScripture"/>
        <w:jc w:val="left"/>
      </w:pPr>
      <w:r>
        <w:rPr>
          <w:rFonts w:ascii="Nirmala UI" w:hAnsi="Nirmala UI" w:eastAsia="Nirmala UI" w:cs="Nirmala UI"/>
        </w:rPr>
        <w:t>“જ્યારે તેમના ક્રોધનો પ્રકોપ ન્યાયવિચારરૂપે પ્રગટ થશે, ત્યારે ખ્રિસ્તના આ નમ્ર, સમર્પિત અનુયાયીઓ તેમની આત્માની વ્યથાથી, જે વિલાપ, રોદન, તાડના અને ચેતવણીઓમાં વ્યક્ત થાય છે, બાકીના જગતથી અલગ ઓળખાશે. જ્યારે બીજા લોકો વર્તમાન દુષ્ટતા પર આવરણ ઢાંકવાનો પ્રયત્ન કરે છે અને સર્વત્ર વ્યાપી રહેલી મહાદુષ્ટતાને બહાનું આપે છે, ત્યારે જેઓમાં દેવના માન માટે ઉત્સાહ અને આત્માઓ માટે પ્રેમ છે તેઓ કોઈનો અનુકંપા મેળવવા માટે મૌન નહીં રહે. તેમના ધર્મી આત્માઓ અધર્મીઓનાં અપવિત્ર કાર્યો અને વાણીથી દિવસ પ્રતિદિન વ્યાકુળ થાય છે. તેઓ અધર્મના ધસમસતા પ્રવાહને અટકાવવા અસમર્થ છે, અને તેથી તેઓ શોક અને ભયથી પરિપૂર્ણ થાય છે. તેઓ દેવ સમક્ષ શોક કરે છે, કારણ કે જેમને મહાન પ્રકાશ મળ્યો છે તેમના પોતાના ઘરોમાં જ ધર્મને તુચ્છ ગણાતો તેઓ જુએ છે. તેઓ વિલાપ કરે છે અને પોતાના આત્માઓને પીડાવે છે, કારણ કે ગર્વ, લોભ, સ્વાર્થ અને લગભગ દરેક પ્રકારની છેતરપિંડી ચર્ચમાં છે. દેવનો આત્મા, જે તાડના માટે પ્રેરિત કરે છે, તેને પગ નીચે રોંદવામાં આવે છે, જ્યારે શેતાનના સેવકો વિજયોત્સવ મનાવે છે. દેવનો અનાદર થાય છે, સત્યને નિષ્પ્રભ બનાવી દેવામાં આવે છે.”</w:t>
      </w:r>
    </w:p>
    <w:p>
      <w:pPr>
        <w:pStyle w:val="ArticleScripture"/>
        <w:jc w:val="left"/>
      </w:pPr>
      <w:r>
        <w:rPr>
          <w:rFonts w:ascii="Nirmala UI" w:hAnsi="Nirmala UI" w:eastAsia="Nirmala UI" w:cs="Nirmala UI"/>
        </w:rPr>
        <w:t>જે વર્ગને પોતાની જ આધ્યાત્મિક અધોગતિ વિશે શોક અનુભવાતો નથી, અને અન્ય લોકોના પાપો પર વિલાપ પણ કરતો નથી, તે દેવની મુદ્રા વિના છોડી દેવામાં આવશે. પ્રભુ પોતાના દૂતોને, જેમના હાથમાં સંહારના શસ્ત્રો છે, આ આજ્ઞા આપે છે: ‘તમે તેની પાછળ શહેરમાં જાઓ, અને ઘાત કરો: તમારી આંખ દયા ન કરે, અને તમારે કણવ પણ ન આવે: વૃદ્ધ અને યુવાન, કન્યાઓ, નાના બાળકો અને સ્ત્રીઓ—બધાનો સંપૂર્ણ સંહાર કરો: પરંતુ જેના ઉપર ચિહ્ન છે એવા કોઈ મનુષ્યની નજીક ન જશો; અને મારા પવિત્રસ્થાનથી શરૂઆત કરો. ત્યારે તેમણે મંદિરના આગળ રહેલા વૃદ્ધ પુરુષોથી શરૂઆત કરી.</w:t>
      </w:r>
    </w:p>
    <w:p>
      <w:pPr>
        <w:pStyle w:val="ArticleScripture"/>
        <w:jc w:val="left"/>
      </w:pPr>
      <w:r>
        <w:rPr>
          <w:rFonts w:ascii="Nirmala UI" w:hAnsi="Nirmala UI" w:eastAsia="Nirmala UI" w:cs="Nirmala UI"/>
        </w:rPr>
        <w:t>“અહીં આપણે જોયે છીએ કે ચર્ચ—પ્રભુનું પવિત્રસ્થાન—પરમેશ્વરના કોપના પ્રહારનો પહેલો આઘાત અનુભવતું હતું. વૃદ્ધ પુરુષો, જેઓને પરમેશ્વરે મહાન પ્રકાશ આપ્યો હતો અને જેઓ લોકોના આધ્યાત્મિક હિતોના રક્ષક તરીકે ઉભા રહ્યા હતા, તેઓએ પોતાના વિશ્વાસપાત્ર ધર્મભારનો દ્રોહ કર્યો હતો. તેઓએ એવો અભિપ્રાય ધારણ કર્યો હતો કે જેમ ભૂતકાળના દિવસોમાં ચમત્કારો અને પરમેશ્વરની શક્તિનું સ્પષ્ટ પ્રગટપણું દેખાતું હતું, તેમ હવે આપણે તેની અપેક્ષા રાખવાની જરૂર નથી. સમય બદલાઈ ગયો છે. આ શબ્દો તેમની અવિશ્વાસને વધુ દૃઢ કરે છે, અને તેઓ કહે છે: પ્રભુ ન તો સારો કરશે, ન તો અનિષ્ટ કરશે. તે પોતાના લોકોને ન્યાયથી દંડવા માટે અતિ દયાળુ છે. આ રીતે ‘શાંતિ અને સુરક્ષા’ એ તેઓનો ઘોષ છે, એવા મનુષ્યોનો, જે હવે ફરી કદી પોતાની વાણી તુરીની જેમ ઊંચી કરીને પરમેશ્વરના લોકોને તેમના અપરાધો અને યાકૂબના કુટુંબને તેમના પાપો બતાવશે નહીં. આ મૌન કૂતરાઓ, જે ભસવા ઇચ્છતા નહોતાં, એ જ અપમાનિત થયેલા પરમેશ્વરના ન્યાયસંગત પ્રતિકારનો ભોગ બને છે. પુરુષો, કુમારીઓ અને નાનાં બાળકો—બધા સાથે નાશ પામે છે.” Testimonies, volume 5, 210, 211.</w:t>
      </w:r>
    </w:p>
    <w:p>
      <w:pPr>
        <w:pStyle w:val="ArticleBody"/>
        <w:jc w:val="left"/>
      </w:pPr>
      <w:r>
        <w:rPr>
          <w:rFonts w:ascii="Nirmala UI" w:hAnsi="Nirmala UI" w:eastAsia="Nirmala UI" w:cs="Nirmala UI"/>
        </w:rPr>
        <w:t>યશાયા ચાલીસમો અધ્યાય દ્વિગુણિતતાના પ્રતીકનો ઉપયોગ કરીને આરંભે છે, જે મધ્યરાત્રિના પોકારના સંદેશનો એક ભવિષ્યવાણીય સૂચક છે—એવો બીજો સંદેશ, જે બાબેલના પતનના સંદેશ સાથે એક થાય છે. બાબેલનું પતન જ્યારે ભવિષ્યવાણીરૂપે વ્યક્ત થાય છે ત્યારે દ્વિગુણિત થાય છે. આ વાક્ય છે: “બાબેલ પડી ગઈ, પડી ગઈ.”</w:t>
      </w:r>
    </w:p>
    <w:p>
      <w:pPr>
        <w:pStyle w:val="ArticleScripture"/>
        <w:jc w:val="left"/>
      </w:pPr>
      <w:r>
        <w:rPr>
          <w:rFonts w:ascii="Nirmala UI" w:hAnsi="Nirmala UI" w:eastAsia="Nirmala UI" w:cs="Nirmala UI"/>
        </w:rPr>
        <w:t>અને તેના પાછળ બીજો એક દૂત આવ્યો, કહેતો હતો, બેબિલોન પડી ગઈ, પડી ગઈ, તે મહાન નગરી; કારણ કે તેણે પોતાની વ્યભિચારના ક્રોધના દ્રાક્ષારસથી સર્વ જાતિઓને પીવડાવ્યું છે. પ્રકાશિતવાક્ય 14:8.</w:t>
      </w:r>
    </w:p>
    <w:p>
      <w:pPr>
        <w:pStyle w:val="ArticleBody"/>
        <w:jc w:val="left"/>
      </w:pPr>
      <w:r>
        <w:rPr>
          <w:rFonts w:ascii="Nirmala UI" w:hAnsi="Nirmala UI" w:eastAsia="Nirmala UI" w:cs="Nirmala UI"/>
        </w:rPr>
        <w:t>શાબ્દિક બાબેલોનના બે બાઇબલીય પતનો છે, અને આધ્યાત્મિક બાબેલોનના પણ બે બાઇબલીય પતનો છે. મળીને તેઓ ચાર ઐતિહાસિક સાક્ષીઓનું પ્રતિનિધિત્વ કરે છે, જે બાબેલોનના પતનના ભવિષ્યવાણીય લક્ષણોને ઓળખાવે છે.</w:t>
      </w:r>
    </w:p>
    <w:p>
      <w:pPr>
        <w:pStyle w:val="ArticleScripture"/>
        <w:jc w:val="left"/>
      </w:pPr>
      <w:r>
        <w:rPr>
          <w:rFonts w:ascii="Nirmala UI" w:hAnsi="Nirmala UI" w:eastAsia="Nirmala UI" w:cs="Nirmala UI"/>
        </w:rPr>
        <w:t>અને તેણે પ્રબળ સ્વરે જોરથી પોકારીને કહ્યું, મહાન બાબેલ પડી ગઈ છે, પડી ગઈ છે, અને તે દૈતોનું નિવાસસ્થાન, દરેક અશુદ્ધ આત્માનું ગઢ, અને દરેક અશુદ્ધ તથા ઘૃણાસ્પદ પક્ષીનું પાંજરું બની ગઈ છે. પ્રકાશિતવાક્ય 18:2.</w:t>
      </w:r>
    </w:p>
    <w:p>
      <w:pPr>
        <w:pStyle w:val="ArticleBody"/>
        <w:jc w:val="left"/>
      </w:pPr>
      <w:r>
        <w:rPr>
          <w:rFonts w:ascii="Nirmala UI" w:hAnsi="Nirmala UI" w:eastAsia="Nirmala UI" w:cs="Nirmala UI"/>
        </w:rPr>
        <w:t>નિમ્રોદના સમયમાં શાબ્દિક બાબેલ તરીકે બાબેલોન પતન પામ્યું, અને બેલ્શઝ્ઝરના સમયમાં શાબ્દિક બાબેલોન પણ પતન પામ્યું. આધ્યાત્મિક બાબેલોન 1798માં પતન પામ્યું, અને તેનું અંતિમ પતન પવિત્ર શાસ્ત્રોમાં વારંવાર ચિતરાયું છે. આ કારણસર, બાબેલોનના પતનનો સંદેશ દ્વિગુણનના ભવિષ્યવાણીય પ્રતીકત્વને સમાવે છે. બાબેલોનના પતન સાથે એક દ્વિગુણન છે, પરંતુ દ્વિગુણનની આ ઘટનાના અન્ય બે મુખ્ય ભવિષ્યવાણીય કારણો પણ છે.</w:t>
      </w:r>
    </w:p>
    <w:p>
      <w:pPr>
        <w:pStyle w:val="ArticleBody"/>
        <w:jc w:val="left"/>
      </w:pPr>
      <w:r>
        <w:rPr>
          <w:rFonts w:ascii="Nirmala UI" w:hAnsi="Nirmala UI" w:eastAsia="Nirmala UI" w:cs="Nirmala UI"/>
        </w:rPr>
        <w:t>બીજું કારણ એ છે કે, એક સંદેશ તરીકે, તે એવો સંદેશ દર્શાવે છે જે બીજા એક સંદેશ સાથે જોડાયેલો છે. તે બે સંદેશોનું પ્રતિનિધિત્વ કરે છે. બીજા દેવદૂતના સંદેશના અર્થ અને બંધારણ સાથે જોડાયેલી અન્ય મહત્વપૂર્ણ સત્યો પણ છે, પરંતુ અમે માત્ર એટલું જ નોંધીએ છીએ કે યશાયાહનું અંતિમ ભવિષ્યવાણીાત્મક વર્ણન, જે ચાળીસમા અધ્યાયથી શરૂ થાય છે, તે સાંત્વનદાતા ના પ્રતીકના દ્વિગુણનથી આરંભે છે, જેને ખ્રિસ્તે પોતાના લોકોને પ્રદાન કરવાની વચનબદ્ધતા કરી હતી, જ્યારે તે સ્વર્ગીય પવિત્રસ્થાનમાં ઠહેર્યો હતો.</w:t>
      </w:r>
    </w:p>
    <w:p>
      <w:pPr>
        <w:pStyle w:val="ArticleScripture"/>
        <w:jc w:val="left"/>
      </w:pPr>
      <w:r>
        <w:rPr>
          <w:rFonts w:ascii="Nirmala UI" w:hAnsi="Nirmala UI" w:eastAsia="Nirmala UI" w:cs="Nirmala UI"/>
        </w:rPr>
        <w:t>તમારા દેવ કહે છે, મારા પ્રજાજનોને સાંત્વના આપો, સાંત્વના આપો. યેરૂશાલેમને હૃદયસ્પર્શી વચન કહો, અને તેને જાહેર કરીને કહો કે તેનું યુદ્ધકાર્ય પૂર્ણ થયું છે, તેની અનીતિ ક્ષમા કરવામાં આવી છે; કારણ કે તેણે પોતાના સર્વ પાપો માટે યહોવાના હાથે દ્વિગુણ પ્રાપ્ત કર્યું છે. યશાયા 40:1, 2</w:t>
      </w:r>
    </w:p>
    <w:p>
      <w:pPr>
        <w:pStyle w:val="ArticleBody"/>
        <w:jc w:val="left"/>
      </w:pPr>
      <w:r>
        <w:rPr>
          <w:rFonts w:ascii="Nirmala UI" w:hAnsi="Nirmala UI" w:eastAsia="Nirmala UI" w:cs="Nirmala UI"/>
        </w:rPr>
        <w:t>બાઇબલમાં એવો બીજો કોઈ અવતરણ નથી જે ખ્રિસ્તના સ્વભાવના અલ્ફા અને ઓમેગા તરીકેના તત્વ વિષે યશાયા અધ્યાય ચાલીસથી લઈને પુસ્તકના અંત સુધીના આ અવતરણ જેટલું વિશિષ્ટ રીતે બોલે. અલ્ફા અને ઓમેગા તરીકે, ખ્રિસ્ત આ અવતરણ પર પોતાના નામની અલ્ફા અને ઓમેગા તરીકેની સહી મૂકે છે, કારણ કે જ્યારે તમે યશાયાના અંત સુધી પહોંચો છો, ત્યારે તે ફરી એકવાર સાંત્વનદાતાનો ઉલ્લેખ કરે છે, કેમ કે ખ્રિસ્ત વચન છે, અને તે આરંભ અને અંત છે.</w:t>
      </w:r>
    </w:p>
    <w:p>
      <w:pPr>
        <w:pStyle w:val="ArticleScripture"/>
        <w:jc w:val="left"/>
      </w:pPr>
      <w:r>
        <w:rPr>
          <w:rFonts w:ascii="Nirmala UI" w:hAnsi="Nirmala UI" w:eastAsia="Nirmala UI" w:cs="Nirmala UI"/>
        </w:rPr>
        <w:t>યહોવા આમ કહે છે: સ્વર્ગ મારું સિંહાસન છે, અને પૃથ્વી મારી પાદપીઠ છે; તો પછી તે ઘર ક્યાં છે જે તમે મારા માટે બાંધો છો? અને મારા વિશ્રામનું સ્થાન ક્યાં છે? કારણ કે આ બધું મારી જ હાથે બનાવ્યું છે, અને આ બધું અસ્તિત્વમાં આવ્યું છે, યહોવા કહે છે: પરંતુ હું તો તેની તરફ દૃષ્ટિ કરું છું, જે દરીદ્ર છે, જેના આત્મા પસ્તાવાથી નમ્ર છે, અને જે મારા વચનથી કંપે છે. જે બળદનો વધ કરે છે તે એવો છે જાણે મનુષ્યને મારી નાખે; જે મેષનું બલિ આપે છે તે એવો છે જાણે કૂતરાની ગરદન કાપે; જે અર્પણ ચઢાવે છે તે એવો છે જાણે ડુક્કરનું લોહી અર્પે; જે ધૂપ બાળે છે તે એવો છે જાણે મૂર્તિને આશીર્વાદ આપે. હા, તેમણે પોતાના જ માર્ગો પસંદ કર્યા છે, અને તેમના પ્રાણને તેમની ઘૃણાસ્પદ વસ્તુઓમાં આનંદ છે. તેથી હું પણ તેમના ભ્રમોને પસંદ કરીશ, અને તેમની ઉપર તેઓ જેનાથી ડરે છે તે લાવીશ; કારણ કે જ્યારે મેં બોલાવ્યું ત્યારે કોઈએ ઉત્તર ન આપ્યો; જ્યારે મેં કહ્યું ત્યારે તેમણે સાંભળ્યું નહીં: પરંતુ તેમણે મારી નજર સમક્ષ દુષ્ટતા કરી, અને જે મને ગમતું નહોતું તે જ પસંદ કર્યું. યશાયા 66:1–4.</w:t>
      </w:r>
    </w:p>
    <w:p>
      <w:pPr>
        <w:pStyle w:val="ArticleBody"/>
        <w:jc w:val="left"/>
      </w:pPr>
      <w:r>
        <w:rPr>
          <w:rFonts w:ascii="Nirmala UI" w:hAnsi="Nirmala UI" w:eastAsia="Nirmala UI" w:cs="Nirmala UI"/>
        </w:rPr>
        <w:t>આ પ્રશ્ન ઊભો થાય છે કે ઈશ્વરના લોકોએ તેમના માટે કયું ઘર બાંધ્યું? શું તેમણે પિતરનું આત્મિક ઘર ઊભું કર્યું કે શેતાનનું સભાસ્થાન? ઈશ્વર ઓળખાવે છે કે જે ઘર તેમણે બાંધ્યું છે, તે એવા લોકોથી બનેલું છે જે “ગરીબ અને ખેદિત આત્માવાળા” છે, અને તેવા લોકોથી પણ, જે ઈશ્વરના “વચનથી કંપે” છે. તેઓ પોતાના વચનથી કંપનારાઓની તુલના બીજા એવા વર્ગ સાથે કરે છે, જે અશુદ્ધ અર્પણો ચઢાવે છે અને જેમણે પોતાનો જ માર્ગ પસંદ કર્યો છે. અશુદ્ધ અર્પણો ચઢાવનાર આ વર્ગના લોકો, યહૂદીઓની જેમ, અંતે જાણશે કે તેમનું ઘર તેઓ માટે ઉજ્જડ છોડી દેવામાં આવશે.</w:t>
      </w:r>
    </w:p>
    <w:p>
      <w:pPr>
        <w:pStyle w:val="ArticleBody"/>
        <w:jc w:val="left"/>
      </w:pPr>
      <w:r>
        <w:rPr>
          <w:rFonts w:ascii="Nirmala UI" w:hAnsi="Nirmala UI" w:eastAsia="Nirmala UI" w:cs="Nirmala UI"/>
        </w:rPr>
        <w:t>બધા ભવિષ્યવક્તાઓ જગતના અંત વિષે બોલે છે, અને આ જ્ઞાની લોકો, જેઓ તેમના વચનથી કંપે છે, અને મૂર્ખો, જેઓ ઈશ્વરને ઘૃણાસ્પદ અર્પણો ચઢાવે છે—એવા ઘૃણાસ્પદ અર્પણો જેમાં તેમની આત્માઓને આનંદ આવે છે—તેમની વચ્ચેના ભેદનું એક દૃષ્ટાંત છે. આ કારણસર, ઈશ્વર મૂર્ખ લાઉદીકેયાની કન્યાઓ માટે ભ્રમોને પસંદ કરશે; આ એ ભ્રમ છે, જેને પ્રેરિત પૌલ “જૂઠાણું” સ્વીકારવાના પરિણામે આવતું હોવાનું ઓળખાવે છે.</w:t>
      </w:r>
    </w:p>
    <w:p>
      <w:pPr>
        <w:pStyle w:val="ArticleBody"/>
        <w:jc w:val="left"/>
      </w:pPr>
      <w:r>
        <w:rPr>
          <w:rFonts w:ascii="Nirmala UI" w:hAnsi="Nirmala UI" w:eastAsia="Nirmala UI" w:cs="Nirmala UI"/>
        </w:rPr>
        <w:t>“જૂઠ” એ એડવેંટિઝમના ઇતિહાસમાં એક વિશિષ્ટ પ્રતીક છે, અને 1863માં બાંધકામ કરનારાઓએ તેને સ્વીકાર્યું હતું, અને એડવેંટ ઇતિહાસભર તેના પર બાંધકામ કરવામાં આવ્યું. તે એવું જૂઠ હતું, જેણે એક ખોટો પાયો ઉત્પન્ન કર્યો, અને ત્યાંથી તેઓએ એક નકલી ખોટું મંદિર ઊભું કરવાનું શરૂ કર્યું. સાચા મંદિરની નકલ કરવાનો તેમનો કાર્ય “છેલ્લા દિવસો” સુધી ચાલુ રહે છે. યશાયા અધ્યાય છાસઠનો સંદર્ભ બુદ્ધિશાળી અને મૂર્ખ કુમારીઓના વિભાજનની અંદર મૂકે છે. યશાયા એ આગાહીપ્રધાન ઇતિહાસને ઓળખી રહ્યા છે, જેને તેમણે યશાયા ચાલીસના પ્રથમ પદમાં ચિહ્નિત કર્યો હતો, જ્યારે ખ્રિસ્તે 18 જુલાઈ, 2020ની નિરાશા પછી સાડા ત્રણ પ્રતીકાત્મક દિવસો બાદ સાંત્વનકર્તાને મોકલવાનું વચન આપ્યું હતું.</w:t>
      </w:r>
    </w:p>
    <w:p>
      <w:pPr>
        <w:pStyle w:val="ArticleScripture"/>
        <w:jc w:val="left"/>
      </w:pPr>
      <w:r>
        <w:rPr>
          <w:rFonts w:ascii="Nirmala UI" w:hAnsi="Nirmala UI" w:eastAsia="Nirmala UI" w:cs="Nirmala UI"/>
        </w:rPr>
        <w:t>યહોવાનો શબ્દ સાંભળો, હે તમે જેઓ તેના શબ્દથી કાંપો છો; તમારા ભાઈઓ, જેઓ તમને દ્વેષ કરતાં હતા, જેઓએ મારા નામના ખાતર તમને બહાર કાઢ્યા, તેઓ કહેતા હતા, “યહોવા મહિમાવંત થાઓ”: પરંતુ તે તમારા આનંદ માટે પ્રગટ થશે, અને તેઓ લજ્જિત થશે. શહેરમાંથી કોલાહલનો અવાજ, મંદિરમાંથી એક અવાજ, પોતાના શત્રુઓને પ્રતિફળ આપનાર યહોવાનો અવાજ. યશાયા 66:5, 6.</w:t>
      </w:r>
    </w:p>
    <w:p>
      <w:pPr>
        <w:pStyle w:val="ArticleBody"/>
        <w:jc w:val="left"/>
      </w:pPr>
      <w:r>
        <w:rPr>
          <w:rFonts w:ascii="Nirmala UI" w:hAnsi="Nirmala UI" w:eastAsia="Nirmala UI" w:cs="Nirmala UI"/>
        </w:rPr>
        <w:t>1798 થી 1844 સુધી, મિલરાઇટોના આંદોલનમાં, પ્રભુએ એક આધ્યાત્મિક મંદિર ઊભું કર્યું, જેમાં કરારના દૂત તરીકે તેઓ 1844 માં અચાનક આવ્યા. પ્રભુ એક લાખ ચુમાલીસ હજારના આંદોલનમાં એક આધ્યાત્મિક મંદિર ઊભું કરે છે, જેથી તેઓ અચાનક આવી તે મંદિર સાથે કરારમાં પ્રવેશ કરે. પેત્રુસ પોતાના પ્રથમ પત્રના બીજા અધ્યાયમાં તે મંદિરને “આધ્યાત્મિક ઘર” કહે છે. જે લોકો “પ્રભુનું વચન સાંભળે છે” તેઓ જ તે છે જેઓનો ઉલ્લેખ યોહાન પ્રકાશિત વાક્યમાં કરે છે, જ્યારે તે કહે છે કે સાંભળનારાઓ “ધન્ય” છે. તેઓ ધ્વજ છે, કારણ કે ધ્વજ “ઇઝરાયલના નિષ્કાસિતો”થી બનેલો છે. મૂર્ખ લાઓદિકેયાઓ ત્યારે લજ્જિત થશે જ્યારે પ્રભુ ફિલાદેલ્ફિયાઓમાં, જેઓ તેમના વચનથી કંપે છે, પોતાને મહિમાવાન કરશે; અને તેમનું વચન “સત્ય” છે.</w:t>
      </w:r>
    </w:p>
    <w:p>
      <w:pPr>
        <w:pStyle w:val="ArticleBody"/>
        <w:jc w:val="left"/>
      </w:pPr>
      <w:r>
        <w:rPr>
          <w:rFonts w:ascii="Nirmala UI" w:hAnsi="Nirmala UI" w:eastAsia="Nirmala UI" w:cs="Nirmala UI"/>
        </w:rPr>
        <w:t>જ્યારે બુદ્ધિમાન અને મૂર્ખ કન્યાઓને બીજા વર્ગથી અલગ કરવામાં આવી રહી છે, તે સમયગાળા દરમિયાન સંભળાતા ત્રણ સ્વરો “શહેર”માંથી, “મંદિર”માંથી અને “પ્રતિફળ આપનાર પ્રભુ”માંથી આવે છે. શહેરમાંથી આવતો પ્રથમ “સ્વર” “કોલાહલનો સ્વર” છે, અને એ “કોલાહલ” એ અચાનક આવતા સાંત્વનકર્તાના આગમનનું સૂચક છે.</w:t>
      </w:r>
    </w:p>
    <w:p>
      <w:pPr>
        <w:pStyle w:val="ArticleScripture"/>
        <w:jc w:val="left"/>
      </w:pPr>
      <w:r>
        <w:rPr>
          <w:rFonts w:ascii="Nirmala UI" w:hAnsi="Nirmala UI" w:eastAsia="Nirmala UI" w:cs="Nirmala UI"/>
        </w:rPr>
        <w:t>અને જ્યારે પેન્ટિકોસ્ટનો દિવસ સંપૂર્ણ રીતે આવી પહોંચ્યો, ત્યારે તેઓ સર્વે એકમતથી એક જ સ્થળે ભેગા હતા. અને અચાનક સ્વર્ગમાંથી પ્રબળ વેગવાળા પવનના ગર્જન જેવો એક ધ્વનિ આવ્યો, અને તેઓ જ્યાં બેઠા હતા તે આખું ઘર તેનાથી ભરાઈ ગયું. અને અગ્નિ જેવા વિભાગિત થયેલા જીભાકાર રૂપો તેમને દેખાયા, અને તે તેઓમાંના દરેક પર આવીને સ્થિર થયા. પ્રેરિતોનાં કૃત્યો 2:1-3.</w:t>
      </w:r>
    </w:p>
    <w:p>
      <w:pPr>
        <w:pStyle w:val="ArticleBody"/>
        <w:jc w:val="left"/>
      </w:pPr>
      <w:r>
        <w:rPr>
          <w:rFonts w:ascii="Nirmala UI" w:hAnsi="Nirmala UI" w:eastAsia="Nirmala UI" w:cs="Nirmala UI"/>
        </w:rPr>
        <w:t>પ્રેરિતોના કામના બીજા અધ્યાયની બીજી કલમમાં “ધ્વનિ” તરીકે અનુવાદિત થયેલો શબ્દ “ઘોંઘાટ” અને “અફવા” એવો અર્થ આપે છે. “અફવા” એટલે ભવિષ્યવાણી. “શહેર”માંથી આવતો “ધ્વનિ” અથવા “ઘોંઘાટ” “પ્રચંડ પવન” દ્વારા પ્રતીકરૂપે દર્શાવવામાં આવ્યો છે. “શહેરમાંથી આવતો ઘોંઘાટનો અવાજ” ઇસ્લામનો તે “અફવા”રૂપ અથવા ભવિષ્યવાણીય સંદેશ છે, જે સુકાઈ ગયેલાં હાડકાંની ખીણમાં સાંત્વનકર્તાના આગમનને ચિહ્નિત કરે છે—એ હાડકાં, જે “તે મહાન શહેરની ગલીમાં” મારવામાં આવ્યાં હતાં, “જેને આત્મિક રીતે સદોમ અને મિસર કહેવાય છે, જ્યાં આપણા પ્રભુને પણ ક્રૂસ પર ચઢાવવામાં આવ્યા હતા.”</w:t>
      </w:r>
    </w:p>
    <w:p>
      <w:pPr>
        <w:pStyle w:val="ArticleBody"/>
        <w:jc w:val="left"/>
      </w:pPr>
      <w:r>
        <w:rPr>
          <w:rFonts w:ascii="Nirmala UI" w:hAnsi="Nirmala UI" w:eastAsia="Nirmala UI" w:cs="Nirmala UI"/>
        </w:rPr>
        <w:t>યશાયાહના ચાલીસમા અધ્યાયમાં, “આવાજ”ને, જેને “કરારના દૂત” માટે માર્ગ તૈયાર કરવાનો હતો, પૂછવામાં આવ્યું કે તેણે કયો સંદેશ “પોકારવો” જોઈએ. તેને ઇસ્લામનો સંદેશ “પોકારવા” માટે કહેવામાં આવ્યું. પ્રેરિતોનાં કામમાં પીતરના આત્મિક “ઘર”ને જે “ધ્વનિ”એ ભર્યું હતું તે “જોરદાર વેગવાળો પવન” હતો, જે હઝકિયેલ સૈત્રીસમું અધ્યાયમાં, ઇસ્લામના ચાર પવનોમાંથી આવ્યો હતો.</w:t>
      </w:r>
    </w:p>
    <w:p>
      <w:pPr>
        <w:pStyle w:val="ArticleScripture"/>
        <w:jc w:val="left"/>
      </w:pPr>
      <w:r>
        <w:rPr>
          <w:rFonts w:ascii="Nirmala UI" w:hAnsi="Nirmala UI" w:eastAsia="Nirmala UI" w:cs="Nirmala UI"/>
        </w:rPr>
        <w:t>નગરમાંથી કોળાહલનો અવાજ, મંદિરમાંથી અવાજ, યહોવાનો અવાજ, જે પોતાના શત્રુઓને પ્રતિફળ આપે છે. યશાયા 66:6.</w:t>
      </w:r>
    </w:p>
    <w:p>
      <w:pPr>
        <w:pStyle w:val="ArticleBody"/>
        <w:jc w:val="left"/>
      </w:pPr>
      <w:r>
        <w:rPr>
          <w:rFonts w:ascii="Nirmala UI" w:hAnsi="Nirmala UI" w:eastAsia="Nirmala UI" w:cs="Nirmala UI"/>
        </w:rPr>
        <w:t>જ્યાં અમારા પ્રભુને ક્રૂસ પર ચઢાવવામાં આવ્યા હતા તે રસ્તેથી, સમાધાનકર્તા પ્રથમ વનપ્રદેશમાં પોકાર કરનારની “વાણી”ને જાણ કરે છે કે સંદેશ શું હોવો જોઈએ. ત્યારબાદ જે મંદિર ઊભું કરવામાં આવ્યું છે તેવા પ્રબળ સૈન્યે—જેનો આદિ ગતિમાં, 1798 થી 1844 સુધી, આદર્શરૂપ નિર્દેશ આપવામાં આવ્યો હતો—તે પોકારને વધુ પ્રબળ બનાવે છે. પ્રબળ સૈન્યની ગતિ, જ્યારે તેઓ ઇસ્લામની પોકારની જાહેરાત કરે છે, ત્યારે ત્રીજી “વાણી” સુધી દોરી જાય છે, જે રવિવારના કાયદાના પસાર થવા બદલ સંયુક્ત રાજ્ય અમેરિકા પરના ન્યાયમાં દેવની વાણીની ઓળખ કરે છે. ત્યાં પ્રભુ પ્રતિફળ આપે છે. આ ત્રણ વાણીઓ સાત ગર્જનાઓના ગુપ્ત ઇતિહાસની રચનામાં શાસિત છે, જે હિબ્રૂ શબ્દના આરંભ, મધ્ય અને અંતિમ અક્ષરોનું પ્રતિનિધિત્વ કરે છે—એવો શબ્દ જે અદ્ભુત ભાષાવિદ દ્વારા રચાયો હતો અને જેનો અનુવાદ “સત્ય” તરીકે થાય છે. આ વાત તમે ગઢી કાઢી શકતા નથી!</w:t>
      </w:r>
    </w:p>
    <w:p>
      <w:pPr>
        <w:pStyle w:val="ArticleBody"/>
        <w:jc w:val="left"/>
      </w:pPr>
      <w:r>
        <w:rPr>
          <w:rFonts w:ascii="Nirmala UI" w:hAnsi="Nirmala UI" w:eastAsia="Nirmala UI" w:cs="Nirmala UI"/>
        </w:rPr>
        <w:t>અમે ઓળખી રહેલા ભવિષ્યવાણીય ઇતિહાસને અનુરૂપ, ત્યારબાદ યશાયા એક રાષ્ટ્રના જન્મ વિષે સંબોધે છે.</w:t>
      </w:r>
    </w:p>
    <w:p>
      <w:pPr>
        <w:pStyle w:val="ArticleScripture"/>
        <w:jc w:val="left"/>
      </w:pPr>
      <w:r>
        <w:rPr>
          <w:rFonts w:ascii="Nirmala UI" w:hAnsi="Nirmala UI" w:eastAsia="Nirmala UI" w:cs="Nirmala UI"/>
        </w:rPr>
        <w:t>તે પીડા પામે તે પહેલાં જ તેણે પ્રસવ કર્યો; તેના પર પ્રસવવેદના આવે તે પહેલાં જ તેણે પુત્રને જન્મ આપ્યો. આવી વાત કોણે સાંભળી છે? આવી વસ્તુઓ કોણે જોઈ છે? શું ધરતી એક જ દિવસે પ્રસવિત થશે? અથવા શું એક રાષ્ટ્ર એકાએક જન્મ પામશે? કારણ કે સિયોન પીડા પામતાં જ પોતાના સંતાનોને જન્મ આપ્યો. શું હું જન્મની ઘડી સુધી લાવીને જન્મ ન થવા દઉં? યહોવા કહે છે; શું હું જન્મ કરાવનાર થઈને ગર્ભાશય બંધ કરી દઉં? તારો દેવ કહે છે. યશાયા 66:7–9.</w:t>
      </w:r>
    </w:p>
    <w:p>
      <w:pPr>
        <w:pStyle w:val="ArticleBody"/>
        <w:jc w:val="left"/>
      </w:pPr>
      <w:r>
        <w:rPr>
          <w:rFonts w:ascii="Nirmala UI" w:hAnsi="Nirmala UI" w:eastAsia="Nirmala UI" w:cs="Nirmala UI"/>
        </w:rPr>
        <w:t>જે સ્ત્રીને પ્રસવવેદના થાય તે પહેલાં જન્મેલું રાષ્ટ્ર તાજેતરમાં માર્ગ પર મૃત અને શુષ્ક પડેલું હતું, જ્યારે આખું જગત તેની પરિસ્થિતિઓને લઈને આનંદિત થતું હતું. પરંતુ જ્યારે તે બે સાક્ષીઓ ઊભા રહ્યા, ત્યારે જેઓ તેમના મૃત્યુ પર આનંદ માનતા હતા તેઓ ભયભીત થયા. એકવાર મૃત, શુષ્ક, સંહારિત દેહો રાષ્ટ્ર તરીકે ઊભા થાય, ત્યારે યરૂશાલેમને પ્રેમ કરનારા બધા તેની સાથે આનંદિત થશે. યરૂશાલેમને પ્રેમ કરનારા લોકોમાં માત્ર એક લાખ ચુમાલીસ હજારનું રાષ્ટ્ર જ નહીં, પરંતુ દેવનો બીજો ઝુંડ પણ સમાવેશ પામે છે, જેને ત્યારબાદ બાબિલોનમાંથી બહાર બોલાવવામાં આવે છે. 18 જુલાઈ, 2020ની નિરાશામાંથી થતો પુનરુત્થાન સાંત્વનકર્તાના આગમન દ્વારા સિદ્ધ થાય છે, જે મૃત્યુ પામેલા, શુષ્ક “હાડકાં”ને “ઘાસ જેવી ફૂલીફાલી ઊઠશે” એવું કરશે.</w:t>
      </w:r>
    </w:p>
    <w:p>
      <w:pPr>
        <w:pStyle w:val="ArticleScripture"/>
        <w:jc w:val="left"/>
      </w:pPr>
      <w:r>
        <w:rPr>
          <w:rFonts w:ascii="Nirmala UI" w:hAnsi="Nirmala UI" w:eastAsia="Nirmala UI" w:cs="Nirmala UI"/>
        </w:rPr>
        <w:t>યેરૂશાલેમ સાથે આનંદ કરો, અને હે તેના સર્વ પ્રેમીઓ, તેની સાથે હર્ષિત થાઓ; હે તેના માટે શોક કરનારાઓ સર્વે, તેની સાથે અત્યંત આનંદ કરો; જેથી તમે તેના સાંત્વનના સ્તનોમાંથી ચૂસી તૃપ્ત થાઓ; જેથી તમે તેના મહિમાના પરિપૂર્ણ પ્રચુરતામાંથી દૂધ પી ને હર્ષ પામો. કારણ કે યહોવા એમ કહે છે, જોવો, હું તેની તરફ નદી જેવી શાંતિ વિસ્તારીશ, અને જાતિઓનો મહિમા પૂર જેવી વહેતી ધારા સમો લાવીશ; પછી તમે ચૂસશો, તેની બાજુઓ પર ઉંચકાઈ વહન કરવામાં આવશો, અને તેના ઘૂંટણો પર લાડ લડાવવામાં આવશો. જેમ માતા પોતાના સંતાનને સાંત્વના આપે છે, તેમ હું તમને સાંત્વના આપીશ; અને યેરૂશાલેમમાં તમે સાંત્વના પામશો. અને જ્યારે તમે આ જોશો, ત્યારે તમારું હૃદય આનંદિત થશે, અને તમારી હાડકાં તૃણની જેમ પાંગરશે; અને યહોવાનો હાથ તેના સેવકો પર પ્રગટ થશે, અને તેનો ક્રોધ તેના શત્રુઓ પર પ્રગટ થશે. યશાયા 66:10–14.</w:t>
      </w:r>
    </w:p>
    <w:p>
      <w:pPr>
        <w:pStyle w:val="ArticleBody"/>
        <w:jc w:val="left"/>
      </w:pPr>
      <w:r>
        <w:rPr>
          <w:rFonts w:ascii="Nirmala UI" w:hAnsi="Nirmala UI" w:eastAsia="Nirmala UI" w:cs="Nirmala UI"/>
        </w:rPr>
        <w:t>આલ્ફા અને ઓમેગા યશાયાહના અંતિમ વર્ણનનો અંત જ્યાં આરંભમાં તે શરૂ થયો હતો, બરાબર ત્યાં જ મૂકે છે—સાંત્વનદાતાના આગમનની ઓળખ સાથે. અને હંમેશાની જેમ, એલિયાહના સંદેશનું પ્રતિનિધિત્વ કરતાં દરેક સંદેશમાં, તે પ્રભુએ પૃથ્વીને શાપથી પ્રહાર કરવાની પરિસ્થિતિના સંદર્ભમાં જ સ્થપિત કરવામાં આવે છે.</w:t>
      </w:r>
    </w:p>
    <w:p>
      <w:pPr>
        <w:pStyle w:val="ArticleScripture"/>
        <w:jc w:val="left"/>
      </w:pPr>
      <w:r>
        <w:rPr>
          <w:rFonts w:ascii="Nirmala UI" w:hAnsi="Nirmala UI" w:eastAsia="Nirmala UI" w:cs="Nirmala UI"/>
        </w:rPr>
        <w:t>કારણ કે, જુઓ, યહોવા અગ્નિ સાથે આવશે, અને તેના રથો વાવાઝોડા સમા આવશે, જેથી તે પોતાનો ક્રોધ પ્રચંડ રોષ સાથે પ્રગટ કરે, અને પોતાની ઠપકો અગ્નિની જ્વાળાઓ સાથે આપે. કારણ કે અગ્નિ દ્વારા અને પોતાની તલવાર દ્વારા યહોવા સર્વ પ્રાણીઓ સાથે ન્યાય કરશે; અને યહોવા દ્વારા ઘાયલ થયેલાઓ ઘણાં થશે. જે લોકો પોતાની જાતને પવિત્ર કરે છે, અને પોતાને શુદ્ધ કરે છે, બગીચાઓમાં મધ્યમાં આવેલા એક વૃક્ષની પાછળ, ડુક્કરનું માંસ, અને ઘૃણાસ્પદ વસ્તુ, અને ઉંદર ખાતા, તેઓ સર્વે સાથે નાશ પામશે, યહોવા કહે છે. કારણ કે હું તેમના કાર્યો અને તેમના વિચારો જાણું છું: એવો સમય આવશે કે હું સર્વ જાતિઓ અને ભાષાઓને એકત્ર કરીશ; અને તેઓ આવશે, અને મારી મહિમા જોશે. યશાયા 66:15–18.</w:t>
      </w:r>
    </w:p>
    <w:p>
      <w:pPr>
        <w:pStyle w:val="ArticleBody"/>
        <w:jc w:val="left"/>
      </w:pPr>
      <w:r>
        <w:rPr>
          <w:rFonts w:ascii="Nirmala UI" w:hAnsi="Nirmala UI" w:eastAsia="Nirmala UI" w:cs="Nirmala UI"/>
        </w:rPr>
        <w:t>જે મૂર્ખ લાઉદીકેયન એડ્વેન્ટિસ્ટો એદેનના “ઉદ્યાન”ના “મધ્યમાં” આવેલા સારા અને ખરાબના જ્ઞાનના “વૃક્ષ”ની પાછળ છે, તેઓ પોતાને પવિત્ર અને શુદ્ધ કરી રહ્યાં હોવાનો દાવો કરે છે, જ્યારે હકીકતમાં તેઓ બેબિલોનનાં અશુદ્ધ સિદ્ધાંતો ખાઈ રહ્યાં છે, અને જેમ આદમ અને હવ્વા છુપાયા હતા તેમ તેઓ પણ, કારણ કે તેઓએ જેને છોડવા માટે અતિશય પ્રેમ કર્યો એવા પાપોના કારણે, છુપાઈ રહ્યાં છે. તેઓ અન્ય તમામ જાતિઓ સાથે ભસ્મ કરી દેવાશે. તેઓનો વિરોધાભાસ જ્ઞાનીજનોથી દર્શાવવામાં આવે છે, જે “ચિહ્ન” હશે. એ “ચિહ્ન” એ “ધ્વજ” છે, જે શનિવારનું પ્રતિનિધિત્વ કરે છે, અને તે જ પ્રભુ તમારા દેવનું ચિહ્ન છે, જે વાસ્તવમાં તેમની પ્રજાને પવિત્ર કરે છે.</w:t>
      </w:r>
    </w:p>
    <w:p>
      <w:pPr>
        <w:pStyle w:val="ArticleScripture"/>
        <w:jc w:val="left"/>
      </w:pPr>
      <w:r>
        <w:rPr>
          <w:rFonts w:ascii="Nirmala UI" w:hAnsi="Nirmala UI" w:eastAsia="Nirmala UI" w:cs="Nirmala UI"/>
        </w:rPr>
        <w:t>આથી ઇઝરાયલનાં સંતાનો સબ્બાથનું પાલન કરે, તેમની પેઢી દર પેઢી સબ્બાથને માનતા રહે, સદાકાળના કરારરૂપે. તે મારા અને ઇઝરાયલનાં સંતાનો વચ્ચે સર્વદા માટે એક ચિહ્ન છે; કેમ કે છ દિવસમાં યહોવાએ આકાશ અને પૃથ્વી બનાવ્યાં, અને સાતમા દિવસે તેમણે વિશ્રામ લીધો અને તાજગી પામી. નિર્ગમન 31:16, 17.</w:t>
      </w:r>
    </w:p>
    <w:p>
      <w:pPr>
        <w:pStyle w:val="ArticleBody"/>
        <w:jc w:val="left"/>
      </w:pPr>
      <w:r>
        <w:rPr>
          <w:rFonts w:ascii="Nirmala UI" w:hAnsi="Nirmala UI" w:eastAsia="Nirmala UI" w:cs="Nirmala UI"/>
        </w:rPr>
        <w:t>જ્ઞાની લોકો માત્ર નામધારીપણાના વૃક્ષ પાછળ છુપાઈ રહ્યા નથી; તેઓ ધ્વજ સમાન ઊંચા ઉઠાવવામાં આવ્યા છે, જેથી મહાન વિવાદના અંતિમ દૃશ્યોમાં તેઓ દેવના મહિમાને પ્રગટ કરે. તેમનો મહિમા તેમનો સ્વભાવ છે, અને તેમના સ્વભાવનો જે તત્ત્વ તેઓ જગત સમક્ષ પ્રતિનિધિત્વ કરે છે તે આલ્ફા અને ઓમેગા છે, આરંભ અને અંત છે, પ્રથમ અને છેલ્લો છે, જે “સત્ય” તરીકે રજૂ કરવામાં આવ્યો છે.</w:t>
      </w:r>
    </w:p>
    <w:p>
      <w:pPr>
        <w:pStyle w:val="ArticleScripture"/>
        <w:jc w:val="left"/>
      </w:pPr>
      <w:r>
        <w:rPr>
          <w:rFonts w:ascii="Nirmala UI" w:hAnsi="Nirmala UI" w:eastAsia="Nirmala UI" w:cs="Nirmala UI"/>
        </w:rPr>
        <w:t>અને હું તેઓમાં એક ચિહ્ન સ્થાપીશ, અને તેઓમાંથી જે છૂટી બચ્યા હશે તેઓને હું રાષ્ટ્રો પાસે મોકલીશ—તર્શીશ, પૂલ, અને લૂદ, ધનુષ તાણનારાઓ પાસે, તૂબાલ અને યાવાન પાસે, દૂરનાં દ્વીપો સુધી, જેમણે ન તો મારી કીર્તિ સાંભળી છે અને ન તો મારી મહિમા જોઈ છે; અને તેઓ જાતિઓ વચ્ચે મારી મહિમાનો પ્રચાર કરશે. અને તેઓ તમારી સર્વ ભાઈઓને સર્વ રાષ્ટ્રોમાંથી ઘોડાઓ પર, અને રથોમાં, અને પાલખીઓમાં, અને ખચ્ચરો પર, અને ઝડપી પશુઓ પર સવાર કરાવીને, યહોવાહને અર્પણરૂપે, મારા પવિત્ર પર્વત યેરૂશાલેમમાં લાવશે, યહોવાહ કહે છે, જેમ ઇઝરાયલનાં સંતાનો શુદ્ધ પાત્રમાં યહોવાહના ભવનમાં અર્પણ લાવે છે. અને તેઓમાંથી પણ હું યાજકો અને લેવીઓ માટે કેટલાકને લઈશ, યહોવાહ કહે છે. કેમ કે જે નવા આકાશ અને નવી પૃથ્વી હું રચીશ, તે જેમ મારા સમક્ષ સ્થિર રહેશે, યહોવાહ કહે છે, તેમ તમારું વંશ અને તમારું નામ સ્થિર રહેશે. અને એવું થશે કે એક અમાસથી બીજી અમાસ સુધી, અને એક શબ્બાથથી બીજા શબ્બાથ સુધી, સર્વ માનવજાત મારા સમક્ષ ઉપાસના કરવા આવશે, યહોવાહ કહે છે. અને તેઓ બહાર નીકળશે, અને જેઓએ મારા વિરુદ્ધ અપરાધ કર્યો છે એવા મનુષ્યોની લાશો પર નજર કરશે; કેમ કે તેમનો કૃમિ મરશે નહીં, અને તેમની અગ્નિ બુઝાશે નહીં; અને તેઓ સર્વ માનવજાતને ઘૃણાસ્પદ જણાશે. યશાયા 66:16–24.</w:t>
      </w:r>
    </w:p>
    <w:p>
      <w:pPr>
        <w:pStyle w:val="ArticleBody"/>
        <w:jc w:val="left"/>
      </w:pPr>
      <w:r>
        <w:rPr>
          <w:rFonts w:ascii="Nirmala UI" w:hAnsi="Nirmala UI" w:eastAsia="Nirmala UI" w:cs="Nirmala UI"/>
        </w:rPr>
        <w:t>યશાયાનું અંતિમ ભવિષ્યવાણીય વર્ણન જુલાઈ 2023માં સાંત્વનકર્તાના આગમનથી શરૂ થાય છે, અને આ વર્ણન જ્યાંથી શરૂ થયું હતું, ત્યાં જ સમાપ્ત થાય છે. તે સાત ગર્જનાઓના ગુપ્ત ઇતિહાસમાં પ્રગટ થાય છે, જે કૃપાકાળ બંધ થાય તે પહેલાં જ મુદ્રામુક્ત થાય છે. તે શરૂઆતમાં મિલરાઇટ ચળવળની પુનરાવર્તનને અંતે એક લાખ ચુંમાલીસ હજારની ચળવળના ઇતિહાસ સાથે ઓળખે છે. તે એલિયાહના સંદેશ સાથે જોડાયેલા શાપના સંદેશને, ઇસ્લામના તે ભવિષ્યવાણીય કાર્યના સંદેશ તરીકે દર્શાવે છે, જે જાતિઓને ક્રોધિત કરે છે, કારણ કે પ્રભુ તેને રવિવારના કાયદા માટે ‘પ્રથમ’ સંયુક્ત રાજ્ય અમેરિકા પર, અને એ જ બળવા માટે ‘છેલ્લે’ સમગ્ર વિશ્વ પર ન્યાય લાવવા માટે ઉપયોગમાં લે છે.</w:t>
      </w:r>
    </w:p>
    <w:p>
      <w:pPr>
        <w:pStyle w:val="ArticleBody"/>
        <w:jc w:val="left"/>
      </w:pPr>
      <w:r>
        <w:rPr>
          <w:rFonts w:ascii="Nirmala UI" w:hAnsi="Nirmala UI" w:eastAsia="Nirmala UI" w:cs="Nirmala UI"/>
        </w:rPr>
        <w:t>આગલા લેખમાં અમે યશાયાહના અંતિમ વર્ણન પરનો આપણો વિચાર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ઈસુ ખ્રિસ્તનો પ્રકાશન - આઠમો નંબર</dc:title>
  <dc:subject>એક રાષ્ટ્રનો જન્મ</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