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ઈસુ ખ્રિસ્તનું પ્રકાશન - નંબર નવ</w:t>
      </w:r>
    </w:p>
    <w:p>
      <w:pPr>
        <w:pStyle w:val="ArticleSubtitle"/>
        <w:jc w:val="left"/>
      </w:pPr>
      <w:r>
        <w:rPr>
          <w:rFonts w:ascii="Nirmala UI" w:hAnsi="Nirmala UI" w:eastAsia="Nirmala UI" w:cs="Nirmala UI"/>
        </w:rPr>
        <w:t>યશાયાહનું અંતિમ ભવિષ્યવાણીય વર્ણન: ખ્રિસ્તનો પ્રકટાવ અને 144,000ની ભવિષ્યવાણીય ભૂમિકા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2023-11-01</w:t>
      </w:r>
    </w:p>
    <w:p>
      <w:pPr>
        <w:pStyle w:val="ArticleBody"/>
        <w:jc w:val="left"/>
      </w:pPr>
      <w:r>
        <w:rPr>
          <w:rFonts w:ascii="Nirmala UI" w:hAnsi="Nirmala UI" w:eastAsia="Nirmala UI" w:cs="Nirmala UI"/>
        </w:rPr>
        <w:t>યશાયાહનું પુસ્તક, અને ખાસ કરીને ચાલીસથી છ્યાસી અધ્યાયોમાં મળતું યશાયાહનું અંતિમ ભવિષ્યવાણીય વર્ણન, એવી રજૂઆત છે જે માનવજાતની પરીક્ષાકાળની સમાપ્તિ નજીક આવતા હવે ઉઘાડવામાં આવી રહેલી ઈસુ ખ્રિસ્તના પ્રકાશન સાથે સીધે સંબંધિત કેટલીક મહત્વપૂર્ણ ભવિષ્યવાણીય સત્યો પર ભાર મૂકે છે. એ સત્યોમાંનું એક અલ્ફા અને ઓમેગાનું પ્રકાશન છે. બાઇબલમાં કોઈ પણ અન્ય પુસ્તક યશાયાહની તે સાક્ષી સમકક્ષ આવતું નથી, જે દેવના સ્વભાવના તે તત્ત્વને દર્શાવે છે, જે કોઈ બાબતના અંતને તેની શરૂઆત સાથે ઉજાગર કરે છે.</w:t>
      </w:r>
    </w:p>
    <w:p>
      <w:pPr>
        <w:pStyle w:val="ArticleScripture"/>
        <w:jc w:val="left"/>
      </w:pPr>
      <w:r>
        <w:rPr>
          <w:rFonts w:ascii="Nirmala UI" w:hAnsi="Nirmala UI" w:eastAsia="Nirmala UI" w:cs="Nirmala UI"/>
        </w:rPr>
        <w:t>આ કોણે કર્યું અને સિદ્ધ કર્યું, જેણે આરંભથી પેઢીઓને બોલાવી છે? હું યહોવા, પ્રથમ, અને છેલ્લા સાથે; હું જ તે છું. યશાયા 41:4.</w:t>
      </w:r>
    </w:p>
    <w:p>
      <w:pPr>
        <w:pStyle w:val="ArticleBody"/>
        <w:jc w:val="left"/>
      </w:pPr>
      <w:r>
        <w:rPr>
          <w:rFonts w:ascii="Nirmala UI" w:hAnsi="Nirmala UI" w:eastAsia="Nirmala UI" w:cs="Nirmala UI"/>
        </w:rPr>
        <w:t>યશાયા માં જ ઈશ્વર ઓળખાવે છે કે કઈ વસ્તુ એ સાબિત કરે છે કે ઈશ્વર ઈશ્વર છે.</w:t>
      </w:r>
    </w:p>
    <w:p>
      <w:pPr>
        <w:pStyle w:val="ArticleScripture"/>
        <w:jc w:val="left"/>
      </w:pPr>
      <w:r>
        <w:rPr>
          <w:rFonts w:ascii="Nirmala UI" w:hAnsi="Nirmala UI" w:eastAsia="Nirmala UI" w:cs="Nirmala UI"/>
        </w:rPr>
        <w:t>ઇઝરાયેલના રાજા યહોવા, અને તેના મુક્તિકર્તા સૈન્યોના યહોવા, એમ કહે છે: હું પ્રથમ છું, અને હું અંતિમ છું; અને મારા સિવાય કોઈ દેવ નથી. અને મારા જેવો કોણ બોલાવી શકે, અને તેને જાહેર કરી શકે, અને મારા માટે ક્રમમાં ગોઠવી શકે, ત્યારથી કે મેં પ્રાચીન લોકને નિયુક્ત કર્યો? અને જે વાતો આવવાની છે, અને જે આવશે, તે તેઓને બતાવે. ભય ન રાખો, ન ડરો: શું મેં તે સમયથી તને કહ્યું નથી, અને જાહેર કર્યું નથી? તમે તો મારા સાક્ષીઓ જ છો. શું મારા સિવાય કોઈ દેવ છે? હા, કોઈ દેવ નથી; હું કોઈને જાણતો નથી. યશાયા 44:6–8.</w:t>
      </w:r>
    </w:p>
    <w:p>
      <w:pPr>
        <w:pStyle w:val="ArticleBody"/>
        <w:jc w:val="left"/>
      </w:pPr>
      <w:r>
        <w:rPr>
          <w:rFonts w:ascii="Nirmala UI" w:hAnsi="Nirmala UI" w:eastAsia="Nirmala UI" w:cs="Nirmala UI"/>
        </w:rPr>
        <w:t>યશાયાહનું અંતિમ ભવિષ્યવાણીાત્મક વર્ણન ઈસુએ વચન આપેલા સાંત્વનકર્તાના આગમનના સંપૂર્ણ અને અંતિમ પરિપૂર્ણતાને ભારપૂર્વક રેખાંકિત કરે છે.</w:t>
      </w:r>
    </w:p>
    <w:p>
      <w:pPr>
        <w:pStyle w:val="ArticleScripture"/>
        <w:jc w:val="left"/>
      </w:pPr>
      <w:r>
        <w:rPr>
          <w:rFonts w:ascii="Nirmala UI" w:hAnsi="Nirmala UI" w:eastAsia="Nirmala UI" w:cs="Nirmala UI"/>
        </w:rPr>
        <w:t>હે ધર્મને અનુસરનારાઓ, હે યહોવાહને શોધનારાઓ, મારી વાત સાંભળો: જે શિલામાંથી તમે કોતરવામાં આવ્યા છો તેની તરફ જુઓ, અને જે ખાડાની ગર્ભમાંથી તમે ખોદી કાઢવામાં આવ્યા છો તેની તરફ જુઓ. તમારા પિતા અબ્રાહામ તરફ જુઓ, અને તમને જન્મ આપનાર સારાહ તરફ જુઓ; કારણ કે મેં તેને એકલાને બોલાવ્યો, અને તેને આશીર્વાદ આપ્યો, અને તેને વધાર્યો. કારણ કે યહોવાહ સિયોનને સાંત્વના આપશે; તે તેના સર્વ ઉઝાડ સ્થાનોને સાંત્વના આપશે; અને તે તેના અરણ્યને એદેન સમાન, અને તેના રણને યહોવાહની વાડી સમાન બનાવશે; તેમાં આનંદ અને હર્ષ, આભારસ્તુતિ અને ગાનનો સ્વર મળી આવશે. યશાયા 51:1–3.</w:t>
      </w:r>
    </w:p>
    <w:p>
      <w:pPr>
        <w:pStyle w:val="ArticleBody"/>
        <w:jc w:val="left"/>
      </w:pPr>
      <w:r>
        <w:rPr>
          <w:rFonts w:ascii="Nirmala UI" w:hAnsi="Nirmala UI" w:eastAsia="Nirmala UI" w:cs="Nirmala UI"/>
        </w:rPr>
        <w:t>સાંત્વનકર્તા જુલાઈ 2023માં આવ્યો. યશાયાહની વાર્તામાં વિશેષ ભારપૂર્વક રજૂ કરાયેલું બીજું સત્ય એ છે કે સાત ગર્જનાઓનો છુપાયેલો, ત્રણ-પગથિયાવાળો ઇતિહાસ, “એમેથ” ની રચના છે—એ હિબ્રુ શબ્દ, જે હિબ્રુ મૂળાક્ષરના પ્રથમ, તેરમા અને છેલ્લા અક્ષરોથી રચાયો હતો.</w:t>
      </w:r>
    </w:p>
    <w:p>
      <w:pPr>
        <w:pStyle w:val="ArticleScripture"/>
        <w:jc w:val="left"/>
      </w:pPr>
      <w:r>
        <w:rPr>
          <w:rFonts w:ascii="Nirmala UI" w:hAnsi="Nirmala UI" w:eastAsia="Nirmala UI" w:cs="Nirmala UI"/>
        </w:rPr>
        <w:t>નગરમાંથી કોલાહલનો અવાજ, મંદિરમાંથી અવાજ, યહોવાનો અવાજ, જે પોતાના શત્રુઓને પ્રતિફળ આપે છે. યશાયા 66:6.</w:t>
      </w:r>
    </w:p>
    <w:p>
      <w:pPr>
        <w:pStyle w:val="ArticleBody"/>
        <w:jc w:val="left"/>
      </w:pPr>
      <w:r>
        <w:rPr>
          <w:rFonts w:ascii="Nirmala UI" w:hAnsi="Nirmala UI" w:eastAsia="Nirmala UI" w:cs="Nirmala UI"/>
        </w:rPr>
        <w:t>યશાયા ગ્રંથમાં રજૂ કરાયેલું બીજું એક મહત્વપૂર્ણ સત્ય એ છે કે પ્રથમ સંયુક્ત રાજ્ય અમેરિકા પર, અને ત્યારબાદ રવિવારના પાલનના અમલને કારણે વિશ્વ પર, ઈસ્લામ ભગવાનના કાર્યકારી ન્યાયના સાધન તરીકે કાર્ય કરે છે.</w:t>
      </w:r>
    </w:p>
    <w:p>
      <w:pPr>
        <w:pStyle w:val="ArticleScripture"/>
        <w:jc w:val="left"/>
      </w:pPr>
      <w:r>
        <w:rPr>
          <w:rFonts w:ascii="Nirmala UI" w:hAnsi="Nirmala UI" w:eastAsia="Nirmala UI" w:cs="Nirmala UI"/>
        </w:rPr>
        <w:t>પરિમાણ પ્રમાણે, જ્યારે તે અંકુરિત થાય છે, ત્યારે તું તેની સાથે વિવાદ કરશે; પૂર્વ પવનના દિવસે તે પોતાના પ્રચંડ પવનને રોકે છે. યશાયા 27:8.</w:t>
      </w:r>
    </w:p>
    <w:p>
      <w:pPr>
        <w:pStyle w:val="ArticleBody"/>
        <w:jc w:val="left"/>
      </w:pPr>
      <w:r>
        <w:rPr>
          <w:rFonts w:ascii="Nirmala UI" w:hAnsi="Nirmala UI" w:eastAsia="Nirmala UI" w:cs="Nirmala UI"/>
        </w:rPr>
        <w:t>આ બધી સત્યોને મધ્યરાત્રિના પોકારના સંદેશના ઘટકો તરીકે વર્ગીકૃત કરી શકાય, જે દસ કુંવારીકાઓના દૃષ્ટાંત દ્વારા પ્રગટ થયેલા તે સંદેશનું પ્રતિનિધિત્વ કરે છે, જે યેસુ ખ્રિસ્તના પ્રકટીકરણનો સંદેશ છે, જે પિતાએ યેસુને આપ્યો, યેસુએ ગેબ્રિએલને આપ્યો, ગેબ્રિએલે યોહાનને આપ્યો, અને યોહાને તેને લખીને કલીસિયાઓને મોકલ્યો. અમે યશાયાહના અંતિમ વર્ણનનો ઉપયોગ પ્રકટાવાના અગિયારમા અધ્યાયથી આરંભતી ભવિષ્યવાણીની ઘટનાઓની રેખાને સમર્થન આપવા માટે કર્યો છે, અને હવે અમે બારમા અધ્યાય સુધી આવી પહોંચ્યા છીએ, જ્યાં આપણે સૂર્યથી આવરાયેલ સ્ત્રીનું વર્ણન એવાં પ્રતીકવાદ સાથે જોવા મળ્યું છે, જેને યશાયાહ એટલી દૃઢતાથી સમર્થન આપે છે; એટલે કે, ખ્રિસ્ત કોઈ વસ્તુના અંતને, કોઈ વસ્તુની શરૂઆત દ્વારા દર્શાવે છે.</w:t>
      </w:r>
    </w:p>
    <w:p>
      <w:pPr>
        <w:pStyle w:val="ArticleScripture"/>
        <w:jc w:val="left"/>
      </w:pPr>
      <w:r>
        <w:rPr>
          <w:rFonts w:ascii="Nirmala UI" w:hAnsi="Nirmala UI" w:eastAsia="Nirmala UI" w:cs="Nirmala UI"/>
        </w:rPr>
        <w:t>અને સ્વર્ગમાં એક મહાન ચિહ્ન દેખાયું; એક સ્ત્રી સૂર્યથી આવૃત હતી, અને તેના પગ નીચે ચંદ્ર હતો, અને તેના મસ્તક પર બાર તારાઓનો મુકુટ હતો; અને તે ગર્ભવતી હતી, પ્રસવવેદનામાં પોકાર કરતી હતી, અને પ્રસવ માટે પીડાતી હતી. અને સ્વર્ગમાં બીજું એક ચિહ્ન દેખાયું; અને જુઓ, એક મોટો લાલ અજગર, જેને સાત મસ્તકો અને દસ શિંગડા હતાં, અને તેના મસ્તકો પર સાત મુકુટ હતાં. અને તેની પૂંછડીએ સ્વર્ગના તારાઓનો તૃતીય ભાગ ખેંચી લીધો અને તેમને પૃથ્વી પર ફેંકી દીધા; અને તે અજગર તે સ્ત્રીની આગળ ઉભો રહ્યો, જે પ્રસવ માટે તૈયાર હતી, જેથી તે બાળક જન્મે તત્ક્ષણે તેને ભક્ષણ કરી જાય. અને તેણીએ એક પુત્રને જન્મ આપ્યો, જે લોખંડના દંડથી સર્વ જાતિઓ પર રાજ્ય કરવાનું હતું; અને તેનું બાળક ઈશ્વર તરફ અને તેના સિંહાસન તરફ ઉઠાવી લેવામાં આવ્યું. પ્રકાશિત વાક્ય 12:1–5.</w:t>
      </w:r>
    </w:p>
    <w:p>
      <w:pPr>
        <w:pStyle w:val="ArticleBody"/>
        <w:jc w:val="left"/>
      </w:pPr>
      <w:r>
        <w:rPr>
          <w:rFonts w:ascii="Nirmala UI" w:hAnsi="Nirmala UI" w:eastAsia="Nirmala UI" w:cs="Nirmala UI"/>
        </w:rPr>
        <w:t>પ્રકાશન અધ્યાય બારમાં આવેલી સ્ત્રી સમગ્ર ઇતિહાસ દરમિયાન ઈશ્વરના પસંદ કરાયેલા લોકોને સૂચવનાર એક પ્રતીક છે. પ્રાચીન યથાર્થ ઇઝરાયલનાં બાર કુળો ઈશ્વરના પસંદ કરાયેલા વાચાસંબંધિત લોકોના આરંભનું પ્રતિનિધિત્વ કરે છે. જ્યારે ખ્રિસ્તે બાર શિષ્યોને પસંદ કર્યા, ત્યારે તે બાર કુળોએ પ્રાચીન યથાર્થ ઇઝરાયલના અંતનું પ્રતિરૂપ આપ્યું. પ્રાચીન યથાર્થ ઇઝરાયલના અંતે આવેલા તે બાર શિષ્યો, આધુનિક આત્મિક ઇઝરાયલના આરંભે તે બાર પ્રેરિતો પણ હતા. બે આરંભિક સાક્ષીઓ અને એક અંતિમ સાક્ષી મળીને ત્રણ સાક્ષીઓ સ્થાપિત કરે છે, જે એક લાખ ચુમ્માલીસ હજારને આધુનિક આત્મિક ઇઝરાયલના અંત તરીકે ઓળખાવે છે.</w:t>
      </w:r>
    </w:p>
    <w:p>
      <w:pPr>
        <w:pStyle w:val="ArticleBody"/>
        <w:jc w:val="left"/>
      </w:pPr>
      <w:r>
        <w:rPr>
          <w:rFonts w:ascii="Nirmala UI" w:hAnsi="Nirmala UI" w:eastAsia="Nirmala UI" w:cs="Nirmala UI"/>
        </w:rPr>
        <w:t>એક લાખ ચુંમાલીસ હજાર તેઓ ધ્વજ પણ છે, જેઓને તેમના ભાઈઓ દ્વારા બહાર ફેંકી દેવામાં આવ્યા હતા. તેઓ તે ધ્વજ છે, જે સુકાઈ ગયેલાં મૃત અસ્થિઓની ખીણ હતો, જે મહાન શહેર સદોમ અને ઇજિપ્તની ગલીમાં પડેલો હતો, જેઓને અગાધ ખાડામાંથી ઉપર ચઢેલા પશુએ મારી નાખ્યા હતા. તેઓ તે ધ્વજ છે, જે મુકુટના પથ્થરો છે, જેને સ્ત્રી પોતાના માથા પર ધારણ કરી રહી છે.</w:t>
      </w:r>
    </w:p>
    <w:p>
      <w:pPr>
        <w:pStyle w:val="ArticleScripture"/>
        <w:jc w:val="left"/>
      </w:pPr>
      <w:r>
        <w:rPr>
          <w:rFonts w:ascii="Nirmala UI" w:hAnsi="Nirmala UI" w:eastAsia="Nirmala UI" w:cs="Nirmala UI"/>
        </w:rPr>
        <w:t>અને તેમનો દેવ યહોવા તે દિવસે તેમને પોતાના લોકોની ભેંસોના ઝુંડની જેમ ઉદ્ધાર કરશે; કારણ કે તેઓ મુકડાના રત્નોની માફક થશે, તેના દેશમાં ધ્વજ સમાન ઊંચે ઉઠાવવામાં આવેલાં. ઝખર્યા 9:16.</w:t>
      </w:r>
    </w:p>
    <w:p>
      <w:pPr>
        <w:pStyle w:val="ArticleBody"/>
        <w:jc w:val="left"/>
      </w:pPr>
      <w:r>
        <w:rPr>
          <w:rFonts w:ascii="Nirmala UI" w:hAnsi="Nirmala UI" w:eastAsia="Nirmala UI" w:cs="Nirmala UI"/>
        </w:rPr>
        <w:t>ધ્વજ, જે એક લાખ ચુંમાલીસ હજાર છે, તેઓ ખડકો છે, જેમ ખ્રિસ્ત છે.</w:t>
      </w:r>
    </w:p>
    <w:p>
      <w:pPr>
        <w:pStyle w:val="ArticleScripture"/>
        <w:jc w:val="left"/>
      </w:pPr>
      <w:r>
        <w:rPr>
          <w:rFonts w:ascii="Nirmala UI" w:hAnsi="Nirmala UI" w:eastAsia="Nirmala UI" w:cs="Nirmala UI"/>
        </w:rPr>
        <w:t>અને સર્વે એ જ આત્મિક પાન કર્યું; કારણ કે તેઓ તે આત્મિક ખડકમાંથી પીતાં હતાં, જે તેમની પાછળ પાછળ ચાલતો હતો; અને તે ખડક ખ્રિસ્ત હતો. 1 કોરીંથી 10:4.</w:t>
      </w:r>
    </w:p>
    <w:p>
      <w:pPr>
        <w:pStyle w:val="ArticleBody"/>
        <w:jc w:val="left"/>
      </w:pPr>
      <w:r>
        <w:rPr>
          <w:rFonts w:ascii="Nirmala UI" w:hAnsi="Nirmala UI" w:eastAsia="Nirmala UI" w:cs="Nirmala UI"/>
        </w:rPr>
        <w:t>ખ્રિસ્ત એક લાખ ચુમ્માલીસ હજારનો પ્રતીકરૂપ છે, અને પીતર પૌલ સાથે આ બાબતમાં સહમત છે કે ખ્રિસ્ત તે “જીવંત પથ્થર” છે જેને અસ્વીકારવામાં આવ્યો હતો; અને પીતરે આ પણ ઓળખાવ્યું કે દેવના લોકો પણ “જીવંત પથ્થરો” છે.</w:t>
      </w:r>
    </w:p>
    <w:p>
      <w:pPr>
        <w:pStyle w:val="ArticleScripture"/>
        <w:jc w:val="left"/>
      </w:pPr>
      <w:r>
        <w:rPr>
          <w:rFonts w:ascii="Nirmala UI" w:hAnsi="Nirmala UI" w:eastAsia="Nirmala UI" w:cs="Nirmala UI"/>
        </w:rPr>
        <w:t>જેની પાસે તમે આવો છો, તે જીવંત પથ્થર સમાન છે, જે મનુષ્યો દ્વારા તો ખરેખર નકારવામાં આવ્યો હતો, પરંતુ દેવ દ્વારા પસંદ કરાયેલો અને અમૂલ્ય છે; તમે પણ, જીવંત પથ્થરોની જેમ, એક આધ્યાત્મિક ગૃહ અને પવિત્ર યાજકવર્ગ તરીકે બાંધવામાં આવો છો, જેથી ઈસુ ખ્રિસ્ત દ્વારા દેવને સ્વીકાર્ય એવા આધ્યાત્મિક બલિદાનો અર્પણ કરો. 1 પિતર 2:4, 5.</w:t>
      </w:r>
    </w:p>
    <w:p>
      <w:pPr>
        <w:pStyle w:val="ArticleBody"/>
        <w:jc w:val="left"/>
      </w:pPr>
      <w:r>
        <w:rPr>
          <w:rFonts w:ascii="Nirmala UI" w:hAnsi="Nirmala UI" w:eastAsia="Nirmala UI" w:cs="Nirmala UI"/>
        </w:rPr>
        <w:t>એક લાખ ચુમ્માલીસ હજાર માત્ર સ્ત્રીના મુકુટમાંના પથ્થરો જ નથી; તેઓ પોતે જ તે મુકુટ છે.</w:t>
      </w:r>
    </w:p>
    <w:p>
      <w:pPr>
        <w:pStyle w:val="ArticleScripture"/>
        <w:jc w:val="left"/>
      </w:pPr>
      <w:r>
        <w:rPr>
          <w:rFonts w:ascii="Nirmala UI" w:hAnsi="Nirmala UI" w:eastAsia="Nirmala UI" w:cs="Nirmala UI"/>
        </w:rPr>
        <w:t>સિયોનના હિતાર્થે હું ચૂપ રહીશ નહીં, અને યેરૂશાલેમના હિતાર્થે હું વિશ્રામ લઈશ નહીં, જ્યાં સુધી તેની ધર્મિકતા તેજસ્વિતા સમી પ્રગટ ન થાય, અને તેનો ઉદ્ધાર બળતા દીવા સમો ન દેખાય. અને જાતિઓ તારી ધર્મિકતા જોશે, અને બધા રાજાઓ તારી મહિમા; અને તને એક નવું નામ આપવામાં આવશે, જે યહોવાના મુખથી નામિત થશે. તું યહોવાના હાથે મહિમાનો મુકડો પણ થશી, અને તારા દેવના હાથે રાજકીય મોખૂટું થશી. યશાયા 62:1–3.</w:t>
      </w:r>
    </w:p>
    <w:p>
      <w:pPr>
        <w:pStyle w:val="ArticleBody"/>
        <w:jc w:val="left"/>
      </w:pPr>
      <w:r>
        <w:rPr>
          <w:rFonts w:ascii="Nirmala UI" w:hAnsi="Nirmala UI" w:eastAsia="Nirmala UI" w:cs="Nirmala UI"/>
        </w:rPr>
        <w:t>ખ્રિસ્ત એક લાખ ચુંમાલીસ હજારનું પ્રતિરૂપ દર્શાવે છે. તેઓ ખડક છે, અને તેઓ “પથ્થરો” છે. તેઓ “યહોવાના હાથે મહિમાનો મુગટ” છે, અને ખ્રિસ્ત મહિમાનો મુગટ છે.</w:t>
      </w:r>
    </w:p>
    <w:p>
      <w:pPr>
        <w:pStyle w:val="ArticleScripture"/>
        <w:jc w:val="left"/>
      </w:pPr>
      <w:r>
        <w:rPr>
          <w:rFonts w:ascii="Nirmala UI" w:hAnsi="Nirmala UI" w:eastAsia="Nirmala UI" w:cs="Nirmala UI"/>
        </w:rPr>
        <w:t>તે દિવસે સેનાઓનો યહોવા swojej પ્રજાના અવશેષ માટે મહિમાનો મુકુટ અને સૌંદર્યનો કીરીટ થશે; અને જે ન્યાયાસનમાં બેસી ન્યાય કરે છે તેના માટે ન્યાયનો આત્મા, તથા જે લોકો યુદ્ધને દ્વાર સુધી પાછું વાળી દે છે તેમના માટે બળ થશે. યશાયા 28:5, 6.</w:t>
      </w:r>
    </w:p>
    <w:p>
      <w:pPr>
        <w:pStyle w:val="ArticleBody"/>
        <w:jc w:val="left"/>
      </w:pPr>
      <w:r>
        <w:rPr>
          <w:rFonts w:ascii="Nirmala UI" w:hAnsi="Nirmala UI" w:eastAsia="Nirmala UI" w:cs="Nirmala UI"/>
        </w:rPr>
        <w:t>બાર સંખ્યાને આરંભ અને અંતના સંદર્ભમાં વિચારતાં, સ્ત્રી પ્રાચીન ઇઝરાયેલના પસંદ કરાયેલા કરારપ્રજાનું પ્રતિનિધિત્વ કરે છે—સિનાઈ પર્વત પરથી લઈને એક લાખ ચુમાલીસ હજારના ઇતિહાસ સુધી. તેઓ ખ્રિસ્ત દ્વારા પૂર્વચિહ્નિત કરવામાં આવ્યા છે, અને તેમના જન્મે 18 જુલાઈ, 2020ના રોજ જે માર્ગમાં તેમની હત્યા કરવામાં આવી હતી ત્યાંથી મૃત સૂકા હાડકાંના પુનરુત્થાનનું પૂર્વચિહ્નિત કર્યું હતું. એઝેકિયલ સડત્રીસ જે બે-પગલાની પ્રક્રિયાને એટલી સંક્ષિપ્ત રીતે ઓળખાવે છે, અને જે તે બે પ્રબોધકોને જીવંત કરે છે, તેનું ‘પ્રથમ ઉલ્લેખ’ આદમની સર્જનક્રિયામાં થાય છે.</w:t>
      </w:r>
    </w:p>
    <w:p>
      <w:pPr>
        <w:pStyle w:val="ArticleBody"/>
        <w:jc w:val="left"/>
      </w:pPr>
      <w:r>
        <w:rPr>
          <w:rFonts w:ascii="Nirmala UI" w:hAnsi="Nirmala UI" w:eastAsia="Nirmala UI" w:cs="Nirmala UI"/>
        </w:rPr>
        <w:t>આદમની રચના બે પગથિયાંમાં કરવામાં આવી હતી. પ્રથમ તેને ઘડવામાં આવ્યો, ત્યારબાદ ખ્રિસ્તે તેમાં જીવનનો શ્વાસ ફૂંક્યો, જેમ હઝકિયેલમાં ચાર પવનોમાંથી આવેલ શ્વાસે સુકા હાડકાંને જીવંત કર્યા હતા. આદમની રચના સંપૂર્ણપણે પરિપક્વ મનુષ્ય તરીકે કરવામાં આવી હતી, પરંતુ તેમ છતાં તેની રચના તેનો જન્મ જ હતી. એક લાખ ચુમ્માલીસ હજાર મૃત્યુની ખીણમાંથી પસાર થતી ગલીમાં મૃત અવસ્થામાં પડ્યા રહેનાં પ્રતિકાત્મક સાડા ત્રણ દિવસ પછી જન્મે છે. એક લાખ ચુમ્માલીસ હજારનો જન્મ તે સ્ત્રી દ્વારા થાય છે જેણે “પુરુષ શિશુ”ને જન્મ આપ્યો હતો, “જે લોખંડની લાકડીથી શાસન કરવાનું હતું.” સમગ્ર ઇતિહાસ દરમ્યાન કલીસિયાના પ્રતીક તરીકે, પ્રકાશન બારની સ્ત્રી દાનિયેલ બેના “પર્વત” જેટલું જ પ્રતીકાત્મક અર્થ દર્શાવે છે.</w:t>
      </w:r>
    </w:p>
    <w:p>
      <w:pPr>
        <w:pStyle w:val="ArticleScripture"/>
        <w:jc w:val="left"/>
      </w:pPr>
      <w:r>
        <w:rPr>
          <w:rFonts w:ascii="Nirmala UI" w:hAnsi="Nirmala UI" w:eastAsia="Nirmala UI" w:cs="Nirmala UI"/>
        </w:rPr>
        <w:t>“પ્રકટીકરણ એક મુદ્રાંકિત પુસ્તક છે, પરંતુ તે એક ખુલેલું પુસ્તક પણ છે. તે આ પૃથ્વીના ઇતિહાસના અંતિમ દિવસોમાં ઘટવાની અદભુત ઘટનાઓનો લેખાજોખો આપે છે. આ પુસ્તકની શિક્ષાઓ નિશ્ચિત છે, રહસ્યમય અને અબોધગમ્ય નથી. તેમાં દાનિયેલમાં દર્શાવેલી ભવિષ્યવાણીની એ જ રેખા ફરીથી લેવામાં આવી છે. કેટલીક ભવિષ્યવાણીઓ દેવએ પુનરાવર્તિત કરી છે, આ રીતે બતાવીને કે તેમને મહત્ત્વ આપવું જોઈએ. પ્રભુ એવી બાબતોનું પુનરાવર્તન કરતા નથી, જેઓનું કોઈ વિશેષ પરિણામ કે મહત્ત્વ ન હોય.” Manuscript Releases, volume 9, 8.</w:t>
      </w:r>
    </w:p>
    <w:p>
      <w:pPr>
        <w:pStyle w:val="ArticleBody"/>
        <w:jc w:val="left"/>
      </w:pPr>
      <w:r>
        <w:rPr>
          <w:rFonts w:ascii="Nirmala UI" w:hAnsi="Nirmala UI" w:eastAsia="Nirmala UI" w:cs="Nirmala UI"/>
        </w:rPr>
        <w:t>દાનિયેલમાં જોવા મળતી ભવિષ્યવાણીની એ જ રેખા પ્રકાશિત વાક્યમાં આગળ વધે છે. દાનિયેલનો તે પથ્થર, જે હાથ વિના પર્વતમાંથી કાપી કાઢવામાં આવ્યો છે, તે પેતરનાં “જીવતા પથ્થરો” છે, જેઓ “આત્મિક ઘર, પવિત્ર યાજકવર્ગ તરીકે બાંધવામાં આવે છે,” અને દાનિયેલનો એ પથ્થર એક લાખ ચુમ્માલીસ હજારનું પણ પ્રતિનિધિત્વ કરે છે. પર્વત ઇતિહાસ દરમિયાન ઈશ્વરની કલીસિયા છે.</w:t>
      </w:r>
    </w:p>
    <w:p>
      <w:pPr>
        <w:pStyle w:val="ArticleScripture"/>
        <w:jc w:val="left"/>
      </w:pPr>
      <w:r>
        <w:rPr>
          <w:rFonts w:ascii="Nirmala UI" w:hAnsi="Nirmala UI" w:eastAsia="Nirmala UI" w:cs="Nirmala UI"/>
        </w:rPr>
        <w:t>અને આ રાજાઓના દિવસોમાં સ્વર્ગનો દેવ એક એવું રાજ્ય સ્થાપિત કરશે, જે કદી નાશ પામશે નહીં; અને એ રાજ્ય બીજા લોકોને સોંપવામાં આવશે નહીં, પરંતુ તે આ સર્વ રાજ્યોને ચૂરચૂર કરીને સમાપ્ત કરી દેશે, અને તે સદાકાળ સુધી સ્થિર રહેશે. કારણ કે તું જોયું કે તે પથ્થર હાથ વિના પર્વતમાંથી કાપી કાઢવામાં આવ્યો હતો, અને તેણે લોખંડને, પિત્તળને, માટીને, ચાંદીને અને સોનાને ચૂરચૂર કરી નાખ્યાં; મહાન દેવે રાજાને જાણ કરાવી છે કે આ પછી શું બનવાનું છે; અને એ સ્વપ્ન નિશ્ચિત છે, અને તેનો અર્થ વિશ્વસનીય છે. દાનિયેલ 2:44, 45.</w:t>
      </w:r>
    </w:p>
    <w:p>
      <w:pPr>
        <w:pStyle w:val="ArticleBody"/>
        <w:jc w:val="left"/>
      </w:pPr>
      <w:r>
        <w:rPr>
          <w:rFonts w:ascii="Nirmala UI" w:hAnsi="Nirmala UI" w:eastAsia="Nirmala UI" w:cs="Nirmala UI"/>
        </w:rPr>
        <w:t>એક લાખ ચુંમાલીસ હજારનો મધરાતનો પોકારનો સંદેશો અંતિમ વરસાદ તરીકે પણ રજૂ કરવામાં આવે છે, અને અંતિમ વરસાદના સમયમાં જ દેવ દાનિયેલના પથ્થર દ્વારા પ્રતિનિધિત રાજ્યને ‘સ્થાપે’ છે.</w:t>
      </w:r>
    </w:p>
    <w:p>
      <w:pPr>
        <w:pStyle w:val="ArticleScripture"/>
        <w:jc w:val="left"/>
      </w:pPr>
      <w:r>
        <w:rPr>
          <w:rFonts w:ascii="Nirmala UI" w:hAnsi="Nirmala UI" w:eastAsia="Nirmala UI" w:cs="Nirmala UI"/>
        </w:rPr>
        <w:t>“અંતિમ વરસાદ તેઓ પર આવી રહ્યો છે, જે શુદ્ધ છે—ત્યારે બધા જ તેને પહેલાં જેમ પ્રાપ્ત કરશે.</w:t>
      </w:r>
    </w:p>
    <w:p>
      <w:pPr>
        <w:pStyle w:val="ArticleScripture"/>
        <w:jc w:val="left"/>
      </w:pPr>
      <w:r>
        <w:rPr>
          <w:rFonts w:ascii="Nirmala UI" w:hAnsi="Nirmala UI" w:eastAsia="Nirmala UI" w:cs="Nirmala UI"/>
        </w:rPr>
        <w:t>“જ્યારે ચાર દૂતો છોડીને મૂકી દેશે, ત્યારે ખ્રિસ્ત પોતાનું રાજ્ય સ્થાપિત કરશે. અંતિમ વરસાદ તેઓ સિવાય કોઈને પ્રાપ્ત થતો નથી, જેઓ પોતાની શક્તિ પ્રમાણે બધું જ કરી રહ્યા છે. ખ્રિસ્ત અમારી મદદ કરશે. ઈશ્વરની કૃપાથી, યેશુના રક્ત દ્વારા, બધા વિજયી બની શકે છે. સમગ્ર સ્વર્ગ આ કાર્યમાં રસ ધરાવે છે. દૂતોને પણ રસ છે.” Spalding and Magan, 3.</w:t>
      </w:r>
    </w:p>
    <w:p>
      <w:pPr>
        <w:pStyle w:val="ArticleBody"/>
        <w:jc w:val="left"/>
      </w:pPr>
      <w:r>
        <w:rPr>
          <w:rFonts w:ascii="Nirmala UI" w:hAnsi="Nirmala UI" w:eastAsia="Nirmala UI" w:cs="Nirmala UI"/>
        </w:rPr>
        <w:t>ઇસ્લામના ચાર પવનો રવિવારના કાયદા સમયે મુક્ત કરવામાં આવે છે, અને ત્યાર પછી ખ્રિસ્ત પોતાનું રાજ્ય સ્થાપે છે. આ ઘટના દાનિયેલ અધ્યાય બેના આધ્યાત્મિક રાજ્યોના દિવસોમાં બને છે. નેબૂખાદ્નેસ્સારના સ્વપ્નમાં આવેલા છેલ્લા ચાર આધ્યાત્મિક રાજ્યોનું પૂર્વરૂપ પ્રથમ ચાર શાબ્દિક રાજ્યો દ્વારા દર્શાવવામાં આવ્યું હતું. શાબ્દિક બાબેલ, મીદો-પર્શિયા, ગ્રીસ અને રોમ આધ્યાત્મિક બાબેલ, મીદો-પર્શિયા, ગ્રીસ અને રોમનું પ્રતિનિધિત્વ કરે છે.</w:t>
      </w:r>
    </w:p>
    <w:p>
      <w:pPr>
        <w:pStyle w:val="ArticleBody"/>
        <w:jc w:val="left"/>
      </w:pPr>
      <w:r>
        <w:rPr>
          <w:rFonts w:ascii="Nirmala UI" w:hAnsi="Nirmala UI" w:eastAsia="Nirmala UI" w:cs="Nirmala UI"/>
        </w:rPr>
        <w:t>આધ્યાત્મિક બાબેલ સોનાનું મસ્તક છે, જેને ઈ.સ. 1798માં ઘાતક ઘા લાગ્યો હતો, જેમ નેબૂખદનેઝરને “સાત સમય” માટે તાત્કાલિક રીતે સત્તામાંથી દૂર કરવામાં આવ્યો હતો તે દ્વારા તેનો પ્રકાર દર્શાવવામાં આવ્યો હતો. જ્યારે અજગર, પશુ અને ખોટા પ્રભુવક્તા—આ ત્રિવિધ સંઘ—સાતમાંથી આવેલું આઠમું રાજ્ય રચે છે, ત્યારે તે અધ્યાય બેમાં નેબૂખદનેઝરની પ્રતિમામાં પ્રતિનિધિત્વ પામેલા તમામ આધ્યાત્મિક રાજ્યોનો સમૂહ હશે. પાપસત્તા મરણાવસ્થા પામેલી અને પાપસત્તા પુનર્જીવિત થયેલી—આ બન્ને પ્રતિમાના ચાર આધ્યાત્મિક રાજ્યોના આરંભ અને અંતમાં આધ્યાત્મિક સોનાનું મસ્તક છે. સંયુક્ત રાજ્ય અમેરિકા, આ ચાર રાજ્યોમાંથી બીજા તરીકે, આધ્યાત્મિક મીદ-પર્શિયા તરીકે પ્રતિનિધિત્વ પામે છે. સંયુક્ત રાષ્ટ્રો, આ ચાર રાજ્યોમાંથી ત્રીજા તરીકે, આધ્યાત્મિક ગ્રીસ તરીકે પ્રતિનિધિત્વ પામે છે; અને સાથે મળીને, તેઓ સૌ અજગર, પશુ અને ખોટા પ્રભુવક્તાના ત્રિવિધ સંઘને રચી, સાતમાંથી આવેલું આઠમું રાજ્ય સ્થાપે છે. પાપસત્તા મસીહવિરોધી છે અને મસીહની નકલ કરવાનો પ્રયત્ન કરે છે. આ સંદર્ભમાં, છેલ્લાં ચાર આધ્યાત્મિક રાજ્યોમાં પાપસત્તા પ્રથમ પણ છે અને છેલ્લી પણ છે.</w:t>
      </w:r>
    </w:p>
    <w:p>
      <w:pPr>
        <w:pStyle w:val="ArticleBody"/>
        <w:jc w:val="left"/>
      </w:pPr>
      <w:r>
        <w:rPr>
          <w:rFonts w:ascii="Nirmala UI" w:hAnsi="Nirmala UI" w:eastAsia="Nirmala UI" w:cs="Nirmala UI"/>
        </w:rPr>
        <w:t>પર્વતમાંથી કાપવામાં આવેલો પથ્થર એવું રાજ્ય બની જાય છે કે જે આખી પૃથ્વીને ભરાઈ દે છે, અને તે “આ રાજાઓના દિવસોમાં” ધ્વજચિહ્ન તરીકે સ્થાપિત કરવામાં આવે છે, કારણ કે પ્રતિમાના સર્વ આધ્યાત્મિક રાજ્યો “અંતિમ દિવસોમાં” સક્રિય રીતે પ્રતિનિધિત્વ પામે છે. ધ્વજચિહ્નને ઊંચું ઉઠાવવું, જે ખ્રિસ્તના રાજ્યની સ્થાપના છે, તે ત્યારે થાય છે જ્યારે ઇસ્લામના ચાર પવનો મુક્ત કરવામાં આવે છે, અને રવિવારના કાયદા સમયે ઉત્તરવર્ષા અપરિમિત રીતે વરસાવવામાં આવે છે.</w:t>
      </w:r>
    </w:p>
    <w:p>
      <w:pPr>
        <w:pStyle w:val="ArticleBody"/>
        <w:jc w:val="left"/>
      </w:pPr>
      <w:r>
        <w:rPr>
          <w:rFonts w:ascii="Nirmala UI" w:hAnsi="Nirmala UI" w:eastAsia="Nirmala UI" w:cs="Nirmala UI"/>
        </w:rPr>
        <w:t>પર્વતમાંથી કાપીને કાઢવામાં આવેલો પથ્થર પૃથ્વીના સર્વ આધ્યાત્મિક રાજ્યોને, જે “લોખંડ, પિત્તળ, માટી, ચાંદી અને સોનું” દ્વારા દર્શાવવામાં આવ્યા છે, ચૂરચૂર કરી નાખશે. એક લાખ ચુંમાલીસ હજાર ખ્રિસ્તનું પ્રતિનિધિત્વ કરે છે, જે પ્રકાશિત વાક્ય બારમાં “પુરુષ બાળ” છે, જેના જન્મે એક લાખ ચુંમાલીસ હજારના જન્મનું પૂર્વરૂપ દર્શાવ્યું હતું. “પુરુષ બાળ” એ “લોખંડની લાઠીથી સર્વ જાતિઓ પર શાસન કરવાનું” છે. તે લાઠીથી તે જાતિઓને ચૂરચૂર કરી નાખશે.</w:t>
      </w:r>
    </w:p>
    <w:p>
      <w:pPr>
        <w:pStyle w:val="ArticleScripture"/>
        <w:jc w:val="left"/>
      </w:pPr>
      <w:r>
        <w:rPr>
          <w:rFonts w:ascii="Nirmala UI" w:hAnsi="Nirmala UI" w:eastAsia="Nirmala UI" w:cs="Nirmala UI"/>
        </w:rPr>
        <w:t>હું આ આજ્ઞાપત્ર જાહેર કરીશ: યહોવાહે મને કહ્યું છે, તું મારો પુત્ર છે; આજે મેં તને ઉત્પન્ન કર્યો છે. મારી પાસે માંગી લે, અને હું જાતિઓને તારા વારસામાં, અને પૃથ્વીના છેવાડાઓને તારી મિલકતમાં આપીશ. તું તેમને લોખંડની લાઠીથી ચૂરચૂર કરી નાખીશ; તું તેમને કુંભારના પાત્ર સમાન ટુકડા ટુકડા કરી નાખીશ. ભજન સંહિતા 2:7–9.</w:t>
      </w:r>
    </w:p>
    <w:p>
      <w:pPr>
        <w:pStyle w:val="ArticleBody"/>
        <w:jc w:val="left"/>
      </w:pPr>
      <w:r>
        <w:rPr>
          <w:rFonts w:ascii="Nirmala UI" w:hAnsi="Nirmala UI" w:eastAsia="Nirmala UI" w:cs="Nirmala UI"/>
        </w:rPr>
        <w:t>દેવનો પુત્ર પિતાથી જન્મ્યો હતો. ઘણા લોકો આ સત્યને લઈને પોતાના જ વિનાશ માટે તેને વિપરીત રીતે વાંકી રીતે વાપરે છે. “જન્મ્યો” નો અર્થ જન્મ આપવો થાય છે, પરંતુ આપણે જાણીએ છીએ કે એવો ક્યારેય સમય નહોતો જ્યારે ખ્રિસ્ત અસ્તિત્વમાં ન હતો.</w:t>
      </w:r>
    </w:p>
    <w:p>
      <w:pPr>
        <w:pStyle w:val="ArticleScripture"/>
        <w:jc w:val="left"/>
      </w:pPr>
      <w:r>
        <w:rPr>
          <w:rFonts w:ascii="Nirmala UI" w:hAnsi="Nirmala UI" w:eastAsia="Nirmala UI" w:cs="Nirmala UI"/>
        </w:rPr>
        <w:t>“‘હવે આત્મા સ્પષ્ટ રીતે કહે છે કે અંતિમ કાળોમાં કેટલાંક વિશ્વાસથી ભટકી જશે, ભ્રમમાં નાખનારા આત્માઓ અને દુષ્ટાત્માઓના ઉપદેશો તરફ ધ્યાન આપશે; કપટપૂર્વક અસત્ય બોલતા, અને જેમનું અંતઃકરણ દાઝતા લોખંડથી ડામવામાં આવ્યું હોય તેમ થશે.’ ધર્મત્યાગના કાર્યના અંતિમ વિકાસો પહેલાં વિશ્વાસ અંગે ગૂંચવણ રહેશે. ઈશ્વરના રહસ્ય વિષે સ્પષ્ટ અને નિશ્ચિત વિચારો રહેશે નહીં. એક પછી એક સત્ય ભ્રષ્ટ કરવામાં આવશે. ‘અને નિર્વિવાદ રીતે ભક્તિનું રહસ્ય મહાન છે: ઈશ્વર દેહમાં પ્રગટ થયા, આત્મામાં ધર્મી ઠેરવાયા, દૂતોને દર્શન આપ્યા, અન્યજાતિઓમાં પ્રચારિત થયા, જગતમાં જેમના પર વિશ્વાસ કરવામાં આવ્યો, અને મહિમામાં ઉપાડવામાં આવ્યા.’ ઘણા લોકો ખ્રિસ્તના પૂર્વઅસ્તિત્વનો ઇનકાર કરે છે, અને તેથી તેઓ તેમની દૈવીત્વનો પણ ઇનકાર કરે છે; તેઓ તેમને વ્યક્તિગત તારણહાર તરીકે સ્વીકારતા નથી. આ ખ્રિસ્તનો સંપૂર્ણ ઇનકાર છે. તેઓ ઈશ્વરના એકજાત પુત્ર હતા, જે આદિથી જ પિતાસાથે એક હતા. તેમના દ્વારા જ લોકમંડળોની રચના કરવામાં આવી હતી.” Signs of the Times, May 28, 1894.</w:t>
      </w:r>
    </w:p>
    <w:p>
      <w:pPr>
        <w:pStyle w:val="ArticleBody"/>
        <w:jc w:val="left"/>
      </w:pPr>
      <w:r>
        <w:rPr>
          <w:rFonts w:ascii="Nirmala UI" w:hAnsi="Nirmala UI" w:eastAsia="Nirmala UI" w:cs="Nirmala UI"/>
        </w:rPr>
        <w:t>જ્યારે ખ્રિસ્તને પિતાના “જનિત” તરીકે ઓળખાવવામાં આવે છે, ત્યારે તે ખ્રિસ્ત સાથે સંકળાયેલ એક સત્યની ઓળખ કરાવે છે—એવું સત્ય, જે માનવીય માતા-પિતૃત્વના નમૂનામાં તેને બળજબરીથી ગોઠવવામાં આવે તો નષ્ટ થઈ જાય છે. આપણે આપણા માનવીય દૃષ્ટિકોણથી દેવનું મૂલ્યાંકન કરી શકતા નથી. આપણે તો માત્ર દેવ પોતાનું જે મૂલ્યાંકન આપણાં સમક્ષ પ્રગટ કરે છે, તેના આધારે જ દેવનું મૂલ્યાંકન કરી શકીએ છીએ.</w:t>
      </w:r>
    </w:p>
    <w:p>
      <w:pPr>
        <w:pStyle w:val="ArticleScripture"/>
        <w:jc w:val="left"/>
      </w:pPr>
      <w:r>
        <w:rPr>
          <w:rFonts w:ascii="Nirmala UI" w:hAnsi="Nirmala UI" w:eastAsia="Nirmala UI" w:cs="Nirmala UI"/>
        </w:rPr>
        <w:t>દુષ્ટ મનુષ્ય પોતાનો માર્ગ છોડી દે, અને અધર્મી મનુષ્ય પોતાના વિચારો; અને તે યહોવાને તરફ ફરી આવે, તો તે તેના પર દયા કરશે; અને આપણા દેવને તરફ આવે, કેમ કે તે ખૂબ ક્ષમા કરશે. કારણ કે મારા વિચારો તમારા વિચારો જેવા નથી, અને તમારા માર્ગો મારા માર્ગો જેવા નથી, યહોવા એવું કહે છે. કારણ કે જેમ આકાશ પૃથ્વી કરતાં ઊંચું છે, તેમ મારા માર્ગો તમારા માર્ગો કરતાં ઊંચા છે, અને મારા વિચારો તમારા વિચારો કરતાં ઊંચા છે. યશાયા 55:7–9.</w:t>
      </w:r>
    </w:p>
    <w:p>
      <w:pPr>
        <w:pStyle w:val="ArticleBody"/>
        <w:jc w:val="left"/>
      </w:pPr>
      <w:r>
        <w:rPr>
          <w:rFonts w:ascii="Nirmala UI" w:hAnsi="Nirmala UI" w:eastAsia="Nirmala UI" w:cs="Nirmala UI"/>
        </w:rPr>
        <w:t>“begotten” શબ્દને એવો અર્થ આપીને કે કોઈ એવો સમય હતો જ્યારે પિતાએ ખ્રિસ્તને જન્મ આપ્યો હતો, એ “ભ્રમમાં મૂકનાર આત્માઓ અને દુષ્ટાત્માઓના ઉપદેશો” તરફ ધ્યાન આપવું છે. આપણા વર્તમાન અભ્યાસના હેતુ માટે, હું માત્ર એટલું ઓળખાવી રહ્યો છું કે પ્રકાશિતવાક્ય બારની સ્ત્રી એ “પુત્ર-શિશુ”ને જન્મ આપવાની હતી, જે લોખંડના દંડથી રાષ્ટ્રો પર રાજ્ય કરશે. એક લાખ ચુંમાલીસ હજાર પણ લોખંડના દંડથી રાષ્ટ્રો પર રાજ્ય કરશે.</w:t>
      </w:r>
    </w:p>
    <w:p>
      <w:pPr>
        <w:pStyle w:val="ArticleBody"/>
        <w:jc w:val="left"/>
      </w:pPr>
      <w:r>
        <w:rPr>
          <w:rFonts w:ascii="Nirmala UI" w:hAnsi="Nirmala UI" w:eastAsia="Nirmala UI" w:cs="Nirmala UI"/>
        </w:rPr>
        <w:t>જયારે રવિવારના કાયદા સમયે પાપાશાહીનો જીવલેણ ઘા સાજો થાય છે, ત્યારે થિયાતીરાની કલીશિયા ફરી પ્રગટ થાય છે. તે ઇતિહાસમાં, દેવના લોકોને આપવામાં આવેલું વચન એવું છે કે જે વિજય મેળવે છે તેઓ “લોહીના દંડ” વડે “જાતિઓ” પર શાસન કરશે.</w:t>
      </w:r>
    </w:p>
    <w:p>
      <w:pPr>
        <w:pStyle w:val="ArticleScripture"/>
        <w:jc w:val="left"/>
      </w:pPr>
      <w:r>
        <w:rPr>
          <w:rFonts w:ascii="Nirmala UI" w:hAnsi="Nirmala UI" w:eastAsia="Nirmala UI" w:cs="Nirmala UI"/>
        </w:rPr>
        <w:t>અને જે જય પામે છે, અને અંત સુધી મારા કાર્યોનું પાલન કરે છે, તેને હું રાષ્ટ્રો પર અધિકાર આપીશ; અને તે લોખંડની લાકડીથી તેઓ પર શાસન કરશે; જેમ કુંભારના વાસણો ટુકડા ટુકડા કરીને ચૂર કરવામાં આવે છે તેમ તેઓ ભંગ કરવામાં આવશે; જેમ મેં પણ મારા પિતાથી પ્રાપ્ત કર્યું છે. પ્રકટીકરણ 2:26, 27.</w:t>
      </w:r>
    </w:p>
    <w:p>
      <w:pPr>
        <w:pStyle w:val="ArticleBody"/>
        <w:jc w:val="left"/>
      </w:pPr>
      <w:r>
        <w:rPr>
          <w:rFonts w:ascii="Nirmala UI" w:hAnsi="Nirmala UI" w:eastAsia="Nirmala UI" w:cs="Nirmala UI"/>
        </w:rPr>
        <w:t>થિયાતીરાની કલીસિયાની અંતિમ પ્રકટતામાં રહેલા દેવના લોકો એ એક લાખ ચુમ્માલીસ હજાર છે. આરંભમાં સ્ત્રીએ ખ્રિસ્તને જન્મ આપ્યો હતો અને અંતે, તે જ સ્ત્રી મેથીના બાળકને અનુસરનાર એ એક લાખ ચુમ્માલીસ હજારને જન્મ આપે છે.</w:t>
      </w:r>
    </w:p>
    <w:p>
      <w:pPr>
        <w:pStyle w:val="ArticleScripture"/>
        <w:jc w:val="left"/>
      </w:pPr>
      <w:r>
        <w:rPr>
          <w:rFonts w:ascii="Nirmala UI" w:hAnsi="Nirmala UI" w:eastAsia="Nirmala UI" w:cs="Nirmala UI"/>
        </w:rPr>
        <w:t>અને તેઓ સિંહાસન આગળ, તથા ચાર જીવંત પ્રાણીઓ અને વડીલો આગળ જાણે કે નવું ગીત ગાતા હતા; અને તે ગીત કોઈ મનુષ્ય શીખી શક્યો નહિ, સિવાય તે એક લાખ ચુમાલીસ હજારનાં, જેઓ પૃથ્વી પરથી મુક્તિ પામેલા હતા. આ તેઓ છે જેઓ સ્ત્રીઓથી કલંકિત થયેલા નથી; કેમ કે તેઓ કુમાર છે. આ તેઓ છે જેઓ મેણાંને જ્યાં જ્યાં તે જાય ત્યાં ત્યાં અનુસરે છે. આ મનુષ્યોમાંથી મુક્તિ પામેલા હતા, દેવ અને મેણાંને અર્પિત પ્રથમફળરૂપે. પ્રકાશિત વાક્ય 14:3, 4.</w:t>
      </w:r>
    </w:p>
    <w:p>
      <w:pPr>
        <w:pStyle w:val="ArticleBody"/>
        <w:jc w:val="left"/>
      </w:pPr>
      <w:r>
        <w:rPr>
          <w:rFonts w:ascii="Nirmala UI" w:hAnsi="Nirmala UI" w:eastAsia="Nirmala UI" w:cs="Nirmala UI"/>
        </w:rPr>
        <w:t>ખ્રિસ્તનો જન્મ “પ્રથમ” થયો હતો, અને એક લાખ ચુમ્માલીસ હજાર મેષશાવકને અનુસરે છે, તેથી તેઓનો જન્મ “છેલ્લે” થાય છે. ખ્રિસ્ત “પરમેશ્વર પાસે ઉપાડવામાં આવ્યા”, જેમ પ્રકાશન અધ્યાય અગિયારના બે સાક્ષીઓ પણ ઉપાડવામાં આવ્યા હતા. તેના બંને સંતાનો પિતાની પાસે આરોહણ કરે છે.</w:t>
      </w:r>
    </w:p>
    <w:p>
      <w:pPr>
        <w:pStyle w:val="ArticleScripture"/>
        <w:jc w:val="left"/>
      </w:pPr>
      <w:r>
        <w:rPr>
          <w:rFonts w:ascii="Nirmala UI" w:hAnsi="Nirmala UI" w:eastAsia="Nirmala UI" w:cs="Nirmala UI"/>
        </w:rPr>
        <w:t>અને તેણીએ એક પુત્ર સંતાનને જન્મ આપ્યો, જેને લોખંડની લાકડીથી સર્વ જાતિઓ પર રાજ્ય કરવાનું હતું; અને તેનું સંતાન ઈશ્વર પાસે તથા તેના સિંહાસન સુધી ઉઠાવી લેવામાં આવ્યું. પ્રકાશિત વાક્ય 2:5.</w:t>
      </w:r>
    </w:p>
    <w:p>
      <w:pPr>
        <w:pStyle w:val="ArticleBody"/>
        <w:jc w:val="left"/>
      </w:pPr>
      <w:r>
        <w:rPr>
          <w:rFonts w:ascii="Nirmala UI" w:hAnsi="Nirmala UI" w:eastAsia="Nirmala UI" w:cs="Nirmala UI"/>
        </w:rPr>
        <w:t>ખ્રિસ્ત, સેનાઓના પ્રભુ તરીકે, “યાકૂબનો હિસ્સો” પણ છે, અને ઇઝરાયેલ “તેમના વારસાનો દંડ” છે; તેમજ ઇઝરાયેલ તેમનું “યુદ્ધ-કુહાડું” અને તેમની “યુદ્ધની હથિયારો” પણ છે, જેને તેઓ “જાતિઓને ટુકડા-ટુકડા કરવા” માટે ઉપયોગમાં લે છે.</w:t>
      </w:r>
    </w:p>
    <w:p>
      <w:pPr>
        <w:pStyle w:val="ArticleScripture"/>
        <w:jc w:val="left"/>
      </w:pPr>
      <w:r>
        <w:rPr>
          <w:rFonts w:ascii="Nirmala UI" w:hAnsi="Nirmala UI" w:eastAsia="Nirmala UI" w:cs="Nirmala UI"/>
        </w:rPr>
        <w:t>યાકોબનો હિસ્સો તેઓ જેવો નથી; કારણ કે તે સર્વ વસ્તુઓનો રચનહાર છે; અને ઇઝરાયેલ તેની વારસાગત મિલ્કતનો દંડ છે; સૈન્યોના યહોવા તેનું નામ છે. તું મારું યુદ્ધ-કુહાડું અને યુદ્ધના શસ્ત્રો છે; કારણ કે તારાથી હું જાતિઓને ટુકડા ટુકડા કરી નાખીશ, અને તારાથી હું રાજ્યોનો નાશ કરી નાખીશ. યર્મિયા 51:19, 20.</w:t>
      </w:r>
    </w:p>
    <w:p>
      <w:pPr>
        <w:pStyle w:val="ArticleBody"/>
        <w:jc w:val="left"/>
      </w:pPr>
      <w:r>
        <w:rPr>
          <w:rFonts w:ascii="Nirmala UI" w:hAnsi="Nirmala UI" w:eastAsia="Nirmala UI" w:cs="Nirmala UI"/>
        </w:rPr>
        <w:t>ખ્રિસ્ત અને એક લાખ ચુંમાલીસ હજાર બંને લોખંડના દંડથી જાતિઓ પર શાસન કરે છે અને તેમને ટુકડા-ટુકડા કરી નાખે છે. ખ્રિસ્ત “યાકોબનો હિસ્સો” છે, પરંતુ તેમ જ તેમના લોકો પણ છે.</w:t>
      </w:r>
    </w:p>
    <w:p>
      <w:pPr>
        <w:pStyle w:val="ArticleScripture"/>
        <w:jc w:val="left"/>
      </w:pPr>
      <w:r>
        <w:rPr>
          <w:rFonts w:ascii="Nirmala UI" w:hAnsi="Nirmala UI" w:eastAsia="Nirmala UI" w:cs="Nirmala UI"/>
        </w:rPr>
        <w:t>કારણ કે યહોવાનો હિસ્સો તેની પ્રજા છે; યાકોબ તેની વારસાગત મિલ્કતનો ભાગ છે. વ્યવસ્થાવિવરણ 32:9.</w:t>
      </w:r>
    </w:p>
    <w:p>
      <w:pPr>
        <w:pStyle w:val="ArticleBody"/>
        <w:jc w:val="left"/>
      </w:pPr>
      <w:r>
        <w:rPr>
          <w:rFonts w:ascii="Nirmala UI" w:hAnsi="Nirmala UI" w:eastAsia="Nirmala UI" w:cs="Nirmala UI"/>
        </w:rPr>
        <w:t>પર્વતમાંથી કાપીને કાઢવામાં આવેલો પથ્થર, જે દેવની મંડળીનું પ્રતિનિધિત્વ કરે છે, તે તેની મંડળીની અંતિમ પ્રગટતા છે, જે તેની મહિમાથી સમગ્ર પૃથ્વીને ભરપૂર કરે છે; અને તેઓ દેવના યુદ્ધકુહાડા તરીકે વપરાય છે, પ્રતિમાના પગને આઘાત કરવા અને તે રાજ્યોને “ઉનાળાની મંડાઈના ખળાનું ભૂસું” બનાવી દેવા માટે. તે રાજ્યો પવનથી ઉડી જાય છે.</w:t>
      </w:r>
    </w:p>
    <w:p>
      <w:pPr>
        <w:pStyle w:val="ArticleScripture"/>
        <w:jc w:val="left"/>
      </w:pPr>
      <w:r>
        <w:rPr>
          <w:rFonts w:ascii="Nirmala UI" w:hAnsi="Nirmala UI" w:eastAsia="Nirmala UI" w:cs="Nirmala UI"/>
        </w:rPr>
        <w:t>ત્યારે લોખંડ, માટી, પિત્તળ, ચાંદી અને સોનું—આ બધું એકસાથે ચૂરચૂર થઈ ગયું, અને ઉનાળાના ખળિયાણોના ભૂસા સમાન થઈ ગયું; અને પવને તેમને એમ ઉડાવી દીધા કે તેમનો કોઈ અંશ ક્યાંય મળ્યો નહીં; અને જે પથ્થરે તે પ્રતિમાને આઘાત કર્યો હતો તે એક મહાન પર્વત બન્યો, અને સમગ્ર પૃથ્વીને વ્યાપી ગયો. દાનિયેલ 2:35.</w:t>
      </w:r>
    </w:p>
    <w:p>
      <w:pPr>
        <w:pStyle w:val="ArticleBody"/>
        <w:jc w:val="left"/>
      </w:pPr>
      <w:r>
        <w:rPr>
          <w:rFonts w:ascii="Nirmala UI" w:hAnsi="Nirmala UI" w:eastAsia="Nirmala UI" w:cs="Nirmala UI"/>
        </w:rPr>
        <w:t>સ્ત્રીના પ્રતીકત્વને સ્વર્ગ સુધી ઊંચે ઉઠાવવામાં આવેલ ધ્વજના પરિપ્રેક્ષમાં સ્થાપિત કરવું આવશ્યક હતું, કારણ કે પ્રકાશન ગ્રંથનો બારમો અધ્યાય ખ્રિસ્ત અને શેતાન વચ્ચેના યુદ્ધની શરૂઆતને ઓળખાવે છે, જે સ્વર્ગમાં આરંભ્યું હતું; અને આમ કરીને તે સ્વર્ગમાં આવેલા એવા યુદ્ધને ઓળખાવે છે, જે ખ્રિસ્ત અને શેતાન વચ્ચેના મહાન વિવાદના અંતને ઓળખાવે છે. પ્રકાશન ગ્રંથના બારમા અને તેરમા અધ્યાયો મહાન વિવાદના અંતિમ યુદ્ધનું ચિત્રણ કરે છે, અને તેઓ એવું શેતાનના પ્રતિનિધિઓ તથા એક લાખ ચુમ્માલીસ હજારને સ્વર્ગોમાં યુદ્ધ કરતા દર્શાવીને કરે છે.</w:t>
      </w:r>
    </w:p>
    <w:p>
      <w:pPr>
        <w:pStyle w:val="ArticleBody"/>
        <w:jc w:val="left"/>
      </w:pPr>
      <w:r>
        <w:rPr>
          <w:rFonts w:ascii="Nirmala UI" w:hAnsi="Nirmala UI" w:eastAsia="Nirmala UI" w:cs="Nirmala UI"/>
        </w:rPr>
        <w:t>આગામી લેખમાં, અમે “અંતિમ દિવસોમાં” સ્વર્ગમાં થનારા તે યુદ્ધ વિષે વિચારણા આગળ વધારીશું, જેનું પૂર્વરૂપ આરંભમાં શરૂ થયેલા સ્વર્ગના યુદ્ધ દ્વારા દર્શાવવામાં આવ્યું હતું.</w:t>
      </w:r>
    </w:p>
    <w:p>
      <w:pPr>
        <w:pStyle w:val="ArticleScripture"/>
        <w:jc w:val="left"/>
      </w:pPr>
      <w:r>
        <w:rPr>
          <w:rFonts w:ascii="Nirmala UI" w:hAnsi="Nirmala UI" w:eastAsia="Nirmala UI" w:cs="Nirmala UI"/>
        </w:rPr>
        <w:t>અને મેં પૃથ્વીમાંથી ઉપર આવતું બીજું એક પશુ જોયું; અને તેને મેહંદા જેવાં બે શિંગડાં હતાં, અને તે અજગરની જેમ બોલતું હતું. અને તે તેની સમક્ષ પ્રથમ પશુની સર્વ સત્તાનો ઉપયોગ કરે છે, અને પૃથ્વીને તથા તેમાં વસનારાઓને તે પ્રથમ પશુની ઉપાસના કરાવે છે, જેના ઘાતક ઘા સાજા થયા હતા. અને તે મોટા ચમત્કારો કરે છે, એટલું કે મનુષ્યોની નજરે તે આકાશમાંથી પૃથ્વી પર અગ્નિ ઉતારે છે, અને જે ચિહ્નો તેને પશુની સમક્ષ કરવા માટે સત્તા આપવામાં આવી હતી, તેમની દ્વારા તે પૃથ્વી પર વસનારાઓને ભ્રમમાં મૂકે છે; અને પૃથ્વી પર વસનારાઓને કહે છે કે તેઓ તે પશુની મૂર્તિ બનાવે, જેને તલવારનો ઘા થયો હતો અને છતાં તે જીવતું રહ્યું. અને તેને પશુની મૂર્તિને પ્રાણ આપવાની સત્તા આપવામાં આવી હતી, જેથી પશુની મૂર્તિ બોલે પણ, અને જે જેટલાં પશુની મૂર્તિની ઉપાસના ન કરે તેઓ મારવામાં આવે તેવું પણ કરાવે. અને તે નાનાં તથા મોટાં, ધનિક તથા ગરીબ, સ્વતંત્ર તથા દાસ—સર્વને—તેમના જમણા હાથમાં અથવા તેમના કપાળ પર એક છાપ લેવડાવે છે; અને જેની પાસે તે છાપ, અથવા પશુનું નામ, અથવા તેના નામનો અંક હોય, તેના સિવાય કોઈ ખરીદી કે વેચાણ ન કરી શકે. અહીં જ્ઞાન છે. જેને સમજ હોય, તે પશુનો અંક ગણે; કારણ કે તે મનુષ્યનો અંક છે; અને તેનો અંક છસો છાસઠ છે. પ્રકાશન 13:11–18.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ઈસુ ખ્રિસ્તનું પ્રકાશન - નંબર નવ</dc:title>
  <dc:subject>યશાયાહનું અંતિમ ભવિષ્યવાણીય વર્ણન: ખ્રિસ્તનો પ્રકટાવ અને 144,000ની ભવિષ્યવાણીય ભૂમિકા</dc:subject>
  <dc:creator>Jeff Pippenger</dc:creator>
  <cp:keywords/>
  <dc:description>Generated by ArticleDigger from revelation\09_revelation.json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