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દસ</w:t>
      </w:r>
    </w:p>
    <w:p>
      <w:pPr>
        <w:pStyle w:val="ArticleSubtitle"/>
        <w:jc w:val="left"/>
      </w:pPr>
      <w:r>
        <w:rPr>
          <w:rFonts w:ascii="Nirmala UI" w:hAnsi="Nirmala UI" w:eastAsia="Nirmala UI" w:cs="Nirmala UI"/>
        </w:rPr>
        <w:t>સ્વર્ગમાં યુદ્ધ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ખ્રિસ્ત અને લૂસિફર (પ્રકાશવાહક) વચ્ચેનો મહાન વિવાદ સ્વર્ગમાં શરૂ થયો હતો, અને દેવએ પરીક્ષાકાળ માટે સમય મંજૂર કર્યો. જ્યારે લૂસિફરે પોતાની બળવાખોરીનો પ્રસાર કર્યો, ત્યારે પ્રકાશવાહકની બળવાખોરીના ફળ પ્રગટ થાય તે માટે એક સમયગાળો મંજૂર કરવામાં આવ્યો. જ્યારે દેવએ નક્કી કર્યું કે પરીક્ષાકાળ પૂર્ણ થયો છે, ત્યારે લૂસિફરનું નામ લૂસિફર, પ્રકાશવાહક, માંથી બદલીને શેતાન, વિરોધી, થયું. શેતાન અને તેના બળવામાં જોડાયેલા દૂતો માટે પરીક્ષાકાળ પૂર્ણ થઈ ગયો હતો, અને તેઓને સ્વર્ગમાંથી કાઢી મૂકવામાં આવ્યા અને અનંત અગ્નિ માટે દોષિત ઠેરવવામાં આવ્યા.</w:t>
      </w:r>
    </w:p>
    <w:p>
      <w:pPr>
        <w:pStyle w:val="ArticleScripture"/>
        <w:jc w:val="left"/>
      </w:pPr>
      <w:r>
        <w:rPr>
          <w:rFonts w:ascii="Nirmala UI" w:hAnsi="Nirmala UI" w:eastAsia="Nirmala UI" w:cs="Nirmala UI"/>
        </w:rPr>
        <w:t>પછી તે ડાબી બાજુએ રહેલાઓને પણ કહેશે, ‘હે શાપિતો, મારી પાસેથી દૂર જાઓ, તે અનંત અગ્નિમાં, જે શૈતાન અને તેના દૂતો માટે તૈયાર કરવામાં આવ્યો છે.’ મથિ 25:41.</w:t>
      </w:r>
    </w:p>
    <w:p>
      <w:pPr>
        <w:pStyle w:val="ArticleBody"/>
        <w:jc w:val="left"/>
      </w:pPr>
      <w:r>
        <w:rPr>
          <w:rFonts w:ascii="Nirmala UI" w:hAnsi="Nirmala UI" w:eastAsia="Nirmala UI" w:cs="Nirmala UI"/>
        </w:rPr>
        <w:t>ખ્રિસ્ત અને શૈતાન વચ્ચેનો મહાન વિવાદ પછી એદનના બગીચામાં આવ્યો, અને એક વાર ફરીથી દેવએ પરીક્ષાકાળનો સમય સમાવ્યો. જ્યારે શૈતાને મૃત્યુ અને વૃક્ષના ફળ વિષે દેવ પર અસત્ય બોલ્યાનો આરોપ મૂક્યો, અને હવ્વાને પોતાની બળવાખોરીમાં જોડાવા માટે લલચાવી, ત્યારે શૈતાનની બળવાખોરીના ફળો પૃથ્વી પર પણ પ્રગટ થાય તે માટે, જેમ તે સ્વર્ગમાં થયા હતા તેમ, ફરી એક સમયગાળો આપવામાં આવ્યો. ત્યાં શૈતાને “ડેવિલ” એવું વધારાનું નામ પ્રાપ્ત કર્યું, જેનો અર્થ “આરોપકર્તા” થાય છે. જ્યારે પરીક્ષાકાળનો સમય (આદમના તે પુત્રો માટે જેઓ શૈતાનની બળવાખોરીમાં જોડાયા છે) સમાપ્ત થશે, ત્યારે આદમના તે પુત્રો અનંત અગ્નિ માટે દોષિત ઠેરવવામાં આવશે.</w:t>
      </w:r>
    </w:p>
    <w:p>
      <w:pPr>
        <w:pStyle w:val="ArticleScripture"/>
        <w:jc w:val="left"/>
      </w:pPr>
      <w:r>
        <w:rPr>
          <w:rFonts w:ascii="Nirmala UI" w:hAnsi="Nirmala UI" w:eastAsia="Nirmala UI" w:cs="Nirmala UI"/>
        </w:rPr>
        <w:t>અને સ્વર્ગમાં યુદ્ધ થયું: મીકાએલ અને તેના દૂતો એ અજગર સામે યુદ્ધ કર્યું; અને અજગરે તથા તેના દૂતોએ યુદ્ધ કર્યું, પરંતુ તેઓ જીત્યા નહીં; અને સ્વર્ગમાં તેમનું સ્થાન હવે વધુ મળ્યું નહીં. અને તે મહાન અજગર, તે પ્રાચીન સર્પ, જેને શેતાન અને સાતાન કહેવામાં આવે છે, જે સમગ્ર જગતને ભ્રમમાં મૂકે છે, તેને પૃથ્વી પર ફેંકી દેવામાં આવ્યો; અને તેના દૂતોને પણ તેની સાથે ફેંકી દેવામાં આવ્યા. પ્રકાશિત વાક્ય 12:7–9.</w:t>
      </w:r>
    </w:p>
    <w:p>
      <w:pPr>
        <w:pStyle w:val="ArticleBody"/>
        <w:jc w:val="left"/>
      </w:pPr>
      <w:r>
        <w:rPr>
          <w:rFonts w:ascii="Nirmala UI" w:hAnsi="Nirmala UI" w:eastAsia="Nirmala UI" w:cs="Nirmala UI"/>
        </w:rPr>
        <w:t>મહાન વિવાદના આરંભમાં સ્વર્ગમાં થયેલું યુદ્ધ મહાન વિવાદના અંતમાં થનાર યુદ્ધને દર્શાવે છે, કારણ કે અલ્ફા અને ઓમેગા હંમેશા કોઈ વસ્તુના આરંભ સાથે તેની અંતિમ અવસ્થાને પણ પ્રતિબિંબિત કરે છે. સ્વર્ગમાં થયેલા યુદ્ધનું વર્ણન સ્વર્ગમાં દેખાયેલા એક મહાન અદ્ભુત દ્વારા રજૂ કરવામાં આવે છે.</w:t>
      </w:r>
    </w:p>
    <w:p>
      <w:pPr>
        <w:pStyle w:val="ArticleScripture"/>
        <w:jc w:val="left"/>
      </w:pPr>
      <w:r>
        <w:rPr>
          <w:rFonts w:ascii="Nirmala UI" w:hAnsi="Nirmala UI" w:eastAsia="Nirmala UI" w:cs="Nirmala UI"/>
        </w:rPr>
        <w:t>અને સ્વર્ગમાં એક મહાન ચિહ્ન દેખાયું; એક સ્ત્રી સૂર્યથી વસ્ત્રધારી હતી, તેના પગ નીચે ચંદ્ર હતો, અને તેના માથા પર બાર તારાઓનો મુકુટ હતો; અને તે ગર્ભવતી હોવાથી પ્રસવવેદનામાં પોકારતી હતી, પ્રસવ પામવા માટે વ્યથિત હતી. પ્રકટીકરણ 12:1, 2.</w:t>
      </w:r>
    </w:p>
    <w:p>
      <w:pPr>
        <w:pStyle w:val="ArticleBody"/>
        <w:jc w:val="left"/>
      </w:pPr>
      <w:r>
        <w:rPr>
          <w:rFonts w:ascii="Nirmala UI" w:hAnsi="Nirmala UI" w:eastAsia="Nirmala UI" w:cs="Nirmala UI"/>
        </w:rPr>
        <w:t>જ્યારે ખ્રિસ્ત અને શેતાન વચ્ચેના મહાન વિવાદનો અંતિમ સંઘર્ષ થાય છે, અને તે ત્યારે થાય છે જ્યારે કૃપાકાળ હજી પણ કાર્યરત હોય છે; ત્યારે યુહાનને થયેલા યેશુ ખ્રિસ્તના પ્રકાશનમાં યુદ્ધક્ષેત્ર સ્વર્ગમાં હોવાનું દર્શાવવામાં આવ્યું છે. આ સત્ય હવે ઉદ્ઘાટિત કરવામાં આવી રહ્યું છે. પ્રેરિત પૌલ ત્રણ સ્વર્ગોની વાત કરે છે.</w:t>
      </w:r>
    </w:p>
    <w:p>
      <w:pPr>
        <w:pStyle w:val="ArticleScripture"/>
        <w:jc w:val="left"/>
      </w:pPr>
      <w:r>
        <w:rPr>
          <w:rFonts w:ascii="Nirmala UI" w:hAnsi="Nirmala UI" w:eastAsia="Nirmala UI" w:cs="Nirmala UI"/>
        </w:rPr>
        <w:t>“પ્રેરિત પૌલને તેના ખ્રિસ્તી અનુભવના આરંભિક સમયમાં, યેશુના અનુયાયીઓ વિષે દેવની ઇચ્છા જાણવાની વિશેષ તકો આપવામાં આવી હતી. તે ‘ત્રીજા સ્વર્ગ સુધી ઉઠાવી લેવાયો,’ ‘સ્વર્ગસુખસ્થાને, અને તેણે એવા અકથ્ય વચનો સાંભળ્યા કે જે મનુષ્ય માટે ઉચ્ચારવા યોગ્ય નથી.’ તેણે પોતે સ્વીકાર્યું હતું કે તેને ‘પ્રભુ તરફથી’ અનેક ‘દર્શન અને પ્રકાશનો’ આપવામાં આવ્યા હતા. સુસમાચારના સત્યના સિદ્ધાંતો વિષે તેની સમજ ‘અતિ શ્રેષ્ઠ પ્રેરિતો’ જેટલી હતી. 2 Corinthians 12:2, 4, 1, 11. તેને ‘ખ્રિસ્તના પ્રેમની, જે જ્ઞાનથી પર છે,’ ‘પહોળાઈ, અને લંબાઈ, અને ઊંડાઈ, અને ઊંચાઈ’ વિષે સ્પષ્ટ અને સંપૂર્ણ સમજ હતી. Ephesians 3:18, 19.” Acts of the Apostles, 469.</w:t>
      </w:r>
    </w:p>
    <w:p>
      <w:pPr>
        <w:pStyle w:val="ArticleBody"/>
        <w:jc w:val="left"/>
      </w:pPr>
      <w:r>
        <w:rPr>
          <w:rFonts w:ascii="Nirmala UI" w:hAnsi="Nirmala UI" w:eastAsia="Nirmala UI" w:cs="Nirmala UI"/>
        </w:rPr>
        <w:t>મહાન વિવાદના આરંભકાળનો યુદ્ધ ત્રીજા સ્વર્ગમાં શરૂ થયો હતો, અને મહાન વિવાદના અંતકાળનું યુદ્ધ પ્રથમ સ્વર્ગમાં પૂર્ણ થાય છે. ત્રણ સ્વર્ગો છે; પ્રથમ સ્વર્ગ એવો છે જે પૃથ્વી ગ્રહના વાયુમંડળનું પ્રતિનિધિત્વ કરે છે. બીજો સ્વર્ગ સૂર્ય, ચંદ્ર અને તારાઓનો છે. ત્રીજો સ્વર્ગ તે છે જેને સિસ્ટર વ્હાઇટે “પરાદિસ” કહ્યું હતું, અને તે ઈશ્વરના સિંહાસનના સ્થાનેનું પ્રતિનિધિત્વ કરે છે. ઈશ્વરના આજ્ઞા-કેન્દ્રની અતિ ઉપસ્થિતિમાં જ પ્રકાશવાહક, લૂસિફરે પોતાની બળવોની શરૂઆત કરી.</w:t>
      </w:r>
    </w:p>
    <w:p>
      <w:pPr>
        <w:pStyle w:val="ArticleBody"/>
        <w:jc w:val="left"/>
      </w:pPr>
      <w:r>
        <w:rPr>
          <w:rFonts w:ascii="Nirmala UI" w:hAnsi="Nirmala UI" w:eastAsia="Nirmala UI" w:cs="Nirmala UI"/>
        </w:rPr>
        <w:t>ત્રીજું સ્વર્ગ તે સ્થાન છે જ્યાં કેટલાક પ્રવક્તાઓને, જેમાં બહેન વ્હાઇટનો પણ સમાવેશ થાય છે, દર્શનમાં લઈ જવામાં આવ્યા હતા. જ્યારે પૌલ ત્યાં હતો, ત્યારે તેને 18 જુલાઈ, 2020ના રોજ રસ્તામાં સંહાર કરવામાં આવેલી સૂકી મરેલી હાડકાંઓના જાગૃતિના ઇતિહાસનું, અને ત્યારબાદ એક લાખ ચુંમાલીસ હજારના જન્મ સાથે અનુસરેલી ઘટનાઓનું દર્શન કરાવવામાં આવ્યું. પૌલને તે ઇતિહાસ વહેંચવા મનાઈ કરવામાં આવી, કારણ કે તે ઇતિહાસ એવો દર્શાવવામાં આવ્યો હતો કે જેને “ઉચ્ચારવું” કાયદેસર નહોતું. યેશુ ખ્રિસ્તના પ્રકાશનનું દર્શન પ્રાપ્ત કરનાર પ્રકાશક યોહાનથી થોડા વધુ ત્રીસ વર્ષ પહેલાં પૌલનું અવસાન થયું હતું. યોહાને, પૌલની જેમ જ, સાત ગર્જનાઓ દ્વારા જે “ઉચ્ચારવામાં” આવ્યું હતું તે સાંભળ્યું, અને તેને પણ જે “ઉચ્ચારવામાં” આવ્યું હતું તે લખવું નહિ એવી આજ્ઞા આપવામાં આવી. સાત ગર્જનાઓએ જે “ઉચ્ચાર્યું” હતું તે બે સાક્ષીઓ રસ્તામાં મરણ પામેલા રહ્યા હતા તે સાડા ત્રણ પ્રતીકાત્મક દિવસોના અંત સુધી મુદ્રિત જ રહેવાનું હતું.</w:t>
      </w:r>
    </w:p>
    <w:p>
      <w:pPr>
        <w:pStyle w:val="ArticleScripture"/>
        <w:jc w:val="left"/>
      </w:pPr>
      <w:r>
        <w:rPr>
          <w:rFonts w:ascii="Nirmala UI" w:hAnsi="Nirmala UI" w:eastAsia="Nirmala UI" w:cs="Nirmala UI"/>
        </w:rPr>
        <w:t>અને જ્યારે સાત ગર્જનાઓએ પોતાના સ્વરો ઉચ્ચાર્યા, ત્યારે હું લખવા જતો હતો; અને મેં સ્વર્ગમાંથી એક વાણી સાંભળી, જે મને કહેતી હતી, “જે વાતો સાત ગર્જનાઓએ ઉચ્ચારી છે તે મોહર મારીને બંધ રાખ, અને તેને લખશો નહિ.” પ્રકાશિત વાક્ય 10:4.</w:t>
      </w:r>
    </w:p>
    <w:p>
      <w:pPr>
        <w:pStyle w:val="ArticleBody"/>
        <w:jc w:val="left"/>
      </w:pPr>
      <w:r>
        <w:rPr>
          <w:rFonts w:ascii="Nirmala UI" w:hAnsi="Nirmala UI" w:eastAsia="Nirmala UI" w:cs="Nirmala UI"/>
        </w:rPr>
        <w:t>બધા ભવિષ્યવક્તાઓ તપાસણીય ન્યાયના “અંતિમ દિવસો” વિષે સાક્ષી આપે છે, અને તે “અંતિમ દિવસો” ખાસ કરીને 11 સપ્ટેમ્બર, 2001ના રોજ શરૂ થયા, અને હવે તેઓ તે બિંદુએ આવી પહોંચ્યા છે જ્યાં મુદ્રાંકન શરૂ થાય છે. મુદ્રાંકન તે ત્રણ અઢી પ્રતીકાત્મક દિવસોના અંતે શરૂ થાય છે, જેમાં બે વધ કરાયેલા સાક્ષીઓ રસ્તા પર પડ્યા હતા. બધા ભવિષ્યવક્તાઓ પરસ્પર એકમત છે. પૌલે અંતિમ પરીક્ષાકાળીન યુદ્ધનું યુદ્ધક્ષેત્ર જોયું, જે પ્રથમ સ્વર્ગમાં થાય છે. અંતિમ પરીક્ષાકાળીન યુદ્ધનું યુદ્ધક્ષેત્ર, જે પ્રથમ સ્વર્ગની અંદર બને છે, તે પ્રથમ પરીક્ષાકાળીન યુદ્ધના યુદ્ધક્ષેત્રના સમાનાન્તર છે, જે ત્રીજા સ્વર્ગમાં બન્યું હતું. યુદ્ધક્ષેત્રોને પરીક્ષાકાળીન યુદ્ધના યુદ્ધો તરીકે ઓળખાવવું કદાચ અનાવશ્યક જણાય, પરંતુ શૈતાન—જે પ્રથમ યુદ્ધમાં ખ્રિસ્તનો વિરોધી હતો અને અંતિમ યુદ્ધમાં એક લાખ ચુંમાળીસ હજારનો વિરોધી છે—જાણે છે કે તેનો સમય ટૂંકો છે. તે જાણે છે કે આ યુદ્ધ પરીક્ષાકાળના સમયમાં સ્થપાયેલ ક્ષેત્રની અંદર નિર્ધારિત છે. શું અમે જાણીએ છીએ?</w:t>
      </w:r>
    </w:p>
    <w:p>
      <w:pPr>
        <w:pStyle w:val="ArticleBody"/>
        <w:jc w:val="left"/>
      </w:pPr>
      <w:r>
        <w:rPr>
          <w:rFonts w:ascii="Nirmala UI" w:hAnsi="Nirmala UI" w:eastAsia="Nirmala UI" w:cs="Nirmala UI"/>
        </w:rPr>
        <w:t>1840માં, શક્તિશાળી દૂત ઉતર્યો અને પ્રથમ દૂતના સંદેશને શક્તિ આપી. ત્યારબાદ તે પેઢીના પ્રોટેસ્ટન્ટોની પરીક્ષા લેવામાં આવી, અને અંતે તેઓ પર બળવાના નામની છાપ લાગી, કારણ કે તેઓને બાબેલની દીકરીઓ તરીકે ઓળખવામાં આવ્યા. લૂસિફરનું નામ પણ તેની પરીક્ષણકાળની અવધિ દરમિયાન બદલાયું હતું. 1840માં ઉતરેલો શક્તિશાળી દૂત, 11 સપ્ટેમ્બર, 2001ના રોજ ઉતરેલા પ્રકાશન અઢારના શક્તિશાળી દૂતનું પ્રતીકરૂપ હતો. 1840માં તપાસાત્મક ન્યાય હજી શરૂ થયો ન હતો, કારણ કે તે હજી ચાર વર્ષ ભવિષ્યમાં હતો, છતાં પ્રોટેસ્ટન્ટોએ જીવિતોના ન્યાયનું ભવિષ્યવાણીય પ્રતિનિધિત્વ તો કર્યું જ, કારણ કે જ્યારે 1840માં દૂત ઉતર્યો, ત્યારે તેમની પરીક્ષણકાળની અવધિ શરૂ થઈ. જ્યારે પ્રકાશન અઢારનો દૂત 2001માં ઉતર્યો, ત્યારે સ્વર્ગમાંનો ન્યાય મૃતકોના ન્યાયમાંથી જીવિતોના ન્યાય તરફ બદલાયો.</w:t>
      </w:r>
    </w:p>
    <w:p>
      <w:pPr>
        <w:pStyle w:val="ArticleBody"/>
        <w:jc w:val="left"/>
      </w:pPr>
      <w:r>
        <w:rPr>
          <w:rFonts w:ascii="Nirmala UI" w:hAnsi="Nirmala UI" w:eastAsia="Nirmala UI" w:cs="Nirmala UI"/>
        </w:rPr>
        <w:t>18 જુલાઈ, 2020ના રોજ, ત્રીજા દૂતની ચળવળ માટેની પ્રથમ નિરાશા, જે પ્રથમ દૂતની ચળવળની પ્રથમ નિરાશા દ્વારા પ્રતીકરૂપે દર્શાવવામાં આવે છે, આવી પહોંચી. પ્રારંભની ચળવળમાં, પ્રોટેસ્ટન્ટોના પરીક્ષણની પ્રક્રિયા પ્રથમ નિરાશાના માર્ગચિહ્ને પૂર્ણ થઈ, અને ત્યારબાદ પ્રથમ ચળવળનું પરીક્ષણ આરંભ્યું. 18 જુલાઈ, 2020ના રોજ, ન્યાયની પ્રક્રિયાએ આગળ વધુ એક પગલું ભર્યું, કેમ કે જે સંદેશો ત્રણ અને અડધા દિવસના રણપ્રદેશના અંતે આવવાનો હતો, તે માત્ર મધ્યરાત્રિના પોકારના સંદેશાનો સંપૂર્ણ અને અંતિમ પરિપૂર્ણતા જ ન હોત, પરંતુ તે ભવિષ્યવાણીરૂપે એક લાખ ચુંમાળીસ હજારના મુદ્રાંકનની આવકને પણ ચિહ્નિત કરત.</w:t>
      </w:r>
    </w:p>
    <w:p>
      <w:pPr>
        <w:pStyle w:val="ArticleScripture"/>
        <w:jc w:val="left"/>
      </w:pPr>
      <w:r>
        <w:rPr>
          <w:rFonts w:ascii="Nirmala UI" w:hAnsi="Nirmala UI" w:eastAsia="Nirmala UI" w:cs="Nirmala UI"/>
        </w:rPr>
        <w:t>અને ઇસ્રાએલના દેવની મહિમા જે કરૂબ પર હતી, તે ત્યાંથી ઊઠીને મંદિરના ઉંબરે આવી. અને તેણે તે માણસને, જે સુક્ષ્મ શણના વસ્ત્રોથી પરિધાન કરેલો હતો અને જેના બાજુએ લેખકની દવાત હતી, બોલાવ્યો; અને યહોવાએ તેને કહ્યું, “નગરના મધ્યમાંથી, એટલે યેરૂશાલેમના મધ્યમાંથી પસાર થા, અને જે જે પુરુષો તેના મધ્યમાં કરવામાં આવતી સર્વ ઘૃણાસ્પદ ક્રિયાઓને લીધે નિશ્વાસ નાખે છે અને ક્રંદન કરે છે, તેમના કપાળ ઉપર એક ચિહ્ન મૂકી દે.” યહેજ્કેલ 9:3, 4.</w:t>
      </w:r>
    </w:p>
    <w:p>
      <w:pPr>
        <w:pStyle w:val="ArticleBody"/>
        <w:jc w:val="left"/>
      </w:pPr>
      <w:r>
        <w:rPr>
          <w:rFonts w:ascii="Nirmala UI" w:hAnsi="Nirmala UI" w:eastAsia="Nirmala UI" w:cs="Nirmala UI"/>
        </w:rPr>
        <w:t>એક લાખ ચુંમાલીસ હજારને મુદ્રાંકિત કરવાની પ્રક્રિયા તેમના જન્મ સમયે આરંભાઈ, જે તેમનું પુનરુત્થાન પણ હતું. ચાર પવનોનો સંદેશ મરેલા સૂકા હાડકાંને જીવન આપે છે, અને ચાર પવનોનો સંદેશ એક લાખ ચુંમાલીસ હજારના મુદ્રાંકનનો સંદેશ છે. પૌલ અને યોહાન બન્નેએ એ જ ઇતિહાસ જોયો અને સાંભળ્યો હતો, જેને અમે હવે જીવી રહ્યા છીએ—એ ઇતિહાસ, “જેને જોવા ઘણા ભવિષ્યવક્તાઓ અને ધર્મીઓએ ઇચ્છા રાખી હતી.” ત્રીજા દૂતની પ્રબળ ચળવળનો ઇતિહાસ, જેનું પ્રતીકીકરણ પ્રથમ દૂતની પ્રબળ ચળવળ દ્વારા થયું હતું.</w:t>
      </w:r>
    </w:p>
    <w:p>
      <w:pPr>
        <w:pStyle w:val="ArticleScripture"/>
        <w:jc w:val="left"/>
      </w:pPr>
      <w:r>
        <w:rPr>
          <w:rFonts w:ascii="Nirmala UI" w:hAnsi="Nirmala UI" w:eastAsia="Nirmala UI" w:cs="Nirmala UI"/>
        </w:rPr>
        <w:t>“1840–1844 દરમિયાન આપવામાં આવેલા બધા સંદેશાઓને હવે પ્રબળ બનાવવામાં આવવાના છે, કારણ કે ઘણા લોકો પોતાનું દિશાજ્ઞાન ગુમાવી બેઠા છે. આ સંદેશાઓ બધાં કલીસિયાઓ સુધી પહોંચવાના છે.</w:t>
      </w:r>
    </w:p>
    <w:p>
      <w:pPr>
        <w:pStyle w:val="ArticleScripture"/>
        <w:jc w:val="left"/>
      </w:pPr>
      <w:r>
        <w:rPr>
          <w:rFonts w:ascii="Nirmala UI" w:hAnsi="Nirmala UI" w:eastAsia="Nirmala UI" w:cs="Nirmala UI"/>
        </w:rPr>
        <w:t>“ખ્રિસ્તે કહ્યું, ‘ધન્ય છે તમારી આંખો, કેમ કે તેઓ જુએ છે; અને તમારા કાન, કેમ કે તેઓ સાંભળે છે. કારણ કે હું તમને સત્ય કહું છું, ઘણા ભવિષ્યવક્તાઓ અને ધર્મી પુરુષોએ જે વસ્તુઓ તમે જુઓ છો તે જોવાની ઇચ્છા કરી, છતાં તેઓએ તેને જોઈ નહીં; અને જે વસ્તુઓ તમે સાંભળો છો તે સાંભળવાની ઇચ્છા કરી, છતાં તેઓએ તેને સાંભળી નહીં’ [Matthew 13:16, 17]. ધન્ય છે તે આંખો જેઓએ 1843 અને 1844માં જોવાયેલી વસ્તુઓ જોઈ.”</w:t>
      </w:r>
    </w:p>
    <w:p>
      <w:pPr>
        <w:pStyle w:val="ArticleScripture"/>
        <w:jc w:val="left"/>
      </w:pPr>
      <w:r>
        <w:rPr>
          <w:rFonts w:ascii="Nirmala UI" w:hAnsi="Nirmala UI" w:eastAsia="Nirmala UI" w:cs="Nirmala UI"/>
        </w:rPr>
        <w:t>“સંદેશ આપવામાં આવ્યો હતો. અને સંદેશને ફરીથી જાહેર કરવામાં કોઈ વિલંબ થવો ન જોઈએ, કારણ કે સમયના ચિહ્નો પૂર્ણ થઈ રહ્યા છે; સમાપનનું કાર્ય પૂર્ણ થવું જ જોઈએ. થોડા સમયમાં એક મહાન કાર્ય કરવામાં આવશે. ઈશ્વરની નિમણૂકથી ટૂંક સમયમાં એવો સંદેશ આપવામાં આવશે કે જે પ્રબળ ઘોષમાં વિસ્તરી ઊઠશે. ત્યાર પછી દાનિયેલ પોતાના ભાગમાં ઊભો રહેશે, પોતાનું સાક્ષ્ય આપવા માટે.” Manuscript Releases, volume 21, 437.</w:t>
      </w:r>
    </w:p>
    <w:p>
      <w:pPr>
        <w:pStyle w:val="ArticleBody"/>
        <w:jc w:val="left"/>
      </w:pPr>
      <w:r>
        <w:rPr>
          <w:rFonts w:ascii="Nirmala UI" w:hAnsi="Nirmala UI" w:eastAsia="Nirmala UI" w:cs="Nirmala UI"/>
        </w:rPr>
        <w:t>સ્વર્ગમાં લૂસિફરના પ્રારંભિક યુદ્ધનો મુખ્ય વિષય સંચાર હતો. તે પ્રકાશવાહક હતો, અને તેણે પોતાના સ્થાનનો ઉપયોગ કરીને પવિત્ર દૂતોના મનમાં ભૂલનો સંકેતપૂર્વક પ્રવેશ કરાવ્યો. અમને કહેવામાં આવે છે કે જે દૂતો તેના બળવાખોર વિચારોને ગ્રહણ કરી બેઠા, તેઓએ તો એ પણ ઓળખ્યું નહોતું કે અંતે તેઓએ ઈશ્વર વિષે જે વાતો વિચારવા માંડી હતી, તેમાં તેમને પ્રલોભિત કરીને દોરનાર લૂસિફર જ હતો. જેમ તે બગીચામાં હવ્વા સાથે હતો તેમ, તે એટલો સૂક્ષ્મ હતો કે જે દૂતો એક વખત પવિત્ર હતા, તેઓ માનવા લાગ્યા કે શેતાને તેમના મનમાં રોપેલા વિચારો જ તેમના પોતાના મૂળ વિચારો હતા. તે બીજોએ, અંતે, શાશ્વત વિનાશનું ફળ ઉપજાવ્યું.</w:t>
      </w:r>
    </w:p>
    <w:p>
      <w:pPr>
        <w:pStyle w:val="ArticleBody"/>
        <w:jc w:val="left"/>
      </w:pPr>
      <w:r>
        <w:rPr>
          <w:rFonts w:ascii="Nirmala UI" w:hAnsi="Nirmala UI" w:eastAsia="Nirmala UI" w:cs="Nirmala UI"/>
        </w:rPr>
        <w:t>અંતિમ યુદ્ધ, જે પ્રથમ સ્વર્ગમાં થાય છે, હવે આરંભ પામવા જ રહ્યું છે; અને તે પવિત્ર દૂતોના પ્રલોભન વિષે નથી, ન તો તે શેતાન દ્વારા હવ્વાના પ્રલોભન વિષે છે, પરંતુ તે તો ભ્રષ્ટ થયેલી સંચાર-પ્રક્રિયા દ્વારા સમગ્ર માનવજાતના તેના પ્રલોભન વિષે છે, જેને સ્વર્ગોમાં સ્થિત હોવાનું દર્શાવવામાં આવ્યું છે. તે વર્લ્ડ-વાઇડ વેબ વિષે છે, જેને શેતાન મનુષ્યોમાં વિચારો સંસ્કારિત કરવા માટે વાપરે છે, અને તેઓને એ પણ ખબર પડતી નથી કે તેમણે અસત્યને માન્યું છે, અને આમ કરીને તેમણે દર્શાવ્યું છે કે તેઓ સત્યને પ્રેમ કરતાં નથી. પ્રેરિત પૌલે જ રજૂ કર્યું હતું કે “અંતિમ દિવસોમાં” મનુષ્યો અસત્યને સ્વીકારી લેશે, કારણ કે તેઓને “સત્ય” પ્રત્યે પ્રેમ ન હતો. અંતે તો તેણે એ જ ઇતિહાસ જોયો હતો, જેમાં શેતાનનું આ અદ્ભુત કાર્ય સિદ્ધ થાય છે.</w:t>
      </w:r>
    </w:p>
    <w:p>
      <w:pPr>
        <w:pStyle w:val="ArticleBody"/>
        <w:jc w:val="left"/>
      </w:pPr>
      <w:r>
        <w:rPr>
          <w:rFonts w:ascii="Nirmala UI" w:hAnsi="Nirmala UI" w:eastAsia="Nirmala UI" w:cs="Nirmala UI"/>
        </w:rPr>
        <w:t>માનવજાતનો પ્રલોભન સંયુક્ત રાષ્ટ્રોના વૈશ્વિકવાદીઓ દ્વારા સિદ્ધ થાય છે, જે અજગરની શક્તિ છે. ભવિષ્યવાણીમાં સંયુક્ત રાષ્ટ્રોના વૈશ્વિકવાદીઓ રાજાઓ અને વેપારીઓથી બનેલા છે. રાજાઓ એટલે સરકારો, અને ટેક્નો-મહાકાય તથા બહુરાષ્ટ્રીય અબજોપતિઓ વેપારીઓ છે.</w:t>
      </w:r>
    </w:p>
    <w:p>
      <w:pPr>
        <w:pStyle w:val="ArticleBody"/>
        <w:jc w:val="left"/>
      </w:pPr>
      <w:r>
        <w:rPr>
          <w:rFonts w:ascii="Nirmala UI" w:hAnsi="Nirmala UI" w:eastAsia="Nirmala UI" w:cs="Nirmala UI"/>
        </w:rPr>
        <w:t>યુદ્ધ રવિવારના કાયદાથી શરૂ થાય છે; તે સમયે યુનાઇટેડ સ્ટેટ્સ દસ રાજાઓમાં મુખ્ય રાજા બની જાય છે. ત્યારબાદ યુનાઇટેડ સ્ટેટ્સ હમણાં જ અજગરની જેમ બોલ્યું હોય છે, અને આ રીતે પૃથ્વીના પશુના છઠ્ઠા રાજ્યના અંતને ચિહ્નિત કરે છે. ત્યારપછી તે પશુની હાજરીમાં જે ચમત્કારો તેને કરવા છે, તે દ્વારા આખા વિશ્વને ભ્રમિત કરવા માટે આગળ વધે છે; આ ચમત્કારોને સ્વર્ગમાંથી અગ્નિ નીચે ઉતારવાના રૂપમાં રજૂ કરવામાં આવ્યા છે.</w:t>
      </w:r>
    </w:p>
    <w:p>
      <w:pPr>
        <w:pStyle w:val="ArticleScripture"/>
        <w:jc w:val="left"/>
      </w:pPr>
      <w:r>
        <w:rPr>
          <w:rFonts w:ascii="Nirmala UI" w:hAnsi="Nirmala UI" w:eastAsia="Nirmala UI" w:cs="Nirmala UI"/>
        </w:rPr>
        <w:t>અને તે મોટા અદભૂત કાર્યો કરે છે, એટલું કે તે મનુષ્યોની નજરે પૃથ્વી પર આકાશમાંથી અગ્નિ ઉતારે છે. પ્રકાશિત વાક્ય 13:13.</w:t>
      </w:r>
    </w:p>
    <w:p>
      <w:pPr>
        <w:pStyle w:val="ArticleBody"/>
        <w:jc w:val="left"/>
      </w:pPr>
      <w:r>
        <w:rPr>
          <w:rFonts w:ascii="Nirmala UI" w:hAnsi="Nirmala UI" w:eastAsia="Nirmala UI" w:cs="Nirmala UI"/>
        </w:rPr>
        <w:t>જ્યારે રસ્તા પર હત્યા કરાયેલા અને હવે પુનરુત્થિત થયેલા સુકા હાડકાં ધ્વજચિહ્નરૂપે સ્વર્ગમાં ઉપાડવામાં આવે છે, ત્યારે તે જ સમયે સ્વર્ગમાં બીજી એક અદ્ભુત ઘટના પણ પ્રગટ થાય છે.</w:t>
      </w:r>
    </w:p>
    <w:p>
      <w:pPr>
        <w:pStyle w:val="ArticleScripture"/>
        <w:jc w:val="left"/>
      </w:pPr>
      <w:r>
        <w:rPr>
          <w:rFonts w:ascii="Nirmala UI" w:hAnsi="Nirmala UI" w:eastAsia="Nirmala UI" w:cs="Nirmala UI"/>
        </w:rPr>
        <w:t>અને સ્વર્ગમાં બીજું એક આશ્ચર્યચિહ્ન દેખાયું; અને જુઓ, એક મોટો લાલ અજગર, જેને સાત માથાં અને દસ શિંગડાં હતાં, અને તેના માથાં પર સાત મુગટ હતાં. પ્રકાશન 12:3.</w:t>
      </w:r>
    </w:p>
    <w:p>
      <w:pPr>
        <w:pStyle w:val="ArticleBody"/>
        <w:jc w:val="left"/>
      </w:pPr>
      <w:r>
        <w:rPr>
          <w:rFonts w:ascii="Nirmala UI" w:hAnsi="Nirmala UI" w:eastAsia="Nirmala UI" w:cs="Nirmala UI"/>
        </w:rPr>
        <w:t>મહાન લાલ અજગર શેતાન છે, પરંતુ તે મૂર્તિપૂજક રોમ પણ છે.</w:t>
      </w:r>
    </w:p>
    <w:p>
      <w:pPr>
        <w:pStyle w:val="ArticleScripture"/>
        <w:jc w:val="left"/>
      </w:pPr>
      <w:r>
        <w:rPr>
          <w:rFonts w:ascii="Nirmala UI" w:hAnsi="Nirmala UI" w:eastAsia="Nirmala UI" w:cs="Nirmala UI"/>
        </w:rPr>
        <w:t>“આ રીતે, જ્યારે અજગર મુખ્યત્વે શેતાનનું પ્રતિનિધિત્વ કરે છે, ત્યારે ગૌણ અર્થમાં તે મૂર્તિપૂજક રોમનું પ્રતીક છે.” The Great Controversy, 439.</w:t>
      </w:r>
    </w:p>
    <w:p>
      <w:pPr>
        <w:pStyle w:val="ArticleBody"/>
        <w:jc w:val="left"/>
      </w:pPr>
      <w:r>
        <w:rPr>
          <w:rFonts w:ascii="Nirmala UI" w:hAnsi="Nirmala UI" w:eastAsia="Nirmala UI" w:cs="Nirmala UI"/>
        </w:rPr>
        <w:t>અજગર શેતાન છે, અને ગૌણ પ્રયોગમાં અજગર મૂર્તિપૂજક રોમનું પ્રતિનિધિત્વ કરે છે. ખ્રિસ્તના જન્મના ઇતિહાસમાં મૂર્તિપૂજક રોમના અજગરનું પ્રતિનિધિત્વ થયેલું છે; પરંતુ અજગરનો સંપૂર્ણ ભવિષ્યવાણીય પ્રયોગ “છેલ્લા દિવસોમાં” છે. “છેલ્લા દિવસોમાં” અજગરનું પ્રતિનિધિત્વ સંયુક્ત રાષ્ટ્રોના દસ રાજાઓ દ્વારા થાય છે. તેઓ ખ્રિસ્તના જન્મના ઇતિહાસમાં દેખાતા નથી, પરંતુ એક લાખ ચુંમાલીસ હજારના જન્મના ઇતિહાસમાં દેખાય છે, જેઓનો જન્મ ખ્રિસ્તના જન્મ દ્વારા પૂર્વરૂપિત કરવામાં આવ્યો હતો.</w:t>
      </w:r>
    </w:p>
    <w:p>
      <w:pPr>
        <w:pStyle w:val="ArticleScripture"/>
        <w:jc w:val="left"/>
      </w:pPr>
      <w:r>
        <w:rPr>
          <w:rFonts w:ascii="Nirmala UI" w:hAnsi="Nirmala UI" w:eastAsia="Nirmala UI" w:cs="Nirmala UI"/>
        </w:rPr>
        <w:t>“રાજાઓ, શાસકો અને રાજ્યપાલોએ પોતાના ઉપર ખ્રિસ્તવિરોધીની છાપ ધારણ કરી છે, અને તેઓ તે અજગર તરીકે દર્શાવવામાં આવ્યા છે, જે સંતો સામે યુદ્ધ કરવા જાય છે—તે લોકો સામે, જેઓ દેવની આજ્ઞાઓ પાળે છે અને જેઓ ઈસુનો વિશ્વાસ ધરાવે છે.” ટેસ્ટિમોનીઝ ટુ મિનિસ્ટર્સ, 38.</w:t>
      </w:r>
    </w:p>
    <w:p>
      <w:pPr>
        <w:pStyle w:val="ArticleBody"/>
        <w:jc w:val="left"/>
      </w:pPr>
      <w:r>
        <w:rPr>
          <w:rFonts w:ascii="Nirmala UI" w:hAnsi="Nirmala UI" w:eastAsia="Nirmala UI" w:cs="Nirmala UI"/>
        </w:rPr>
        <w:t>અજગરના દસ શિંગડા તેની સંઘબદ્ધતાનું પ્રતીક છે; અને તેના ઉપર મુકડાં ધરાવતા સાત મસ્તક તેને બાઇબલની ભવિષ્યવાણીના આઠ રાજ્યોમાંના સાતમા મસ્તક તરીકે ઓળખાવે છે, જેમનું પ્રતિનિધિત્વ દાનિયેલના બીજા અધ્યાયમાં નેબૂખદ્નેસ્સરની પ્રતિમામાં અને પ્રકાશિતવાક્યના સત્તરમા અધ્યાયના આઠ મસ્તકોમાં પણ કરવામાં આવ્યું છે. સંયુક્ત રાષ્ટ્રો “આકાશમાં બીજું એક અદ્ભુત ચિહ્ન” છે, બિલ્કુલ તે જ સમયે જ્યારે મૃત, સુકાઈ ગયેલી હાડકાંની ખીણમાંથી પસાર થતી ગલીમાં જન્મેલું ધ્વજ આકાશ તરફ ઊંચું કરવામાં આવે છે. રવિવારના કાયદાના સમયે અજગર અને સ્ત્રી આકાશમાં અદ્ભુત ચિહ્નો તરીકે પ્રગટ થાય છે, અને એ જ બિંદુ એ પણ છે જ્યારે કેથોલિકત્વના સમુદ્રપશુની પાછળ પણ “આશ્ચર્યપૂર્વક જવાય છે.”</w:t>
      </w:r>
    </w:p>
    <w:p>
      <w:pPr>
        <w:pStyle w:val="ArticleScripture"/>
        <w:jc w:val="left"/>
      </w:pPr>
      <w:r>
        <w:rPr>
          <w:rFonts w:ascii="Nirmala UI" w:hAnsi="Nirmala UI" w:eastAsia="Nirmala UI" w:cs="Nirmala UI"/>
        </w:rPr>
        <w:t>અને મેં તેની એક મસ્તકને જાણે મરણાંતક રીતે ઘાયલ થયેલું જોયું; અને તેનો મરણાંતક ઘા સાજો થયો; અને સમગ્ર જગત એ પશુના પીછેહઠ આશ્ચર્યથી ચાલ્યું. પ્રકાશિત વાક્ય 13:3.</w:t>
      </w:r>
    </w:p>
    <w:p>
      <w:pPr>
        <w:pStyle w:val="ArticleBody"/>
        <w:jc w:val="left"/>
      </w:pPr>
      <w:r>
        <w:rPr>
          <w:rFonts w:ascii="Nirmala UI" w:hAnsi="Nirmala UI" w:eastAsia="Nirmala UI" w:cs="Nirmala UI"/>
        </w:rPr>
        <w:t>પોપાઈ સમુદ્રપશુના જીવલેણ ઘા સાજા થયા ‘પછી’ જગત તેના પાછળ આશ્ચર્યચકિત થઈ રહ્યું છે, અને તે સંયુક્ત રાજ્ય અમેરિકા ખાતેના રવિવારના કાયદા સમયે સાજો થાય છે. ધ્વજ, અજગર અને પશુ—આ બધા જ સંયુક્ત રાજ્ય અમેરિકા ખાતેના રવિવારના કાયદાથી શરૂ કરીને લોકોના આશ્ચર્યનો વિષય બની રહ્યા છે. ખોટો પ્રભુવક્તા એ જ સમયગાળા દરમિયાન શૈતાની આશ્ચર્યોમાંનું સર્વાધિક મહત્વપૂર્ણ પ્રગટ કરે છે, કારણ કે રવિવારના કાયદા પછી તરત જ—જ્યાં ખોટા પ્રભુવક્તાએ હમણાં જ “અજગર” સમાન બોલવાનું શરૂ કર્યું છે—તે સમગ્ર જગતને ભ્રમિત કરવા નીકળી પડે છે, અને તે પોતાનો ભ્રમ સ્વર્ગમાંથી સિદ્ધ કરે છે.</w:t>
      </w:r>
    </w:p>
    <w:p>
      <w:pPr>
        <w:pStyle w:val="ArticleScripture"/>
        <w:jc w:val="left"/>
      </w:pPr>
      <w:r>
        <w:rPr>
          <w:rFonts w:ascii="Nirmala UI" w:hAnsi="Nirmala UI" w:eastAsia="Nirmala UI" w:cs="Nirmala UI"/>
        </w:rPr>
        <w:t>અને મેં પૃથ્વીમાંથી ઉપર આવતું બીજું એક પશુ જોયું; અને તેને મેણાં જેવા બે શિંગડા હતાં, અને તે અજગરની માફક બોલતું હતું. અને તે તેના સમક્ષ પ્રથમ પશુની સર્વ સત્તા ચલાવે છે, અને પૃથ્વીને તથા તેમાં વસનારાઓને તે પ્રથમ પશુની ઉપાસના કરાવે છે, જેના મરણકારક ઘા સાજા થયા હતા. અને તે મોટા ચમત્કારો કરે છે, એટલું સુધી કે મનુષ્યોની નજરે પૃથ્વી પર આકાશમાંથી અગ્નિ ઉતારે છે. પ્રકટીકરણ 13:11–13.</w:t>
      </w:r>
    </w:p>
    <w:p>
      <w:pPr>
        <w:pStyle w:val="ArticleBody"/>
        <w:jc w:val="left"/>
      </w:pPr>
      <w:r>
        <w:rPr>
          <w:rFonts w:ascii="Nirmala UI" w:hAnsi="Nirmala UI" w:eastAsia="Nirmala UI" w:cs="Nirmala UI"/>
        </w:rPr>
        <w:t>ત્રીજા સ્વર્ગમાં શરૂ થયેલું યુદ્ધ, પ્રથમ સ્વર્ગમાં સમાપ્ત થાય છે. અજગર, પશુ અને ખોટા ભવિષ્યવક્તાનો ત્રિગુણ સંઘ બાઇબલ અને ભવિષ્યવાણીના આત્મા દ્વારા દુષ્ટ સંઘબંધ તરીકે ઓળખાવવામાં આવે છે. રવિવારના કાનૂન સમયે, આ ત્રિગુણ સંઘ સમગ્ર વિશ્વને સ્ત્રી સામે યુદ્ધમાં દોરી જવાનું શરૂ કરે છે, જ્યારે તે આર્માગેડોન તરફ કૂચ કરે છે. રવિવારના કાનૂન સમયે, તેઓ પ્રથમ સ્વર્ગના યુદ્ધક્ષેત્રમાં પોતાની સ્થિતિ ગ્રહણ કરે છે, અને પછી તેઓ હારી જાય છે! વિશ્વના ઇતિહાસમાં રોમ જેમ ત્રણ વખત સત્તા પર ઊભું થાય છે, તેમ તે હંમેશા પ્રથમ પોતાના શત્રુને, પછી પોતાના સહયોગીને, પછી પોતાના ભોગને જીતી લે છે, અને પછી પોતે પડી જાય છે.</w:t>
      </w:r>
    </w:p>
    <w:p>
      <w:pPr>
        <w:pStyle w:val="ArticleScripture"/>
        <w:jc w:val="left"/>
      </w:pPr>
      <w:r>
        <w:rPr>
          <w:rFonts w:ascii="Nirmala UI" w:hAnsi="Nirmala UI" w:eastAsia="Nirmala UI" w:cs="Nirmala UI"/>
        </w:rPr>
        <w:t>અને મેં દેડકાં જેવા ત્રણ અશુદ્ધ આત્માઓને અજગરના મોઢામાંથી, અને પશુના મોઢામાંથી, અને ખોટા ભવિષ્યવક્તાના મોઢામાંથી નીકળતા જોયા. કારણ કે તેઓ દુષ્ટાત્માઓના આત્માઓ છે, જે ચમત્કારો કરે છે, અને જે પૃથ્વીના રાજાઓ તથા સમગ્ર જગતના રાજાઓ પાસે જાય છે, જેથી તેઓને સર્વશક્તિમાન દેવના તે મહાન દિવસની લડાઈ માટે એકત્ર કરે. જો, હું ચોરની જેમ આવું છું. ધન્ય છે તે, જે જાગ્રત રહે છે અને પોતાના વસ્ત્રો સાચવી રાખે છે, જેથી તે નગ્ન ન ફરે, અને લોકો તેની લાજ ન જોઈ લે. અને તેણે તેઓને એક સ્થળે ભેગા કર્યા, જેને હિબ્રૂ ભાષામાં આરમાગેદ્દોન કહે છે. પ્રકાશન 16:13–16.</w:t>
      </w:r>
    </w:p>
    <w:p>
      <w:pPr>
        <w:pStyle w:val="ArticleBody"/>
        <w:jc w:val="left"/>
      </w:pPr>
      <w:r>
        <w:rPr>
          <w:rFonts w:ascii="Nirmala UI" w:hAnsi="Nirmala UI" w:eastAsia="Nirmala UI" w:cs="Nirmala UI"/>
        </w:rPr>
        <w:t>“અંતિમ દિવસોમાં” થતું “સ્વર્ગમાં યુદ્ધ” રૂપકાત્મક નથી; તે સંદેશાવ્યવહારનું એવું યુદ્ધ છે જે સ્વર્ગોમાં ચલાવવામાં આવે છે. અજગરના મોઢામાંથી, પશુના મોઢામાંથી અને ખોટા ભવિષ્યવક્તાના મોઢામાંથી “દુષ્ટાત્માઓ” નીકળે છે, જે “ચમત્કારો” કરે છે. “આત્મા” શબ્દનો અર્થ શ્વાસ થાય છે, અને શ્વાસ સંદેશાનું પ્રતીક છે. યહેઝ્કેલ સત્તત્રીસનો શ્વાસ મરેલાં હાડકાંને જીવંત કરે છે, અને તે એવું ઇસ્લામનો સંદેશ પહોંચાડીને કરે છે, જેને બાઇબલમાં પૂર્વ પવન તરીકે દર્શાવવામાં આવ્યું છે. “આત્મા,” “પવન,” અને “શ્વાસ” — આ ત્રણેય અંગ્રેજી શબ્દોમાં જેનું ભાષાંતર થાય છે એવો એક જ શબ્દ છે, હિબ્રૂમાં પણ અને ગ્રીકમાં પણ.</w:t>
      </w:r>
    </w:p>
    <w:p>
      <w:pPr>
        <w:pStyle w:val="ArticleScripture"/>
        <w:jc w:val="left"/>
      </w:pPr>
      <w:r>
        <w:rPr>
          <w:rFonts w:ascii="Nirmala UI" w:hAnsi="Nirmala UI" w:eastAsia="Nirmala UI" w:cs="Nirmala UI"/>
        </w:rPr>
        <w:t>“દેવ દરેક તે આત્મામાં નવું જીવન શ્વસાવી શકે છે, જે નિષ્ઠાપૂર્વક તેમની સેવા કરવાની ઇચ્છા રાખે છે; અને વેદી પરથી લેવામાં આવેલા જ્વલંત અંગારથી હોઠોને સ્પર્શી શકે છે, અને તેમને તેમની સ્તુતિમાં વાક્પટુ બનાવી શકે છે. હજારો સ્વરો દેવના વચનના અદ્ભુત સત્યોને પ્રગટ કરવા માટે શક્તિથી પરિપૂર્ણ કરવામાં આવશે. અટકાતી જીભ મુક્ત કરવામાં આવશે, અને ભીરુઓને સત્ય માટે ધીર સાક્ષી આપવા શક્તિશાળી બનાવવામાં આવશે. પ્રભુ તેમના લોકોને સહાય કરે કે તેઓ આત્મારૂપી મંદિરને દરેક કલંકથી શુદ્ધ કરે, અને તેમની સાથે એવો ઘનિષ્ઠ સંબંધ જાળવી રાખે કે જ્યારે ઉત્તરવર્ષા વરસાવવામાં આવશે ત્યારે તેઓ તેના ભાગીદાર બને.” Review and Herald, July 20, 1886.</w:t>
      </w:r>
    </w:p>
    <w:p>
      <w:pPr>
        <w:pStyle w:val="ArticleBody"/>
        <w:jc w:val="left"/>
      </w:pPr>
      <w:r>
        <w:rPr>
          <w:rFonts w:ascii="Nirmala UI" w:hAnsi="Nirmala UI" w:eastAsia="Nirmala UI" w:cs="Nirmala UI"/>
        </w:rPr>
        <w:t>અજગરના મુખમાંથી, પશુના મુખમાંથી અને ખોટા પ્રભુવક્તાના મુખમાંથી નીકળતા “આત્માઓ” શૈતાનિક સંદેશાઓનું પ્રતિનિધિત્વ કરે છે. ત્રીજા સ્વર્ગમાં થયેલી પ્રથમ લડતમાં—તે ભ્રષ્ટ થયેલો પ્રકાશવાહક દર્શાવે છે તેમ ભ્રષ્ટ સંચાર હતો. પ્રથમ સ્વર્ગમાં થનારી અંતિમ લડતમાં—ફરી એકવાર, ભ્રષ્ટ સંચાર જ છે. ત્રીજા સ્વર્ગના યુદ્ધમાં શૈતાને જે ભ્રષ્ટ સંચારનો ઉપયોગ કર્યો હતો, અને જેનો પ્રથમ સ્વર્ગના યુદ્ધમાં ફરીથી ઉપયોગ થવાનો છે, તે મોહનશક્તિ હતી, જેને આધુનિક સમયમાં હિપ્નોટિઝમ કહેવામાં આવે છે.</w:t>
      </w:r>
    </w:p>
    <w:p>
      <w:pPr>
        <w:pStyle w:val="ArticleScripture"/>
        <w:jc w:val="left"/>
      </w:pPr>
      <w:r>
        <w:rPr>
          <w:rFonts w:ascii="Nirmala UI" w:hAnsi="Nirmala UI" w:eastAsia="Nirmala UI" w:cs="Nirmala UI"/>
        </w:rPr>
        <w:t>“પુરુષો અને સ્ત્રીઓએ પોતાના સંગમાં રહેનારાઓના મનને કેવી રીતે વશમાં લેવું તેની વિજ્ઞાનનો અભ્યાસ કરવો નહીં. આ તો શૈતાન શીખવે છે એવી વિજ્ઞાન છે. આવા પ્રકારની દરેક વસ્તુનો આપણે પ્રતિકાર કરવો છે. આપણે મેસ્મેરિઝમ અને હિપ્નોટિઝમ સાથે છેડછાડ કરવી નહીં—તે તેની વિજ્ઞાન છે જેણે પોતાની પ્રારંભિક અવસ્થા ગુમાવી અને સ્વર્ગીય પ્રાંગણોમાંથી બહાર કાઢવામાં આવ્યો હતો.” Manuscript 86, 1905.</w:t>
      </w:r>
    </w:p>
    <w:p>
      <w:pPr>
        <w:pStyle w:val="ArticleBody"/>
        <w:jc w:val="left"/>
      </w:pPr>
      <w:r>
        <w:rPr>
          <w:rFonts w:ascii="Nirmala UI" w:hAnsi="Nirmala UI" w:eastAsia="Nirmala UI" w:cs="Nirmala UI"/>
        </w:rPr>
        <w:t>આજના વિશ્વમાં હિપ્નોટિઝમ ટેકનો-દિગ્ગજો દ્વારા વિશ્વવ્યાપી જાળના માધ્યમથી અમલમાં મૂકવામાં આવે છે; આ જાળ તે બાબતનો ઉપયોગ કરે છે જેને આધુનિક જાહેરાતવિજ્ઞાન તરીકે ઓળખાવવામાં આવે છે, પરંતુ હકીકતમાં તે હિપ્નોટિઝમના જૂના શૈતાની વિજ્ઞાનની સર્વોચ્ચ પરિષ્કૃતિ છે. ગ્લોબલિસ્ટો, ટેકનો-દિગ્ગજો અને અબજોપતિઓનો હેતુ છે કે તેઓ પોતાના શિકારને છેતરપિંડીના એવા “જાળ”માં બંધક બનાવે, જે પહેલેથી જ સમગ્ર વિશ્વમાં સ્થાપિત થઈ ચૂક્યું છે. જો તમે એમ કહો તો, આ સમગ્ર વિશ્વ પર શૈતાનની PsyOps છે. એ શૈતાની સંદેશાઓ જ વિશ્વને આર્માગેડન તરફ દોરી જાય છે, અને એ જ શૈતાની સંદેશાઓ સ્વર્ગમંડળમાં એ જ સમયે જાહેર કરવામાં આવે છે જ્યારે ત્રણ દૂતો સ્વર્ગમંડળમાં ખ્રિસ્તના સંદેશની ઘોષણા કરી રહ્યા હોય છે.</w:t>
      </w:r>
    </w:p>
    <w:p>
      <w:pPr>
        <w:pStyle w:val="ArticleScripture"/>
        <w:jc w:val="left"/>
      </w:pPr>
      <w:r>
        <w:rPr>
          <w:rFonts w:ascii="Nirmala UI" w:hAnsi="Nirmala UI" w:eastAsia="Nirmala UI" w:cs="Nirmala UI"/>
        </w:rPr>
        <w:t>અને મેં બીજા એક દૂતને આકાશના મધ્યમાં ઊડતો જોયો, જેને પૃથ્વી પર નિવાસ કરનારાઓને, અને દરેક જાતિ, કુળ, ભાષા અને પ્રજાને પ્રચાર કરવા માટે સનાતન સુસમાચાર હતો; અને તે ઊંચા સ્વરે કહેતો હતો, દેવનો ભય રાખો, અને તેને મહિમા આપો; કેમ કે તેના ન્યાયનો સમય આવી પહોંચ્યો છે; અને જેણે સ્વર્ગ, પૃથ્વી, સમુદ્ર અને જળનાં ઝરણાં બનાવ્યાં છે, તેની ઉપાસના કરો. અને તેના પાછળ બીજો દૂત આવ્યો, કહેતો હતો, બાબેલ પડી ગઈ, પડી ગઈ, તે મહાન નગરી, કારણ કે તેણે સર્વ જાતિઓને પોતાની વ્યભિચારના કોપરૂપ દ્રાક્ષારસનું પાન કરાવ્યું છે. અને ત્રીજો દૂત તેમના પાછળ આવ્યો, ઊંચા સ્વરે કહેતો હતો, જો કોઈ મનુષ્ય તે પશુ અને તેની પ્રતિમાની ઉપાસના કરે, અને પોતાની કપાળ પર કે પોતાના હાથે તેની છાપ ગ્રહણ કરે, તો તે પણ દેવના કોપરૂપ દ્રાક્ષારસનું પાન કરશે, જે તેના પ્રકોપના પ્યાલામાં મિશ્રણ વિના ઢોળવામાં આવ્યું છે; અને તેને પવિત્ર દૂતોની ઉપસ્થિતિમાં અને મેષશાવકની ઉપસ્થિતિમાં અગ્નિ અને ગંધકથી યાતના આપવામાં આવશે; અને તેમની યાતનાનો ધુમાડો યુગાનુયુગ ઊંચે ચઢે છે; અને જે તે પશુ અને તેની પ્રતિમાની ઉપાસના કરે છે, અને જે કોઈ તેના નામની છાપ ગ્રહણ કરે છે, તેઓને દિવસ કે રાત આરામ નથી. પ્રકાશિત વાક્ય 14:6–11.</w:t>
      </w:r>
    </w:p>
    <w:p>
      <w:pPr>
        <w:pStyle w:val="ArticleBody"/>
        <w:jc w:val="left"/>
      </w:pPr>
      <w:r>
        <w:rPr>
          <w:rFonts w:ascii="Nirmala UI" w:hAnsi="Nirmala UI" w:eastAsia="Nirmala UI" w:cs="Nirmala UI"/>
        </w:rPr>
        <w:t>ત્રિવિધ સંઘના દરેક સભ્યમાંથી નીકળતી “આત્માઓ” તેમના મોઢામાંથી બહાર આવે છે. કોઈ રાષ્ટ્રનું બોલવું એ તેની સરકારની ક્રિયા છે.</w:t>
      </w:r>
    </w:p>
    <w:p>
      <w:pPr>
        <w:pStyle w:val="ArticleScripture"/>
        <w:jc w:val="left"/>
      </w:pPr>
      <w:r>
        <w:rPr>
          <w:rFonts w:ascii="Nirmala UI" w:hAnsi="Nirmala UI" w:eastAsia="Nirmala UI" w:cs="Nirmala UI"/>
        </w:rPr>
        <w:t>“રાષ્ટ્રનું બોલવું એ તેની વિધાનકારી અને ન્યાયિક સત્તાધિકારીઓની ક્રિયા છે.” The Great Controversy, 443.</w:t>
      </w:r>
    </w:p>
    <w:p>
      <w:pPr>
        <w:pStyle w:val="ArticleBody"/>
        <w:jc w:val="left"/>
      </w:pPr>
      <w:r>
        <w:rPr>
          <w:rFonts w:ascii="Nirmala UI" w:hAnsi="Nirmala UI" w:eastAsia="Nirmala UI" w:cs="Nirmala UI"/>
        </w:rPr>
        <w:t>યિર્મિયાને વચન આપવામાં આવ્યું હતું કે જો તે ઘઉંને ભૂસીથી અલગ કરશે અને ભૂસી તરફ પાછો ફરશે નહીં (જોકે ભૂસી તેની પાસે પાછી આવી શકે), તો દેવ તેને પોતાનું “મુખ” બનાવશે.</w:t>
      </w:r>
    </w:p>
    <w:p>
      <w:pPr>
        <w:pStyle w:val="ArticleScripture"/>
        <w:jc w:val="left"/>
      </w:pPr>
      <w:r>
        <w:rPr>
          <w:rFonts w:ascii="Nirmala UI" w:hAnsi="Nirmala UI" w:eastAsia="Nirmala UI" w:cs="Nirmala UI"/>
        </w:rPr>
        <w:t>હું ઉપહાસ કરનારાઓની સભામાં બેઠો નહોતો, ન તો આનંદ કર્યો; હું તારાં હાથને કારણે એકલો બેઠો, કેમ કે તું મને ક્રોધથી ભર્યો છે. મારો દુઃખ સદાકાળ કેમ રહે છે, અને મારું ઘાવ અસાધ્ય કેમ છે, જે આરોગ્ય પામવાનું સ્વીકારતું નથી? શું તું મારા માટે સંપૂર્ણપણે જુઠ્ઠો ઠરશે, અને એવા જળ સમાન જે નિષ્ફળ જાય છે? તેથી યહોવા આમ કહે છે, જો તું પાછો ફરશે, તો હું તને ફરી લાવીશ, અને તું મારા સમક્ષ ઊભો રહેશે; અને જો તું નીચમાંથી મૂલ્યવાનને અલગ કાઢીશ, તો તું મારા મુખ સમાન થશો; તેઓ તારી પાસે પાછા ફરે, પરંતુ તું તેમની પાસે પાછો ન ફર. યર્મિયા 15:17–19.</w:t>
      </w:r>
    </w:p>
    <w:p>
      <w:pPr>
        <w:pStyle w:val="ArticleBody"/>
        <w:jc w:val="left"/>
      </w:pPr>
      <w:r>
        <w:rPr>
          <w:rFonts w:ascii="Nirmala UI" w:hAnsi="Nirmala UI" w:eastAsia="Nirmala UI" w:cs="Nirmala UI"/>
        </w:rPr>
        <w:t>યિરમિયા તેમની પ્રથમ નિરાશામાં આવેલા મિલરાઇટ્સનું પ્રતિનિધિત્વ કરે છે, જેમણે વિચાર્યું હતું કે ઈશ્વરે અસત્ય કહ્યું છે. ઈશ્વરે અસત્ય કહ્યું નહોતું; તેમણે માત્ર 1843ના ચાર્ટમાં રહેલી એક ભૂલ પર પોતાનો હાથ ઢાંકી રાખ્યો હતો. યિરમિયાને જે વચન આપવામાં આવ્યું હતું, તે જ વચન 18 જુલાઈ, 2020ના દિવસે નિરાશ થયેલાઓને આપવામાં આવ્યું છે; કે જો તેઓ નિરાશા પહેલાં ઉપસ્થિત રહેલા મૂર્ખ વ્યક્તિઓ અને શૈતાની શિક્ષણોથી પોતાને અલગ કરશે, તો પ્રભુ યિરમિયાને, અને જેમનું તે પ્રતિકરૂપ છે તેમને, પોતાનું “મુખ” બનાવશે. 1843નો ચાર્ટ હબક્કૂકના બીજા અધ્યાયમાં આપેલ તે આજ્ઞાની પૂર્ણતામાં તૈયાર કરવામાં આવ્યો હતો.</w:t>
      </w:r>
    </w:p>
    <w:p>
      <w:pPr>
        <w:pStyle w:val="ArticleScripture"/>
        <w:jc w:val="left"/>
      </w:pPr>
      <w:r>
        <w:rPr>
          <w:rFonts w:ascii="Nirmala UI" w:hAnsi="Nirmala UI" w:eastAsia="Nirmala UI" w:cs="Nirmala UI"/>
        </w:rPr>
        <w:t>“જ્યારે ‘મૂળ વિશ્વાસ’ પર અડગ રહીને ઉપદેશ આપતા સેકન્ડ એડવેન્ટના વક્તાઓ અને સામયિકોએ એકમત સાક્ષી આપી, ત્યારે ચાર્ટનું પ્રકાશન હબક્કૂક 2:2, 3 ની પૂર્ણતા હતું. જો ચાર્ટ ભવિષ્યવાણીનો વિષય હતો (અને જે તેનો ઇનકાર કરે છે, તેઓ મૂળ વિશ્વાસનો ત્યાગ કરે છે), તો તેનાથી સ્પષ્ટ થાય છે કે ઈ.પૂ. 457 એ તે વર્ષ હતું જ્યાંથી 2300 દિવસોની ગણતરી કરવી હતી. 1843 પ્રથમ પ્રગટ કરાયેલ સમય હોવો આવશ્યક હતો જેથી ‘દર્શન’ ‘વિલંબ કરે,’ અથવા એવો એક વિલંબનો સમય હોય, જેમાં કુંવારીઓનો જૂથ સમયના આ મહાન વિષય વિષે ઉંઘતો અને નિદ્રાધીન રહેવાનો હતો, એટલાં જ પહેલાં કે તેઓ મધરાત્રીના પોકાર દ્વારા જાગૃત કરવામાં આવે.” James White, Second Advent Review and Sabbath Herald, Volume 1, Number 2.</w:t>
      </w:r>
    </w:p>
    <w:p>
      <w:pPr>
        <w:pStyle w:val="ArticleBody"/>
        <w:jc w:val="left"/>
      </w:pPr>
      <w:r>
        <w:rPr>
          <w:rFonts w:ascii="Nirmala UI" w:hAnsi="Nirmala UI" w:eastAsia="Nirmala UI" w:cs="Nirmala UI"/>
        </w:rPr>
        <w:t>પ્રભુએ હબક્કૂક દ્વારા મિલેરાઇટોને 1843નું ચાર્ટ તૈયાર કરવાની આજ્ઞા આપી, અને તેમાં એક ભૂલ હતી, જેના ઉપર પ્રભુએ પોતાનો હાથ રાખ્યો હતો. આ કારણે જ યિરમિયા કહે છે કે તેની નિરાશા દેવના હાથને લીધે હતી. અને જ્યારે નિરાશા પછી પ્રભુએ મિલેરાઇટોને ફરી હબક્કૂકના બીજા અધ્યાય તરફ દોરી ગયા, ત્યારે તેમણે તે વચન જોયું કે ભલે દર્શન વિલંબ કરે, તોપણ તેઓએ તેની રાહ જોવી જોઈએ, કારણ કે તે જૂઠું નહીં બોલે, અને અંતે તે “બોલશે”.</w:t>
      </w:r>
    </w:p>
    <w:p>
      <w:pPr>
        <w:pStyle w:val="ArticleBody"/>
        <w:jc w:val="left"/>
      </w:pPr>
      <w:r>
        <w:rPr>
          <w:rFonts w:ascii="Nirmala UI" w:hAnsi="Nirmala UI" w:eastAsia="Nirmala UI" w:cs="Nirmala UI"/>
        </w:rPr>
        <w:t>“બોલતું” દર્શન ભવિષ્યવાણીના સંદેશની વિષયવસ્તુનું પ્રતિનિધિત્વ કરતું હતું, અને યિરમિયાહને આપવામાં આવેલું વચન એવું હતું કે જો તે નિરાશાને ઝાડી નાંખે, નિરાશા પહેલાં સંદેશ માટે જે ઉત્સાહ તેમાં હતો તે તરફ ફરી વળે, અને જો તે ઘઉં અને ભૂસો વચ્ચેનો ભેદ કરે, તો તે દેવનું “મુખ” બનશે, અને મધ્યરાત્રિના પોકારનો સંદેશ રજૂ કરશે.</w:t>
      </w:r>
    </w:p>
    <w:p>
      <w:pPr>
        <w:pStyle w:val="ArticleScripture"/>
        <w:jc w:val="left"/>
      </w:pPr>
      <w:r>
        <w:rPr>
          <w:rFonts w:ascii="Nirmala UI" w:hAnsi="Nirmala UI" w:eastAsia="Nirmala UI" w:cs="Nirmala UI"/>
        </w:rPr>
        <w:t>કારણ કે આ દર્શન હજી નિર્ધારિત સમય માટે છે; પરંતુ અંતે તે બોલશે અને ખોટું સાબિત નહીં થાય: જો કે તે મોડું પડે, તો તેની રાહ જો; કારણ કે તે નિશ્ચિતપણે આવશે, તે મોડું નહીં કરે. હબક્કૂક 2:3.</w:t>
      </w:r>
    </w:p>
    <w:p>
      <w:pPr>
        <w:pStyle w:val="ArticleBody"/>
        <w:jc w:val="left"/>
      </w:pPr>
      <w:r>
        <w:rPr>
          <w:rFonts w:ascii="Nirmala UI" w:hAnsi="Nirmala UI" w:eastAsia="Nirmala UI" w:cs="Nirmala UI"/>
        </w:rPr>
        <w:t>યિરમિયાહ દ્વારા પ્રતિનિધિત્વ પામનારાઓ, પ્રથમ અને ત્રીજા દૂતના બંને આંદોલનોમાં, પરત ફરવાની આજ્ઞાનું પાલન કરતાં, પ્રથમ આકાશના યુદ્ધક્ષેત્ર પર દુષ્ટ સંઘબંધના વિરુદ્ધના યુદ્ધમાં પ્રભુનું “મુખ” થશે. તેઓ મધ્યરાત્રિની હાકલનો સંદેશ રજૂ કરશે. યિરમિયાહ દ્વારા પ્રતિનિધિત્વ પામનારાઓ હવે જંગલમાં એક “વાણી” સાંભળી રહ્યા છે. ત્રણ અને અડધી પ્રતીકાત્મક દિવસો પ્રબોધક જંગલનું પ્રતીક છે.</w:t>
      </w:r>
    </w:p>
    <w:p>
      <w:pPr>
        <w:pStyle w:val="ArticleScripture"/>
        <w:jc w:val="left"/>
      </w:pPr>
      <w:r>
        <w:rPr>
          <w:rFonts w:ascii="Nirmala UI" w:hAnsi="Nirmala UI" w:eastAsia="Nirmala UI" w:cs="Nirmala UI"/>
        </w:rPr>
        <w:t>અરણ્યમાં પોકારનારનો સ્વર: “યહોવાના માર્ગને તૈયાર કરો, રણમાં આપણા દેવ માટે રાજમાર્ગ સીધો કરો. દરેક ખીણ ઊંચી કરવામાં આવશે, અને દરેક પર્વત તથા ટેકરી નીચા કરવામાં આવશે; અને જે વાંકું છે તે સીધું કરવામાં આવશે, અને ઉબડખાબડ સ્થળો સમતળ કરવામાં આવશે; અને યહોવાની મહિમા પ્રગટ થશે, અને સર્વ દેહધારી તેને એકસાથે જોશે; કારણ કે યહોવાના મુખે એ કહ્યું છે.” યશાયા 40:3–5.</w:t>
      </w:r>
    </w:p>
    <w:p>
      <w:pPr>
        <w:pStyle w:val="ArticleBody"/>
        <w:jc w:val="left"/>
      </w:pPr>
      <w:r>
        <w:rPr>
          <w:rFonts w:ascii="Nirmala UI" w:hAnsi="Nirmala UI" w:eastAsia="Nirmala UI" w:cs="Nirmala UI"/>
        </w:rPr>
        <w:t>અમે પરિક્ષાકાળના યુદ્ધના અંતિમ સંઘર્ષ અંગેનો અમારો વિચાર આગામી લેખમાં આગળ ચાલુ રાખીશું; આ યુદ્ધ ત્રીજા સ્વર્ગમાં શરૂ થયું હતું અને પ્રથમ સ્વર્ગમાં સમાપ્ત થાય છે.</w:t>
      </w:r>
    </w:p>
    <w:p>
      <w:pPr>
        <w:pStyle w:val="ArticleScripture"/>
        <w:jc w:val="left"/>
      </w:pPr>
      <w:r>
        <w:rPr>
          <w:rFonts w:ascii="Nirmala UI" w:hAnsi="Nirmala UI" w:eastAsia="Nirmala UI" w:cs="Nirmala UI"/>
        </w:rPr>
        <w:t>પછી બધા મિદ્યાનીઓ, અમાલેકીઓ અને પૂર્વના લોકો એકત્ર થયા, અને પાર ગયા, અને યિઝરેઅેલની ખીણમાં છાવણી ગાંઠી. પરંતુ યહોવાનો આત્મા ગિદ્યોન પર આવ્યો, અને તેણે તૂરહી ફૂંકી; અને અબીએઝેર તેના પાછળ એકત્ર થયો. અને તેણે આખા મનશ્શેમાં દૂતો મોકલ્યા; તે પણ તેના પાછળ એકત્ર થયો; અને તેણે આશેર, ઝબૂલુન અને નફ્તાલી પાસે દૂતો મોકલ્યા; અને તેઓ તેઓને મળવા ઉપર આવ્યા. ન્યાયાધીશો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દસ</dc:title>
  <dc:subject>સ્વર્ગમાં યુદ્ધ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