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પ્રકટીકરણ - ક્રમાંક અગિયાર</w:t>
      </w:r>
    </w:p>
    <w:p>
      <w:pPr>
        <w:pStyle w:val="ArticleSubtitle"/>
        <w:jc w:val="left"/>
      </w:pPr>
      <w:r>
        <w:rPr>
          <w:rFonts w:ascii="Nirmala UI" w:hAnsi="Nirmala UI" w:eastAsia="Nirmala UI" w:cs="Nirmala UI"/>
        </w:rPr>
        <w:t>પશુની પ્રતિમા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અને સ્વર્ગમાં બીજું એક અદ્ભુત ચિહ્ન દેખાયું; અને જો, એક મોટો લાલ અજગર હતો, જેને સાત મસ્તકો અને દસ શિંગડા હતા, અને તેના મસ્તકો ઉપર સાત મુકુટ હતા. અને તેની પૂંછડીએ આકાશના તારાઓનો ત્રીજો ભાગ ખેંચી લીધો અને તેમને પૃથ્વી પર ફેંકી દીધા; અને જે સ્ત્રી પ્રસવને તૈયાર હતી, તેની આગળ અજગર ઊભો રહ્યો, જેથી તે બાળક જન્મે કે તરત જ તેને ગળી જાય. અને તેણીએ પુત્રને જન્મ આપ્યો, એવો પુત્ર, જે લોખંડની લાકડીથી સર્વ જાતિઓ પર રાજ કરશે; અને તેનું બાળક દેવ પાસે અને તેના સિંહાસન પાસે ઉપાડી લેવાયો. અને સ્ત્રી અરણ્યમાં ભાગી ગઈ, જ્યાં દેવ દ્વારા તેના માટે એક સ્થાન તૈયાર કરવામાં આવ્યું હતું, જેથી તેઓ ત્યાં તેને એક હજાર બે સો સાઠ દિવસ સુધી પોષે. અને સ્વર્ગમાં યુદ્ધ થયું: મીકાએલ અને તેના દૂતો અજગર સામે લડ્યા; અને અજગર તથા તેના દૂતો પણ લડ્યા, પરંતુ તેઓ જીત્યા નહિ; અને સ્વર્ગમાં તેમનું સ્થાન હવે ફરી મળ્યું નહિ. અને તે મોટો અજગર, એ જૂનો સર્પ, જેને શેતાન અને સાતાન કહેવામાં આવે છે, જે આખા જગતને ભ્રમમાં મૂકે છે, તેને પૃથ્વી પર ફેંકી દેવામાં આવ્યો; અને તેના દૂતો પણ તેની સાથે ફેંકી દેવામાં આવ્યા. અને મેં સ્વર્ગમાં એક ઊંચો અવાજ સાંભળ્યો, જે કહેતો હતો, હવે ઉદ્ધાર, અને શક્તિ, અને આપણા દેવનું રાજ્ય, અને તેના ખ્રિસ્તનો અધિકાર આવી પહોંચ્યા છે; કેમ કે આપણા ભાઈઓ પર આક્ષેપ કરનાર, જે રાતદિવસ આપણા દેવ સમક્ષ તેમના પર આક્ષેપ કરતો હતો, તે નીચે ફેંકી દેવાયો છે. અને તેઓએ મેમણાના લોહી દ્વારા, અને પોતાના સાક્ષ્યના વચન દ્વારા, તેના પર વિજય મેળવ્યો; અને તેઓએ મૃત્યુ સુધી પોતાના પ્રાણોને પ્રિય ગણ્યા નહિ. તેથી, હે સ્વર્ગો, અને તમામાં વસનારાઓ, આનંદ કરો. પૃથ્વી અને સમુદ્રના નિવાસીઓ પર હાય! કેમ કે શેતાન મોટા ક્રોધ સાથે તમારી પાસે નીચે ઉતરી આવ્યો છે, કારણ કે તે જાણે છે કે તેના પાસે થોડો જ સમય છે. અને જ્યારે અજગરે જોયું કે તેને પૃથ્વી પર ફેંકી દેવાયો છે, ત્યારે તેણે તે સ્ત્રીનો પીછો કર્યો જેણે તે પુત્રને જન્મ આપ્યો હતો. અને તે સ્ત્રીને મોટા ગરુડની બે પાંખો આપવામાં આવી, જેથી તે સર્પની સામેમાંથી અરણ્યમાં, પોતાના સ્થાનમાં ઉડી જાય, જ્યાં તેને એક સમય, અને સમયોએ, અને અડધા સમય સુધી પોષવામાં આવે છે. અને સર્પે પોતાના મોઢામાંથી સ્ત્રીની પાછળ પાણી નદી જેવું વહાવ્યું, જેથી તે તેને પ્રવાહમાં વહાવી દે. અને પૃથ્વીએ સ્ત્રીને મદદ કરી, અને પૃથ્વીએ પોતાનું મોઢું ખોલ્યું અને તે પ્રવાહ ગળી ગયો, જે અજગરે પોતાના મોઢામાંથી બહાર કાઢ્યો હતો. અને અજગર સ્ત્રી પર ક્રોધિત થયો, અને તેની સંતાનના અવશેષો સામે યુદ્ધ કરવા ગયો, જે દેવની આજ્ઞાઓ પાળે છે અને ઈસુ ખ્રિસ્તનું સાક્ષ્ય ધરાવે છે. પ્રકટીકરણ 12:1–17.</w:t>
      </w:r>
    </w:p>
    <w:p>
      <w:pPr>
        <w:pStyle w:val="ArticleBody"/>
        <w:jc w:val="left"/>
      </w:pPr>
      <w:r>
        <w:rPr>
          <w:rFonts w:ascii="Nirmala UI" w:hAnsi="Nirmala UI" w:eastAsia="Nirmala UI" w:cs="Nirmala UI"/>
        </w:rPr>
        <w:t>ખ્રિસ્ત અને શૈતાન વચ્ચેના મહાસંઘર્ષમાં પહેલું યુદ્ધ ત્રીજા આકાશમાં લુસિફરના બળવાથી શરૂ થયું, અને તે પહેલું યુદ્ધ પ્રથમ આકાશમાં થનારા અંતિમ યુદ્ધનું પ્રતીક છે. હજી વધુ યુદ્ધ છે, કારણ કે હજાર વર્ષના મિલેનિયમના અંતે, શૈતાનને થોડા સમય માટે મુક્ત કરવામાં આવે છે, અને તે યરુશાલેમ વિરુદ્ધ આક્રમણ કરે છે, પરંતુ તે યુદ્ધમાં વિજયની કોઈ સંભાવના નથી. શરૂઆતમાં ત્રીજા આકાશમાં થયેલું યુદ્ધ, જે અંતે પ્રથમ આકાશમાં થનારા યુદ્ધનું પ્રતિનિધિત્વ કરે છે, તે પરીક્ષાકાળ ખુલ્લો હતો ત્યારે લડાયું હતું.</w:t>
      </w:r>
    </w:p>
    <w:p>
      <w:pPr>
        <w:pStyle w:val="ArticleBody"/>
        <w:jc w:val="left"/>
      </w:pPr>
      <w:r>
        <w:rPr>
          <w:rFonts w:ascii="Nirmala UI" w:hAnsi="Nirmala UI" w:eastAsia="Nirmala UI" w:cs="Nirmala UI"/>
        </w:rPr>
        <w:t>જે “સ્ત્રી” ગર્ભવતી છે, તે સમગ્ર ઇતિહાસ દરમિયાન દેવની કલીસિયાનું પ્રતિનિધિત્વ કરે છે, અને ખ્રિસ્તના ઇતિહાસમાં તે પુરુષ સંતાન ઈસુને જન્મ આપવા જઈ રહી હતી. અંતિમ દિવસોમાં, તે જોડિયા સંતાનોને જન્મ આપે છે. રવિવારના કાયદા પહેલાં જ તે પ્રકાશિતવાક્ય સાતના એક લાખ ચુંમાલીસ હજારને જન્મ આપે છે, અને રવિવારના કાયદા સમયે તે પ્રકાશિતવાક્ય સાતની મહાન ભીડને જન્મ આપવાની પ્રસવવેદના આરંભે છે. તેના જોડિયા એકસરખા નથી, તો પણ તેઓ જોડિયા છે, અને પહેલો જન્મેલો એલિયાહ છે અને નાનો પુત્ર મૂસા છે.</w:t>
      </w:r>
    </w:p>
    <w:p>
      <w:pPr>
        <w:pStyle w:val="ArticleBody"/>
        <w:jc w:val="left"/>
      </w:pPr>
      <w:r>
        <w:rPr>
          <w:rFonts w:ascii="Nirmala UI" w:hAnsi="Nirmala UI" w:eastAsia="Nirmala UI" w:cs="Nirmala UI"/>
        </w:rPr>
        <w:t>આધ્યાત્મિક ઇઝરાયલની શરૂઆતમાં, મૂર્તિપૂજક રોમનો અજગર પુરુષ-શિશુ ઈસુને ગળી જવા માટે રાહ જોઈ રહ્યો હતો, અને આધુનિક રોમનો અજગર હવે એક લાખ ચુંમાલીસ હજારના પુરુષ-શિશુને ગળી જવા માટે રાહ જોઈ રહ્યો છે. જેમ મૂર્તિપૂજક રોમે પ્રારંભિક ખ્રિસ્તી કલીશિયાને સતાવી હતી, તેમ આધુનિક રોમ રવિવારના કાનૂનની સંકટકાળ દરમિયાન તે સતામણીને ફરી દોહરાવશે. પ્રારંભિક ખ્રિસ્તી કલીશિયામાં, સ્ત્રી એક હજાર બે સો સાઠ શાબ્દિક વર્ષો માટે અરણ્યમાં ભાગી ગઈ હતી, અને રવિવારના કાનૂનની સંકટકાળની સતામણીનું પ્રતીકીકરણ પ્રકાશન તેરમા અધ્યાય અને પાંચમી કલમના બેતાલીસ મહિનાઓ દ્વારા કરવામાં આવ્યું છે. અરણ્યમાં ઈશ્વરના લોકોએ તેમના માટે તૈયાર કરાયેલું એક સ્થાન ધરાવે છે, જ્યાં તેઓને આહાર આપવામાં આવે છે અને પોષવામાં આવે છે.</w:t>
      </w:r>
    </w:p>
    <w:p>
      <w:pPr>
        <w:pStyle w:val="ArticleBody"/>
        <w:jc w:val="left"/>
      </w:pPr>
      <w:r>
        <w:rPr>
          <w:rFonts w:ascii="Nirmala UI" w:hAnsi="Nirmala UI" w:eastAsia="Nirmala UI" w:cs="Nirmala UI"/>
        </w:rPr>
        <w:t>પ્રકાશિતવાક્ય અધ્યાય આઠની તેરમી કલમમાં, છેલ્લી ત્રણ તુરાઈઓને ત્રણ હાય તરીકે ઓળખાવવામાં આવી છે. પ્રકાશિતવાક્યમાં આવેલી આ હાયો, રવિવારના કાયદાઓ પસાર કરતી સત્તાઓ વિરુદ્ધ ઇસ્લામના તુરાઈ-ન્યાયોને દર્શાવે છે. અધ્યાય બારમાં દર્શાવવામાં આવેલા યુદ્ધમાં, ઇસ્લામની ભૂમિકા ત્યારે ઓળખાવવામાં આવે છે જ્યારે એવું કહેવામાં આવે છે: “પૃથ્વી અને સમુદ્રના નિવાસીઓ પર હાય! કારણ કે શેતાન તમારા પાસે મોટાં ક્રોધ સાથે ઊતરી આવ્યો છે, કેમ કે તે જાણે છે કે તેનો સમય થોડો જ છે.” યેઝેબેલ પોતાના ધર્મત્યાગી પતિ અહાબ દ્વારા જે સતામણી અંજામ આપે છે, તે “પૃથ્વી”ના પશુ અને “સમુદ્ર”ના પશુ તરફ નિર્દેશિત છે.</w:t>
      </w:r>
    </w:p>
    <w:p>
      <w:pPr>
        <w:pStyle w:val="ArticleBody"/>
        <w:jc w:val="left"/>
      </w:pPr>
      <w:r>
        <w:rPr>
          <w:rFonts w:ascii="Nirmala UI" w:hAnsi="Nirmala UI" w:eastAsia="Nirmala UI" w:cs="Nirmala UI"/>
        </w:rPr>
        <w:t>પ્રકટીકરણ અઢારના શક્તિશાળી દૂતની ચળવળ, દરેક સુધારણા-ચળવળની જેમ, ચુકાદા સુધી લઈ જતાં અને તેમાં સમાવિષ્ટ એવા ચાર મુખ્ય માર્ગચિહ્નો ધરાવે છે. પ્રથમ દૂતની ચળવળ માટે તે ચાર માર્ગચિહ્નો હતા: 11 ઑગસ્ટ, 1840; 1843ના વસંતઋતુમાં થયેલો પ્રથમ નિરાશાભંગ; 1844માં 12 થી 17 ઑગસ્ટ દરમિયાન મધ્યરાત્રિના પોકારના સંદેશાનું આગમન; અને 22 ઑક્ટોબર, 1844ના દિવસે ચુકાદાનું આરંભ. આ ચારેય માર્ગચિહ્નો ઉપરથી વ્યાપી રહેલા એક જ વિષય—“સમય”—ધરાવતા હતા. 11 ઑગસ્ટ, 1840, પ્રકટીકરણ અધ્યાય 9 અને કલમ 15ની સમય-ભવિષ્યવાણીની પરિપૂર્તિ હતી. 1843નો પ્રથમ નિરાશાભંગ સમય વિષેની નિષ્ફળ થયેલી આગાહીનું પ્રતિનિધિત્વ કરતો હતો. મધ્યરાત્રિના પોકારનો સંદેશ અગાઉ નિષ્ફળ થયેલી સમય-આગાહીની સુધારણા હતો, અને 22 ઑક્ટોબર, 1844, મધ્યરાત્રિના પોકારના સંદેશામાં આગાહી કરાયેલા સમયની પરિપૂર્તિ હતી.</w:t>
      </w:r>
    </w:p>
    <w:p>
      <w:pPr>
        <w:pStyle w:val="ArticleBody"/>
        <w:jc w:val="left"/>
      </w:pPr>
      <w:r>
        <w:rPr>
          <w:rFonts w:ascii="Nirmala UI" w:hAnsi="Nirmala UI" w:eastAsia="Nirmala UI" w:cs="Nirmala UI"/>
        </w:rPr>
        <w:t>ત્રીજા દૂતની ચળવળમાં પણ એ જ ચાર માર્ગચિહ્નો છે, કારણ કે તેઓ દરેક સુધારરેખામાં અસ્તિત્વ ધરાવે છે; અને દરેક સુધારરેખાના આ ચારેય માર્ગચિહ્નો વિષે જેમ છે તેમ, દરેક માર્ગચિહ્ન એ જ ભવિષ્યવાણીય વિષયને ધારણ કરે છે. ત્રીજા વિપત્તિનું ઇસ્લામ, એક લાખ ચુમ્માલીસ હજારની ચળવળના ચાર માર્ગચિહ્નોનો વિષય છે. 11 સપ્ટેમ્બર, 2001ના દિવસે ત્રીજા વિપત્તિનું ઇસ્લામ મુક્ત કરવામાં આવ્યું અને ત્યારબાદ સંયમિત કરવામાં આવ્યું. 18 જુલાઈ, 2020ની નિષ્ફળ આગાહીએ ટેનેસીના નૅશવિલ પર ઇસ્લામી હુમલાની ઓળખ કરી હતી, અને તે ત્રીજા વિપત્તિના ઇસ્લામનું પ્રતિનિધિત્વ કરતી હતી. પ્રકાશન અગિયારની ગલીમાં રહેલી મરી ગયેલી સુકી હાડકાંને જાગૃત કરતો સંદેશ મધ્યરાત્રિના પોકારના સંદેશની સંપૂર્ણ અને અંતિમ પૂર્ણતા છે, અને તે નૅશવિલની આગાહીની સુધારણા દર્શાવે છે (સમયના તત્ત્વ વિના). તે ચોથા માર્ગચિહ્ને, એટલે કે રવિવારના કાનૂન સમયે, પૂર્ણ થશે, જ્યાં ત્રીજા વિપત્તિનું ઇસ્લામ સંયુક્ત રાજ્યોએ શીઘ્ર આવનારા રવિવારના કાનૂનને અમલમાં મૂકવાના કારણે તેના પર પ્રહાર કરશે.</w:t>
      </w:r>
    </w:p>
    <w:p>
      <w:pPr>
        <w:pStyle w:val="ArticleBody"/>
        <w:jc w:val="left"/>
      </w:pPr>
      <w:r>
        <w:rPr>
          <w:rFonts w:ascii="Nirmala UI" w:hAnsi="Nirmala UI" w:eastAsia="Nirmala UI" w:cs="Nirmala UI"/>
        </w:rPr>
        <w:t>જ્યારે આ સત્યને, ત્રીજા દૂતની પ્રબળ ચળવળ આવનારા ન્યાયની ચેતવણી છે એ હકીકત સાથે જોડીને, માન્ય કરવામાં આવે છે, ત્યારે ત્રીજા વિપત્તિ દ્વારા પ્રતિનિધિત ઇસ્લામી ન્યાયને “પૃથ્વી” અને “સમુદ્ર” પર લાવવામાં આવતી “વિપત્તિ” તરીકે સહેલાઈથી સમજવામાં આવી શકે છે.</w:t>
      </w:r>
    </w:p>
    <w:p>
      <w:pPr>
        <w:pStyle w:val="ArticleBody"/>
        <w:jc w:val="left"/>
      </w:pPr>
      <w:r>
        <w:rPr>
          <w:rFonts w:ascii="Nirmala UI" w:hAnsi="Nirmala UI" w:eastAsia="Nirmala UI" w:cs="Nirmala UI"/>
        </w:rPr>
        <w:t>જીવિતોનો ન્યાય 11 સપ્ટેમ્બર, 2001ના દિવસે શરૂ થયો, અને તે બિંદુથી લઈને જલ્દી આવનારા રવિવારના કાયદા સુધી, પશુની પ્રતિમાના નિર્માણની કસોટી સંયુક્ત રાજ્ય અમેરિકા માં થાય છે. રવિવારના કાયદાથી લઈને મીખાયેલ ઊભો થાય અને માનવીય પરીક્ષાકાળ બંધ થાય ત્યાં સુધી, ત્યારબાદ બાકીના વિશ્વની કસોટી પશુની પ્રતિમાના નિર્માણ દ્વારા થશે. સંયુક્ત રાજ્ય અમેરિકા માં સાતમા-દિવસના એડ્વેન્ટિસ્ટો કસોટી હેઠળ હોય, અથવા રવિવારના કાયદા પછી આખું વિશ્વ કસોટી હેઠળ હોય, આ કસોટીની વ્યાખ્યા એવી છે કે એ એવી કસોટી છે જેમાં આપણું અનંત ભાગ્ય નક્કી થશે. આ એવી કસોટી પણ છે જેને આપણે રવિવારના કાયદા સમયે પરીક્ષાકાળ બંધ થાય તે પહેલાં પસાર કરવી જ પડશે. પ્રથમ સંયુક્ત રાજ્ય અમેરિકા માં અને ત્યારબાદ ફરી વિશ્વમાં પશુની પ્રતિમાની કસોટી તરીકે દેખાતી આ ભવિષ્યવાણીય ઘટના, યોગ્ય રીતે સમજવી અતિઆવશ્યક છે.</w:t>
      </w:r>
    </w:p>
    <w:p>
      <w:pPr>
        <w:pStyle w:val="ArticleScripture"/>
        <w:jc w:val="left"/>
      </w:pPr>
      <w:r>
        <w:rPr>
          <w:rFonts w:ascii="Nirmala UI" w:hAnsi="Nirmala UI" w:eastAsia="Nirmala UI" w:cs="Nirmala UI"/>
        </w:rPr>
        <w:t>“જ્યારે અમેરિકા, ધાર્મિક સ્વતંત્રતાનો દેશ, અંતરાત્મા પર બળજબરી કરવામાં અને મનુષ્યોને ખોટા શબ્બાથનું માન કરવા મજબૂર કરવામાં પાપાસી સાથે એક થશે, ત્યારે ભૂમંડળના દરેક દેશના લોકો તેના ઉદાહરણને અનુસરવા દોરવામાં આવશે.” Testimonies, volume 6, 18.</w:t>
      </w:r>
    </w:p>
    <w:p>
      <w:pPr>
        <w:pStyle w:val="ArticleBody"/>
        <w:jc w:val="left"/>
      </w:pPr>
      <w:r>
        <w:rPr>
          <w:rFonts w:ascii="Nirmala UI" w:hAnsi="Nirmala UI" w:eastAsia="Nirmala UI" w:cs="Nirmala UI"/>
        </w:rPr>
        <w:t>જ્યારે આ પ્રતીકો સમજવામાં આવે છે, ત્યારે પ્રકાશિતવાક્ય અધ્યાય તેરમાં આવેલો તે પાઠ, જે પશુની મૂર્તિ સંબંધિત આ બે ક્રમિક, છતાં સમાન પરીક્ષાઓને સંબોધે છે, સરળતાથી ઓળખી શકાય છે. તે અનેક કારણોસર મહત્વપૂર્ણ છે. તેમાંનું એક કારણ એ છે કે ત્રીજા સ્વર્ગમાં થયેલા પ્રથમ યુદ્ધમાં લ્યુસિફરે ઉપયોગમાં લીધીેલી ભ્રષ્ટ સંચાર-પદ્ધતિઓ દર્શાવે છે કે સાતાનની ભ્રષ્ટ સંચાર-પદ્ધતિઓ પ્રથમ સ્વર્ગમાં થનારા અંતિમ યુદ્ધમાં ફરી કેવી રીતે પ્રગટ થશે.</w:t>
      </w:r>
    </w:p>
    <w:p>
      <w:pPr>
        <w:pStyle w:val="ArticleBody"/>
        <w:jc w:val="left"/>
      </w:pPr>
      <w:r>
        <w:rPr>
          <w:rFonts w:ascii="Nirmala UI" w:hAnsi="Nirmala UI" w:eastAsia="Nirmala UI" w:cs="Nirmala UI"/>
        </w:rPr>
        <w:t>રવિવાર કાયદા સાથે શરૂ થતું પ્રથમ આકાશનું યુદ્ધ, સમગ્ર વિશ્વ માટે પશુની પ્રતિમાની પરીક્ષણ-અવધિ દરમિયાન પૂર્ણ થાય છે. 11 સપ્ટેમ્બર, 2001 થી, યુનાઇટેડ સ્ટેટ્સમાં પશુની પ્રતિમાની પરીક્ષણ-અવધિ ચાલુ રહી છે. જ્યારે અમે આ બે પરીક્ષણ-અવધિઓને અનુક્રમિક તરીકે ઓળખીએ છીએ—પ્રથમ યુનાઇટેડ સ્ટેટ્સથી શરૂ થતી અને પછી વિશ્વ સુધી વિસ્તરતી—ત્યારે અમે પ્રકાશન અધ્યાય બારના યુદ્ધમાં પ્રતિનિધિત્વ પામેલ સત્યોને, 2001ના ઇતિહાસમાં, રવિવાર કાયદા સુધી, ફરી સમાવી શકીએ છીએ. ઉદાહરણ તરીકે, લૂસિફરની ભ્રષ્ટ સંચારપ્રણાલી, જેને હિપ્નોસિસ તરીકે વ્યાખ્યાયિત કરવામાં આવે છે, તે પ્રકાશન અધ્યાય બારના પ્રથમ આકાશના યુદ્ધ દરમિયાન ડ્રેગન શક્તિ દ્વારા આધુનિક પ્રયોગરૂપે ઉપયોગમાં લેવામાં આવશે. તે ઇતિહાસમાં ડ્રેગન જે હિપ્નોસિસનો ઉપયોગ કરે છે, તેનો હેતુ તે લોકોને મારી નાખવાનો છે જેમને જેઝેબલે વિધર્મી તરીકે ઓળખાવ્યા છે.</w:t>
      </w:r>
    </w:p>
    <w:p>
      <w:pPr>
        <w:pStyle w:val="ArticleBody"/>
        <w:jc w:val="left"/>
      </w:pPr>
      <w:r>
        <w:rPr>
          <w:rFonts w:ascii="Nirmala UI" w:hAnsi="Nirmala UI" w:eastAsia="Nirmala UI" w:cs="Nirmala UI"/>
        </w:rPr>
        <w:t>૨૦૦૧ના ઇતિહાસમાં, રવિવારના કાયદા સુધી, બે સાક્ષીઓ સોદોમ અને મિસરની માર્ગમાં હત્યા કરવામાં આવ્યા. પ્રકાશન અગિયારની પ્રથમ પરિપૂર્તિમાં, સોદોમ અને મિસર દ્વારા પ્રતિનિધિત્વ પામેલું રાષ્ટ્ર ફ્રાન્સ હતું. ફ્રાન્સ એક ભવિષ્યવાણીય રાષ્ટ્ર છે, જે બે શક્તિઓથી બનેલું છે, જેમ મેદો-પર્શિયન સામ્રાજ્ય હતું, જેમ પ્રાચીન ઇઝરાયેલ તેના વિભાજિત રાજ્યોમાં હતું, અને જેમ યુદા અને બિન્યામીન દ્વારા પ્રતિનિધિત્વ પામેલી યુદાની બે જાતિઓ હતી. સર્વ બે-શિંગડાવાળા રાષ્ટ્રો પ્રતીકાત્મક રીતે યુનાઇટેડ સ્ટેટ્સના બે-શિંગડાવાળા રાષ્ટ્રનું પ્રતિનિધિત્વ કરે છે.</w:t>
      </w:r>
    </w:p>
    <w:p>
      <w:pPr>
        <w:pStyle w:val="ArticleBody"/>
        <w:jc w:val="left"/>
      </w:pPr>
      <w:r>
        <w:rPr>
          <w:rFonts w:ascii="Nirmala UI" w:hAnsi="Nirmala UI" w:eastAsia="Nirmala UI" w:cs="Nirmala UI"/>
        </w:rPr>
        <w:t>સદોમનું શહેર અને મિસરની જાતિ, રિપબ્લિકનવાદ (મિસર) અને પ્રોટેસ્ટન્ટવાદ (સદોમ)નાં બે શિંગડાંનું પ્રતિનિધિત્વ કરે છે. 2020માં બે શિંગડાં મારવામાં આવ્યા, એટલે કે રિપબ્લિકનવાદનું શિંગડું અને પ્રોટેસ્ટન્ટવાદનું શિંગડું. ત્યારબાદ વૈશ્વિક જાળ (worldwide web)ના માધ્યમ દ્વારા, વિશ્વવાદી અજગર શક્તિઓએ જે સંમોહનનો ઉપયોગ કર્યો, તે જ રીતે તેનો ઉપયોગ કરવામાં આવ્યો, જે રીતે આવનારા પ્રથમ સ્વર્ગના યુદ્ધમાં તેનો ઉપયોગ કરવામાં આવશે. વૈશ્વિક જાળે ઉત્પન્ન કરેલા સંદેશને નિયંત્રિત કરીને, 2020ની ચૂંટણીનું વૈજ્ઞાનિક રીતે હેરફેર કરવામાં આવ્યું, જેથી એવો પરિણામ પ્રાપ્ત થાય જે વિશ્વવાદના તત્ત્વજ્ઞાન સાથે સુસંગત હોય. આ માત્ર એ આવશ્યકતાનું એક ઉદાહરણ છે કે પશુની મૂર્તિની પરીક્ષા પ્રથમ સંયુક્ત રાજ્ય અમેરિકામાં પૂર્ણ થાય છે, અને પછી વિશ્વમાં.</w:t>
      </w:r>
    </w:p>
    <w:p>
      <w:pPr>
        <w:pStyle w:val="ArticleScripture"/>
        <w:jc w:val="left"/>
      </w:pPr>
      <w:r>
        <w:rPr>
          <w:rFonts w:ascii="Nirmala UI" w:hAnsi="Nirmala UI" w:eastAsia="Nirmala UI" w:cs="Nirmala UI"/>
        </w:rPr>
        <w:t>“પ્રભુએ મને સ્પષ્ટ રીતે દર્શાવ્યું છે કે કૃપાકાળ સમાપ્ત થાય તે પહેલાં પશુની પ્રતિમા રચવામાં આવશે; કારણ કે તે દેવના લોકો માટે મહાન પરીક્ષા થવાની છે, જેના દ્વારા તેમની શાશ્વત નિયતિ નક્કી કરવામાં આવશે. તમારી સ્થિતિ અસંગતતાઓના એવા ગૂંચવાડાથી ભરેલી છે કે બહુ થોડા લોકો જ ભ્રમિત થશે.</w:t>
      </w:r>
    </w:p>
    <w:p>
      <w:pPr>
        <w:pStyle w:val="ArticleScripture"/>
        <w:jc w:val="left"/>
      </w:pPr>
      <w:r>
        <w:rPr>
          <w:rFonts w:ascii="Nirmala UI" w:hAnsi="Nirmala UI" w:eastAsia="Nirmala UI" w:cs="Nirmala UI"/>
        </w:rPr>
        <w:t>“પ્રકાશિતવાક્ય 13 માં આ વિષય સ્પષ્ટપણે રજૂ કરવામાં આવ્યો છે; [પ્રકાશિતવાક્ય 13:11–17, ઉદ્ધૃત].”</w:t>
      </w:r>
    </w:p>
    <w:p>
      <w:pPr>
        <w:pStyle w:val="ArticleScripture"/>
        <w:jc w:val="left"/>
      </w:pPr>
      <w:r>
        <w:rPr>
          <w:rFonts w:ascii="Nirmala UI" w:hAnsi="Nirmala UI" w:eastAsia="Nirmala UI" w:cs="Nirmala UI"/>
        </w:rPr>
        <w:t>“આ એ પરીક્ષા છે કે જે દેવના લોકોએ મુદ્રાંકિત થવા પહેલાં અવશ્ય સહન કરવી પડશે. જે સૌએ તેમની આજ્ઞા પાળીને અને ખોટી સાબાથ સ્વીકારવાનો ઇનકાર કરીને દેવ પ્રત્યે પોતાની વફાદારી સાબિત કરી છે, તેઓ પ્રભુ દેવ યહોવાહના ધ્વજ નીચે સ્થાન પામશે, અને જીવતા દેવની મુદ્રા પ્રાપ્ત કરશે. જે લોકો સ્વર્ગીય ઉદ્ભવનું સત્ય ત્યજીને રવિવારની સાબાથ સ્વીકારશે, તેઓ પશુનું ચિહ્ન પ્રાપ્ત કરશે.” Manuscript Releases, volume 15, 15.</w:t>
      </w:r>
    </w:p>
    <w:p>
      <w:pPr>
        <w:pStyle w:val="ArticleBody"/>
        <w:jc w:val="left"/>
      </w:pPr>
      <w:r>
        <w:rPr>
          <w:rFonts w:ascii="Nirmala UI" w:hAnsi="Nirmala UI" w:eastAsia="Nirmala UI" w:cs="Nirmala UI"/>
        </w:rPr>
        <w:t>રવિવારના કાયદાના અમલ સમયે, સેવન્થ-ડે એડવેન્ટિસ્ટો માટે કૃપાકાળ સમાપ્ત થાય છે. જે દેશો સંયુક્ત રાજ્ય અમેરિકા ના ઉદાહરણનું અનુસરણ કરશે, તેઓ પણ સંયુક્ત રાજ્ય અમેરિકા જેમ તેમનો કૃપાકાળ સમાપ્ત કરશે.</w:t>
      </w:r>
    </w:p>
    <w:p>
      <w:pPr>
        <w:pStyle w:val="ArticleScripture"/>
        <w:jc w:val="left"/>
      </w:pPr>
      <w:r>
        <w:rPr>
          <w:rFonts w:ascii="Nirmala UI" w:hAnsi="Nirmala UI" w:eastAsia="Nirmala UI" w:cs="Nirmala UI"/>
        </w:rPr>
        <w:t>“વિદેશી રાષ્ટ્રો યુનાઇટેડ સ્ટેટ્સના ઉદાહરણનું અનુસરણ કરશે. ભલે તે આગેવાની લે, તોય તે જ સંકટ સમગ્ર વિશ્વના સર્વ ભાગોમાં અમારા લોકો પર આવશે.” Testimonies, volume 6, 395.</w:t>
      </w:r>
    </w:p>
    <w:p>
      <w:pPr>
        <w:pStyle w:val="ArticleBody"/>
        <w:jc w:val="left"/>
      </w:pPr>
      <w:r>
        <w:rPr>
          <w:rFonts w:ascii="Nirmala UI" w:hAnsi="Nirmala UI" w:eastAsia="Nirmala UI" w:cs="Nirmala UI"/>
        </w:rPr>
        <w:t>અંતિમ ઘટનાઓ ઝડપી છે.</w:t>
      </w:r>
    </w:p>
    <w:p>
      <w:pPr>
        <w:pStyle w:val="ArticleScripture"/>
        <w:jc w:val="left"/>
      </w:pPr>
      <w:r>
        <w:rPr>
          <w:rFonts w:ascii="Nirmala UI" w:hAnsi="Nirmala UI" w:eastAsia="Nirmala UI" w:cs="Nirmala UI"/>
        </w:rPr>
        <w:t>“દુષ્ટતાની એજન્સીઓ પોતાની શક્તિઓને સંયોજિત કરીને એકત્રિત કરી રહી છે. તેઓ અંતિમ મહાસંકટ માટે પોતાને મજબૂત બનાવી રહી છે. ટૂંક સમયમાં આપણા વિશ્વમાં મહાન પરિવર્તનો થવાના છે, અને અંતિમ ચળવળો ઝડપી થશે.” ટેસ્ટિમોનીઝ, ખંડ ૯, ૧૧.</w:t>
      </w:r>
    </w:p>
    <w:p>
      <w:pPr>
        <w:pStyle w:val="ArticleBody"/>
        <w:jc w:val="left"/>
      </w:pPr>
      <w:r>
        <w:rPr>
          <w:rFonts w:ascii="Nirmala UI" w:hAnsi="Nirmala UI" w:eastAsia="Nirmala UI" w:cs="Nirmala UI"/>
        </w:rPr>
        <w:t>પશુની પ્રતિમાની કસોટીને સમજવા માટે ભવિષ્યવાણીના તકનિકી પ્રયોગનો એક નિશ્ચિત અંશ આવશ્યક છે. શરૂઆતમાં જ, પશુની છાપ અને પશુની પ્રતિમા—આ બે ભિન્ન પ્રતીકો છે.</w:t>
      </w:r>
    </w:p>
    <w:p>
      <w:pPr>
        <w:pStyle w:val="ArticleScripture"/>
        <w:jc w:val="left"/>
      </w:pPr>
      <w:r>
        <w:rPr>
          <w:rFonts w:ascii="Nirmala UI" w:hAnsi="Nirmala UI" w:eastAsia="Nirmala UI" w:cs="Nirmala UI"/>
        </w:rPr>
        <w:t>“‘પશુની મૂર્તિ’ એ ધર્મત્યાગી પ્રોટેસ્ટન્ટવાદના તે સ્વરૂપનું પ્રતિનિધિત્વ કરે છે, જે ત્યારે વિકસિત થશે જ્યારે પ્રોટેસ્ટન્ટ ચર્ચો પોતાના સિદ્ધાંતોના અમલીકરણ માટે નાગરિક સત્તાની સહાય માંગશે. ‘પશુની છાપ’ની વ્યાખ્યા હજી કરવામાં આવવાની બાકી છે.” The Great Controversy, 445.</w:t>
      </w:r>
    </w:p>
    <w:p>
      <w:pPr>
        <w:pStyle w:val="ArticleBody"/>
        <w:jc w:val="left"/>
      </w:pPr>
      <w:r>
        <w:rPr>
          <w:rFonts w:ascii="Nirmala UI" w:hAnsi="Nirmala UI" w:eastAsia="Nirmala UI" w:cs="Nirmala UI"/>
        </w:rPr>
        <w:t>પશુનું ચિહ્ન રવિવારના પાલનનું છે, અને પશુની પ્રતિમા એવી ચર્ચ છે, જે પોતાની ધાર્મિક સિદ્ધાંતોનો અમલ કરાવવા માટે નાગરિક સત્તાનો ઉપયોગ કરે છે.</w:t>
      </w:r>
    </w:p>
    <w:p>
      <w:pPr>
        <w:pStyle w:val="ArticleScripture"/>
        <w:jc w:val="left"/>
      </w:pPr>
      <w:r>
        <w:rPr>
          <w:rFonts w:ascii="Nirmala UI" w:hAnsi="Nirmala UI" w:eastAsia="Nirmala UI" w:cs="Nirmala UI"/>
        </w:rPr>
        <w:t>“પ્રોટેસ્ટન્ટ ચર્ચોની તરફથી રવિવાર-પાલનનો અમલ કરાવવો એટલે પાપાસત્તાની—પશુની—ઉપાસનાનો અમલ કરાવવો. જેઓ, ચોથી આજ્ઞાના દાવાઓને સમજીને, સત્ય શબ્બાથના બદલે ખોટા શબ્બાથનું પાલન કરવાનું પસંદ કરે છે, તેઓ એ જ સત્તાને માનાંજલિ અર્પે છે, જેના દ્વારા જ તેનું આદેશ આપવામાં આવ્યું છે. પરંતુ ધાર્મિક ફરજનો અમલ કરાવવા માટે લૌકિક સત્તાનો ઉપયોગ કરવાની ક્રિયામાં જ, ચર્ચો પોતે પશુની પ્રતિમા રચશે; તેથી યુનાઇટેડ સ્ટેટ્સમાં રવિવાર-પાલનનો અમલ કરાવવો એટલે પશુ અને તેની પ્રતિમાની ઉપાસનાનો અમલ કરાવવો.” The Great Controversy, 448, 449.</w:t>
      </w:r>
    </w:p>
    <w:p>
      <w:pPr>
        <w:pStyle w:val="ArticleBody"/>
        <w:jc w:val="left"/>
      </w:pPr>
      <w:r>
        <w:rPr>
          <w:rFonts w:ascii="Nirmala UI" w:hAnsi="Nirmala UI" w:eastAsia="Nirmala UI" w:cs="Nirmala UI"/>
        </w:rPr>
        <w:t>પશુનું પ્રતિબિંબ રાજ્ય અને ચર્ચના એવા સંયોજનનું પ્રતિનિધિત્વ કરે છે જેમાં આ સંબંધ પર ચર્ચનું નિયંત્રણ હોય છે. જેમ ઈઝેબેલે આહાબ પર શાસન કર્યું, તેમ હેરોદિયાસે હેરોદ પર શાસન કર્યું. પશુનો ચિહ્ન રવિવારનું પાલન છે. પશુનું પ્રતિબિંબ એક સમયગાળામાં વિકસે છે. પશુનો ચિહ્ન સમયના એક નિર્ધારિત બિંદુનું પ્રતિનિધિત્વ કરે છે. પશુનું પ્રતિબિંબ ક્રમશઃ વિકસિત થાય છે, પરંતુ તે પોતાની સંપૂર્ણ પરિપક્વતા ત્યારે જ પ્રાપ્ત કરે છે, જ્યારે તેને રાજ્યને તેના ધાર્મિક સિદ્ધાંતો કાયદારૂપે પસાર કરવા માટે દબાણ કરવાની શક્તિ પ્રાપ્ત થાય છે. કસોટી પ્રતિબિંબની “રચના” સાથે સંકળાયેલી છે.</w:t>
      </w:r>
    </w:p>
    <w:p>
      <w:pPr>
        <w:pStyle w:val="ArticleScripture"/>
        <w:jc w:val="left"/>
      </w:pPr>
      <w:r>
        <w:rPr>
          <w:rFonts w:ascii="Nirmala UI" w:hAnsi="Nirmala UI" w:eastAsia="Nirmala UI" w:cs="Nirmala UI"/>
        </w:rPr>
        <w:t>“પરંતુ ‘પશુની પ્રતિમા’ શું છે? અને તે કેવી રીતે રચાવાની છે? આ પ્રતિમા બે શીંગડાવાળા પશુ દ્વારા બનાવવામાં આવે છે, અને તે પશુની પ્રતિમા છે. તેને પશુની પ્રતિમા પણ કહેવામાં આવે છે. ત્યારે પ્રતિમા કેવી છે અને તે કેવી રીતે રચાવાની છે તે જાણવા માટે, આપણે પશુની પોતાની જ લાક્ષણિકતાઓ—અર્થાત્ પાપાશાહી—નો અભ્યાસ કરવો જોઈએ.</w:t>
      </w:r>
    </w:p>
    <w:p>
      <w:pPr>
        <w:pStyle w:val="ArticleScripture"/>
        <w:jc w:val="left"/>
      </w:pPr>
      <w:r>
        <w:rPr>
          <w:rFonts w:ascii="Nirmala UI" w:hAnsi="Nirmala UI" w:eastAsia="Nirmala UI" w:cs="Nirmala UI"/>
        </w:rPr>
        <w:t>“જ્યારે પ્રારંભિક ચર્ચ સુવાર્તાની સરળતાથી વિમુખ થઈને અને હિન્દૂ નહીં પરંતુ જાતિબાહ્ય વિધિઓ તથા રિવાજોને સ્વીકારીને ભ્રષ્ટ बनी ગઈ, ત્યારે તેણે દેવનો આત્મા અને શક્તિ ગુમાવી દીધી; અને લોકોના અંતઃકરણો પર નિયંત્રણ સ્થાપિત કરવા માટે તેણે લૌકિક સત્તાના આધારની શોધ કરી. તેનું પરિણામ પાપાસી હતું, એવી એક ચર્ચ જે રાજ્યની સત્તા પર નિયંત્રણ ધરાવતી હતી અને પોતાના હેતુઓને આગળ ધપાવવા માટે, ખાસ કરીને ‘ધર્મભ્રષ્ટતા’ના દંડ માટે, તેનો ઉપયોગ કરતી હતી. યુનાઇટેડ સ્ટેટ્સે પશુની પ્રતિમા ઊભી કરવી હોય તો ધાર્મિક સત્તાએ નાગરિક સરકાર પર એવો નિયંત્રણ સ્થાપિત કરવો પડશે કે રાજ્યનો અધિકાર પણ ચર્ચ દ્વારા પોતાના હેતુઓ સિદ્ધ કરવા માટે વપરાય.” The Great Controversy, 443.</w:t>
      </w:r>
    </w:p>
    <w:p>
      <w:pPr>
        <w:pStyle w:val="ArticleBody"/>
        <w:jc w:val="left"/>
      </w:pPr>
      <w:r>
        <w:rPr>
          <w:rFonts w:ascii="Nirmala UI" w:hAnsi="Nirmala UI" w:eastAsia="Nirmala UI" w:cs="Nirmala UI"/>
        </w:rPr>
        <w:t>પશુની પ્રતિમા અને પશુની છાપ વચ્ચેનો ભેદ એ પ્રમાણમાં પરંપરાગત એડવેન્ટિસ્ટ સમજ છે. આ વિષયમાં એડવેન્ટિઝમ સામાન્ય રીતે જ્યાં માર્ગભ્રષ્ટ થાય છે તે પ્રકાશન અધ્યાય તેરમાં છે. તેઓ કોઈક રીતે રવિવારના કાયદા પછી સંયુક્ત રાજ્ય અમેરિકા જે પ્રવૃત્તિ કરે છે—જ્યારે તે વિશ્વને પશુની પ્રતિમા સ્થાપિત કરવા મજબૂર કરે છે—તેને સંયુક્ત રાજ્ય અમેરિકામાં પશુની પ્રતિમા સ્થાપિત થવા સાથે ભેળવી દે છે. તે બે ભિન્ન ભવિષ્યવાણીકાળ છે.</w:t>
      </w:r>
    </w:p>
    <w:p>
      <w:pPr>
        <w:pStyle w:val="ArticleBody"/>
        <w:jc w:val="left"/>
      </w:pPr>
      <w:r>
        <w:rPr>
          <w:rFonts w:ascii="Nirmala UI" w:hAnsi="Nirmala UI" w:eastAsia="Nirmala UI" w:cs="Nirmala UI"/>
        </w:rPr>
        <w:t>ખ્રિસ્ત ઘણા લોકો સાથેની વાચાને એક અઠવાડિયા માટે નિશ્ચિત કરવા આવ્યા, અને અઠવાડિયાના મધ્યમાં તેઓને ક્રૂસ પર ચઢાવવામાં આવ્યા. આ રીતે, તે અઠવાડિયું તે બે સમયગાળાઓનું પ્રતિકરૂપ છે જ્યારે પશુની એક પ્રતિમા રચાય છે. ખ્રિસ્તનું અઠવાડિયું બે સમાન સમયગાળાઓમાં વિભાજિત હતું, જે ખ્રિસ્તની પ્રતિમાને પ્રતિનિધિત્વ કરે છે. અંતિમ દિવસોમાં પરીક્ષાના આ બે સમયગાળાઓ મસીહવિરોધીની પ્રતિમાને પ્રતિનિધિત્વ કરે છે.</w:t>
      </w:r>
    </w:p>
    <w:p>
      <w:pPr>
        <w:pStyle w:val="ArticleBody"/>
        <w:jc w:val="left"/>
      </w:pPr>
      <w:r>
        <w:rPr>
          <w:rFonts w:ascii="Nirmala UI" w:hAnsi="Nirmala UI" w:eastAsia="Nirmala UI" w:cs="Nirmala UI"/>
        </w:rPr>
        <w:t>પ્રથમ એક હજાર બે સો સાઠ દિવસોની અવધિમાં ખ્રિસ્તે પોતાની જ સાક્ષી આપી, અને ત્યારબાદ તે ક્રૂસ પર મર્યા. ત્યારપછી એવી જ સમાન એક હજાર બે સો સાઠ દિવસોની બીજી અવધિ આવી, જેમાં શિષ્યોએ સાક્ષી આપી, ત્યાં સુધી કે સ્તેફનના પથ્થરમારમાં મિખાયેલ ઊભા થયા. ક્રૂસ રવિવારના કાયદાનું પ્રતિકરૂપ છે. પશુની મૂર્તિની રચના સાથે સંકળાયેલા પરીક્ષાના આ બે સમયખંડો પ્રથમ સમયખંડને એક લાખ ચુમાલીસ હજાર સાથેના સંબંધમાં ઓળખાવે છે, જેઓ ખ્રિસ્ત દ્વારા પ્રતિકરૂપે દર્શાવવામાં આવ્યા છે; અને તે સમયખંડ રવિવારના કાયદા પર સમાપ્ત થાય છે, જેનું પ્રતિકરૂપ ક્રૂસ છે. પરીક્ષાનો અંતિમ સમાન સમયખંડ, જે ખ્રિસ્તના સમયના શિષ્યોના કાર્ય દ્વારા પ્રતિનિધિત થયો હતો, મહાન બહુજનસમૂહ પર કેન્દ્રિત છે; અને તેનો અંત સ્તેફનના પથ્થરમારમાં નહીં, પરંતુ દાનિયેલ 12:1 માં માનવીય કૃપાકાળના સમાપન સમયે, જ્યારે મિખાયેલ ઊભા થાય છે, ત્યારે થાય છે.</w:t>
      </w:r>
    </w:p>
    <w:p>
      <w:pPr>
        <w:pStyle w:val="ArticleBody"/>
        <w:jc w:val="left"/>
      </w:pPr>
      <w:r>
        <w:rPr>
          <w:rFonts w:ascii="Nirmala UI" w:hAnsi="Nirmala UI" w:eastAsia="Nirmala UI" w:cs="Nirmala UI"/>
        </w:rPr>
        <w:t>કેટલાક લોકો પ્રકાશન અધ્યાય તેર, કલમ અગિયાર અને ત્યારબાદની ઘટનાઓનો વાસ્તવિક ક્રમ જોવામાં નિષ્ફળ જાય છે, કારણ કે ઘણીવાર એવું જણાય છે કે તેઓ આ વાતને સ્વીકારવા માટે જાણપૂર્વક અનિચ્છુક છે કે જ્યારે સંયુક્ત રાજ્ય અમેરિકા અજગરની જેમ બોલે છે, ત્યારે તે સંયુક્ત રાજ્ય અમેરિકામાં પશુની મૂર્તિના સંપૂર્ણ ઘડતરની પ્રતિનિધિ કરે છે. સંયુક્ત રાજ્ય અમેરિકાએ રવિવારનો કાયદો પસાર કરી શકે તે માટે, રવિવારના કાયદા પહેલાં સંયુક્ત રાજ્ય અમેરિકામાં પશુની મૂર્તિ ઘડાયેલી હોવી આવશ્યક છે. જો તમે આ મુદ્દો સમજી શકતા ન હો, તો હમણાં જ ઉલ્લેખિત થયેલા The Great Controversy ના થોડા અગાઉના અવતરણો ફરી વાંચો.</w:t>
      </w:r>
    </w:p>
    <w:p>
      <w:pPr>
        <w:pStyle w:val="ArticleBody"/>
        <w:jc w:val="left"/>
      </w:pPr>
      <w:r>
        <w:rPr>
          <w:rFonts w:ascii="Nirmala UI" w:hAnsi="Nirmala UI" w:eastAsia="Nirmala UI" w:cs="Nirmala UI"/>
        </w:rPr>
        <w:t>જ્યારે અધ્યાય તેરના અગિયારમા વચનમાં યુનાઇટેડ સ્ટેટ્સ અજગરની જેમ બોલે છે, ત્યારે તે યુનાઇટેડ સ્ટેટ્સમાં ધર્મત્યાગી ચર્ચોના નિર્દેશ હેઠળ રવિવારનો કાયદો પસાર કરતી વિધાનસભાકીય અને ન્યાયિક સત્તાઓની કાર્યવાહીનું પ્રતિનિધિત્વ કરે છે. રવિવારના કાયદાનો હુકમ યુનાઇટેડ સ્ટેટ્સના મુખમાંથી બહાર આવે છે.</w:t>
      </w:r>
    </w:p>
    <w:p>
      <w:pPr>
        <w:pStyle w:val="ArticleScripture"/>
        <w:jc w:val="left"/>
      </w:pPr>
      <w:r>
        <w:rPr>
          <w:rFonts w:ascii="Nirmala UI" w:hAnsi="Nirmala UI" w:eastAsia="Nirmala UI" w:cs="Nirmala UI"/>
        </w:rPr>
        <w:t>“મેં જોયું કે બે શિંગડાવાળા પશુનું મોં અજગર જેવું હતું, અને તેની શક્તિ તેના મસ્તકમાં હતી, અને આજ્ઞાપત્ર તેના મોઢામાંથી બહાર પડશે.” Spalding and Magan, 1.</w:t>
      </w:r>
    </w:p>
    <w:p>
      <w:pPr>
        <w:pStyle w:val="ArticleBody"/>
        <w:jc w:val="left"/>
      </w:pPr>
      <w:r>
        <w:rPr>
          <w:rFonts w:ascii="Nirmala UI" w:hAnsi="Nirmala UI" w:eastAsia="Nirmala UI" w:cs="Nirmala UI"/>
        </w:rPr>
        <w:t>આ વાતે મને હંમેશાં આશ્ચર્યચકિત કર્યો છે કે એડવેન્ટવાદ માટે આ ઓળખવું મુશ્કેલ પડે છે કે જ્યારે બે શિંગડાવાળું પૃથ્વીનું પશુ અજગરની જેમ બોલે છે, ત્યારે તે માત્ર યુનાઇટેડ સ્ટેટ્સમાં રવિવારના કાયદાને જ સૂચિત કરતું નથી, પરંતુ એ પણ સૂચિત કરે છે કે પાપાસત્તાના સમુદ્રી પશુની મૂર્તિ સંપૂર્ણપણે વિકસિત થઈ ગઈ છે. યુનાઇટેડ સ્ટેટ્સ રવિવારનો કાયદો પસાર કરી શકે તે માટે, ચર્ચ અને રાજ્યનું સંયોજન પહેલેથી સંપૂર્ણપણે વિકસિત થયેલું હોવું આવશ્યક છે. યુનાઇટેડ સ્ટેટ્સની અધોગતિ પામેલ ચર્ચો માત્ર સોમવારે ભેગી થતી નથી, પછી મંગળવારે કોંગ્રેસ પાસે જઈને કોંગ્રેસને એવું કહેતી નથી કે તેઓ ઈચ્છે છે કે બુધવાર સુધીમાં રવિવાર સંબંધિત કાયદાકીય વ્યવસ્થા પસાર કરવામાં આવે. ચર્ચ અને રાજ્ય વચ્ચે જે સંયોજનની પ્રક્રિયા થાય છે, તે “પશુની મૂર્તિની રચના” તરીકે દર્શાવવામાં આવી છે, જેમ દાનિયેલ અધ્યાય 3 માં સુવર્ણ મૂર્તિની “રચના” દર્શાવવામાં આવી છે; તેને નિર્માણ પામવામાં થોડો સમય લાગશે. પશુની મૂર્તિ એ તે પ્રણાલી છે જેને પાપાસત્તાએ અંધકાર યુગોમાં લાખો શહીદોની હત્યા કરવા માટે ઉપયોગમાં લીધી હતી, અને રવિવારના કાયદાનો અમલ કરાવવા માટે જરૂરી સામાજિક પરિસ્થિતિ અને કાનૂની પૂર્વદષ્ટાંત ઊભાં કરવા માટે સામાજિક, રાજકીય, ધાર્મિક અને આર્થિક વિકાસોની જરૂર પડે છે. આ વિકાસો પશુની મૂર્તિની તે કસોટીનું પ્રતિનિધિત્વ કરે છે, “જેના દ્વારા આપણું શાશ્વત ભાગ્ય નક્કી કરવામાં આવશે,” અને તે એ કસોટીનું પણ પ્રતિનિધિત્વ કરે છે જેને આપણે “મુદ્રાંકિત થવા પહેલાં” પાર કરવી જ પડશે.</w:t>
      </w:r>
    </w:p>
    <w:p>
      <w:pPr>
        <w:pStyle w:val="ArticleScripture"/>
        <w:jc w:val="left"/>
      </w:pPr>
      <w:r>
        <w:rPr>
          <w:rFonts w:ascii="Nirmala UI" w:hAnsi="Nirmala UI" w:eastAsia="Nirmala UI" w:cs="Nirmala UI"/>
        </w:rPr>
        <w:t>“પ્રભુએ મને સ્પષ્ટ રીતે દર્શાવ્યું છે કે પશુની પ્રતિમા કૃપાકાળ સમાપ્ત થાય તે પહેલાં રચાઈ જશે; કારણ કે તે દેવના લોકો માટે મહાન પરીક્ષા બનવાની છે, જેના દ્વારા તેમની અનંત નિયતિનો નિર્ણય કરવામાં આવશે.... આ એ પરીક્ષા છે, જે દેવના લોકોને તેઓ પર મુદ્રાંકિત થાય તે પહેલાં આવશ્યકરૂપે ભોગવવી જ પડશે.” Manuscript Releases, volume 15, 15.</w:t>
      </w:r>
    </w:p>
    <w:p>
      <w:pPr>
        <w:pStyle w:val="ArticleBody"/>
        <w:jc w:val="left"/>
      </w:pPr>
      <w:r>
        <w:rPr>
          <w:rFonts w:ascii="Nirmala UI" w:hAnsi="Nirmala UI" w:eastAsia="Nirmala UI" w:cs="Nirmala UI"/>
        </w:rPr>
        <w:t>રવિવારનો કાયદો મધરાત્રિનો એવો સંકટ છે, જેમાં દસ કન્યાઓના દૃષ્ટાંતની અંતિમ અને સંપૂર્ણ પરિપૂર્ણતા પ્રગટ થાય છે. એ મધરાત્રિના સંકટમાં, આપણે જ્ઞાની ફિલાદેલ્ફિયન કન્યાઓ છીએ કે મૂર્ખ લાઓદિકેયન કન્યાઓ, તે પ્રગટ કરવામાં આવશે. મૂર્ખો પશુની છાપ સ્વીકારે છે અને જ્ઞાનીઓ દેવની મુહર પ્રાપ્ત કરે છે. જેણે પણ ક્યારેય સેવન્થ-ડે એડવેન્ટિસ્ટ ચર્ચમાં જોડાણ કર્યું હોય, તેણે સભ્ય બનતા પહેલાં સિદ્ધાંતસંબંધિત સત્યોની યાદી સાથે સંમતિ વ્યક્ત કરી હતી, અને તેથી દરેક સેવન્થ-ડે એડવેન્ટિસ્ટ સમક્ષ શબ્બાથના સત્યનો પ્રકાશ રજૂ કરવામાં આવ્યો છે.</w:t>
      </w:r>
    </w:p>
    <w:p>
      <w:pPr>
        <w:pStyle w:val="ArticleScripture"/>
        <w:jc w:val="left"/>
      </w:pPr>
      <w:r>
        <w:rPr>
          <w:rFonts w:ascii="Nirmala UI" w:hAnsi="Nirmala UI" w:eastAsia="Nirmala UI" w:cs="Nirmala UI"/>
        </w:rPr>
        <w:t>“જો સત્યનો પ્રકાશ તમને રજૂ કરવામાં આવ્યો હોય, જે ચોથી આજ્ઞાનો શનિવાર પ્રગટ કરે છે, અને દર્શાવે છે કે રવિવારના પાલન માટે દેવના વચનમાં કોઈ આધાર નથી, અને તેમ છતાં તમે હજી પણ ખોટા શનિવારને જ ચીમટી રાખો છો, અને જે શનિવારને દેવ ‘મારો પવિત્ર દિવસ’ કહે છે તેને પવિત્ર માનવાનો ઇનકાર કરો છો, તો તમે પશુની છાપ ગ્રહણ કરો છો. આ ક્યારે બને છે?—જ્યારે તમે તે હુકમનું પાલન કરો છો જે તમને રવિવારે શ્રમથી નિવૃત્ત થવા અને દેવની ઉપાસના કરવા આજ્ઞા આપે છે, ત્યારે, જ્યારે તમે જાણો છો કે બાઇબલમાં એક પણ શબ્દ એવો નથી જે દર્શાવે કે રવિવાર સામાન્ય કાર્યદિવસ સિવાય બીજું કંઈ છે, ત્યારે તમે પશુની છાપ સ્વીકારવા સંમત થાઓ છો અને દેવની મુદ્રાનો ઇનકાર કરો છો. જો આપણે આ છાપ આપણા કપાળ પર અથવા આપણા હાથ પર ગ્રહણ કરીએ, તો આજ્ઞાભંગ કરનારાઓ વિરુદ્ધ ઉચ્ચારેલા ન્યાય આપણાં પર અવશ્ય આવશે. પરંતુ જીવંત દેવની મુદ્રા તેઓ પર મૂકવામાં આવે છે જે પ્રભુના શનિવારને અંતઃકરણપૂર્વક પાળે છે.” Review and Herald, April 27, 1911.</w:t>
      </w:r>
    </w:p>
    <w:p>
      <w:pPr>
        <w:pStyle w:val="ArticleBody"/>
        <w:jc w:val="left"/>
      </w:pPr>
      <w:r>
        <w:rPr>
          <w:rFonts w:ascii="Nirmala UI" w:hAnsi="Nirmala UI" w:eastAsia="Nirmala UI" w:cs="Nirmala UI"/>
        </w:rPr>
        <w:t>સંયુક્ત રાજ્ય અમેરિકામાં પશુની પ્રતિમાની રચના ભવિષ્યવાણી મુજબ 11 સપ્ટેમ્બર, 2001ના દિવસે શરૂ થઈ હતી. આ હકીકતને સ્થિર કરવા માટે અનેક ભવિષ્યવાણીય સાક્ષીઓ છે. તે બિંદુથી લઈને જલ્દી આવનારા રવિવારના કાયદા સુધી, સેવન્થ-ડે એડ્વેન્ટિસ્ટો પોતાનું શાશ્વત ભાગ્ય નક્કી કરી રહ્યા છે, એ આધારે કે તેઓ પશુની પ્રતિમાની કસોટીમાં ઉત્તીર્ણ થાય છે કે પશુની પ્રતિમાની કસોટીમાં નિષ્ફળ જાય છે. હું એવો દાવો કરું છું કે બહુ ઓછા સેવન્થ-ડે એડ્વેન્ટિસ્ટો એ પણ જાણે છે કે પશુની પ્રતિમા એક કસોટી છે. થોડાં, જો કે કોઈ હોય તો, એ જાણે છે કે તે કેવી રીતે કસોટી બની શકે છે, અને તેથી પણ વધારે મહત્વની બાબત એ છે કે કસોટીમાં ઉત્તીર્ણ થવા માટે શું આવશ્યક છે તે તેઓ જાણતા નથી. અમારો ન્યાય ફક્ત તે પ્રકાશથી જ થતો નથી જે અમારે પાસે છે, પરંતુ તે પ્રકાશથી પણ થાય છે જે અમારે પાસે હોઈ શક્યો હોત, જો અમે જ્ઞાનના વૃદ્ધિને સમજવા માટે પોતાને લાગુ કર્યા હોત. તેથી લાઓદિકીય આંધળાપણું પાપના છ હજાર વર્ષોમાંનું સર્વથી મહાન આંધળાપણું છે.</w:t>
      </w:r>
    </w:p>
    <w:p>
      <w:pPr>
        <w:pStyle w:val="ArticleScripture"/>
        <w:jc w:val="left"/>
      </w:pPr>
      <w:r>
        <w:rPr>
          <w:rFonts w:ascii="Nirmala UI" w:hAnsi="Nirmala UI" w:eastAsia="Nirmala UI" w:cs="Nirmala UI"/>
        </w:rPr>
        <w:t>મારા લોકો જ્ઞાનના અભાવે નાશ પામ્યા છે; કારણ કે તું જ્ઞાનને ત્યજી દીધું છે, તેથી હું પણ તને ત્યજી દઈશ, જેથી તું મારા માટે યાજક ન રહેશ; કારણ કે તું તારા દેવની વ્યવસ્થા ભૂલી ગયો છે, તેથી હું પણ તારાં સંતાનોને ભૂલી જઈશ. હોશેયા 4:6.</w:t>
      </w:r>
    </w:p>
    <w:p>
      <w:pPr>
        <w:pStyle w:val="ArticleBody"/>
        <w:jc w:val="left"/>
      </w:pPr>
      <w:r>
        <w:rPr>
          <w:rFonts w:ascii="Nirmala UI" w:hAnsi="Nirmala UI" w:eastAsia="Nirmala UI" w:cs="Nirmala UI"/>
        </w:rPr>
        <w:t>પશુની પ્રતિમાની રચનાની પરીક્ષા જલ્દી આવનારા રવિવારના કાયદા પર સમાપ્ત થાય છે, અને જો આપણે તે પરીક્ષામાં પાસ થયા ન હોઈએ, તો જેમણે તેલ મેળવવાનું અસ્વીકાર કર્યું તે અન્ય તમામ મૂર્ખ લાવદિકેય કન્યાઓ સાથે આપણે પણ પશુની છાપ પ્રાપ્ત કરીશું. હું અહીં એનું સમર્થન કરવા આવ્યો નથી કે હું શા માટે સમજું છું કે પશુની પ્રતિમાની પરીક્ષા 11 સપ્ટેમ્બર, 2001ના દિવસે શરૂ થઈ અને રવિવારના કાયદા પર સમાપ્ત થાય છે. હું તો માત્ર તે ભવિષ્યવાણીય તર્કની ઓળખ કરી રહ્યો છું, જે રવિવારનો કાયદો પસાર કર્યા પછી પ્રકાશન અધ્યાય તેરમાં ઓળખાવવામાં આવેલા સંયુક્ત રાજ્ય અમેરિકાની ભૂમિકા સમજવા માટે આવશ્યક છે. અગિયારમા વચનમાં, તે અજગરની જેમ બોલે છે, અને તે બિંદુથી આગળ “તે” શબ્દનું અનુસરણ કરવું મહત્વપૂર્ણ છે. ત્યારબાદ સંયુક્ત રાજ્ય અમેરિકા જગતને જે પશુની પ્રતિમા સ્થાપિત કરવા દબાણ કરે છે, તે સંયુક્ત રાજ્ય અમેરિકાની અંદરની પશુની પ્રતિમા નથી, કારણ કે તે તો પહેલેથી જ ભૂતકાળમાં રહી ચૂકી છે.</w:t>
      </w:r>
    </w:p>
    <w:p>
      <w:pPr>
        <w:pStyle w:val="ArticleScripture"/>
        <w:jc w:val="left"/>
      </w:pPr>
      <w:r>
        <w:rPr>
          <w:rFonts w:ascii="Nirmala UI" w:hAnsi="Nirmala UI" w:eastAsia="Nirmala UI" w:cs="Nirmala UI"/>
        </w:rPr>
        <w:t>અને મેં પૃથ્વીમાંથી ઉપર આવતું બીજું એક પશુ જોયું; અને તેને મેષશાવક જેવા બે શિંગડા હતા, પરંતુ તે અજગરની જેમ બોલતું હતું. અને તે તેની સામે પ્રથમ પશુની સર્વ સત્તાનો ઉપયોગ કરે છે, અને પૃથ્વી તથા તેમાં વસનારા લોકોને તે પ્રથમ પશુની ઉપાસના કરાવે છે, જેના પ્રાણઘાતક ઘા સાજા થયા હતા. અને તે મહાન ચિહ્નો કરે છે, અહીં સુધી કે મનુષ્યોની આંખો સામે તે આકાશમાંથી પૃથ્વી પર અગ્નિ ઉતારે છે, અને જે ચમત્કારો કરવાની તેને પશુની સમક્ષ શક્તિ આપવામાં આવી હતી, તેમના દ્વારા પૃથ્વી પર વસનારાઓને ભ્રમિત કરે છે; અને પૃથ્વી પર વસનારાઓને કહે છે કે તેઓ તે પશુની પ્રતિમા બનાવે, જેને તલવારનો ઘા લાગ્યો હતો અને છતાં તે જીવતું રહ્યું હતું. અને તેને પશુની પ્રતિમાને પ્રાણ આપવાની શક્તિ આપવામાં આવી, જેથી પશુની પ્રતિમા બોલે પણ, અને જેટલાઓ પશુની પ્રતિમાની ઉપાસના ન કરે તેઓને મરાવી નાખે. અને તે સર્વને, નાના તથા મોટા, ધનિક તથા ગરીબ, સ્વતંત્ર તથા દાસ, એમને એમના જમણા હાથે અથવા એમના કપાળ પર એક છાપ લેવડાવે છે; અને જે પાસે તે છાપ, અથવા પશુનું નામ, અથવા તેના નામનો અંક ન હોય, તે સિવાય કોઈ ખરીદી કે વેચાણ કરી શકે નહીં. પ્રકટીકરણ 13:11–17.</w:t>
      </w:r>
    </w:p>
    <w:p>
      <w:pPr>
        <w:pStyle w:val="ArticleBody"/>
        <w:jc w:val="left"/>
      </w:pPr>
      <w:r>
        <w:rPr>
          <w:rFonts w:ascii="Nirmala UI" w:hAnsi="Nirmala UI" w:eastAsia="Nirmala UI" w:cs="Nirmala UI"/>
        </w:rPr>
        <w:t>તે સાત વચનોમાં “તે” શબ્દ આઠ વાર આવે છે. જ્યારે જ્યારે “તે” શબ્દ વપરાયો છે, ત્યારે દરેક વખતે તેનો સંદર્ભ મૂળ “તે” તરફ જ જાય છે—એ જે યુનાઇટેડ સ્ટેટ્સમાં રવિવારના કાયદા સમયે “અજગરની જેમ બોલ્યું” હતું. યુનાઇટેડ સ્ટેટ્સમાં રહેલા એડવેન્ટિસ્ટોએ, જ્યારે યુનાઇટેડ સ્ટેટ્સ અજગરની જેમ બોલ્યું, ત્યારે પશુની પ્રતિમાનું પરીક્ષણ અથવા તો પાર કર્યું અથવા તો તેમાં નિષ્ફળ ગયા; એ જ પરીક્ષણ પછી વિશ્વના અન્ય રાષ્ટ્રોમાં રહેલા એડવેન્ટિસ્ટો માટે પણ ફરી થાય છે, અને દેવના બીજા તે સંતાનો માટે પણ, જેઓ હજી બાબિલમાં છે. આગામી લેખમાં આપણે પ્રકાશિતવાક્ય તેરમા અધ્યાયમાં યુનાઇટેડ સ્ટેટ્સ અંગેના આપણા વિચારને આગળ વધારીશું, પરંતુ આ સમયે આપણે આ સત્ય પર વિચાર કેમ કરી રહ્યા છીએ, તેનું હું તમને સ્મરણ કરાવી દઉં.</w:t>
      </w:r>
    </w:p>
    <w:p>
      <w:pPr>
        <w:pStyle w:val="ArticleBody"/>
        <w:jc w:val="left"/>
      </w:pPr>
      <w:r>
        <w:rPr>
          <w:rFonts w:ascii="Nirmala UI" w:hAnsi="Nirmala UI" w:eastAsia="Nirmala UI" w:cs="Nirmala UI"/>
        </w:rPr>
        <w:t>ત્રીજા સ્વર્ગમાં લૂસિફર સાથે શરૂ થયેલું યુદ્ધ રવિવારના કાયદાના સમયે પ્રથમ સ્વર્ગમાં શરૂ થનારા યુદ્ધનું પ્રતિકરૂપ છે. અજગરના ભ્રષ્ટ સંદેશાવ્યવહાર બંને યુદ્ધોમાં પ્રતિનિધિત્વ પામે છે. શૈતાનના ભ્રષ્ટ સંદેશાવ્યવહારનું આધુનિક પ્રગટીકરણ તે સંમોહક તન્દ્રાનું પ્રતિનિધિત્વ કરે છે, જેના અધિન પૃથ્વીગ્રહ જલદી આવનારા રવિવારના કાયદા પછીના ઇતિહાસમાં આવી પડે છે. તે ભ્રાંતિ સમગ્ર વિશ્વવ્યાપી જાળ દ્વારા, જેને “માહિતી સુપર હાઇવે” કહેવામાં આવે છે, તેના નિયંત્રણથી સિદ્ધ થાય છે. “માહિતી સુપર હાઇવે”ના તે વિવિધ માર્ગો સામાજિક, આર્થિક, ધાર્મિક, કથિત વિજ્ઞાન, મનોરંજન અને તે કરતાં પણ વધુ મહત્વપૂર્ણ સમાચાર માધ્યમોના માર્ગ છે.</w:t>
      </w:r>
    </w:p>
    <w:p>
      <w:pPr>
        <w:pStyle w:val="ArticleBody"/>
        <w:jc w:val="left"/>
      </w:pPr>
      <w:r>
        <w:rPr>
          <w:rFonts w:ascii="Nirmala UI" w:hAnsi="Nirmala UI" w:eastAsia="Nirmala UI" w:cs="Nirmala UI"/>
        </w:rPr>
        <w:t>એકવાર આ સત્ય ઓળખાઈ જાય કે “information super highway” એ શૈતાની સંમોહક સંચાર-વ્યવસ્થાનું આધુનિક પ્રકટ સ્વરૂપ છે, અને તે જ સૂક્ષ્મ સંમોહન પણ છે જે ત્રીજા સ્વર્ગમાં દેવદૂતોની લડાઈમાં શૈતાને ઉપયોગમાં લીધું હતું, ત્યારે આપણે સ્થાપિત કરી શકીએ કે “information super highway” વિશ્વ માટે પશુની મૂર્તિની “છેલ્લી” પરીક્ષાનો એક તત્વ છે, જે રવિવારના કાયદા પછી થાય છે। ત્યારે એ ઓળખવું સરળ બનશે કે યુનાઇટેડ સ્ટેટ્સ માટે પશુની મૂર્તિની “પહેલી” પરીક્ષામાં પણ એ જ ભ્રષ્ટ શૈતાની સંચાર-વ્યવસ્થા હોવી જ જોઈએ જે છેલ્લીમાં છે। રવિવારના કાયદાથી લઈને અનુકંપાના સમયના બંધ થવા સુધી “the information super highway” ને ભ્રષ્ટ બનાવવાના શૈતાનના કાર્યની સાક્ષી એ બાબતનો પુરાવો પૂરો પાડે છે કે પૃથ્વીના પશુ પર Republicanism ના બે શિંગડા અને સાચા Protestantism ના અવશેષની હત્યા 2020માં કેવી રીતે સિદ્ધ કરવામાં આવી હતી। તે “information super highway” દ્વારા સિદ્ધ કરવામાં આવી હતી, જેને યોહાન પ્રકાશન અગિયારમાં “street” કહે છે।</w:t>
      </w:r>
    </w:p>
    <w:p>
      <w:pPr>
        <w:pStyle w:val="ArticleBody"/>
        <w:jc w:val="left"/>
      </w:pPr>
      <w:r>
        <w:rPr>
          <w:rFonts w:ascii="Nirmala UI" w:hAnsi="Nirmala UI" w:eastAsia="Nirmala UI" w:cs="Nirmala UI"/>
        </w:rPr>
        <w:t>આ પ્રબોધક તથ્યોનું ઉન્મોચન તે બાબતોનો એક ભાગ છે, જે તેમની માટે સમજવું આવશ્યક છે, જેઓ પશુની મૂર્તિની કસોટીમાંથી પસાર થવાનો ઇરાદો ધરાવે છે—જે પ્રબોધિકાએ સ્પષ્ટપણે જોયું હતું કે કૃપાકાળ સમાપ્ત થાય તે પહેલાં અને એક લાખ ચુમાલીસ હજારને મુદ્રાંકિત કરવામાં આવે તે પહેલાં રચવામાં આવશે.</w:t>
      </w:r>
    </w:p>
    <w:p>
      <w:pPr>
        <w:pStyle w:val="ArticleScripture"/>
        <w:jc w:val="left"/>
      </w:pPr>
      <w:r>
        <w:rPr>
          <w:rFonts w:ascii="Nirmala UI" w:hAnsi="Nirmala UI" w:eastAsia="Nirmala UI" w:cs="Nirmala UI"/>
        </w:rPr>
        <w:t>“જ્યારે હુકમ બહાર પડશે અને મુદ્રા છાપવામાં આવશે, ત્યારે તેમનો સ્વભાવ અનંતકાળ સુધી શુદ્ધ અને નિર્દોષ રહેશે.”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પ્રકટીકરણ - ક્રમાંક અગિયાર</dc:title>
  <dc:subject>પશુની પ્રતિમા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