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ઈસુ ખ્રિસ્તનો પ્રકાશન - નંબર બાર</w:t>
      </w:r>
    </w:p>
    <w:p>
      <w:pPr>
        <w:pStyle w:val="ArticleSubtitle"/>
        <w:jc w:val="left"/>
      </w:pPr>
      <w:r>
        <w:rPr>
          <w:rFonts w:ascii="Nirmala UI" w:hAnsi="Nirmala UI" w:eastAsia="Nirmala UI" w:cs="Nirmala UI"/>
        </w:rPr>
        <w:t>બે કસોટીઓ</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2023-11-07</w:t>
      </w:r>
    </w:p>
    <w:p>
      <w:pPr>
        <w:pStyle w:val="ArticleBody"/>
        <w:jc w:val="left"/>
      </w:pPr>
      <w:r>
        <w:rPr>
          <w:rFonts w:ascii="Nirmala UI" w:hAnsi="Nirmala UI" w:eastAsia="Nirmala UI" w:cs="Nirmala UI"/>
        </w:rPr>
        <w:t>અમે હાલમાં પ્રકાશન ગ્રંથના અગિયારમા થી તેરમા અધ્યાયો પર વિચાર કરવાની પ્રક્રિયામાં છીએ, જ્યાં પ્રથમ સ્વર્ગના યુદ્ધક્ષેત્ર પર ઘટતી મહાવિવાદની અંતિમ અનુગ્રહ-અવધિની લડતમાંના તમામ વિરોધી પક્ષોને અમે જોવા પામીએ છીએ. વિરોધી પક્ષો છે—એક લાખ ચુંમાલીસ હજાર અને બેબિલોનમાંથી ગૌણ દળ તરીકે બહાર આવતી મહાન ભીડ—જે સંયુક્ત રાષ્ટ્રસંઘ, કેથોલિક ચર્ચ, યુનાઇટેડ સ્ટેટ્સ અને સ્વયં શૈતાનના વિરોધમાં ઉભા છે. એક લાખ ચુંમાલીસ હજાર અને મહાન ભીડ દેવનું સૈન્ય છે, જે ત્રીજા દૂતના સંદેશાનું પ્રતિનિધિત્વ કરે છે; અને આ યુદ્ધમાંના બન્ને પક્ષો દેવના ન્યાયના સૈન્યનો પણ સામનો કરે છે, જેનું પ્રતિનિધિત્વ ત્રીજો દૂત નહીં, પરંતુ ત્રીજી હાય કરે છે.</w:t>
      </w:r>
    </w:p>
    <w:p>
      <w:pPr>
        <w:pStyle w:val="ArticleBody"/>
        <w:jc w:val="left"/>
      </w:pPr>
      <w:r>
        <w:rPr>
          <w:rFonts w:ascii="Nirmala UI" w:hAnsi="Nirmala UI" w:eastAsia="Nirmala UI" w:cs="Nirmala UI"/>
        </w:rPr>
        <w:t>૨૦૨૦માં રિપબ્લિકન અને પ્રોટેસ્ટન્ટ શિંગડાઓની હત્યામાં યોગદાન આપનાર કેટલીક લાક્ષણિકતાઓને ઓળખવા માટે, અમે રવિવારના કાનૂનથી લઈને મીખાએલ ઊભો થાય ત્યાં સુધી પ્રથમ સ્વર્ગમાં માનવજાતની લડાઈમાં જોવા મળતી ભવિષ્યવાણીય લાક્ષણિકતાઓને ઓળખવાનો પ્રયત્ન કરી રહ્યા છીએ. તે ઇતિહાસમાં સમગ્ર વિશ્વને પશુની મૂર્તિ ઊભી કરવા માટે બલાત્કારે મજબૂર કરવામાં આવે છે. તે ઇતિહાસ ૧૧ સપ્ટેમ્બર, ૨૦૦૧થી લઈને જલ્દી આવનારા રવિવારના કાનૂન સુધીના યુનાઇટેડ સ્ટેટ્સના ઇતિહાસની પુનરાવર્તન છે, જે આ બે સમાનાંતર ઇતિહાસોને અલગ પાડે છે. સમાનાંતર ઇતિહાસો તરીકે, તે બંને બીજા ઇતિહાસ માટે સાક્ષીરૂપ છે. આ ઇતિહાસોમાંના એકમાં જે કંઈ બને છે, તે બીજામાં પણ બનશે. બીજો ઇતિહાસ જ પ્રકાશનના અધ્યાય બાર અને તેરના કેન્દ્રમાં છે, અને અમારો આશય બીજા સાક્ષીને સમજવાનો છે, જેથી હવે લગભગ સમાપ્ત થઈ ચૂકેલા પ્રથમ ઇતિહાસ પર ભવિષ્યવાણીય પ્રકાશ પાડવામાં આવે.</w:t>
      </w:r>
    </w:p>
    <w:p>
      <w:pPr>
        <w:pStyle w:val="ArticleBody"/>
        <w:jc w:val="left"/>
      </w:pPr>
      <w:r>
        <w:rPr>
          <w:rFonts w:ascii="Nirmala UI" w:hAnsi="Nirmala UI" w:eastAsia="Nirmala UI" w:cs="Nirmala UI"/>
        </w:rPr>
        <w:t>અધ્યાય બાર અને તેરમાં જે ત્રણ શક્તિઓ વિશ્વને હરમગિદોન તરફ દોરી જાય છે, તેમની રજૂઆત કરવામાં આવી છે. પ્રથમ ઉલ્લેખ અજગરની શક્તિનો કરવામાં આવ્યો છે.</w:t>
      </w:r>
    </w:p>
    <w:p>
      <w:pPr>
        <w:pStyle w:val="ArticleScripture"/>
        <w:jc w:val="left"/>
      </w:pPr>
      <w:r>
        <w:rPr>
          <w:rFonts w:ascii="Nirmala UI" w:hAnsi="Nirmala UI" w:eastAsia="Nirmala UI" w:cs="Nirmala UI"/>
        </w:rPr>
        <w:t>અને સ્વર્ગમાં બીજું એક અદ્ભુત ચિહ્ન દેખાયું; અને જુઓ, એક મોટો લાલ અજગર, જેને સાત માથાં અને દસ શિંગડાં હતાં, અને તેના માથાઓ પર સાત મુકુટ હતાં. અને તેની પૂંછડીએ સ્વર્ગના તારાઓનો તૃતીયાંશ ભાગ ખેંચી લીધો અને તેમને પૃથ્વી પર ફેંકી દીધા; અને અજગર તે સ્ત્રીની આગળ ઊભો રહ્યો, જે પ્રસવવા તૈયાર હતી, જેથી જેમ જ તેણીનું બાળક જન્મે તેમ જ તે તેને ગ્રસે. પ્રકાશન 12:3, 4.</w:t>
      </w:r>
    </w:p>
    <w:p>
      <w:pPr>
        <w:pStyle w:val="ArticleBody"/>
        <w:jc w:val="left"/>
      </w:pPr>
      <w:r>
        <w:rPr>
          <w:rFonts w:ascii="Nirmala UI" w:hAnsi="Nirmala UI" w:eastAsia="Nirmala UI" w:cs="Nirmala UI"/>
        </w:rPr>
        <w:t>સિસ્ટર વ્હાઇટ અમને જાણ કરે છે કે આ અધ્યાયમાંનો અજગર શૈતાન છે, પરંતુ ગૌણ અર્થમાં તે મૂર્તિપૂજક રોમ છે. શૈતાન અને મૂર્તિપૂજક રોમ બંને સંયુક્ત રાષ્ટ્રોના પ્રતિકરૂપ છે. પશુનાં દસ શિંગડાં પ્રકટીકરણ સત્તર માંના દસ રાજાઓની દુષ્ટ સંઘબંધનને દર્શાવે છે. તે દસ રાજાઓ પ્રકટીકરણ સત્તર માં રજૂ કરવામાં આવ્યા છે, અને ત્યાં તેઓને બાઇબલની ભવિષ્યવાણીના સાતમા રાજ્ય તરીકે ઓળખાવવામાં આવ્યા છે. પશુને સાત માથાં અને સાત મુગટો ધરાવતો બતાવવામાં આવ્યો છે, જે તેને બાઇબલની ભવિષ્યવાણીના સાતમા રાજ્ય તરીકે ચિહ્નિત કરે છે. દાનિયેલ બે માં તેઓને આધ્યાત્મિક ગ્રીસ તરીકે રજૂ કરવામાં આવ્યા છે, અને માઉન્ટ કાર્મેલની સાક્ષીમાં તેઓ આહાબ પણ છે, અને તેઓ ભજનસંગ્રહ ત્ર્યાસીમાંના દસ શત્રુઓ છે.</w:t>
      </w:r>
    </w:p>
    <w:p>
      <w:pPr>
        <w:pStyle w:val="ArticleBody"/>
        <w:jc w:val="left"/>
      </w:pPr>
      <w:r>
        <w:rPr>
          <w:rFonts w:ascii="Nirmala UI" w:hAnsi="Nirmala UI" w:eastAsia="Nirmala UI" w:cs="Nirmala UI"/>
        </w:rPr>
        <w:t>પ્રકટીકરણના બારમા અને તેરમા અધ્યાયોમાં ઉલ્લેખિત શત્રુની બીજી પૃથ્વીસ્થ શક્તિ સમુદ્રમાંથી બહાર આવતું તે પશુ છે, જેને સિસ્ટર વ્હાઇટ સીધેસીધી રીતે કેથોલિકવાદ તરીકે ઓળખાવે છે.</w:t>
      </w:r>
    </w:p>
    <w:p>
      <w:pPr>
        <w:pStyle w:val="ArticleScripture"/>
        <w:jc w:val="left"/>
      </w:pPr>
      <w:r>
        <w:rPr>
          <w:rFonts w:ascii="Nirmala UI" w:hAnsi="Nirmala UI" w:eastAsia="Nirmala UI" w:cs="Nirmala UI"/>
        </w:rPr>
        <w:t>અને હું સમુદ્રની રેતી પર ઊભો રહ્યો, અને મેં સમુદ્રમાંથી એક પશુને ઉપર આવતો જોયો, જેના સાત માથાં અને દસ શિંગડા હતાં, અને તેના શિંગડાઓ પર દસ મુગટો હતાં, અને તેના માથાઓ પર નિંદાનામ હતું. અને મેં જે પશુ જોયો તે ચિત્તા જેવો હતો, અને તેના પગ રીંછના પગ જેવા હતાં, અને તેનું મોં સિંહના મોં જેવું હતું; અને અજગરે તેને પોતાની શક્તિ, પોતાનું સિંહાસન, અને મહાન અધિકાર આપ્યો. અને મેં તેના માથાઓમાંના એકને જાણે મૃત્યુકારક રીતે ઘાયલ થયેલું જોયું; અને તેનો મૃત્યુકારક ઘા સાજો થઈ ગયો: અને આખું જગત તે પશુના પાછળ આશ્ચર્યથી ચાલ્યું. પ્રકટીકરણ 13:1–3.</w:t>
      </w:r>
    </w:p>
    <w:p>
      <w:pPr>
        <w:pStyle w:val="ArticleBody"/>
        <w:jc w:val="left"/>
      </w:pPr>
      <w:r>
        <w:rPr>
          <w:rFonts w:ascii="Nirmala UI" w:hAnsi="Nirmala UI" w:eastAsia="Nirmala UI" w:cs="Nirmala UI"/>
        </w:rPr>
        <w:t>પ્રથમ પદમાં યોહાન સમુદ્રકિનારે ઊભો હતો, અને તેણે સમુદ્રમાંથી એક પશુ ઊભરતું જોયું; ત્યારબાદ તેણે પૃથ્વીમાંથી બીજું એક પશુ ઉપર આવતું જોયું. સિસટર વ્હાઇટ દર્શાવે છે કે યોહાને આ બે પશુઓને જે સમયમાં જોયા હતા તે 1798 હતું, કારણ કે એ જ વર્ષમાં પાપાસત્તાને “તેની શક્તિથી વંચિત કરવામાં આવી,” અને આ રીતે તેને એક ઘાતક ઘા લાગ્યો, જે અંતે સાજો થવાનો હતો.</w:t>
      </w:r>
    </w:p>
    <w:p>
      <w:pPr>
        <w:pStyle w:val="ArticleScripture"/>
        <w:jc w:val="left"/>
      </w:pPr>
      <w:r>
        <w:rPr>
          <w:rFonts w:ascii="Nirmala UI" w:hAnsi="Nirmala UI" w:eastAsia="Nirmala UI" w:cs="Nirmala UI"/>
        </w:rPr>
        <w:t>“જે સમયે પાપાસત્તા, પોતાની શક્તિથી વંચિત થઈ, પીછો કરવાનું બંધ કરવા માટે મજબૂર થઈ હતી, ત્યારે યોહાને એક નવી શક્તિને ઉદ્ભવતી જોઈ, જે અજગરના સ્વરને પ્રતિધ્વનિત કરે અને એ જ ક્રૂર તથા ઈશ્વરનિંદાત્મક કાર્યને આગળ ધપાવે. આ શક્તિ, જે ચર્ચ અને દેવના ધર્મશાસ્ત્ર સામે યુદ્ધ કરનાર અંતિમ શક્તિ છે, તેને મેઢાનાં શિંગડાં ધરાવતા એક પશુરૂપે દર્શાવવામાં આવી છે. તેનાથી અગાઉનાં પશુઓ સમુદ્રમાંથી ઉદ્ભવ્યાં હતાં; પરંતુ આ પૃથ્વીમાંથી ઉદ્ભવ્યું, જે તે દ્વારા પ્રતીકરૂપે દર્શાવવામાં આવેલી રાષ્ટ્રની—સંયુક્ત રાજ્ય અમેરિકાની—શાંતિપૂર્ણ ઉદ્ભવનું પ્રતિનિધિત્વ કરે છે.” Signs of the Times, February 8, 1910.</w:t>
      </w:r>
    </w:p>
    <w:p>
      <w:pPr>
        <w:pStyle w:val="ArticleBody"/>
        <w:jc w:val="left"/>
      </w:pPr>
      <w:r>
        <w:rPr>
          <w:rFonts w:ascii="Nirmala UI" w:hAnsi="Nirmala UI" w:eastAsia="Nirmala UI" w:cs="Nirmala UI"/>
        </w:rPr>
        <w:t>જ્યારે યોહાન સમુદ્રમાંથી ઊઠતા પશુને જુએ છે, જે પાપાસત્તા છે, ત્યારે તે ઇતિહાસમાં પાછળ તરફ નિહાળી રહ્યો છે. ઇતિહાસમાં આગળ તરફ નિહાળતાં, તે પૃથ્વીમાંથી ઊઠતા પશુને જુએ છે, જે સંયુક્ત રાજ્ય અમેરિકા છે. આ માટે જ સમુદ્રમાંથી ઊઠતા પશુની ભવિષ્યવાણીય રચના એવી રીતે કરવામાં આવી છે. 1798થી પાછું નિહાળતાં, યોહાન પ્રથમ “સાત મસ્તકો અને દસ શિંગડાં” જુએ છે, જે ઇતિહાસના તે બિંદુને ચિહ્નિત કરે છે જ્યાં પાપાસત્તાના દૃઢ શિંગડાને સ્થાન આપવા માટે ત્રણ શિંગડાં ઉપાડી લેવામાં આવ્યા હતા, અને જેણે મહાન વાતો કરી હતી.</w:t>
      </w:r>
    </w:p>
    <w:p>
      <w:pPr>
        <w:pStyle w:val="ArticleScripture"/>
        <w:jc w:val="left"/>
      </w:pPr>
      <w:r>
        <w:rPr>
          <w:rFonts w:ascii="Nirmala UI" w:hAnsi="Nirmala UI" w:eastAsia="Nirmala UI" w:cs="Nirmala UI"/>
        </w:rPr>
        <w:t>ત્યારે મેં ચોથી પશુ વિષેનું સત્ય જાણવું ઇચ્છ્યું, જે બધી અન્યોથી ભિન્ન હતી, અતિ ભયાનક હતી, જેના દાંત લોખંડના હતા અને તેના નખ પિત્તળના હતા; જે ગળી જતી, ટુકડા ટુકડા કરતી, અને અવશેષને પોતાના પગથી દળી નાખતી હતી; અને તેના મસ્તકમાં આવેલા દસ શિંગડા વિષે, તથા બીજા તે શિંગડા વિષે જે ઉપર આવ્યું, અને જેના સમક્ષ ત્રણ પડી ગયા; એટલે કે તે શિંગડા વિષે, જેને આંખો હતી અને એવું મોઢું હતું જે અતિ મહાન વાતો બોલતું હતું, અને જેનું દેખાવ તેના સાથીઓ કરતાં વધુ દૃઢ હતું. દાનિયેલ 7:19, 20.</w:t>
      </w:r>
    </w:p>
    <w:p>
      <w:pPr>
        <w:pStyle w:val="ArticleBody"/>
        <w:jc w:val="left"/>
      </w:pPr>
      <w:r>
        <w:rPr>
          <w:rFonts w:ascii="Nirmala UI" w:hAnsi="Nirmala UI" w:eastAsia="Nirmala UI" w:cs="Nirmala UI"/>
        </w:rPr>
        <w:t>હેરુલી, ઓસ્ટ્રોગોથ્સ અને વેન્ડલ્સ—આ ત્રણ શિંગડા દૂર કરવામાં આવે તે પહેલાં, મૂર્તિપૂજક રોમનું પ્રતિનિધિત્વ “દસ મુકુટો” દ્વારા કરવામાં આવ્યું હતું. એ દસ મુકુટો મૂર્તિપૂજક રોમનું પ્રતિનિધિત્વ કરે છે. ત્યારબાદ યોહાન ગ્રીસના ચિત્તાને ઓળખાવે છે, પછી મીદો-પર્શિયાના રીંછને, અને ત્યારબાદ બાબેલના સિંહને.</w:t>
      </w:r>
    </w:p>
    <w:p>
      <w:pPr>
        <w:pStyle w:val="ArticleScripture"/>
        <w:jc w:val="left"/>
      </w:pPr>
      <w:r>
        <w:rPr>
          <w:rFonts w:ascii="Nirmala UI" w:hAnsi="Nirmala UI" w:eastAsia="Nirmala UI" w:cs="Nirmala UI"/>
        </w:rPr>
        <w:t>પહેલું સિંહ સમાન હતું, અને તેને ગરુડની પાંખો હતી; હું જોતો રહ્યો, જ્યાં સુધી તેની પાંખો ઉખેડી લેવામાં આવી નહિ; અને તે પૃથ્વી પરથી ઊંચકવામાં આવ્યું, અને મનુષ્યની જેમ પગ પર ઊભું કરવામાં આવ્યું, અને તેને મનુષ્યનું હૃદય આપવામાં આવ્યું. અને જુઓ, બીજું એક પશુ, બીજું, રીંછ સમાન હતું; અને તે એક બાજુએ ઊભું થયું, અને તેના દાંત વચ્ચે તેના મોઢામાં ત્રણ પાંજરાની હાડકીઓ હતી; અને તેઓએ તેને આ પ્રમાણે કહ્યું, ઊઠ, ઘણું માંસ ભક્ષણ કર. ત્યાર પછી હું જોતો રહ્યો, અને જુઓ, બીજું એક, ચિત્તા સમાન, જેને તેની પીઠ પર પક્ષીની ચાર પાંખો હતી; તે પશુને ચાર માથાં પણ હતાં; અને તેને સત્તા આપવામાં આવી હતી. દાનિયેલ 7:4–6.</w:t>
      </w:r>
    </w:p>
    <w:p>
      <w:pPr>
        <w:pStyle w:val="ArticleBody"/>
        <w:jc w:val="left"/>
      </w:pPr>
      <w:r>
        <w:rPr>
          <w:rFonts w:ascii="Nirmala UI" w:hAnsi="Nirmala UI" w:eastAsia="Nirmala UI" w:cs="Nirmala UI"/>
        </w:rPr>
        <w:t>કેથોલિક ધર્મમાં ખ્રિસ્તી એવું એકપણ તત્વ નથી, અને સમુદ્રમાંથી ઊઠનાર પશુ બાઇબલીય ભવિષ્યવાણીના અગાઉના સર્વ મૂર્તિપૂજક રાજ્યઓના સંયોજનનું પ્રતિનિધિત્વ કરે છે. સમુદ્રના પશુનું પ્રતિનિધિત્વ ઐતિહાસિક ક્રમના ઉલટા ક્રમમાં દર્શાવવામાં આવ્યું છે, કારણ કે યોહાન ઇતિહાસ તરફ પાછું નિહાળી રહ્યો છે. તેણે પ્રથમ તે સત્તાને જોઈ જે ત્રણ શિંગડા દૂર કરવામાં આવ્યા ત્યારે સ્થાપિત થઈ હતી—પાપાશાહી. પછી તેણે દસ મુકૂટવાળા દસ શિંગડા જોયા—મૂર્તિપૂજક રોમ. પછી તેણે ચિત્તો જોયો—યુનાન. પછી તેણે રીંછ જોયો—મેદો-પર્શિયા. પછી તેણે સિંહ જોયો—બાબેલ. સમુદ્રના પશુનું વર્ણન અગાઉના દરેક મૂર્તિપૂજક રાજ્યના તત્ત્વોથી બનેલું છે, અને આ વર્ણન સ્થિર કરે છે કે પાપાશાહી બાઇબલીય ઇતિહાસમાં અસ્તિત્વ ધરાવતી મૂર્તિપૂજકતાના દરેક સ્વરૂપનો એક સંમિશ્ર સમૂહ છે. કેથોલિક ધર્મમાં ખ્રિસ્તી એવું એકપણ તત્વ નથી. કેથોલિક ધર્મમાં જે કંઈ ખ્રિસ્તી જેવું દેખાતું હોય તે બધું જ નકલરૂપ છે.</w:t>
      </w:r>
    </w:p>
    <w:p>
      <w:pPr>
        <w:pStyle w:val="ArticleBody"/>
        <w:jc w:val="left"/>
      </w:pPr>
      <w:r>
        <w:rPr>
          <w:rFonts w:ascii="Nirmala UI" w:hAnsi="Nirmala UI" w:eastAsia="Nirmala UI" w:cs="Nirmala UI"/>
        </w:rPr>
        <w:t>કર્મેલ પર્વત પર, જ્યારે એલિયાહે યેઝેબેલના ભવિષ્યવક્તાઓ અને તેના ધર્મત્યાગી પતિ સામે યુદ્ધ કર્યું, ત્યારે યેઝેબેલ સમારિયામાં પોતાના ઘેર પાછી હતી. બે શિંગડાવાળા પૃથ્વી-પશુના ઇતિહાસ દરમ્યાન તૂરની વેશ્યા ભૂલાઈ જાય છે. યેઝેબેલ હંમેશાં છુપાઈ રાખવામાં આવે છે, અને પ્રકાશનનાં અધ્યાય બાર અને તેરમાં જગત તેના પાછળ અદ્ભુતભાવથી જાય છે, પરંતુ સંયુક્ત રાષ્ટ્રો, યુનાઇટેડ સ્ટેટ્સ અને શૈતાનની જેમ, આકાશમાં અદ્ભુતરૂપે નિહાળવામાં આવતી એવી કોઈ અજાયબી તરીકે તેનું ચિત્રણ કરવામાં આવ્યું નથી. તે પોતાના આદેશ-કેન્દ્ર સમારિયામાં—રોમ શહેરમાં—પાછી છે.</w:t>
      </w:r>
    </w:p>
    <w:p>
      <w:pPr>
        <w:pStyle w:val="ArticleBody"/>
        <w:jc w:val="left"/>
      </w:pPr>
      <w:r>
        <w:rPr>
          <w:rFonts w:ascii="Nirmala UI" w:hAnsi="Nirmala UI" w:eastAsia="Nirmala UI" w:cs="Nirmala UI"/>
        </w:rPr>
        <w:t>પૃથ્વીના પશુનો ઇતિહાસ તે સ્થાન છે જ્યાં સમગ્ર વિશ્વ માટે પશુની મૂર્તિની કસોટી ઓળખાય છે. તે કસોટી પ્રથમ આકાશના યુદ્ધ દરમિયાન થાય છે. આ જ બાબત પર આપણે આ સમયે વિચારવા ઇચ્છીએ છીએ. હવે આપણે જે વચનો પર વિચાર કરવા જઈ રહ્યા છીએ, તેમાં હું “તે” શબ્દના સ્થાને “યુનાઇટેડ સ્ટેટ્સ” મૂકશ.</w:t>
      </w:r>
    </w:p>
    <w:p>
      <w:pPr>
        <w:pStyle w:val="ArticleScripture"/>
        <w:jc w:val="left"/>
      </w:pPr>
      <w:r>
        <w:rPr>
          <w:rFonts w:ascii="Nirmala UI" w:hAnsi="Nirmala UI" w:eastAsia="Nirmala UI" w:cs="Nirmala UI"/>
        </w:rPr>
        <w:t>અને મેં પૃથ્વીમાંથી ઉપર આવતું બીજું પશુ જોયું; અને યુનાઇટેડ સ્ટેટ્સને મેષ જેવાં બે શિંગડાં હતાં, અને યુનાઇટેડ સ્ટેટ્સ અજગરની જેમ બોલતું હતું. અને યુનાઇટેડ સ્ટેટ્સ તેની સમક્ષ પ્રથમ પશુની સર્વ સત્તાનો ઉપયોગ કરે છે, અને પૃથ્વીને તથા તેમાં વસનારાઓને તે પ્રથમ પશુની ઉપાસના કરાવે છે, જેના પ્રાણઘાતક ઘા સાજા થયા હતા. અને યુનાઇટેડ સ્ટેટ્સ મહાન અજાયબીઓ કરે છે, એટલું કે તે મનુષ્યોની નજર સમક્ષ આકાશમાંથી પૃથ્વી પર અગ્નિ ઉતારે છે, અને તે ચમત્કારોના સાધનથી, જે યુનાઇટેડ સ્ટેટ્સને પશુની નજર સમક્ષ કરવા શક્તિ હતી, પૃથ્વી પર વસનારાઓને ભ્રમિત કરે છે; અને પૃથ્વી પર વસનારાઓને કહે છે કે તેઓ તે પશુની પ્રતિમા બનાવે, જેને તલવારથી ઘા લાગ્યો હતો અને છતાં તે જીવતું રહ્યું હતું. અને [યુનાઇટેડ સ્ટેટ્સ] પાસે પશુની પ્રતિમાને પ્રાણ આપવાની શક્તિ હતી, જેથી પશુની પ્રતિમા બોલે પણ, અને જે જેટલાં લોકો પશુની પ્રતિમાની ઉપાસના ન કરે તેઓને મારવામાં આવે તેવું પણ કરાવે. અને યુનાઇટેડ સ્ટેટ્સ નાના અને મોટા, ધનિક અને ગરીબ, સ્વતંત્ર અને દાસ, બધાને તેમના જમણા હાથે અથવા તેમના કપાળ પર એક છાપ લેવડાવે છે; અને જેના પાસે તે છાપ, અથવા પશુનું નામ, અથવા તેના નામની સંખ્યા હોય તે સિવાય કોઈ મનુષ્ય ખરીદી કે વેચાણ કરી ન શકે. પ્રકટીકરણ 13:11–17.</w:t>
      </w:r>
    </w:p>
    <w:p>
      <w:pPr>
        <w:pStyle w:val="ArticleBody"/>
        <w:jc w:val="left"/>
      </w:pPr>
      <w:r>
        <w:rPr>
          <w:rFonts w:ascii="Nirmala UI" w:hAnsi="Nirmala UI" w:eastAsia="Nirmala UI" w:cs="Nirmala UI"/>
        </w:rPr>
        <w:t>પ્રકાશિતવાક્યના તેરમા અધ્યાયમાં, મૂર્તિપૂજક રોમના અજગરએ પાપસત્તાને પૃથ્વીના સિંહાસન પર બેસાડતી વેળાએ તેને ત્રણ વસ્તુઓ આપી.</w:t>
      </w:r>
    </w:p>
    <w:p>
      <w:pPr>
        <w:pStyle w:val="ArticleScripture"/>
        <w:jc w:val="left"/>
      </w:pPr>
      <w:r>
        <w:rPr>
          <w:rFonts w:ascii="Nirmala UI" w:hAnsi="Nirmala UI" w:eastAsia="Nirmala UI" w:cs="Nirmala UI"/>
        </w:rPr>
        <w:t>અને મેં જે પશુ જોયો તે દીપડા જેવો હતો, અને તેના પગ રીંછના પગ જેવા હતા, અને તેનું મોઢું સિંહના મોઢા જેવું હતું; અને અજગરએ તેને પોતાનો બળ, પોતાનું આસન, અને મહાન અધિકાર આપ્યો. પ્રકટીકરણ 13:2.</w:t>
      </w:r>
    </w:p>
    <w:p>
      <w:pPr>
        <w:pStyle w:val="ArticleBody"/>
        <w:jc w:val="left"/>
      </w:pPr>
      <w:r>
        <w:rPr>
          <w:rFonts w:ascii="Nirmala UI" w:hAnsi="Nirmala UI" w:eastAsia="Nirmala UI" w:cs="Nirmala UI"/>
        </w:rPr>
        <w:t>મૂર્તિપૂજક રોમનું પ્રતિનિધિત્વ કરતાં તે દસ રાજાઓએ (જેમામાં આહાબ દ્વારા પ્રતિનિધિત્વ પામેલ ફ્રાંસ તે દસમાં અગ્રણી રાજા હતો) પાપાસત્તાને ત્રણ વસ્તુઓ આપી: શક્તિ, આસન અને સત્તા. જ્યારે સમ્રાટ કોન્સ્ટન્ટિને ઈસવીસન 330માં પશ્ચિમના રોમનગરમાંથી રાજધાનીને પૂર્વ તરફ ખસેડી અને કોન્સ્ટન્ટિનોપલને રોમન સામ્રાજ્યની નવી રાજધાની બનાવી, ત્યારે મૂર્તિપૂજક રોમએ રોમની કલીસિયાને તેનું “આસન” આપ્યું.</w:t>
      </w:r>
    </w:p>
    <w:p>
      <w:pPr>
        <w:pStyle w:val="ArticleBody"/>
        <w:jc w:val="left"/>
      </w:pPr>
      <w:r>
        <w:rPr>
          <w:rFonts w:ascii="Nirmala UI" w:hAnsi="Nirmala UI" w:eastAsia="Nirmala UI" w:cs="Nirmala UI"/>
        </w:rPr>
        <w:t>જ્યારે ફ્રેન્કોના રાજા ક્લોવિસ (ફ્રાન્સ) ઈ.સ. 496માં કેથોલિક ધર્મમાં પરિવર્તિત થયો અને પૃથ્વીના સિંહાસન પર પાપાસત્તાના ઉદયનો વિરોધ કરી રહેલી સત્તાઓ વિરુદ્ધ યુદ્ધ કરવાનું શરૂ કર્યું, ત્યારે મૂર્તિપૂજક રોમે પાપાસત્તાને તેની “શક્તિ” આપી.</w:t>
      </w:r>
    </w:p>
    <w:p>
      <w:pPr>
        <w:pStyle w:val="ArticleBody"/>
        <w:jc w:val="left"/>
      </w:pPr>
      <w:r>
        <w:rPr>
          <w:rFonts w:ascii="Nirmala UI" w:hAnsi="Nirmala UI" w:eastAsia="Nirmala UI" w:cs="Nirmala UI"/>
        </w:rPr>
        <w:t>ઈ.સ. ૫૩૩માં, જસ્ટિનિયને એક ફરમાન જાહેર કર્યું, જેમાં રોમન ચર્ચને સર્વ ચર્ચોનું મસ્તક તથા વિધર્મીઓનો સુધારક—બન્ને તરીકે ઓળખાવવામાં આવ્યું. તે સમયે, મૂર્તિપૂજક રોમનો અધિકાર પાપાસત્તાને સોંપવામાં આવ્યો હતો.</w:t>
      </w:r>
    </w:p>
    <w:p>
      <w:pPr>
        <w:pStyle w:val="ArticleBody"/>
        <w:jc w:val="left"/>
      </w:pPr>
      <w:r>
        <w:rPr>
          <w:rFonts w:ascii="Nirmala UI" w:hAnsi="Nirmala UI" w:eastAsia="Nirmala UI" w:cs="Nirmala UI"/>
        </w:rPr>
        <w:t>બારમા વચનમાં કહેવામાં આવ્યું છે કે, “તે [યુનાઇટેડ સ્ટેટ્સ] પ્રથમ પશુની સર્વ સત્તા તેની સમક્ષ ચલાવે છે.” પાપાસત્તા દ્વારા જે સત્તા ચલાવવામાં આવી હતી, તેનું પ્રતિનિધિત્વ ક્લોવિસ દ્વારા થાય છે, જેણે પોતાની લશ્કરી અને આર્થિક શક્તિ પાપાસત્તાને અર્પણ કરી હતી. આ કારણસર કેથોલિક ધર્મ ક્લોવિસને “કેથોલિક ચર્ચનો પ્રથમજાત” અને ફ્રાંસને “કેથોલિક ચર્ચની જેષ્ઠ પુત્રી” કહે છે. યુનાઇટેડ સ્ટેટ્સ પાપાસત્તા માટે એ જ અપવિત્ર કાર્ય કરશે, જેનું આરંભ ક્લોવિસે 496માં કર્યું હતું.</w:t>
      </w:r>
    </w:p>
    <w:p>
      <w:pPr>
        <w:pStyle w:val="ArticleBody"/>
        <w:jc w:val="left"/>
      </w:pPr>
      <w:r>
        <w:rPr>
          <w:rFonts w:ascii="Nirmala UI" w:hAnsi="Nirmala UI" w:eastAsia="Nirmala UI" w:cs="Nirmala UI"/>
        </w:rPr>
        <w:t>યુનાઇટેડ સ્ટેટ્સની શક્તિનો ઉપયોગ “પૃથ્વી અને તેમાં નિવાસ કરનારાઓને તે પ્રથમ પશુની ઉપાસના કરવા પ્રેરવા માટે કરવામાં આવશે, જેના ઘાતક ઘા સાજા થયા હતા.” યુનાઇટેડ સ્ટેટ્સ પોતાની સૈન્ય અને આર્થિક શક્તિનો ઉપયોગ કરીને સમગ્ર વિશ્વને રવિવારને વિશ્રામના દિવસ તરીકે સ્વીકારવા પ્રેરશે. તૂરની વેશ્યા, ટૂંક સમયમાં આવનારા રવિવારના કાયદા સમયે, પ્રથમ પૃથ્વીના પશુ સાથે વ્યભિચાર કરશે, અને ત્યારબાદ તે આગળ જઈ પૃથ્વીના બાકી તમામ રાજાઓ સાથે પણ વ્યભિચાર કરશે.</w:t>
      </w:r>
    </w:p>
    <w:p>
      <w:pPr>
        <w:pStyle w:val="ArticleBody"/>
        <w:jc w:val="left"/>
      </w:pPr>
      <w:r>
        <w:rPr>
          <w:rFonts w:ascii="Nirmala UI" w:hAnsi="Nirmala UI" w:eastAsia="Nirmala UI" w:cs="Nirmala UI"/>
        </w:rPr>
        <w:t>તેરમા પદમાં, “તે [યુનાઇટેડ સ્ટેટ્સ] મોટા અદ્ભુત કાર્યો કરે છે; એટલાં સુધી કે મનુષ્યોની નજરે તે આકાશમાંથી પૃથ્વી પર અગ્નિ ઉતારે છે.” અગ્નિ એક અશુદ્ધ સંદેશનું પ્રતિનિધિત્વ કરે છે. પેન્ટેકોસ્ટના દિવસે અગ્નિના જીભસમાન શિખાઓએ એક પવિત્ર સંદેશનું પ્રતિનિધિત્વ કર્યું હતું, જે તે સંદેશને સમગ્ર વિશ્વ સુધી પહોંચાડવાની ક્ષમતા સાથે હતું. યુનાઇટેડ સ્ટેટ્સ દ્વારા આકાશમાંથી નીચે ઉતારવામાં આવનાર આ અગ્નિ પણ દરેક જાતિ અને દરેક ભાષા પર અસર કરશે.</w:t>
      </w:r>
    </w:p>
    <w:p>
      <w:pPr>
        <w:pStyle w:val="ArticleBody"/>
        <w:jc w:val="left"/>
      </w:pPr>
      <w:r>
        <w:rPr>
          <w:rFonts w:ascii="Nirmala UI" w:hAnsi="Nirmala UI" w:eastAsia="Nirmala UI" w:cs="Nirmala UI"/>
        </w:rPr>
        <w:t>ચૌદમી વાણીમાં, યુનાઇટેડ સ્ટેટ્સ “પૃથ્વી પર વસનારાઓને તે ચમત્કારોના સાધનથી ભ્રમિત કરે છે, જે [યુનાઇટેડ સ્ટેટ્સને] પશુની નજરે કરવા સત્તા આપવામાં આવી હતી; અને પૃથ્વી પર વસનારાઓને કહે છે કે તેઓ તે પશુની પ્રતિમા બનાવે, જેને તલવારથી ઘા લાગ્યો હતો, છતાં તે જીવંત રહ્યો હતો.” વિશ્વને ભ્રમિત કરવા માટે યુનાઇટેડ સ્ટેટ્સ જે ભ્રમનો ઉપયોગ કરે છે, તે અગાઉની વાણીમાં સ્વર્ગમાંથી નીચે ઉતરેલા અગ્નિ દ્વારા પ્રતિનિધિત્વ પામે છે. સ્વર્ગમાંથી આવેલો અગ્નિ એવા ચમત્કારો ઉત્પન્ન કરે છે, જેનો ઉપયોગ યુનાઇટેડ સ્ટેટ્સ વિશ્વને આ આજ્ઞા આપવા માટે કરે છે કે તેઓ એક વૈશ્વિક સરકાર સ્થાપે, જે ચર્ચ અને રાજ્યના સંયોજનથી બનેલી હોય અને જેમાં આ સંબંધ પર ચર્ચનું નિયંત્રણ હોય.</w:t>
      </w:r>
    </w:p>
    <w:p>
      <w:pPr>
        <w:pStyle w:val="ArticleBody"/>
        <w:jc w:val="left"/>
      </w:pPr>
      <w:r>
        <w:rPr>
          <w:rFonts w:ascii="Nirmala UI" w:hAnsi="Nirmala UI" w:eastAsia="Nirmala UI" w:cs="Nirmala UI"/>
        </w:rPr>
        <w:t>એલિયાને ઊભો કરવામાં આવ્યો ત્યારે આહાબ અને યિઝેબેલના સંબંધે જેનું પ્રતિનિધિત્વ કર્યું હતું, તે આ જ હતું. કર્મેલ પર્વત પર એલિયાનો સંઘર્ષ સંયુક્ત રાજ્ય અમેરિકાની શરૂઆતના સમયમાં, ઈ.સ. 1840થી 1844 સુધી પ્રથમ દેવદૂતના સંદેશાના આંદોલન દરમિયાન, પ્રોટેસ્ટન્ટવાદના સત્ય ભવિષ્યવક્તાને પ્રોટેસ્ટન્ટવાદના સર્વ ખોટા ભવિષ્યવક્તાઓથી અલગ ઓળખાવવા માટે પૂર્ણ થયો.</w:t>
      </w:r>
    </w:p>
    <w:p>
      <w:pPr>
        <w:pStyle w:val="ArticleBody"/>
        <w:jc w:val="left"/>
      </w:pPr>
      <w:r>
        <w:rPr>
          <w:rFonts w:ascii="Nirmala UI" w:hAnsi="Nirmala UI" w:eastAsia="Nirmala UI" w:cs="Nirmala UI"/>
        </w:rPr>
        <w:t>તે ફરીથી અમેરિકાના સંયુક્ત રાજ્યના અંતકાળે પૂર્ણ થાય છે, તે સમયે જ્યારે 11 સપ્ટેમ્બર, 2001ના રોજ શરૂ થયેલી પશુની પ્રતિમાના ઘડતરની કસોટી ચાલી રહી છે અને તે જલ્દી આવનારા રવિવારના કાયદા પર સમાપ્ત થાય છે.</w:t>
      </w:r>
    </w:p>
    <w:p>
      <w:pPr>
        <w:pStyle w:val="ArticleBody"/>
        <w:jc w:val="left"/>
      </w:pPr>
      <w:r>
        <w:rPr>
          <w:rFonts w:ascii="Nirmala UI" w:hAnsi="Nirmala UI" w:eastAsia="Nirmala UI" w:cs="Nirmala UI"/>
        </w:rPr>
        <w:t>એલિયાહનું સંપૂર્ણ પરિપૂર્ણ થવું પ્રભુના મહાન અને ભયંકર દિવસ પહેલાં થાય છે, જે સાત છેલ્લી આફતો છે. તેથી, કાર્મેલ પર્વત, એલિયાહ, અહાબ અને ઈઝેબેલનું પ્રતિનિધિત્વ સંયુક્ત રાજ્ય અમેરિકાના તે કાર્યમાં થાય છે, જેમાં તે પૃથ્વીને સંયુક્ત રાષ્ટ્રોના એક-વિશ્વીય શાસનને સ્વીકારવા માટે બળપૂર્વક દોરે છે, જેના ઉપર કેથોલિક ચર્ચનું પ્રભુત્વ છે. સંયુક્ત રાજ્ય અમેરિકા આ કાર્ય પોતાની સૈન્યશક્તિ, પોતાની આર્થિક શક્તિ, અને તે દિશા આપે છે તથા નિયંત્રિત કરે છે એવી ભ્રષ્ટ, સંમોહક સંચાર-વ્યવસ્થા દ્વારા પૂર્ણ કરે છે, જેનું પ્રતિનિધિત્વ વિશ્વવ્યાપી વેબના “ઇન્ફોર્મેશન સુપર હાઇવે” તરીકે ઓળખાતી વ્યવસ્થા દ્વારા થાય છે.</w:t>
      </w:r>
    </w:p>
    <w:p>
      <w:pPr>
        <w:pStyle w:val="ArticleBody"/>
        <w:jc w:val="left"/>
      </w:pPr>
      <w:r>
        <w:rPr>
          <w:rFonts w:ascii="Nirmala UI" w:hAnsi="Nirmala UI" w:eastAsia="Nirmala UI" w:cs="Nirmala UI"/>
        </w:rPr>
        <w:t>પંદરમા વચનમાં અમને જાણ કરવામાં આવે છે કે “તેને [યુનાઇટેડ સ્ટેટ્સને] પશુની પ્રતિમાને પ્રાણ આપવાની શક્તિ હતી, જેથી પશુની પ્રતિમા બોલે પણ, અને જે જેટલાએ પશુની પ્રતિમાની ઉપાસના ન કરે તેઓને મારી નાખવામાં આવે એવું કરાવે.” તેથી, સંયુક્ત રાષ્ટ્રોના મુખ્ય રાજાનું પ્રતિનિધિત્વ કરતા યુનાઇટેડ સ્ટેટ્સના સૈન્યબળ દ્વારા મૃત્યુની ધમકી, સંયુક્ત રાષ્ટ્રોની એક-વિશ્વીય સરકારને બોલવાની શક્તિ આપે છે. બોલવાની ક્રિયા વિધાનાત્મક અને ન્યાયિક સત્તા દ્વારા સિદ્ધ થાય છે. સંયુક્ત રાષ્ટ્રોની વિધાનકારી શાખા ન્યૂ યોર્કમાં છે અને સંયુક્ત રાષ્ટ્રોની ન્યાયિક શાખા નેધરલેન્ડ્સના ધ હેગમાં છે. ધ હેગ જૂના વિશ્વનું પ્રતિનિધિત્વ કરે છે અને ન્યૂ યોર્ક નવા વિશ્વનું. યુનાઇટેડ સ્ટેટ્સ અને નેધરલેન્ડ્સ બંનેના ભૂતકાળના ઇતિહાસોમાં તેઓ સ્વાતંત્ર્ય અને મુક્તિના અગ્રણી રક્ષકો તરીકે વિશેષપણે પ્રગટ થયા હતા, પરંતુ બંને પોતપોતાના ઇતિહાસનો અંત—અજગરની જેમ બોલતા—કરે છે.</w:t>
      </w:r>
    </w:p>
    <w:p>
      <w:pPr>
        <w:pStyle w:val="ArticleScripture"/>
        <w:jc w:val="left"/>
      </w:pPr>
      <w:r>
        <w:rPr>
          <w:rFonts w:ascii="Nirmala UI" w:hAnsi="Nirmala UI" w:eastAsia="Nirmala UI" w:cs="Nirmala UI"/>
        </w:rPr>
        <w:t>“જેમ સમગ્ર ખ્રિસ્તીજગતમાં શબ્બાથ વિવાદનો વિશેષ કેન્દ્રબિંદુ બની ગયો છે, અને રવિવારના પાલનને બલપૂર્વક અમલમાં મુકાવવા માટે ધાર્મિક તથા લૌકિક સત્તાઓ એકત્રિત થઈ ગઈ છે, તેમ લોકપ્રિય માંગણીને સ્વીકારવા માટે એક નાની અલ્પસંખ્યક ટોળીની અડગ ના પાડવાની વૃત્તિ તેમને સર્વત્રિક ધિક્કારના પાત્ર બનાવશે.... અને અંતે ચોથી આજ્ઞાના શબ્બાથને પવિત્ર માનનારાઓ વિરુદ્ધ એક ફરમાન બહાર પાડવામાં આવશે, જેમાં તેઓને અત્યંત કઠોર દંડના પાત્ર ગણાવીને, નિર્ધારિત સમય પછી, લોકોને તેમને મોતને ઘાટ ઉતારવાની છૂટ આપવામાં આવશે. જૂના વિશ્વમાં રોમનવાદ અને નવા વિશ્વમાં ધર્મભ્રષ્ટ પ્રોટેસ્ટન્ટવાદ, દેવની સર્વ આજ્ઞાઓનું સન્માન કરનારાઓ પ્રત્યે સમાન માર્ગ અનુસરી જશે.”</w:t>
      </w:r>
    </w:p>
    <w:p>
      <w:pPr>
        <w:pStyle w:val="ArticleScripture"/>
        <w:jc w:val="left"/>
      </w:pPr>
      <w:r>
        <w:rPr>
          <w:rFonts w:ascii="Nirmala UI" w:hAnsi="Nirmala UI" w:eastAsia="Nirmala UI" w:cs="Nirmala UI"/>
        </w:rPr>
        <w:t>“ત્યારબાદ ઈશ્વરના લોકો ભવિષ્યવક્તાએ ‘યાકૂબના સંકટના સમય’ તરીકે વર્ણવેલા ક્લેશ અને વ્યથાના તે દૃશ્યોમાં ફેંકી દેવાશે.” The Great Controversy, 615, 616.</w:t>
      </w:r>
    </w:p>
    <w:p>
      <w:pPr>
        <w:pStyle w:val="ArticleBody"/>
        <w:jc w:val="left"/>
      </w:pPr>
      <w:r>
        <w:rPr>
          <w:rFonts w:ascii="Nirmala UI" w:hAnsi="Nirmala UI" w:eastAsia="Nirmala UI" w:cs="Nirmala UI"/>
        </w:rPr>
        <w:t>સોળમી અને સત્તરમી કલમમાં, પશુની મૂર્તિ સ્થાપિત કરવામાં આવી અને તેને બોલવાની શક્તિ આપવામાં આવ્યા પછી, “[યુનાઇટેડ સ્ટેટ્સ] નાનાં અને મોટાં, ધનિક અને ગરીબ, સ્વતંત્ર અને દાસ—સર્વને તેમના જમણા હાથે અથવા તેમના કપાળ પર એક છાપ લેવડાવે છે; અને જેની પાસે તે છાપ, અથવા પશુનું નામ, અથવા તેના નામનો અંક ન હોય, તેને કોઈ માણસ ખરીદી કે વેચી ન શકે.”</w:t>
      </w:r>
    </w:p>
    <w:p>
      <w:pPr>
        <w:pStyle w:val="ArticleBody"/>
        <w:jc w:val="left"/>
      </w:pPr>
      <w:r>
        <w:rPr>
          <w:rFonts w:ascii="Nirmala UI" w:hAnsi="Nirmala UI" w:eastAsia="Nirmala UI" w:cs="Nirmala UI"/>
        </w:rPr>
        <w:t>પશુની પ્રતિમાની રચના એ એવી કસોટી છે, જે પશુની છાપની કસોટી પહેલાં આવે છે. જો આપણે પશુની પ્રતિમાની રચના દ્વારા દર્શાવવામાં આવેલી કસોટીમાં પાર ન ઉતરીએ, તો આપણે પશુની છાપની કસોટીમાં નિષ્ફળ જઈશું. તેઓ બે અલગ કસોટીઓ છે, અને તેઓ બે અલગ પ્રકારની કસોટીઓ છે.</w:t>
      </w:r>
    </w:p>
    <w:p>
      <w:pPr>
        <w:pStyle w:val="ArticleBody"/>
        <w:jc w:val="left"/>
      </w:pPr>
      <w:r>
        <w:rPr>
          <w:rFonts w:ascii="Nirmala UI" w:hAnsi="Nirmala UI" w:eastAsia="Nirmala UI" w:cs="Nirmala UI"/>
        </w:rPr>
        <w:t>૧૧ સપ્ટેમ્બર, ૨૦૦૧ના રોજ શરૂ થયેલી પશુની પ્રતિમાની રચના એ એવી આગાહીચેતવણી છે કે કૃપાકાળનો અંત આવનાર છે. આ એલિયાહનો સંદેશ છે, જે ઓળખાવે છે કે કર્મેલ પર્વત હવે અતિ નજીકના ક્ષિતિજ પર છે, અને અંતિમ બોલાવણ કરવામાં આવે તે પહેલાં દેવની પ્રજાએ સ્વભાવનું તેલ, પવિત્ર આત્માનું તેલ અને મધરાત્રીના પોકારના સંદેશાનું તેલ સુરક્ષિત કરી લેવું જરૂરી છે. તેઓએ જાગૃત થવું જોઈએ, જેથી જ્યારે એલિયાહ તેઓને પૂછે, “તમે બે મત વચ્ચે કેટલા સમય સુધી લડખડાતા રહેશો?”—ત્યારે તેઓ નિર્વાક ન રહે; કારણ કે તે સમયે નિર્વાક રહેવું એટલે પશુની મુદ્રા પ્રાપ્ત કરવી. પશુની પ્રતિમાની કસોટી તે સંદેશને સમજવાના કાર્યનું પ્રતિનિધિત્વ કરે છે, જે ન્યાયના સમાપનની જાહેરાત કરે છે, જેમ મિલરાઈટોના સંદેશે ન્યાયના આરંભની જાહેરાત કરી હતી.</w:t>
      </w:r>
    </w:p>
    <w:p>
      <w:pPr>
        <w:pStyle w:val="ArticleBody"/>
        <w:jc w:val="left"/>
      </w:pPr>
      <w:r>
        <w:rPr>
          <w:rFonts w:ascii="Nirmala UI" w:hAnsi="Nirmala UI" w:eastAsia="Nirmala UI" w:cs="Nirmala UI"/>
        </w:rPr>
        <w:t>પશુની મુદ્રાની કસોટીમાં કોઈ પસંદગી સામેલ નથી, કારણ કે તેમાં પરીક્ષાકાળનો કોઈ તત્વ રહેલો નથી. તે સમયનો એક બિંદુ છે, સમયનો એક અવધિ નથી. તે એક સંકટ છે, અને તેથી તે એવી લિટમસ કસોટી છે જે રવિવારના કાયદા સમયે આહાબ દ્વારા કર્મેલ પર્વત પર બોલાવવામાં આવેલા તે ઇઝરાયલીઓના સ્વભાવને ઓળખી કાઢશે. ત્યારબાદ તેઓ પોતાના અગાઉના સમયગાળા દરમિયાન વિકસાવેલા સ્વભાવનું પ્રદર્શન કરશે, જેને ભવિષ્યવાણી મુજબ પશુની મૂર્તિની કસોટી કહેવાય છે.</w:t>
      </w:r>
    </w:p>
    <w:p>
      <w:pPr>
        <w:pStyle w:val="ArticleScripture"/>
        <w:jc w:val="left"/>
      </w:pPr>
      <w:r>
        <w:rPr>
          <w:rFonts w:ascii="Nirmala UI" w:hAnsi="Nirmala UI" w:eastAsia="Nirmala UI" w:cs="Nirmala UI"/>
        </w:rPr>
        <w:t>આથી (જેવું પવિત્ર આત્મા કહે છે, આજે જો તમે તેનો સ્વર સાંભળો, તો બળવો થયેલો ત્યારે જેમ, પરીક્ષાના દિવસે જેમ, અરણ્યમાં તમારા હૃદયો કઠોર ન કરશો; જ્યારે તમારા પિતૃઓએ મને અજમાવ્યો, મને પરખ્યો, અને ચાલીસ વર્ષ સુધી મારા કાર્યો જોયા. તેથી હું તે પેઢી પર ખિન્ન થયો, અને કહ્યું, તેઓ સદા પોતાના હૃદયમાં ભટકતા રહે છે; અને તેમણે મારા માર્ગોને જાણ્યા નથી. તેથી મેં મારા કોપમાં શપથ કર્યો, તેઓ મારા વિશ્રામમાં પ્રવેશ કરશે નહિ.) હે ભાઈઓ, સાવચેત રહો, કે તમારામાંના કોઈમાં અવિશ્વાસનું દુષ્ટ હૃદય ન હોય, જેથી તે જીવતા દેવથી દૂર થઈ જાય. પરંતુ જ્યાં સુધી તેને “આજે” કહેવાય છે, ત્યાં સુધી તમે દિનપ્રતિદિન એકબીજાને ઉપદેશ આપતા રહો; જેથી તમારામાંનો કોઈ પાપના કપટથી કઠોર ન બની જાય. કારણ કે જો આપણે પોતાના વિશ્વાસના આરંભને અંત સુધી દૃઢપણે સ્થિર રાખીએ, તો આપણે ખ્રિસ્તના સહભાગી થયા છીએ; જ્યારે એવું કહેવામાં આવે છે, આજે જો તમે તેનો સ્વર સાંભળો, તો બળવો થયેલો ત્યારે જેમ તમારા હૃદયો કઠોર ન કરશો. હિબ્રૂઓ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ઈસુ ખ્રિસ્તનો પ્રકાશન - નંબર બાર</dc:title>
  <dc:subject>બે કસોટીઓ</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