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ઈસુ ખ્રિસ્તનું પ્રકાશન - નંબર તેર</w:t>
      </w:r>
    </w:p>
    <w:p>
      <w:pPr>
        <w:pStyle w:val="ArticleSubtitle"/>
        <w:jc w:val="left"/>
      </w:pPr>
      <w:r>
        <w:rPr>
          <w:rFonts w:ascii="Nirmala UI" w:hAnsi="Nirmala UI" w:eastAsia="Nirmala UI" w:cs="Nirmala UI"/>
        </w:rPr>
        <w:t>સ્વર્ગમાંનું યુદ્ધ અને અંતિમ દિવસો: પ્રકાશન 12 અને 13 માંથી પ્રગટ થતી ભવિષ્યવાણીય સમયરેખાનું ઉદ્ઘાટન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2023-11-09</w:t>
      </w:r>
    </w:p>
    <w:p>
      <w:pPr>
        <w:pStyle w:val="ArticleBody"/>
        <w:jc w:val="left"/>
      </w:pPr>
      <w:r>
        <w:rPr>
          <w:rFonts w:ascii="Nirmala UI" w:hAnsi="Nirmala UI" w:eastAsia="Nirmala UI" w:cs="Nirmala UI"/>
        </w:rPr>
        <w:t>અમે પ્રકાશનના પુસ્તકના બારમા અધ્યાયમાં વર્ણવાયેલ સ્વર્ગમાં થયેલા યુદ્ધની ઓળખ કરી રહ્યા છીએ. ખ્રિસ્તના સ્વભાવના, જે આલ્ફા અને ઓમેગા છે, તે સિદ્ધાંતનો ઉપયોગ કરતાં, અમે બારમા અધ્યાયમાં દર્શાવાયેલા સ્વર્ગના યુદ્ધને “અંતિમ દિવસોમાં” થનાર સ્વર્ગના યુદ્ધના એક પ્રતિરૂપ તરીકે સમજ્યું છે. બાઇબલ અને સ્પિરિટ ઑફ પ્રોફેસીમાં “અંતિમ દિવસો” અભિવ્યક્તિનો અર્થ તપાસણીય ન્યાયના અંતિમ દિવસો થાય છે.</w:t>
      </w:r>
    </w:p>
    <w:p>
      <w:pPr>
        <w:pStyle w:val="ArticleBody"/>
        <w:jc w:val="left"/>
      </w:pPr>
      <w:r>
        <w:rPr>
          <w:rFonts w:ascii="Nirmala UI" w:hAnsi="Nirmala UI" w:eastAsia="Nirmala UI" w:cs="Nirmala UI"/>
        </w:rPr>
        <w:t>અમે બારમા અને તેરમા અધ્યાયની ત્રણ શૈતાની શક્તિઓને એવી શક્તિઓ તરીકે ઓળખી છે કે જેઓની પૂર્ણતા ભૂતકાળના ઇતિહાસમાં મળી આવે તેવી નથી, પરંતુ એવી શક્તિઓની આધુનિક પૂર્ણતા તરીકે, જે વિશ્વને આર્માગેડોન તરફ દોરી જાય છે. બારમા અધ્યાયનો અજગર સંયુક્ત રાષ્ટ્રો છે, સંયુક્ત રાજ્ય અમેરિકામાં રવિવારના કાયદા સમયે પુનરુત્થિત થનારી કેથોલિક ચર્ચ તેરમા અધ્યાયનું સમુદ્રપશુ છે, અને બે શિંગડાવાળું ભૂમિનું પશુ સંયુક્ત રાજ્ય અમેરિકા છે.</w:t>
      </w:r>
    </w:p>
    <w:p>
      <w:pPr>
        <w:pStyle w:val="ArticleBody"/>
        <w:jc w:val="left"/>
      </w:pPr>
      <w:r>
        <w:rPr>
          <w:rFonts w:ascii="Nirmala UI" w:hAnsi="Nirmala UI" w:eastAsia="Nirmala UI" w:cs="Nirmala UI"/>
        </w:rPr>
        <w:t>અમે ઓળખી રહ્યા છીએ કે બારમા અધ્યાયમાં જે યુદ્ધને પરંપરાગત રીતે માત્ર સ્વર્ગમાં લુસિફરના બળવા તરીકે જ સમજવામાં આવે છે, તે વાસ્તવમાં એક એવા યુદ્ધને દર્શાવે છે જે પૃથ્વી ઉપરના આકાશોમાં થવાનું છે, અને જેની શરૂઆત સંયુક્ત રાજ્ય અમેરિકા ખાતે જલ્દી આવનારી રવિવારની કાયદાથી થશે. અમે સમય લઈને આ ઓળખ્યું છે કે પ્રકાશિતવાક્ય તેરમો અધ્યાય, અગિયારથી સત્તર કલમોમાં દર્શાવાયેલ એક પરીક્ષણ પ્રક્રિયા છે, જેમાં પશુની પ્રતિમાની રચનાને ઓળખવાનો સમાવેશ થાય છે. પશુની પ્રતિમા ચર્ચ અને રાજ્યના સંયોજનનું પ્રતિનિધિત્વ કરે છે, જેમાં ચર્ચ આ સંબંધ પર નિયંત્રણ ધરાવે છે. જ્યારે ચર્ચ નિયંત્રણમાં હોય છે, ત્યારે તે પછી રાજ્યનો ઉપયોગ કરીને પોતાના સિદ્ધાંતોને અમલમાં મૂકે છે અને જેમને તે વિધર્મી ગણાવે છે તેમનો સતાવ કરે છે. પશુની પ્રતિમાની રચના સાથે સંબંધિત વિશ્વવ્યાપી પરીક્ષણ પ્રક્રિયા પ્રથમ સંયુક્ત રાજ્ય અમેરિકા અંદર પૂર્ણ થાય છે. આ બે પરીક્ષણ પ્રક્રિયાઓની ભવિષ્યવાણીય લાક્ષણિકતાઓ, સંયુક્ત રાજ્ય અમેરિકા હોય કે વિશ્વ, મૂળભૂત રીતે સમાન જ છે.</w:t>
      </w:r>
    </w:p>
    <w:p>
      <w:pPr>
        <w:pStyle w:val="ArticleBody"/>
        <w:jc w:val="left"/>
      </w:pPr>
      <w:r>
        <w:rPr>
          <w:rFonts w:ascii="Nirmala UI" w:hAnsi="Nirmala UI" w:eastAsia="Nirmala UI" w:cs="Nirmala UI"/>
        </w:rPr>
        <w:t>અમે જગતના અંતે પશુની મૂર્તિ સંબંધિત પરીક્ષાની અનુક્રમી બે પ્રક્રિયાઓની ઓળખ માટે બીજા સાક્ષી તરીકે, ક્રોસ પહેલાં અને ક્રોસ પછી આવેલાં બાર સો સાઠ દિવસનાં બે સમાન સમયગાળાઓ તરફ ધ્યાન દોર્યું. સંયુક્ત રાજ્ય અમેરિકા માં 11 સપ્ટેમ્બર, 2001 અને આવનારી રવિવારની કાયદા વચ્ચે પશુની મૂર્તિની રચના, આવનારી રવિવારની કાયદા પછી સંયુક્ત રાષ્ટ્રોમાં પશુની મૂર્તિની રચનાથી પહેલાં થાય છે. ખ્રિસ્તના બાપ્તિસ્માથી લઈ ક્રોસ સુધીની તેમની સેવાકાર્યની બાર સો સાઠ દિવસની અવધિ, ક્રોસ પછી તેમના શિષ્યોના સેવાકાર્યની બાર સો સાઠ દિવસની અવધિ પહેલાં આવી હતી. આ બંને રેખાઓ—જેમની દરેકમાં બે સમયગાળા સમાવિષ્ટ છે અને દરેક સમયગાળામાં સમાન પરીક્ષાઓનું પ્રતિનિધિત્વ થાય છે—ખ્રિસ્તની મૂર્તિ અથવા ખ્રિસ્તવિરોધીની મૂર્તિ, આ વિષયને પ્રતિનિધિત્વ કરે છે.</w:t>
      </w:r>
    </w:p>
    <w:p>
      <w:pPr>
        <w:pStyle w:val="ArticleBody"/>
        <w:jc w:val="left"/>
      </w:pPr>
      <w:r>
        <w:rPr>
          <w:rFonts w:ascii="Nirmala UI" w:hAnsi="Nirmala UI" w:eastAsia="Nirmala UI" w:cs="Nirmala UI"/>
        </w:rPr>
        <w:t>ખ્રિસ્તની સેવા-કાર્યની તે એક હજાર બેસો સાઠ દિવસની અવધિ, જે ક્રૂસ પર સમાપ્ત થઈ, તેમના બાપ્તિસ્મા સમયે પવિત્ર આત્મા તેમના ઉપર અવતર્યો ત્યારે આરંભી હતી, અને તે પ્રકાશન અઢારના શક્તિશાળી દૂતના 11 સપ્ટેમ્બર, 2001ના દિવસે અવતરવા સાથે અનુરૂપ છે.</w:t>
      </w:r>
    </w:p>
    <w:p>
      <w:pPr>
        <w:pStyle w:val="ArticleScripture"/>
        <w:jc w:val="left"/>
      </w:pPr>
      <w:r>
        <w:rPr>
          <w:rFonts w:ascii="Nirmala UI" w:hAnsi="Nirmala UI" w:eastAsia="Nirmala UI" w:cs="Nirmala UI"/>
        </w:rPr>
        <w:t>“હવે શું એ વચન આવે છે કે મેં જાહેર કર્યું છે કે ન્યૂ યોર્ક સમુદ્રી જ્વારની ભયાનક લહેરથી સાફ કરી નાખવામાં આવશે? મેં એવું ક્યારેય કહ્યું નથી. મેં એટલું કહ્યું છે કે, જ્યારે હું ત્યાં માળા પર માળા ઊભી થતી વિશાળ ઇમારતોને જોતો હતો, ત્યારે મેં કહ્યું હતું, ‘જ્યારે પ્રભુ ભયંકર રીતે પૃથ્વીને કંપાવા ઊભા થશે, ત્યારે કેવા ભયાનક દૃશ્યો બનશે! ત્યારે પ્રકાશિતવાક્ય 18:1–3 ના શબ્દો પૂર્ણ થશે.’ પ્રકાશિતવાક્યનો આખો અઢારમો અધ્યાય પૃથ્વી પર આવનાર વસ્તુઓ વિષેની એક ચેતવણી છે. પરંતુ ન્યૂ યોર્ક પર ખાસ કરીને શું આવવાનું છે તે વિષે મને કોઈ વિશેષ પ્રકાશ આપવામાં આવ્યો નથી; માત્ર એટલું હું જાણું છું કે એક દિવસ ત્યાંની મહાન ઇમારતો દેવની શક્તિના ફરવાટા અને ઉથલપાથલથી ધરાશાયી કરી દેવામાં આવશે. મને આપવામાં આવેલા પ્રકાશથી હું જાણું છું કે વિનાશ દુનિયામાં છે. પ્રભુનો એક શબ્દ, તેમની મહાશક્તિનો એક સ્પર્શ, અને આ વિશાળ માળખાઓ ઢળી પડશે. એવા દૃશ્યો બનશે, જેમની ભયાનકતાની આપણે કલ્પના પણ કરી શકતા નથી.” Review and Herald, July 5, 1906.</w:t>
      </w:r>
    </w:p>
    <w:p>
      <w:pPr>
        <w:pStyle w:val="ArticleBody"/>
        <w:jc w:val="left"/>
      </w:pPr>
      <w:r>
        <w:rPr>
          <w:rFonts w:ascii="Nirmala UI" w:hAnsi="Nirmala UI" w:eastAsia="Nirmala UI" w:cs="Nirmala UI"/>
        </w:rPr>
        <w:t>ખ્રિસ્તના ઇતિહાસમાં બાર સો સાઠ દિવસનો જે સમયગાળો ક્રોસ પર પૂર્ણ થયો, તે સમયગાળાનું પ્રતિનિધિત્વ કરે છે જે અતિશીઘ્ર આવનારી રવિવારના કાયદા પર પૂર્ણ થાય છે. ક્રોસ રવિવારના કાયદાનું પ્રતીકરૂપ છે. બન્ને ન્યાયના પ્રતીકો છે. બન્ને તે રાષ્ટ્ર માટે રાષ્ટ્રીય વિનાશના આગમનનું પ્રતિનિધિત્વ કરે છે જ્યાં ન્યાયની ઘટના બને છે. બન્ને યહૂદાના મહિમાવંત દેશમાં બન્યા હતા. ખ્રિસ્તના ઇતિહાસમાં તે યહૂદાનો શાબ્દિક મહિમાવંત દેશ હતો, અને રવિવારના કાયદા સમયે તે યહૂદાનો આધ્યાત્મિક મહિમાવંત દેશ છે, એટલે કે યુનાઇટેડ સ્ટેટ્સ ઓફ અમેરિકા. ક્રોસ પર, ખ્રિસ્તને સર્વ મનુષ્યોને પોતાની તરફ આકર્ષવા માટે ઊંચે ઉઠાવવામાં આવ્યા હતા.</w:t>
      </w:r>
    </w:p>
    <w:p>
      <w:pPr>
        <w:pStyle w:val="ArticleScripture"/>
        <w:jc w:val="left"/>
      </w:pPr>
      <w:r>
        <w:rPr>
          <w:rFonts w:ascii="Nirmala UI" w:hAnsi="Nirmala UI" w:eastAsia="Nirmala UI" w:cs="Nirmala UI"/>
        </w:rPr>
        <w:t>અને હું, જો પૃથ્વી પરથી ઊંચો ઉઠાડવામાં આવું, તો સર્વ લોકોને મારી પાસે આકર્ષી લઈશ. તેણે આ વાત એ દર્શાવવા માટે કહી કે તે કઈ પ્રકારની મૃત્યુ મરવાનો હતો. યોહાન 12:32, 33.</w:t>
      </w:r>
    </w:p>
    <w:p>
      <w:pPr>
        <w:pStyle w:val="ArticleBody"/>
        <w:jc w:val="left"/>
      </w:pPr>
      <w:r>
        <w:rPr>
          <w:rFonts w:ascii="Nirmala UI" w:hAnsi="Nirmala UI" w:eastAsia="Nirmala UI" w:cs="Nirmala UI"/>
        </w:rPr>
        <w:t>રવિવારના કાયદા સમયે એક લાખ ચુમ્માલીસ હજારનો ધ્વજ સર્વ મનુષ્યોને ખ્રિસ્ત તરફ આકર્ષવા માટે ઊંચો કરવામાં આવે છે.</w:t>
      </w:r>
    </w:p>
    <w:p>
      <w:pPr>
        <w:pStyle w:val="ArticleScripture"/>
        <w:jc w:val="left"/>
      </w:pPr>
      <w:r>
        <w:rPr>
          <w:rFonts w:ascii="Nirmala UI" w:hAnsi="Nirmala UI" w:eastAsia="Nirmala UI" w:cs="Nirmala UI"/>
        </w:rPr>
        <w:t>અને તે દૂરથી જાતિઓ માટે ધ્વજ ઊંચો કરશે, અને પૃથ્વીના છેડેથી તેમને સીટકારથી બોલાવશે; અને જુઓ, તેઓ વેગથી, અતિશીઘ્ર આવી પહોંચશે. યશાયા 5:26.</w:t>
      </w:r>
    </w:p>
    <w:p>
      <w:pPr>
        <w:pStyle w:val="ArticleBody"/>
        <w:jc w:val="left"/>
      </w:pPr>
      <w:r>
        <w:rPr>
          <w:rFonts w:ascii="Nirmala UI" w:hAnsi="Nirmala UI" w:eastAsia="Nirmala UI" w:cs="Nirmala UI"/>
        </w:rPr>
        <w:t>ખ્રિસ્તના ઇતિહાસમાં, જે બારસો સાઠ દિવસનો સમયગાળો ક્રૂસ પછી આવે છે, તેનો અંત સ્તેફનને પથ્થરમારો કરવામાં આવ્યો ત્યારે મીખાયલ ઊભા થાય છે તે ઘટનાથી થાય છે.</w:t>
      </w:r>
    </w:p>
    <w:p>
      <w:pPr>
        <w:pStyle w:val="ArticleScripture"/>
        <w:jc w:val="left"/>
      </w:pPr>
      <w:r>
        <w:rPr>
          <w:rFonts w:ascii="Nirmala UI" w:hAnsi="Nirmala UI" w:eastAsia="Nirmala UI" w:cs="Nirmala UI"/>
        </w:rPr>
        <w:t>પરંતુ તે પવિત્ર આત્માથી પૂર્ણ થઈને અડગ નજરે સ્વર્ગ તરફ જોતો રહ્યો, અને તેણે દેવની મહિમા તથા દેવના જમણા હાથે ઊભેલા યેશુને જોયા; અને તેણે કહ્યું, જોવો, હું સ્વર્ગોને ખુલ્લાં જોઉં છું, અને મનુષ્યપુત્ર દેવના જમણા હાથે ઊભેલા છે. પ્રેરિતોનાં કામ 7:55, 56.</w:t>
      </w:r>
    </w:p>
    <w:p>
      <w:pPr>
        <w:pStyle w:val="ArticleBody"/>
        <w:jc w:val="left"/>
      </w:pPr>
      <w:r>
        <w:rPr>
          <w:rFonts w:ascii="Nirmala UI" w:hAnsi="Nirmala UI" w:eastAsia="Nirmala UI" w:cs="Nirmala UI"/>
        </w:rPr>
        <w:t>પશુની પ્રતિમાના પરીક્ષણકાળના અંતિમ પ્રતીકાત્મક બેતાલીસ મહિના, મીખાયેલ ઊભો થાય છે તે ઘટના સાથે સમાપ્ત થાય છે અને તે માનવીય અનુગ્રહકાળના અંતને ચિહ્નિત કરે છે.</w:t>
      </w:r>
    </w:p>
    <w:p>
      <w:pPr>
        <w:pStyle w:val="ArticleScripture"/>
        <w:jc w:val="left"/>
      </w:pPr>
      <w:r>
        <w:rPr>
          <w:rFonts w:ascii="Nirmala UI" w:hAnsi="Nirmala UI" w:eastAsia="Nirmala UI" w:cs="Nirmala UI"/>
        </w:rPr>
        <w:t>અને તે સમયે મીખાયેલ ઊભો થશે, જે મહાન રાજકુમાર તારા લોકોના સંતાનો માટે ઊભો રહે છે; અને એવો સંકટનો સમય આવશે, જે રાષ્ટ્ર અસ્તિત્વમાં આવ્યું ત્યારથી લઈને તે જ સમય સુધી ક્યારેય આવ્યો ન હતો; અને તે સમયે તારા લોકોમાંથી જે કોઈ પુસ્તકમાં લખાયેલો મળશે, તે દરેક ઉદ્ધાર પામશે. દાનિયેલ 12:1.</w:t>
      </w:r>
    </w:p>
    <w:p>
      <w:pPr>
        <w:pStyle w:val="ArticleBody"/>
        <w:jc w:val="left"/>
      </w:pPr>
      <w:r>
        <w:rPr>
          <w:rFonts w:ascii="Nirmala UI" w:hAnsi="Nirmala UI" w:eastAsia="Nirmala UI" w:cs="Nirmala UI"/>
        </w:rPr>
        <w:t>પશુની મૂર્તિ સંબંધિત બંને પરીક્ષાકીય પ્રક્રિયાઓનો પૂર્ણ ઇતિહાસ અન્ય આંતરિક ભવિષ્યવાણીય સાક્ષીઓ પણ સમાવે છે. તેને યોગ્ય રીતે સમજવામાં આવે તો—અને હું સ્વીકારું છું કે બહુ ઓછા લોકો આ સત્યને સમજે છે—સંયુક્ત રાજ્ય અમેરિકા માં પૂર્ણ થતી પશુની મૂર્તિની પ્રથમ પરીક્ષાકીય પ્રક્રિયા 11 સપ્ટેમ્બર, 2001ના રોજ આરંભી હતી, જ્યારે ત્રીજું હાય ઇતિહાસમાં આવ્યું. જ્યાં રવિવારનો કાયદો આ પ્રથમ પશુની મૂર્તિ પરીક્ષાકીય પ્રક્રિયાનો અંત નિર્ધારિત કરે છે, ત્યાં તે રવિવારના કાયદાની પસારગીરી બદલ સંયુક્ત રાજ્ય અમેરિકા વિરુદ્ધના ન્યાયમાં ત્રીજા હાયના આગમનને ચિહ્નિત કરે છે. તે સમયે ત્રીજા હાયનું આગમન રાષ્ટ્રોને ક્રોધિત કરવાનું પૂર્ણ કરે છે, જે પ્રકાશિતવાક્ય અગિયાર, અને અઢારમા વચનના પરિપૂર્ણતામાં છે, અને બાઇબલની ભવિષ્યવાણીમાં રાષ્ટ્રોને ક્રોધિત કરવામાં ઇસ્લામની ભૂમિકાના પ્રથમ ઉલ્લેખને પણ દર્શાવે છે.</w:t>
      </w:r>
    </w:p>
    <w:p>
      <w:pPr>
        <w:pStyle w:val="ArticleScripture"/>
        <w:jc w:val="left"/>
      </w:pPr>
      <w:r>
        <w:rPr>
          <w:rFonts w:ascii="Nirmala UI" w:hAnsi="Nirmala UI" w:eastAsia="Nirmala UI" w:cs="Nirmala UI"/>
        </w:rPr>
        <w:t>અને તે એક જંગલી માણસ થશે; તેનો હાથ દરેક માણસ વિરુદ્ધ રહેશે, અને દરેક માણસનો હાથ તેની વિરુદ્ધ રહેશે; અને તે પોતાના સર્વ ભાઈઓની સમક્ષ નિવાસ કરશે. ઉત્પત્તિ 16:12.</w:t>
      </w:r>
    </w:p>
    <w:p>
      <w:pPr>
        <w:pStyle w:val="ArticleBody"/>
        <w:jc w:val="left"/>
      </w:pPr>
      <w:r>
        <w:rPr>
          <w:rFonts w:ascii="Nirmala UI" w:hAnsi="Nirmala UI" w:eastAsia="Nirmala UI" w:cs="Nirmala UI"/>
        </w:rPr>
        <w:t>જલ્દી આવનારો રવિવારનો કાયદો પ્રથમ પરીક્ષાકાળનો અંત છે, અને સાથે સાથે છેલ્લાં પરીક્ષાકાળની શરૂઆત પણ છે. છેલ્લો પરીક્ષાકાળ ત્યારે સમાપ્ત થાય છે જ્યારે માનવજાત માટેનો કૃપાકાળ બંધ થાય છે, અને તે જ સમયે ચાર પવનો, જે ત્રીજા હાયના પ્રતીક છે, સંપૂર્ણપણે મુક્ત કરવામાં આવે છે.</w:t>
      </w:r>
    </w:p>
    <w:p>
      <w:pPr>
        <w:pStyle w:val="ArticleScripture"/>
        <w:jc w:val="left"/>
      </w:pPr>
      <w:r>
        <w:rPr>
          <w:rFonts w:ascii="Nirmala UI" w:hAnsi="Nirmala UI" w:eastAsia="Nirmala UI" w:cs="Nirmala UI"/>
        </w:rPr>
        <w:t>“જ્યારે ઉદ્ધારકે યહૂદી પ્રજામાં દેવથી વિભક્ત થયેલું એક રાષ્ટ્ર જોયું, ત્યારે તેમણે વિશ્વ તથા પાપાશાહી સાથે સંયુક્ત થયેલી નામધારી ખ્રિસ્તી કલીસિયાને પણ જોઈ. અને જેમ તેઓ ઓલિવેટ પર ઊભા રહી યેરુશાલેમ માટે રડી રહ્યા હતા, જ્યાં સુધી સૂર્ય પશ્ચિમના ટેકડાઓની પાછળ અસ્ત ન પામ્યો, તેમ તેઓ આ સમયના આ અંતિમ ક્ષણોમાં પણ પાપીઓ માટે રડી રહ્યા છે અને તેમની વિનંતી કરી રહ્યા છે. ટૂંક સમયમાં તેઓ ચાર પવનોને રોકી રાખનારા દૂતોને કહેશે, ‘આફતોને મુક્ત કરો; મારા કાયદાના ઉલ્લંઘનકારો પર અંધકાર, વિનાશ અને મૃત્યુ આવવા દો.’ શું તેઓને, જેઓને મહાન પ્રકાશ અને જ્ઞાન મળ્યું છે, જેમ તેમણે યહૂદીઓને કહ્યું હતું તેમ, એમ કહેવા માટે મજબૂર થવું પડશે, ‘જો તું, તું પણ, ઓછામાં ઓછું આ તારા દિવસે, તારી શાંતિને સંબંધિત બાબતો જાણી હોત! પરંતુ હવે તે તારી આંખોથી છુપાઈ ગઈ છે’?” Review and Herald, October 8, 1901.</w:t>
      </w:r>
    </w:p>
    <w:p>
      <w:pPr>
        <w:pStyle w:val="ArticleBody"/>
        <w:jc w:val="left"/>
      </w:pPr>
      <w:r>
        <w:rPr>
          <w:rFonts w:ascii="Nirmala UI" w:hAnsi="Nirmala UI" w:eastAsia="Nirmala UI" w:cs="Nirmala UI"/>
        </w:rPr>
        <w:t>ખ્રિસ્તના ઇતિહાસમાં, બારસો સાઠ દિવસના પ્રથમ સમયગાળાનો પ્રથમ માર્ગચિહ્ન તેમના બાપ્તિસ્મા સમયે શરૂ થયો, જે તેમની મૃત્યુ અને પુનરુત્થાનનું પ્રતીક હતું. તે સમયગાળો તેમના મૃત્યુ અને પુનરુત્થાન પર પૂર્ણ થયો, જેણે એકસાથે બારસો સાઠ દિવસના છેલ્લા સમયગાળાની શરૂઆત કરી. તે સમયગાળો સ્તેફનના મૃત્યુ અને વચનબદ્ધ પુનરુત્થાન સાથે પૂર્ણ થયો.</w:t>
      </w:r>
    </w:p>
    <w:p>
      <w:pPr>
        <w:pStyle w:val="ArticleBody"/>
        <w:jc w:val="left"/>
      </w:pPr>
      <w:r>
        <w:rPr>
          <w:rFonts w:ascii="Nirmala UI" w:hAnsi="Nirmala UI" w:eastAsia="Nirmala UI" w:cs="Nirmala UI"/>
        </w:rPr>
        <w:t>ઈતિહાસની જે રેખા ખ્રિસ્તની પ્રતિમૂર્તિનું પ્રતિનિધિત્વ કરે છે, તેની ભવિષ્યવાણીય રચના એ જ છે જે ઈતિહાસની તે રેખાની છે, જે ખ્રિસ્તવિરોધીની પ્રતિમૂર્તિનું પ્રતિનિધિત્વ કરે છે.</w:t>
      </w:r>
    </w:p>
    <w:p>
      <w:pPr>
        <w:pStyle w:val="ArticleBody"/>
        <w:jc w:val="left"/>
      </w:pPr>
      <w:r>
        <w:rPr>
          <w:rFonts w:ascii="Nirmala UI" w:hAnsi="Nirmala UI" w:eastAsia="Nirmala UI" w:cs="Nirmala UI"/>
        </w:rPr>
        <w:t>શાસ્ત્રોમાં ખ્રિસ્ત ઉત્તરનો સત્ય રાજા છે, અને ખ્રિસ્તના રાજકીય અધિકારને ઉખાડી પાડી તેની નકલ ઊભી કરવી એ શૈતાનનો હંમેશાનો હેતુ રહ્યો છે.</w:t>
      </w:r>
    </w:p>
    <w:p>
      <w:pPr>
        <w:pStyle w:val="ArticleScripture"/>
        <w:jc w:val="left"/>
      </w:pPr>
      <w:r>
        <w:rPr>
          <w:rFonts w:ascii="Nirmala UI" w:hAnsi="Nirmala UI" w:eastAsia="Nirmala UI" w:cs="Nirmala UI"/>
        </w:rPr>
        <w:t>હે લૂસિફર, પ્રભાતનો પુત્ર, તું સ્વર્ગમાંથી કેવી રીતે પડી ગયો! જે જાતિઓને નિર્બળ કરતો હતો, તું કેવી રીતે ધરા પર પટકાયો! કારણ કે તું પોતાના હૃદયમાં કહ્યું હતું, “હું સ્વર્ગમાં ચડી જઈશ, હું મારા સિંહાસનને ઈશ્વરના તારાઓથી ઉપર ઊંચું કરીશ; હું ઉત્તર દિશાના અંતભાગોમાં આવેલી સભાના પર્વત પર પણ બેસીશ; હું મેઘોની ઊંચાઈઓથી ઉપર ચડી જઈશ; હું પરમોચ્ચ સમાન બનીશ.” યશાયા 14:12–14.</w:t>
      </w:r>
    </w:p>
    <w:p>
      <w:pPr>
        <w:pStyle w:val="ArticleBody"/>
        <w:jc w:val="left"/>
      </w:pPr>
      <w:r>
        <w:rPr>
          <w:rFonts w:ascii="Nirmala UI" w:hAnsi="Nirmala UI" w:eastAsia="Nirmala UI" w:cs="Nirmala UI"/>
        </w:rPr>
        <w:t>“ઉત્તરના બાજુઓ” યેરૂશાલેમ છે, મહાન રાજાનું નગર, જ્યાં તેમનું પવિત્રસ્થાન છે.</w:t>
      </w:r>
    </w:p>
    <w:p>
      <w:pPr>
        <w:pStyle w:val="ArticleScripture"/>
        <w:jc w:val="left"/>
      </w:pPr>
      <w:r>
        <w:rPr>
          <w:rFonts w:ascii="Nirmala UI" w:hAnsi="Nirmala UI" w:eastAsia="Nirmala UI" w:cs="Nirmala UI"/>
        </w:rPr>
        <w:t>કોરહનાં પુત્રો માટેનું ગીત અને ભજન. યહોવા મહાન છે, અને આપણા દેવના શહેરમાં, તેની પવિત્રતાના પર્વતમાં, અતિશય સ્તુતિને પાત્ર છે. સુંદર સ્થિતિવાળું, સમગ્ર પૃથ્વીનો આનંદરૂપ, ઉત્તર દિશાની બાજુઓ પર આવેલું સિયોન પર્વત, મહાન રાજાનું શહેર છે. ભજન સંહિતા 48:1, 2.</w:t>
      </w:r>
    </w:p>
    <w:p>
      <w:pPr>
        <w:pStyle w:val="ArticleBody"/>
        <w:jc w:val="left"/>
      </w:pPr>
      <w:r>
        <w:rPr>
          <w:rFonts w:ascii="Nirmala UI" w:hAnsi="Nirmala UI" w:eastAsia="Nirmala UI" w:cs="Nirmala UI"/>
        </w:rPr>
        <w:t>શાસ્ત્રોમાં પૃથ્વીના “ઉત્તરના રાજાઓ” હંમેશાં દેવના લોકોના શત્રુઓ તરીકે રજૂ કરવામાં આવે છે. તેઓ સાચા ઉત્તરના રાજાની નકલ ઊભી કરવાની શૈતાનની કોશિશનું પ્રતિનિધિત્વ કરે છે—તે રાજા જે યેરૂશાલેમમાં પોતાના સિંહાસન પર બેઠેલો છે, જે ઉત્તરનાં બાજુઓ છે. તે રેખા, જે પશુની પ્રતિમાની બે પરીક્ષણ-પ્રક્રિયાઓનું પ્રતિનિધિત્વ કરે છે અને જે ખ્રિસ્તની પ્રતિમાની બે પરીક્ષણ-પ્રક્રિયાઓની રેખા સાથે સમાનાંતર ચાલે છે, તેને આ વિષયમાં ત્રીજું સાક્ષ્ય મળે છે કે શૈતાન દેવના લોકોને ઉપર શાસન કરનાર ઉત્તરના રાજા બનવાનો પ્રયત્ન કરે છે.</w:t>
      </w:r>
    </w:p>
    <w:p>
      <w:pPr>
        <w:pStyle w:val="ArticleBody"/>
        <w:jc w:val="left"/>
      </w:pPr>
      <w:r>
        <w:rPr>
          <w:rFonts w:ascii="Nirmala UI" w:hAnsi="Nirmala UI" w:eastAsia="Nirmala UI" w:cs="Nirmala UI"/>
        </w:rPr>
        <w:t>ઇ.સ.પૂર્વે 723માં, ઉત્તરનો રાજા, જેનું પ્રતિનિધિત્વ આશ્શૂર દ્વારા થતું હતું, લેવિયવ્યવસ્થા અધ્યાય 26ના “સાત વખત” ની પૂર્ણતામાં ઇઝરાયેલના ઉત્તરનાં દસ રાજ્યઓને દાસત્વમાં લઈ ગયો. એક હજાર બે સો સાઠ વર્ષ પછી, ઇ.સ. 538માં, ઉત્તરનો રાજા, જે ઇતિહાસના તે સમયબિંદુએ શાબ્દિક મૂર્તિપૂજક રોમ દ્વારા પ્રતિનિધિત્વ પામતો હતો, તેણે સિંહાસન પાપલ રોમને સમર્પિત કર્યું; ત્યારબાદ તે વધુ એક હજાર બે સો સાઠ વર્ષ માટે ઉત્તરનો આત્મિક રાજા બન્યો. બાર સો સાઠ વર્ષનો તે બીજો સમયગાળો ઇ.સ. 1798માં સમાપ્ત થયો, જ્યારે ઉત્તરનાં આત્મિક રોમન રાજાને ઘાતક ઘા લાગ્યો. જ્યારે ઇ.સ. 1798માં પાપાશાહીને તેનો ઘાતક ઘા લાગ્યો, ત્યારે તે માનવ પરીક્ષાકાળની સમાપ્તિનું પ્રતીક હતું, જ્યારે પુનરુત્થિત પાપાશાહી અંતે અને સદાકાળ માટે, સહાય કરવા કોઈ ન હોય એવી સ્થિતિમાં, પોતાના અંતે પહોંચે છે.</w:t>
      </w:r>
    </w:p>
    <w:p>
      <w:pPr>
        <w:pStyle w:val="ArticleScripture"/>
        <w:jc w:val="left"/>
      </w:pPr>
      <w:r>
        <w:rPr>
          <w:rFonts w:ascii="Nirmala UI" w:hAnsi="Nirmala UI" w:eastAsia="Nirmala UI" w:cs="Nirmala UI"/>
        </w:rPr>
        <w:t>અને તે તેજસ્વી પવિત્ર પર્વતમાં, સમુદ્રો વચ્ચે, પોતાના રાજપ્રાસાદના તંબુઓ રોપશે; તોય તે પોતાના અંતે પહોંચશે, અને તેને મદદ કરનાર કોઈ નહીં હોય. અને તે સમયે મીકાએલ ઊભો થશે, તે મહાન રાજકુમાર, જે તારા લોકોના સંતાનો માટે ઉભો રહે છે; અને એવો ઉપદ્રવનો સમય આવશે, જે રાષ્ટ્ર અસ્તિત્વમાં આવ્યું ત્યારથી લઈને તે સમય સુધી કદી થયો ન હતો; અને તે સમયે તારાં લોકોમાંથી જે કોઈ પુસ્તકમાં લખાયેલો મળશે તે બચાવવામાં આવશે. દાનિયેલ 11:45, 12:1.</w:t>
      </w:r>
    </w:p>
    <w:p>
      <w:pPr>
        <w:pStyle w:val="ArticleBody"/>
        <w:jc w:val="left"/>
      </w:pPr>
      <w:r>
        <w:rPr>
          <w:rFonts w:ascii="Nirmala UI" w:hAnsi="Nirmala UI" w:eastAsia="Nirmala UI" w:cs="Nirmala UI"/>
        </w:rPr>
        <w:t>લેવિતિકસ છવીસના “સાત સમય,” જે બે હજાર પાંચસો વીસ વર્ષોને સમકક્ષ છે, ઇ.સ.પૂ. 723માં આશ્શૂરને ઉત્તરનો રાજા તરીકે ઓળખાવે છે, અને ઉત્તરનો રાજા તરીકે તેણે પ્રાચીન ઇઝરાયેલના “ઉત્તરીય” રાજ્યને જીતી લીધું. તે સમયથી આગળ, મૂર્તિપૂજા—આશ્શૂરથી શરૂ કરીને મૂર્તિપૂજક રોમ સુધી—દાન્યેલ 8:13 ના “સૈન્ય,” એટલે કે દેવના લોકને, એક હજાર બે સો સાઠ વર્ષ સુધી પગતળે દબાવતી રહી. ઇ.સ. 538માં ઉત્તરનો શાબ્દિક રોમન રાજા, ભવિષ્યવાણી મુજબ ઉત્તરનાં આધ્યાત્મિક રોમન રાજા દ્વારા જીતવામાં આવ્યો, જેણે દેવના આધ્યાત્મિક ઇઝરાયેલને વધુ એક હજાર બે સો સાઠ વર્ષ સુધી પગતળે દબાવ્યો. પગતળે દબાવવાના આ બીજા સમયગાળાનો અંત 1798માં ઉત્તરનાં આધ્યાત્મિક રોમન રાજાને તેના ઘાતક ઘા મળવાથી આવ્યો.</w:t>
      </w:r>
    </w:p>
    <w:p>
      <w:pPr>
        <w:pStyle w:val="ArticleBody"/>
        <w:jc w:val="left"/>
      </w:pPr>
      <w:r>
        <w:rPr>
          <w:rFonts w:ascii="Nirmala UI" w:hAnsi="Nirmala UI" w:eastAsia="Nirmala UI" w:cs="Nirmala UI"/>
        </w:rPr>
        <w:t>ખ્રિસ્તની પ્રતિમાની રેખામાં કેન્દ્રબિંદુ ક્રોસ છે, જ્યાં મૃત્યુની ઓળખ થાય છે. પશુની પ્રતિમાની રચનાની કસોટીના બે સમયગાળાઓમાં કેન્દ્રબિંદુ પૃથ્વીના પશુનું મૃત્યુ છે. ઉત્તરનો જાળી રાજાની રેખામાં કેન્દ્રબિંદુ શાબ્દિક રોમન ઉત્તર રાજાનું મૃત્યુ છે.</w:t>
      </w:r>
    </w:p>
    <w:p>
      <w:pPr>
        <w:pStyle w:val="ArticleBody"/>
        <w:jc w:val="left"/>
      </w:pPr>
      <w:r>
        <w:rPr>
          <w:rFonts w:ascii="Nirmala UI" w:hAnsi="Nirmala UI" w:eastAsia="Nirmala UI" w:cs="Nirmala UI"/>
        </w:rPr>
        <w:t>આ રેખાઓ ત્રણ બાઇબલિક સાક્ષીઓને પ્રતિનિધિત્વ આપે છે, જેમાંથી દરેકમાં સમયના એક અવધિની અંદર સમયના બે ક્રમિક અવધિઓ સમાયેલાં છે. દરેક કેન્દ્રબિંદુ શારીરિક મૃત્યુ દ્વારા, અથવા બાઇબલિક ભવિષ્યવાણીના કોઈ રાજ્યના મૃત્યુ દ્વારા ચિહ્નિત થાય છે. ખ્રિસ્તની બાબતમાં કેન્દ્રબિંદુ તેમનું મૃત્યુ અને પુનરુત્થાન હતું. પશુની મૂર્તિની બાબતમાં કેન્દ્રબિંદુ રવિવારના કાયદા સમયે પૃથ્વી-પશુના, એટલે કે બાઇબલિક ભવિષ્યવાણીના છઠ્ઠા રાજ્યના, મૃત્યુને સૂચવે છે. ઉત્તરનાં નકલી રાજાની રેખાની બાબતમાં કેન્દ્રબિંદુ બાઇબલિક ભવિષ્યવાણીના ચોથા રાજ્ય એવા શાબ્દિક રોમન ઉત્તર રાજાના મૃત્યુને પ્રતિનિધિત્વ આપે છે.</w:t>
      </w:r>
    </w:p>
    <w:p>
      <w:pPr>
        <w:pStyle w:val="ArticleBody"/>
        <w:jc w:val="left"/>
      </w:pPr>
      <w:r>
        <w:rPr>
          <w:rFonts w:ascii="Nirmala UI" w:hAnsi="Nirmala UI" w:eastAsia="Nirmala UI" w:cs="Nirmala UI"/>
        </w:rPr>
        <w:t>પ્રકાશન અગિયારના બે સાક્ષીઓ, Sister White મુજબ The Great Controversy માં, દેવના વચનનું પ્રતિનિધિત્વ કરે છે. ખ્રિસ્ત દેવનું વચન છે. તે બે સાક્ષીઓને ટાટવસ્ત્ર પહેરીને એક હજાર બે સો સાઠ દિવસ સુધી ભવિષ્યવાણી કરવાની શક્તિ આપવામાં આવી હતી. પછી તેઓ માર્ગમાં મારી નાખવામાં આવ્યા, અને સાડા ત્રણ દિવસ સુધી ઊભા થયા નહીં. “એક હજાર બે સો સાઠ દિવસ,” અને “સાડા ત્રણ દિવસ” — બંને બાર સો સાઠ વર્ષના અરણ્યકાળના પ્રતીકો છે. તેઓ એક એવા સશક્તિકરણથી શરૂ થયા જેમાં તેઓ ટાટવસ્ત્ર પહેરીને ભવિષ્યવાણી કરતાં હતા, જેનો અંત મૃત્યુમાં થયો. પછી તે જ ભવિષ્યવાણીકાળ માટે તેઓ મૌન રહ્યા અને મૃત્યુથી આચ્છાદિત રહ્યા, ત્યાં સુધી કે તેઓ ફરી જીવિત કરવામાં આવ્યા જેથી તેઓ ત્રીજા દેવદૂતની તે ચેતવણી પ્રગટ કરે, જે અનુગ્રહકાળના સમાપનાની જાહેરાત કરે છે.</w:t>
      </w:r>
    </w:p>
    <w:p>
      <w:pPr>
        <w:pStyle w:val="ArticleBody"/>
        <w:jc w:val="left"/>
      </w:pPr>
      <w:r>
        <w:rPr>
          <w:rFonts w:ascii="Nirmala UI" w:hAnsi="Nirmala UI" w:eastAsia="Nirmala UI" w:cs="Nirmala UI"/>
        </w:rPr>
        <w:t>આ ચાર ભવિષ્યવાણીય રેખાઓ ચાર સાક્ષીઓને સમાન છે. આ ચારેય સાક્ષીઓની ભવિષ્યવાણીય રચના એકસરખી છે. આ ચાર રેખાઓમાં આવેલી આઠ અવધિઓમાંથી, 11 સપ્ટેમ્બર, 2001 થી જલ્દી આવનારા રવિવાર કાનૂન સુધીની અવધિને છોડીને, દરેક અવધિના સમયખંડો ભવિષ્યવાણીય રીતે એકસરખા છે. દરેક કેન્દ્રીય બિંદુ કોઈક પ્રકારના મૃત્યુનું પ્રતિનિધિત્વ કરે છે. આ રેખાઓમાંથી બે ખ્રિસ્તને સંબોધે છે, અથવા તો તેમની પ્રતિમારૂપે, અથવા દેવના વચન તરીકે. બાકી બે રેખાઓ ખ્રિસ્તવિરોધીને દર્શાવે છે, અથવા તો ઉત્તરનાં રાજા તરીકે ખ્રિસ્તની નકલ કરવાની તેની ઇચ્છા રૂપે, અથવા ખ્રિસ્તની શાસન-વ્યવસ્થાની નકલ રૂપે.</w:t>
      </w:r>
    </w:p>
    <w:p>
      <w:pPr>
        <w:pStyle w:val="ArticleBody"/>
        <w:jc w:val="left"/>
      </w:pPr>
      <w:r>
        <w:rPr>
          <w:rFonts w:ascii="Nirmala UI" w:hAnsi="Nirmala UI" w:eastAsia="Nirmala UI" w:cs="Nirmala UI"/>
        </w:rPr>
        <w:t>અમારા આગામી લેખમાં અમે એક લાખ ચુમ્માલીસ હજારને પ્રથમ આકાશમાં થયેલા યુદ્ધ સાથે જોડીને રજૂ કરવાનો પ્રયત્ન કરીશું. પ્રિય વાચક, અથવા શ્રોતા: તમે આ સત્યોને જોવાનો ઇનકાર કરો કે તેમને જુઓ, તે છતાં આ વાત નિર્દિષ્ટ રીતે ઉલ્લેખનીય છે કે આ તમામ લેખોમાં રજૂ થતી માહિતીની ઓળખ કરવામાં આવે છે, અને ત્યારબાદ કોઈ વસ્તુના અંતને ઓળખવા માટે તેની શરૂઆતનો ઉપયોગ કરવાની પદ્ધતિ લાગુ કરીને તેને આધાર આપવામાં આવે છે અને સ્થિર રાખવામાં આવે છે. આ અલ્ફા અને ઓમેગાની ભવિષ્યવાણીય મુદ્રા છે, અને ઈસુ ખ્રિસ્તના પ્રકાશનનો એક વિશાળ તત્ત્વ છે, જે હવે અમુદ્રિત થતું જઈ રહ્યું છે.</w:t>
      </w:r>
    </w:p>
    <w:p>
      <w:pPr>
        <w:pStyle w:val="ArticleScripture"/>
        <w:jc w:val="left"/>
      </w:pPr>
      <w:r>
        <w:rPr>
          <w:rFonts w:ascii="Nirmala UI" w:hAnsi="Nirmala UI" w:eastAsia="Nirmala UI" w:cs="Nirmala UI"/>
        </w:rPr>
        <w:t>ગુપ્ત વાતો યહોવા આપણા દેવની છે; પરંતુ જે વાતો પ્રગટ કરવામાં આવી છે, તે સર્વદા આપણા અને આપણા સંતાનોની છે, જેથી અમે આ વ્યવસ્થાના સર્વ શબ્દોનું પાલન કરીએ. વ્યવસ્થાવિવરણ 29:29.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ઈસુ ખ્રિસ્તનું પ્રકાશન - નંબર તેર</dc:title>
  <dc:subject>સ્વર્ગમાંનું યુદ્ધ અને અંતિમ દિવસો: પ્રકાશન 12 અને 13 માંથી પ્રગટ થતી ભવિષ્યવાણીય સમયરેખાનું ઉદ્ઘાટન</dc:subject>
  <dc:creator>Jeff Pippenger</dc:creator>
  <cp:keywords/>
  <dc:description>Generated by ArticleDigger from revelation\13_revelation.json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