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યેસુ ખ્રિસ્તનું પ્રકટીકરણ - નંબર ચૌદ</w:t>
      </w:r>
    </w:p>
    <w:p>
      <w:pPr>
        <w:pStyle w:val="ArticleSubtitle"/>
        <w:jc w:val="left"/>
      </w:pPr>
      <w:r>
        <w:rPr>
          <w:rFonts w:ascii="Nirmala UI" w:hAnsi="Nirmala UI" w:eastAsia="Nirmala UI" w:cs="Nirmala UI"/>
        </w:rPr>
        <w:t>સાતમી મુદ્રા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દૂતાઓનું પરીક્ષાકાળીન યુદ્ધ, જે પ્રકાશન અધ્યાય બારમાં દર્શાવાયેલા ત્રીજા સ્વર્ગમાં લૂસિફર સાથે શરૂ થયું, તે મનુષ્યો અને દૂતાઓના પરીક્ષાકાળીન યુદ્ધનું પ્રતિરૂપ છે, જે પ્રથમ સ્વર્ગમાં સમાપ્ત થાય છે. જ્યારે શેતાન અને તેના દૂતોને ત્રીજા સ્વર્ગમાંથી કાઢી મૂકવામાં આવ્યા, ત્યારે શેતાને એદનના બગીચામાં યુદ્ધનું એક નવું મોરચું ખોલ્યું. જેમ ત્રીજા સ્વર્ગના યુદ્ધમાં લૂસિફર સાથે થયું, તેમ ઈશ્વરે માનવજાત માટે પણ પરીક્ષાનો એક સમયસ્થાપન કર્યો. પ્રથમ સ્વર્ગમાંનું તે યુદ્ધ, જે ટૂંક સમયમાં આવનારા રવિવારના કાયદા સમયે ખરેખર શરૂ થાય છે, તે માનવજાત માટેના પરીક્ષાકાળના અંતનું પ્રતિનિધિત્વ કરે છે.</w:t>
      </w:r>
    </w:p>
    <w:p>
      <w:pPr>
        <w:pStyle w:val="ArticleBody"/>
        <w:jc w:val="left"/>
      </w:pPr>
      <w:r>
        <w:rPr>
          <w:rFonts w:ascii="Nirmala UI" w:hAnsi="Nirmala UI" w:eastAsia="Nirmala UI" w:cs="Nirmala UI"/>
        </w:rPr>
        <w:t>પ્રકટીકરણના બારમા અને તેરમા અધ્યાયોમાં અજગર, પશુ અને ખોટા ભવિષ્યવક્તાનું પ્રતિનિધિત્વ દર્શાવવામાં આવ્યું છે. સામાન્ય રીતે, આ ત્રણ શક્તિઓને મુખ્યત્વે તેમની ભૂતકાળની ઐતિહાસિક સ્થિતિનું પ્રતિનિધિત્વ કરતી માનવામાં આવે છે; પરંતુ યોહાનને “જે બાબતો થવાની છે” તે લખવા માટે કહેવામાં આવ્યું હતું, અને પ્રકટીકરણનું સમગ્ર પુસ્તક “અંતિમ દિવસો” વિષે કહે છે; તેથી અમે આ બાઇબલીય સિદ્ધાંતનો ઉપયોગ કરીએ છીએ કે અંતનો દૃષ્ટાંત શરૂઆત દ્વારા આપવામાં આવે છે, અને પ્રકટીકરણના પ્રતીકોને ભૂતકાળના નહીં, પરંતુ વર્તમાન સત્ય તરીકે લાગુ કરીએ છીએ.</w:t>
      </w:r>
    </w:p>
    <w:p>
      <w:pPr>
        <w:pStyle w:val="ArticleBody"/>
        <w:jc w:val="left"/>
      </w:pPr>
      <w:r>
        <w:rPr>
          <w:rFonts w:ascii="Nirmala UI" w:hAnsi="Nirmala UI" w:eastAsia="Nirmala UI" w:cs="Nirmala UI"/>
        </w:rPr>
        <w:t>શૈતાનને, તેણે તૃતીય સ્વર્ગમાં આરંભેલ યુદ્ધમાં તેમજ એદેનના બગીચામાં મનુષ્યો પર લાવેલ પ્રથમ યુદ્ધમાં, પોતાના ભ્રષ્ટ સંદેશાવ્યવહારો પહોંચાડવા અને તે દ્વારા પોતાનું યુદ્ધ સિદ્ધ કરવા માટે “સંમોહન” નો ઉપયોગ કરનાર તરીકે ઓળખવામાં આવ્યો છે.</w:t>
      </w:r>
    </w:p>
    <w:p>
      <w:pPr>
        <w:pStyle w:val="ArticleScripture"/>
        <w:jc w:val="left"/>
      </w:pPr>
      <w:r>
        <w:rPr>
          <w:rFonts w:ascii="Nirmala UI" w:hAnsi="Nirmala UI" w:eastAsia="Nirmala UI" w:cs="Nirmala UI"/>
        </w:rPr>
        <w:t>“શૈતાને એદનમાં પ્રથમ આદમને પરીક્ષામાં મૂક્યો, અને આદમે શત્રુ સાથે તર્ક કર્યો, આમ તેને લાભ આપ્યો. શૈતાને આદમ અને હવ્વા પર પોતાની સંમોહનની શક્તિનો પ્રયોગ કર્યો, અને આ શક્તિનો પ્રયોગ તે ખ્રિસ્ત પર કરવાનો પ્રયત્ન કરતો હતો. પરંતુ જ્યારે શાસ્ત્રનું વચન ઉદ્ધૃત કરવામાં આવ્યું, ત્યારે શૈતાને જાણ્યું કે તેને વિજય મેળવવાની કોઈ શક્યતા નહોતી.</w:t>
      </w:r>
    </w:p>
    <w:p>
      <w:pPr>
        <w:pStyle w:val="ArticleScripture"/>
        <w:jc w:val="left"/>
      </w:pPr>
      <w:r>
        <w:rPr>
          <w:rFonts w:ascii="Nirmala UI" w:hAnsi="Nirmala UI" w:eastAsia="Nirmala UI" w:cs="Nirmala UI"/>
        </w:rPr>
        <w:t>“પુરૂષો અને સ્ત્રીઓએ તેમના સંગમાં રહેનારાઓના મનને કેવી રીતે વશમાં લેવું તેની વિદ્યા અભ્યાસ કરવી નથી. આ તે વિદ્યા છે જે શેતાન શીખવે છે. આવા સ્વરૂપની દરેક બાબતનો આપણે પ્રતિરોધ કરવો છે. આપણે મેસ્મેરિઝમ અને હિપ્નોટિઝમ સાથે ચેડાં કરવાના નથી—તે એક એવા સત્ત્વની વિદ્યા છે જેણે પોતાની પ્રાથમિક સ્થિતિ ગુમાવી અને સ્વર્ગીય દરબારોમાંથી કાઢી મૂકવામાં આવ્યો હતો.” Mind, Character and Personality, 713.</w:t>
      </w:r>
    </w:p>
    <w:p>
      <w:pPr>
        <w:pStyle w:val="ArticleBody"/>
        <w:jc w:val="left"/>
      </w:pPr>
      <w:r>
        <w:rPr>
          <w:rFonts w:ascii="Nirmala UI" w:hAnsi="Nirmala UI" w:eastAsia="Nirmala UI" w:cs="Nirmala UI"/>
        </w:rPr>
        <w:t>“શેતાન જે વિજ્ઞાન શીખવે છે” તેને વૈશ્વિકતાવાદી વેપારીઓ દ્વારા પરિપક્વ બનાવવામાં આવ્યું છે, અને “છેલ્લા દિવસોમાં” તેનું કાર્યાન્વયન “માહિતી સુપર હાઇવે” દ્વારા થાય છે. શેતાન અસત્યનો પિતા છે, અને માધ્યમજગતનાં મહાકાય સંસ્થાઓ માત્ર અસત્યનો પ્રચાર જ કરતી નથી, પરંતુ સત્યને પણ છાણી બહાર રાખે છે; તેઓ જેને વિધર્મી માને છે તેમના પર નજર રાખે છે, અને પૃથ્વીના ઇતિહાસમાં ક્યારેય આચરાયેલ ન હોય એવી સંમોહનની અતિસુસજ્જ પદ્ધતિનો ઉપયોગ કરે છે. ત્રીજા સ્વર્ગમાં આરંભાયેલ યુદ્ધ શેતાનના યુદ્ધના આ લક્ષણ પર ભાર મૂકે છે, જેથી પ્રથમ સ્વર્ગનું યુદ્ધ જ્યારે શરૂ થાય ત્યારે જીવતા વિશ્વાસુઓને પૂર્વજ્ઞાન દ્વારા પૂર્વચેતવણી મળી રહે. જ્યારે આપણે સમજીએ છીએ કે વર્લ્ડ વાઇડ વેબ અને “માહિતી સુપર હાઇવે” માટેનું નિયંત્રણ કેન્દ્ર સંયુક્ત રાજ્ય અમેરિકા દ્વારા સંચાલિત અને નિયંત્રિત થાય છે, ત્યારે “સંયુક્ત રાજ્ય અમેરિકા સ્વર્ગમાંથી અગ્નિ નીચે બોલાવે છે અને સમગ્ર વિશ્વને ભ્રમિત કરે છે” તેનો અર્થ શું થાય છે તેની ઝાંખી મળે છે. પ્રકાશનના ગ્રંથમાં “અગ્નિ” એક સંદેશનું પ્રતિનિધિત્વ કરે છે.</w:t>
      </w:r>
    </w:p>
    <w:p>
      <w:pPr>
        <w:pStyle w:val="ArticleBody"/>
        <w:jc w:val="left"/>
      </w:pPr>
      <w:r>
        <w:rPr>
          <w:rFonts w:ascii="Nirmala UI" w:hAnsi="Nirmala UI" w:eastAsia="Nirmala UI" w:cs="Nirmala UI"/>
        </w:rPr>
        <w:t>પ્રકટીકરણ અધ્યાય તેર અને પદ તેરની પ્રતીકાત્મકતા કર્મેલ પર્વતના યુદ્ધમાંથી લેવામાં આવી છે, જ્યાં બઆલના પ્રભુદ્વક્તાઓ અને વનદેવતાઓના પ્રભુદ્વક્તાઓ બઆલ અને અષ્ટારોત સાચા દેવો હતા તેની પુષ્ટિ કરવા માટે સ્વર્ગમાંથી અગ્નિ ઉતારવામાં અસામર્થ્ય રહ્યા હતા. બઆલ, પુરુષ દેવતા હોવાને કારણે, અને અષ્ટારોત, સ્ત્રી દેવતા હોવાને કારણે, પશુની પ્રતિમાને—ચર્ચ અને રાજ્યના અશુદ્ધ સંયોજનને—પ્રતિનિધિત્વ કરે છે. તેઓ યેઝેબેલના પ્રભુદ્વક્તાઓ હતા, જે આહાબ સાથે અશુદ્ધ સંબંધમાં હતી. કર્મેલ પર્વતની વાર્તામાં પશુની પ્રતિમાનાં તે બે પ્રભુદ્વક્તાત્મક સાક્ષીઓ, સંયુક્ત રાજ્ય અમેરિકાની ભૂમિકાને ઓળખાવે છે કે તે પ્રથમ સંયુક્ત રાજ્ય અમેરિકામાં પાપલ પ્રણાલીની પ્રતિમા રચે છે, અને ત્યારબાદ વિશ્વમાં. કર્મેલ પરનો “અગ્નિ” કોણ સચ્ચો દેવ હતો તેનો પુરાવો થવાનો હતો. તે સ્વર્ગમાંથી આવેલ પ્રકટાવાને પ્રતિનિધિત્વ કરતો હતો, જે સચ્ચા દેવને ઓળખાવે છે; અને જ્યારે સંયુક્ત રાજ્ય અમેરિકા સ્વર્ગમાંથી અગ્નિ ઉતારે છે, ત્યારે એ જ પ્રશ્ન અસ્તિત્વમાં રહે છે.</w:t>
      </w:r>
    </w:p>
    <w:p>
      <w:pPr>
        <w:pStyle w:val="ArticleBody"/>
        <w:jc w:val="left"/>
      </w:pPr>
      <w:r>
        <w:rPr>
          <w:rFonts w:ascii="Nirmala UI" w:hAnsi="Nirmala UI" w:eastAsia="Nirmala UI" w:cs="Nirmala UI"/>
        </w:rPr>
        <w:t>યશાયાહના ગ્રંથમાં, જે દેવ શરૂઆતથી જ અંતને પ્રગટ કરે છે, તે પ્રાચીન કર્મેલ પર્વતના તે જ પરિસરને સંબોધે છે, અને તે ભવિષ્યવાણીય પરિસ્થિતિને પણ, જેનું પ્રતિનિધિત્વ ત્યારે થાય છે જ્યારે સંયુક્ત રાજ્ય અમેરિકા સ્વર્ગમાંથી અગ્નિ ઉતારે છે.</w:t>
      </w:r>
    </w:p>
    <w:p>
      <w:pPr>
        <w:pStyle w:val="ArticleScripture"/>
        <w:jc w:val="left"/>
      </w:pPr>
      <w:r>
        <w:rPr>
          <w:rFonts w:ascii="Nirmala UI" w:hAnsi="Nirmala UI" w:eastAsia="Nirmala UI" w:cs="Nirmala UI"/>
        </w:rPr>
        <w:t>તમારો મુદ્દો રજૂ કરો, યહોવા કહે છે; તમારા દૃઢ કારણો આગળ લાવો, યાકૂબનો રાજા કહે છે. તેઓ તેને આગળ લાવે અને અમને બતાવે કે શું બનવાનું છે; તેઓ પૂર્વની ઘટનાઓ બતાવે કે તે શું છે, જેથી અમે તેને વિચારીએ અને તેમનું અંત શું થશે તે જાણીએ; અથવા અમને આવનાર બાબતો જાહેર કરે. ત્યાર પછી થનારી વસ્તુઓ અમને બતાવો, જેથી અમે જાણીએ કે તમે દેવો છો; હા, સારું કરો અથવા દુષ્ટ કરો, જેથી અમે ચકિત થઈએ અને તેને સાથે મળીને નિહાળીએ. જુઓ, તમે તો શૂન્ય સમાન છો, અને તમારું કાર્ય પણ નિષ્ફળ છે; જે તમને પસંદ કરે છે તે ઘૃણાસ્પદ છે. મેં ઉત્તરમાંથી એકને ઉભો કર્યો છે, અને તે આવશે; સૂર્યોદયની દિશાથી તે મારા નામને પોકારશે; અને તે રાજકુમારો પર એમ તૂટી પડશે જેમ ગારાં પર, અને જેમ કુંભાર માટીને પેસે તેમ. આદિકાળથી કોણે જાહેર કર્યું છે, જેથી અમે જાણીએ? અને અગાઉથી, જેથી અમે કહી શકીએ, ‘તે ધર્મી છે’? હા, બતાવનાર કોઈ નથી; હા, જાહેર કરનાર કોઈ નથી; હા, તમારા વચનો સાંભળનાર પણ કોઈ નથી. પ્રથમ તે સિયોનને કહેશે, ‘જો, જુઓ, તેઓ અહીં છે’; અને હું યરુશાલેમને સુસમાચાર લાવનાર એકને આપીશ. યશાયા 41:21–27.</w:t>
      </w:r>
    </w:p>
    <w:p>
      <w:pPr>
        <w:pStyle w:val="ArticleBody"/>
        <w:jc w:val="left"/>
      </w:pPr>
      <w:r>
        <w:rPr>
          <w:rFonts w:ascii="Nirmala UI" w:hAnsi="Nirmala UI" w:eastAsia="Nirmala UI" w:cs="Nirmala UI"/>
        </w:rPr>
        <w:t>જલ્દી આવનાર રવિવાર કાયદા સમયે આરંભ પામનાર પ્રથમ સ્વર્ગના યુદ્ધમાં, સંયુક્ત રાજ્ય અમેરિકા, તેમજ શેતાન પોતે પણ, પોતાના “વાદ”ને “પ્રસ્તુત” કરવાની મંજૂરી પામશે, અને તેઓ એ સાબિત કરવાનો પ્રયાસ કરતાં કે યિઝેબેલનો દેવ જ સચ્ચો દેવ છે, સ્વર્ગમાંથી અગ્નિ ઉતારશે. વિશ્વને તે દેવના ઉપાસનાના દિવસની છાપ સ્વીકારવા માટે બળજબરી કરવામાં આવશે. “માહિતીના મહામાર્ગ” દ્વારા સર્વ માનવજાતિ સુધી સ્વર્ગમાંથી ઉતારવામાં આવતો અગ્નિ “નકામાપણાનું” કાર્ય છે, અને જે કોઈ તે માધ્યમ દ્વારા પહોંચાડવામાં આવતા સંદેશને પસંદ કરે છે તે “ઘૃણાસ્પદ વસ્તુ” છે.</w:t>
      </w:r>
    </w:p>
    <w:p>
      <w:pPr>
        <w:pStyle w:val="ArticleBody"/>
        <w:jc w:val="left"/>
      </w:pPr>
      <w:r>
        <w:rPr>
          <w:rFonts w:ascii="Nirmala UI" w:hAnsi="Nirmala UI" w:eastAsia="Nirmala UI" w:cs="Nirmala UI"/>
        </w:rPr>
        <w:t>તે યુદ્ધમાં એક લાખ ચુમ્માલીસ હજાર, અને ત્યારબાદ મહાન બહુજનસમૂહ, કોણ સચ્ચા ઈશ્વર છે તે વિષયક વિવાદમાં દેવના સાક્ષીઓ હશે. યુદ્ધની બંને બાજુઓમાંથી પહોંચાડવામાં આવતા સંદેશાઓને “અગ્નિ” તરીકે દર્શાવવામાં આવ્યા છે. સચ્ચા ઈશ્વર કોણ છે તે નક્કી કરવા માટે સર્વ જાતિઓને ભેગી કરવામાં આવશે, અને “સત્ય” સ્થાપિત કરવા માટે સાક્ષીઓના બે વર્ગો હશે.</w:t>
      </w:r>
    </w:p>
    <w:p>
      <w:pPr>
        <w:pStyle w:val="ArticleScripture"/>
        <w:jc w:val="left"/>
      </w:pPr>
      <w:r>
        <w:rPr>
          <w:rFonts w:ascii="Nirmala UI" w:hAnsi="Nirmala UI" w:eastAsia="Nirmala UI" w:cs="Nirmala UI"/>
        </w:rPr>
        <w:t>બધી જાતિઓને એકત્ર થવા દો, અને લોકોને ભેગા થવા દો: તેમની વચ્ચે કોણ આ જાહેર કરી શકે, અને અમને પૂર્વવર્તી વસ્તુઓ બતાવી શકે? તેઓ તેમના સાક્ષીઓને આગળ લાવે, જેથી તેઓ નિર્દોષ ઠરી શકે; અથવા તેઓ સાંભળે, અને કહે, આ સત્ય છે. યહોવા કહે છે, તમે મારા સાક્ષીઓ છો, અને મારો તે સેવક, જેને મેં પસંદ કર્યો છે: જેથી તમે મને જાણો અને મારો વિશ્વાસ કરો, અને સમજો કે હું જ તે છું: મારા પહેલાં કોઈ દેવ બનાવવામાં આવ્યો ન હતો, અને મારા પછી પણ કોઈ થશે નહીં. હું, હા, હું જ યહોવા છું; અને મારા સિવાય કોઈ તારનાર નથી. મેં જાહેર કર્યું છે, અને મેં બચાવ્યું છે, અને મેં પ્રગટ કર્યું છે, જ્યારે તમારી વચ્ચે કોઈ પરાયો દેવ ન હતો: તેથી યહોવા કહે છે, તમે મારા સાક્ષીઓ છો, કે હું જ દેવ છું. યશાયા 43:9–12.</w:t>
      </w:r>
    </w:p>
    <w:p>
      <w:pPr>
        <w:pStyle w:val="ArticleBody"/>
        <w:jc w:val="left"/>
      </w:pPr>
      <w:r>
        <w:rPr>
          <w:rFonts w:ascii="Nirmala UI" w:hAnsi="Nirmala UI" w:eastAsia="Nirmala UI" w:cs="Nirmala UI"/>
        </w:rPr>
        <w:t>કર્મેલ પર્વતનું અંતિમ પ્રગટ થવું, શેતાન માટે સાક્ષીઓ અને ઈશ્વર માટે સાક્ષીઓ ધરાવે છે. આ પ્રદર્શન એ સાબિત કરવા માટે છે કે સચ્ચો ઈશ્વર કોણ છે, પરંતુ ઈશ્વરના વિશ્વાસુ સાક્ષીઓએ શાની સાક્ષી આપવાની છે?</w:t>
      </w:r>
    </w:p>
    <w:p>
      <w:pPr>
        <w:pStyle w:val="ArticleScripture"/>
        <w:jc w:val="left"/>
      </w:pPr>
      <w:r>
        <w:rPr>
          <w:rFonts w:ascii="Nirmala UI" w:hAnsi="Nirmala UI" w:eastAsia="Nirmala UI" w:cs="Nirmala UI"/>
        </w:rPr>
        <w:t>ઇઝરાયલના રાજા યહોવા, અને તેના ઉદ્ધારક સેનાઓના યહોવા, એમ કહે છે: હું પ્રથમ છું, અને હું અંતિમ છું; અને મારા સિવાય કોઈ દેવ નથી. અને મારા સમાન કોણ પોકારશે, અને તેને જાહેર કરશે, અને તેને મારા માટે ક્રમમાં ગોઠવશે, ત્યારથી કે મેં પ્રાચીન પ્રજાને નિયુક્ત કરી છે? અને જે બાબતો આવવાની છે, અને આવશે, તે તેઓએ તેમને બતાવે. ભય ન રાખો, કે ભીતિ પામો નહિ: શું મેં તે સમયથી તને કહ્યું નથી, અને જાહેર કર્યું નથી? તમે તો મારા સાક્ષી જ છો. શું મારા સિવાય કોઈ દેવ છે? હા, કોઈ દેવ નથી; હું કોઈને જાણતો નથી. જે કોતરેલી મૂર્તિ બનાવે છે, તેઓ સર્વે વ્યર્થ છે; અને તેમની મનોહર વસ્તુઓ કોઈ લાભ આપશે નહિ; અને તેઓ પોતે જ તેમના સાક્ષી છે; તેઓ ન તો જુએ છે, ન તો જાણે છે; જેથી તેઓ લજ્જિત થાય. યશાયા 44:6–9.</w:t>
      </w:r>
    </w:p>
    <w:p>
      <w:pPr>
        <w:pStyle w:val="ArticleBody"/>
        <w:jc w:val="left"/>
      </w:pPr>
      <w:r>
        <w:rPr>
          <w:rFonts w:ascii="Nirmala UI" w:hAnsi="Nirmala UI" w:eastAsia="Nirmala UI" w:cs="Nirmala UI"/>
        </w:rPr>
        <w:t>કર્મેલ પર્વતના અંતિમ મુકાબલામાં વિશ્વાસુઓએ આ સત્યની સાક્ષી આપવાની છે કે ઈશ્વર પ્રથમ અને છેલ્લો છે. તે એ ઈશ્વર છે જેણે “પ્રાચીન લોકોને નિયુક્ત કર્યા,” જેથી “આવનારી વાતો”ને ઓળખી શકાય. ઈશ્વરના સાક્ષીઓએ ઈસુ ખ્રિસ્તના તે પ્રકાશનને રજૂ કરવાનું છે, જે કર્મેલ પર્વતની અંતિમ લડાઈ પહેલાં જ ખુલ્લું કરવામાં આવે છે.</w:t>
      </w:r>
    </w:p>
    <w:p>
      <w:pPr>
        <w:pStyle w:val="ArticleBody"/>
        <w:jc w:val="left"/>
      </w:pPr>
      <w:r>
        <w:rPr>
          <w:rFonts w:ascii="Nirmala UI" w:hAnsi="Nirmala UI" w:eastAsia="Nirmala UI" w:cs="Nirmala UI"/>
        </w:rPr>
        <w:t>શૈતાનનો કરમેલ પર્વતનો સંદેશ આકાશમાંથી નીચે ઉતરતી અગ્નિ તરીકે દર્શાવવામાં આવ્યો છે.</w:t>
      </w:r>
    </w:p>
    <w:p>
      <w:pPr>
        <w:pStyle w:val="ArticleScripture"/>
        <w:jc w:val="left"/>
      </w:pPr>
      <w:r>
        <w:rPr>
          <w:rFonts w:ascii="Nirmala UI" w:hAnsi="Nirmala UI" w:eastAsia="Nirmala UI" w:cs="Nirmala UI"/>
        </w:rPr>
        <w:t>અને તે મહાન ચમત્કારો કરે છે, એટલાં સુધી કે તે મનુષ્યોની નજરે આકાશમાંથી પૃથ્વી પર આગ ઉતારે છે, પ્રકટીકરણ 13:13.</w:t>
      </w:r>
    </w:p>
    <w:p>
      <w:pPr>
        <w:pStyle w:val="ArticleBody"/>
        <w:jc w:val="left"/>
      </w:pPr>
      <w:r>
        <w:rPr>
          <w:rFonts w:ascii="Nirmala UI" w:hAnsi="Nirmala UI" w:eastAsia="Nirmala UI" w:cs="Nirmala UI"/>
        </w:rPr>
        <w:t>આ વાક્ય તે ચમત્કારોનું વર્ણન કરે છે, જે સંયુક્ત રાજ્ય અમેરિકા “માહિતીના સુપર હાઇવે” પર માનવજાતિને પહોંચાડવામાં આવતી સંમોહનવિદ્યાની આધુનિક વિજ્ઞાન દ્વારા સિદ્ધ કરે છે. પરંતુ આ વાક્ય શૈતાનના પોતે જ પ્રગટ થવા વિષે પણ કહે છે, જ્યારે તે ખ્રિસ્તનું સ્વાંગ ધારે છે.</w:t>
      </w:r>
    </w:p>
    <w:p>
      <w:pPr>
        <w:pStyle w:val="ArticleScripture"/>
        <w:jc w:val="left"/>
      </w:pPr>
      <w:r>
        <w:rPr>
          <w:rFonts w:ascii="Nirmala UI" w:hAnsi="Nirmala UI" w:eastAsia="Nirmala UI" w:cs="Nirmala UI"/>
        </w:rPr>
        <w:t>“ત્રીજા દૂતના સંદેશની ઘોષણામાં જે દૂત જોડાય છે તે પોતાની મહિમાથી સમગ્ર પૃથ્વીને પ્રકાશિત કરનાર છે. અહીં વિશ્વવ્યાપી વિસ્તૃતિ અને અસાધારણ શક્તિ ધરાવતા કાર્યની પૂર્વઘોષણા કરવામાં આવી છે. 1840–44નું એડવેન્ટ આંદોલન દેવની શક્તિનું એક ગૌરવપૂર્ણ પ્રગટીકરણ હતું; પ્રથમ દૂતનો સંદેશ વિશ્વના દરેક મિશનરી મથક સુધી પહોંચાડવામાં આવ્યો હતો, અને કેટલાક દેશોમાં એવી મહાન ધાર્મિક જાગૃતિ જોવા મળી હતી જેવી સોળમી સદીના સુધારણા-આંદોલન પછીથી કોઈપણ દેશમાં જોવા મળી ન હતી; પરંતુ ત્રીજા દૂતની અંતિમ ચેતવણી હેઠળ થનાર શક્તિશાળી આંદોલન દ્વારા આ બધું પણ અતિક્રમિત થવાનું છે.”</w:t>
      </w:r>
    </w:p>
    <w:p>
      <w:pPr>
        <w:pStyle w:val="ArticleScripture"/>
        <w:jc w:val="left"/>
      </w:pPr>
      <w:r>
        <w:rPr>
          <w:rFonts w:ascii="Nirmala UI" w:hAnsi="Nirmala UI" w:eastAsia="Nirmala UI" w:cs="Nirmala UI"/>
        </w:rPr>
        <w:t>“આ કાર્ય પેન્ટિકોસ્ટના દિવસના કાર્ય જેવું જ હશે. જેમ સુસમાચારના આરંભ સમયે પવિત્ર આત્માના ઉંડેલવામાં ‘પહેલો વરસાદ’ આપવામાં આવ્યો હતો, જેથી મૂલ્યવાન બીજ અંકુરિત થાય, તેમ તેના અંતે પાકને પકવવા માટે ‘પાછલો વરસાદ’ આપવામાં આવશે. ‘પછી આપણે જાણશું, જો આપણે યહોવાહને જાણવા માટે અનુસરીએ: તેનું પ્રગટ થવું સવારની જેમ નિશ્ચિત છે; અને તે અમારી ઉપર વરસાદની જેમ, પૃથ્વી પર પડતા પાછલા અને પહેલા વરસાદની જેમ આવશે.’ હોશેયા 6:3. ‘હે સિયોનના સંતાનો, આનંદ કરો, અને તમારા દેવ યહોવાહમાં હર્ષિત થાઓ: કારણ કે તેણે તમને યોગ્ય પ્રમાણમાં પહેલો વરસાદ આપ્યો છે, અને તે તમારા માટે વરસાદ વરસાવશે, પહેલો વરસાદ અને પાછળો વરસાદ.’ યોએલ 2:23. ‘છેલ્લા દિવસોમાં, દેવ કહે છે, હું મારા આત્મામાંથી સર્વ દેહ પર ઊંડેલું.’ ‘અને એવું થશે કે જે કોઈ પ્રભુના નામને પુકારે તે ઉદ્ધાર પામશે.’ પ્રેરિતોના કૃત્યો 2:17, 21.”</w:t>
      </w:r>
    </w:p>
    <w:p>
      <w:pPr>
        <w:pStyle w:val="ArticleScripture"/>
        <w:jc w:val="left"/>
      </w:pPr>
      <w:r>
        <w:rPr>
          <w:rFonts w:ascii="Nirmala UI" w:hAnsi="Nirmala UI" w:eastAsia="Nirmala UI" w:cs="Nirmala UI"/>
        </w:rPr>
        <w:t>“સુસમાચારનું મહાન કાર્ય તેના આરંભને ચિહ્નિત કરનાર ઈશ્વરની શક્તિના પ્રગટ થવા કરતાં ઓછી પ્રગટતા સાથે સમાપ્ત થવાનું નથી. સુસમાચારના આરંભ સમયે પૂર્વવર્ષાના વરસાવામાં જે ભવિષ્યવાણીઓ પૂર્ણ થઈ હતી, તે જ તેના અંત સમયે ઉત્તરવર્ષામાં ફરી પૂર્ણ થવાની છે. અહીં ‘તાજગીના સમય’ છે, જેઓની પ્રેરિત પિતરે આગોતરી આશા રાખી હતી, જ્યારે તેણે કહ્યું: ‘અતઃ પસ્તાવો કરો અને ફેરવાઓ, જેથી તમારા પાપો મિટાવી દેવામાં આવે, જ્યારે પ્રભુની હાજરીમાંથી તાજગીના સમય આવશે; અને તે ઈસુને મોકલશે.’ પ્રેરિતોનાં કૃત્યો 3:19, 20.”</w:t>
      </w:r>
    </w:p>
    <w:p>
      <w:pPr>
        <w:pStyle w:val="ArticleScripture"/>
        <w:jc w:val="left"/>
      </w:pPr>
      <w:r>
        <w:rPr>
          <w:rFonts w:ascii="Nirmala UI" w:hAnsi="Nirmala UI" w:eastAsia="Nirmala UI" w:cs="Nirmala UI"/>
        </w:rPr>
        <w:t>“ઈશ્વરના સેવકો, જેઓનાં મુખમંડળ પવિત્ર સમર્પણથી પ્રકાશિત અને ઝગમગતા હશે, તેઓ સ્વર્ગમાંથી આવેલ સંદેશાની ઘોષણા કરવા સ્થળે સ્થળે ઉતાવળથી ફરી જશે. પૃથ્વીભરમાં હજારો અવાજો દ્વારા ચેતવણી આપવામાં આવશે. ચમત્કારો કરવામાં આવશે, રોગીઓ સાજા કરવામાં આવશે, અને ચિહ્નો તથા અદ્ભુતો વિશ્વાસીઓના પાછળ લાગશે. શૈતાન પણ કાર્ય કરે છે, મિથ્યા અદ્ભુતો સાથે, મનુષ્યોની નજર સમક્ષ સ્વર્ગમાંથી અગ્નિ પણ નીચે ઉતારી લાવે છે. પ્રકટીકરણ 13:13. આ રીતે પૃથ્વીના નિવાસીઓને પોતાનો પક્ષ લેવાની સ્થિતિમાં લાવવામાં આવશે.” ધ ગ્રેટ કોન્ટ્રોવર્સી, 611, 612.</w:t>
      </w:r>
    </w:p>
    <w:p>
      <w:pPr>
        <w:pStyle w:val="ArticleBody"/>
        <w:jc w:val="left"/>
      </w:pPr>
      <w:r>
        <w:rPr>
          <w:rFonts w:ascii="Nirmala UI" w:hAnsi="Nirmala UI" w:eastAsia="Nirmala UI" w:cs="Nirmala UI"/>
        </w:rPr>
        <w:t>જ્યારે આપણે તે સમય સુધી પહોંચીએ છીએ જ્યારે શેતાન આકાશમાંથી અગ્નિ ઉતારે છે, ત્યારે “પૃથ્વીના નિવાસીઓને પોતાનો પક્ષ લેવાના માટે લાવવામાં આવશે.” તે સમયમાં, દેવના સાક્ષીઓ “સ્વર્ગમાંથી આવેલ સંદેશની ઘોષણા કરવા માટે સ્થળેથી સ્થળે ઉતાવળે જશે. પૃથ્વીભરમાં, હજારો અવાજોથી, ચેતવણી આપવામાં આવશે.” દેવના સાક્ષીઓ જે કાર્ય સિદ્ધ કરશે તે “પેન્ટેકોસ્ટના દિવસના કાર્ય સમાન હશે,” જ્યારે “ત્રીજા દૂતના સંદેશની ઘોષણામાં જોડાતો દૂત પોતાની મહિમાથી સમગ્ર પૃથ્વીને પ્રકાશિત કરવાનો છે.” પેન્ટેકોસ્ટ વખતે અગ્નિ પવિત્ર આત્માના ઉંડેલાવનું પ્રતીક હતો, અને અગ્નિ શેતાનના અપવિત્ર આત્માના ઉંડેલાવનું પણ પ્રતીક છે.</w:t>
      </w:r>
    </w:p>
    <w:p>
      <w:pPr>
        <w:pStyle w:val="ArticleBody"/>
        <w:jc w:val="left"/>
      </w:pPr>
      <w:r>
        <w:rPr>
          <w:rFonts w:ascii="Nirmala UI" w:hAnsi="Nirmala UI" w:eastAsia="Nirmala UI" w:cs="Nirmala UI"/>
        </w:rPr>
        <w:t>યોહાન પ્રકાશનના સાતમા અધ્યાયમાં એક લાખ ચુમ્માલીસ હજાર અને મહાન સમૂહનું પ્રતિનિધિત્વ કર્યા પછી, તે સાતમી અને અંતિમ મુહર ખૂલવાની ઓળખ આપે છે. અંતિમ અથવા સાતમી મુહર ઈસુ ખ્રિસ્તના પ્રકાશનનું ઉન્મુદ્રણ દર્શાવે છે, અને પ્રકાશનના પુસ્તકમાં આવેલી એવી એકમાત્ર ભવિષ્યવાણીનું પણ, જેને કૃપાકાળ બંધ થવાના થોડા પહેલાં ઉન્મુદ્રિત થવાનું હતું. સાતમી મુહર, સાત ગર્જનાઓ અને ઈસુ ખ્રિસ્તનું પ્રકાશન—આ બધાં એક જ સત્યના પ્રતીકો છે, જે કૃપાકાળ બંધ થવાના થોડા પહેલાં ખુલ્લું કરવામાં આવે છે. ઈસુ ખ્રિસ્તનું પ્રકાશન આલ્ફા અને ઓમેગા તરીકે ખ્રિસ્તના ચરિત્ર અને સર્જનાત્મક શક્તિ પર ભાર મૂકે છે. સાત ગર્જનાઓ તે ઇતિહાસની ઓળખ આપે છે waarin એક લાખ ચુમ્માલીસ હજાર પર મુહર મારવામાં આવે છે, અને સાતમી મુહર તે ઇતિહાસ દરમિયાન પવિત્ર આત્માના ઢોળાવની ઓળખ આપે છે, જ્યારે બે સાક્ષીઓ પુનર્જીવિત થાય છે અને ઈશ્વરના “સત્ય”ની સર્જનાત્મક શક્તિ પ્રાપ્ત કરે છે; જે પિતાથી, પુત્ર સુધી, ગેબ્રિયલ સુધી, અને પ્રભુવક્તા દ્વારા તેઓ સુધી પહોંચાડવામાં આવે છે, જેઓ તેમાં સમાયેલ શક્તિને વાંચવા, સાંભળવા અને પાળવા પસંદ કરે છે.</w:t>
      </w:r>
    </w:p>
    <w:p>
      <w:pPr>
        <w:pStyle w:val="ArticleScripture"/>
        <w:jc w:val="left"/>
      </w:pPr>
      <w:r>
        <w:rPr>
          <w:rFonts w:ascii="Nirmala UI" w:hAnsi="Nirmala UI" w:eastAsia="Nirmala UI" w:cs="Nirmala UI"/>
        </w:rPr>
        <w:t>અને જ્યારે તેણે સાતમી મુદ્રા ખોલી, ત્યારે સ્વર્ગમાં અડધા કલાક જેટલો સમય મૌન થયું. અને મેં તે સાત દૂતોને જોયા, જે દેવની સામે ઊભા રહે છે; અને તેમને સાત તુરીઓ આપવામાં આવી. અને બીજો એક દૂત આવીને વેદી પાસે ઊભો રહ્યો; તેની પાસે સોનાનો ધૂપદાન હતો; અને તેને ઘણો ધૂપ આપવામાં આવ્યો, જેથી તે તેને સર્વ પવિત્રજનની પ્રાર્થનાઓ સાથે તે સુવર્ણ વેદી પર અર્પે, જે સિંહાસન સમક્ષ હતી. અને ધૂપનો ધુમાડો, જે પવિત્રજનની પ્રાર્થનાઓ સાથે આવ્યો હતો, દૂતના હાથમાંથી દેવની સમક્ષ ઉપર ચઢ્યો. અને દૂતે ધૂપદાન લીધું, અને તેને વેદીની અગ્નિથી ભર્યું, અને પૃથ્વી પર ફેંકી દીધું; અને ધ્વનિઓ, ગર્જનાઓ, વીજળીઓ અને ભૂકંપ થયો. પ્રકટીકરણ 8:1–5.</w:t>
      </w:r>
    </w:p>
    <w:p>
      <w:pPr>
        <w:pStyle w:val="ArticleBody"/>
        <w:jc w:val="left"/>
      </w:pPr>
      <w:r>
        <w:rPr>
          <w:rFonts w:ascii="Nirmala UI" w:hAnsi="Nirmala UI" w:eastAsia="Nirmala UI" w:cs="Nirmala UI"/>
        </w:rPr>
        <w:t>આ વચનોમાં, “સાત દૂત” “ઈશ્વરના સમક્ષ ઊભા” હતા અને તેમની પાસે “સાત રણશિંગાં” હતાં. તે સાત રણશિંગાવાળા દૂતોને પરંપરાગત રીતે યોગ્ય રીતે એ રીતે સમજવામાં આવ્યા છે કે તેઓ રવિવારની ઉપાસનાના બલપૂર્વક અમલ માટે રોમ વિરુદ્ધ ઈશ્વરના ન્યાયોને પ્રતિનિધિત્વ કરે છે. પેગન રોમે, કોન્સ્ટન્ટાઇનના સમયમાં, ઈ.સ. 321માં પ્રથમ રવિવાર કાયદો પસાર કર્યો, અને ઈ.સ. 330 સુધીમાં તેનું સામ્રાજ્ય પૂર્વ અને પશ્ચિમમાં વિભાજિત થયું. તે બિંદુથી આગળ પ્રથમ ચાર રણશિંગાં વાગવા લાગ્યાં, અને તેઓ તે ઐતિહાસિક શક્તિઓને પ્રતિનિધિત્વ કરતા હતાં, જેઓ તેના સામ્રાજ્ય વિરુદ્ધ લાવવામાં આવી હતી, અને જેઓએ ઈ.સ. 476 સુધીમાં રોમ નગરને એવી સ્થિતિમાં મૂકી દીધું કે ત્યાર પછી કદી પણ ફરી કોઈ રોમન શાસકે તે નગર ઉપર શાસન કર્યું નહીં; અને તે નગર રોમની શક્તિ અને વૈભવનું પ્રતીક હતું. જ્યારે પેપાસત્તાએ ઈ.સ. 538માં ઓર્લિયન્સની પરિષદમાં રવિવાર કાયદો પસાર કર્યો, ત્યારે રોમન ચર્ચ વિરુદ્ધ ન્યાય લાવવા માટે મહંમદને ઉભા કરવામાં આવ્યા, જેમનું પ્રતિનિધિત્વ પાંચમા અને છઠ્ઠા રણશિંગાં દ્વારા થાય છે, જે પ્રથમ અને બીજા શોક પણ હતાં, અને ઇસ્લામને પ્રતિનિધિત્વ કરતા હતાં. આ રણશિંગાઓ અંગેની પરંપરાગત સમજ જેટલી યોગ્ય છે, તેટલી જ રીતે, પ્રકાશન અધ્યાય નવમાં જ્યાં તેઓ રજૂ કરવામાં આવ્યા છે તે ઉતારામાં તેઓને “આફતો” તરીકે વ્યાખ્યાયિત કરવામાં આવ્યા છે.</w:t>
      </w:r>
    </w:p>
    <w:p>
      <w:pPr>
        <w:pStyle w:val="ArticleScripture"/>
        <w:jc w:val="left"/>
      </w:pPr>
      <w:r>
        <w:rPr>
          <w:rFonts w:ascii="Nirmala UI" w:hAnsi="Nirmala UI" w:eastAsia="Nirmala UI" w:cs="Nirmala UI"/>
        </w:rPr>
        <w:t>અને મનુષ્યોમાંના બાકીના, જે આ આફતો દ્વારા માર્યા ગયા નહોતા, તેઓએ પોતાના હાથનાં કાર્યો વિષે તો પણ પસ્તાવો કર્યો નહીં, જેથી તેઓ દૈતોની અને સોનાં, ચાંદીનાં, પિત્તળનાં, પથ્થરના અને લાકડાનાં મૂર્તિઓની ઉપાસના ન કરે; જે ન તો જોઈ શકે, ન સાંભળી શકે, ન ચાલી શકે; તેમજ તેઓએ પોતાની હત્યાઓનો, પોતાની જાદુવિધાઓનો, પોતાની વ્યભિચારનો, કે પોતાની ચોરીઓનો પણ પસ્તાવો કર્યો નહીં. પ્રકટીકરણ 9:20, 21.</w:t>
      </w:r>
    </w:p>
    <w:p>
      <w:pPr>
        <w:pStyle w:val="ArticleBody"/>
        <w:jc w:val="left"/>
      </w:pPr>
      <w:r>
        <w:rPr>
          <w:rFonts w:ascii="Nirmala UI" w:hAnsi="Nirmala UI" w:eastAsia="Nirmala UI" w:cs="Nirmala UI"/>
        </w:rPr>
        <w:t>સાત તૂરીઓનું સંપૂર્ણ અને અંતિમ પરિપૂર્ણતા પ્રકટીકરણના સોળમા અધ્યાયની સાત છેલ્લી મરકીમાં જોવા મળે છે. પ્રકટીકરણના નવમા અધ્યાયની સાત તૂરીઓના ભવિષ્યવાણીય લક્ષણોનો માત્ર સહજ સર્વેક્ષણ પણ દર્શાવે છે કે તેઓ સાત છેલ્લી મરકીના સમાનાન્તર લક્ષણો ધરાવે છે. સાતમી મુદ્રાનું ઉદ્ઘાટન ઇતિહાસના તે સમયે થાય છે, જ્યારે કૃપાકાળ સમાપ્ત થવા આરે છે અને સાત છેલ્લી મરકી દ્વારા પ્રતિનિધિત્વિત દેવનો ક્રોધ ઢોળાઈ પડવા આરે છે.</w:t>
      </w:r>
    </w:p>
    <w:p>
      <w:pPr>
        <w:pStyle w:val="ArticleBody"/>
        <w:jc w:val="left"/>
      </w:pPr>
      <w:r>
        <w:rPr>
          <w:rFonts w:ascii="Nirmala UI" w:hAnsi="Nirmala UI" w:eastAsia="Nirmala UI" w:cs="Nirmala UI"/>
        </w:rPr>
        <w:t>જ્યારે ખ્રિસ્તે, યહૂદાના વંશના સિંહ તરીકે, “સાતમી મુહર ખોલી,” ત્યારે એક દૂત આવીને વેદી પાસે ઉભો રહ્યો; તેના હાથમાં સોનાનું ધૂપદાન હતું; અને તેને ઘણો ધૂપ આપવામાં આવ્યો, જેથી તે તેને સર્વ પવિત્રજનોની પ્રાર્થનાઓ સાથે સોનાની તે વેદી પર અર્પણ કરે, જે સિંહાસન સમક્ષ હતી. “અને ધૂપનો ધુમાડો, જે પવિત્રજનોની પ્રાર્થનાઓ સાથે હતો, તે દૂતના હાથમાંથી ઈશ્વરની સમક્ષ ઉપર ચઢ્યો.” પેન્ટેકોસ્ટના દિવસે પવિત્ર આત્માનો વરસાવો યરૂશાલેમમાં ભેગા થયેલા વિશ્વાસીઓની એકમન પ્રાર્થના દ્વારા પૂર્વે થયો હતો.</w:t>
      </w:r>
    </w:p>
    <w:p>
      <w:pPr>
        <w:pStyle w:val="ArticleScripture"/>
        <w:jc w:val="left"/>
      </w:pPr>
      <w:r>
        <w:rPr>
          <w:rFonts w:ascii="Nirmala UI" w:hAnsi="Nirmala UI" w:eastAsia="Nirmala UI" w:cs="Nirmala UI"/>
        </w:rPr>
        <w:t>“અમારા વચ્ચે સાચી ભક્તિનું પુનર્જાગરણ અમારી બધી જ જરૂરિયાતોમાં સર્વથી મહાન અને સર્વથી તાત્કાલિક છે. તેને શોધવું એ આપણું પ્રથમ કાર્ય હોવું જોઈએ. પ્રભુના આશીર્વાદને પ્રાપ્ત કરવા ગંભીર પ્રયત્ન થવો જ જોઈએ, એ માટે નહીં કે દેવ આપણાં પર પોતાનો આશીર્વાદ વરસાવવા ઇચ્છુક નથી, પરંતુ એ માટે કે અમે તેને ગ્રહણ કરવા માટે અણતૈયાર છીએ. આપણાં સ્વર્ગસ્થ પિતા, જેમ તેઓને માગે છે તેમને પોતાનો પવિત્ર આત્મા આપવા માટે, પૃથ્વી પરના માતાપિતા પોતાના સંતાનોને સારા દાન આપવા જેટલા ઇચ્છુક હોય છે તે કરતાં પણ વધારે ઇચ્છુક છે. પરંતુ સ્વીકારોક્તિ, આત્મનમ્રતા, પસ્તાવો અને ગંભીર પ્રાર્થના દ્વારા, દેવએ આપણને પોતાનો આશીર્વાદ આપવાનો જે વચન આપ્યો છે તેની શરતોને પૂર્ણ કરવું એ આપણું કાર્ય છે. પુનર્જાગરણની અપેક્ષા માત્ર પ્રાર્થનાના ઉત્તરરૂપે જ રાખી શકાય.” Selected Messages, book 1, 121.</w:t>
      </w:r>
    </w:p>
    <w:p>
      <w:pPr>
        <w:pStyle w:val="ArticleBody"/>
        <w:jc w:val="left"/>
      </w:pPr>
      <w:r>
        <w:rPr>
          <w:rFonts w:ascii="Nirmala UI" w:hAnsi="Nirmala UI" w:eastAsia="Nirmala UI" w:cs="Nirmala UI"/>
        </w:rPr>
        <w:t>સાતમી મુદ્રાનું ખુલવું એક લાખ ચુંમાલીસ હજારના મુદ્રાંકનને ઓળખાવે છે. આ મુદ્રાંકન પ્રાર્થના દ્વારા આરંભિત થાય છે, પરંતુ માત્ર પ્રાર્થનાની ક્રિયા દ્વારા નહીં, પરંતુ એક નિશ્ચિત પ્રાર્થના દ્વારા. આ નિશ્ચિત પ્રાર્થના દાનિયેલના પુસ્તકમાં ઓળખાવવામાં આવી છે, જે નિશ્ચિતરૂપે પ્રકાશનાનું પુસ્તક પણ છે.</w:t>
      </w:r>
    </w:p>
    <w:p>
      <w:pPr>
        <w:pStyle w:val="ArticleBody"/>
        <w:jc w:val="left"/>
      </w:pPr>
      <w:r>
        <w:rPr>
          <w:rFonts w:ascii="Nirmala UI" w:hAnsi="Nirmala UI" w:eastAsia="Nirmala UI" w:cs="Nirmala UI"/>
        </w:rPr>
        <w:t>પ્રકાશનમાં યોહાન અને પોતાની પુસ્તકમાં દાનિયેલ “અંતિમ દિવસોમાં” એક લાખ ચુંમાલીસ હજારનો પ્રતિનિધિત્વ કરે છે. “અંતિમ દિવસોમાં” પ્રથમ આકાશના યુદ્ધ દરમ્યાન જે લોકો દેવના સાક્ષી બનવાના છે, તેઓ પરીક્ષાકાળ બંધ થાય તે પહેલાં જ ઉઘાડવામાં આવતી ભવિષ્યવાણીનો સાક્ષ્ય આપશે. જે પદ્યો પર આપણે હવે વિચાર કરી રહ્યા છીએ, તેમાં આ બાબત સાતમી મુદ્રા તરીકે દર્શાવવામાં આવી છે. “સુવર્ણ ધૂપદાન” ધરાવતા દેવદૂત સુધી પહોંચતી પ્રાર્થનાઓનું પ્રતિનિધિત્વ દાનિયેલની પોતાની પુસ્તકના નવમા અધ્યાયમાં આવેલી પ્રાર્થના દ્વારા કરવામાં આવ્યું છે. તે પ્રાર્થના એક નિશ્ચિત પ્રાર્થના છે, જે મૂસાએ “સાત સમય” ની ભવિષ્યવાણી સાથેના સંબંધમાં રૂપરેખિત કરી હતી. તે પ્રાર્થના દ્વિરૂપ છે, અને દાનિયેલ પોતાની આ દ્વિરૂપ પ્રાર્થનાનો સંદર્ભ મૂસાના “શાપ” અને “શપથ” ના શબ્દોમાં મૂકે છે. દાનિયેલ અને પ્રકાશનના પુસ્તકો એ જ એક પુસ્તક છે, અને દાનિયેલના પુસ્તકમાં રહેલી એ જ ભવિષ્યવાણીની રેખાઓ પ્રકાશનના પુસ્તકમાં ફરીથી લેવામાં આવી છે.</w:t>
      </w:r>
    </w:p>
    <w:p>
      <w:pPr>
        <w:pStyle w:val="ArticleBody"/>
        <w:jc w:val="left"/>
      </w:pPr>
      <w:r>
        <w:rPr>
          <w:rFonts w:ascii="Nirmala UI" w:hAnsi="Nirmala UI" w:eastAsia="Nirmala UI" w:cs="Nirmala UI"/>
        </w:rPr>
        <w:t>પ્રકટીકરણ અઢારના શક્તિશાળી દૂતની ગતિમાં પવિત્ર અગ્નિના ઢોળાવને ઉપજાવતી પ્રાર્થના, દાનિયેલની “સાત વખત” ની પ્રાર્થના છે. એ જ એ પ્રાર્થના છે જેણે સ્વર્ગમાંથી દેવદૂત ગબ્રિએલને દાનિયેલને ભવિષ્યવાણીઓ સમજાવવા માટે નીચે ઉતાર્યો હતો. તેની પ્રાર્થનાના અંતે, જે દાનિયેલ નવના પ્રથમ વીસ વચનોને આવરી લે છે, ગબ્રિએલ સાંજની અર્પણવિધિના સમય આસપાસ નીચે ઉતર્યો. જે પ્રાર્થનાઓ ઉપર ચઢે છે અને જેને સુવર્ણ ધૂપદાનવાળો દૂત ગ્રહણ કરે છે, તે એવી પ્રાર્થનાઓ છે જે સૂર્ય અસ્ત પામતો હોય ત્યારે, “અંતિમ દિવસો” ની સાંજમાં ઉપર ચઢે છે.</w:t>
      </w:r>
    </w:p>
    <w:p>
      <w:pPr>
        <w:pStyle w:val="ArticleScripture"/>
        <w:jc w:val="left"/>
      </w:pPr>
      <w:r>
        <w:rPr>
          <w:rFonts w:ascii="Nirmala UI" w:hAnsi="Nirmala UI" w:eastAsia="Nirmala UI" w:cs="Nirmala UI"/>
        </w:rPr>
        <w:t>અને જ્યારે હું બોલતો હતો, પ્રાર્થના કરતો હતો, અને મારા પાપ તથા મારા લોકો ઇઝરાયેલના પાપની કબૂલાત કરતો હતો, અને મારા દેવના પવિત્ર પર્વત માટે યહોવા મારા દેવ સમક્ષ મારી વિનંતી અર્પણ કરતો હતો; હા, જ્યારે હું પ્રાર્થનામાં બોલતો હતો, ત્યારે ગેબ્રિયલ નામનો તે પુરુષ, જેને મેં શરૂઆતની દર્શનમાં જોયો હતો, ઝડપથી ઉડી આવવા પ્રેરિત થઈને, સાંજની અર્પણવેળા આસપાસ મને સ્પર્શ્યો. દાનિયેલ 9:20, 21.</w:t>
      </w:r>
    </w:p>
    <w:p>
      <w:pPr>
        <w:pStyle w:val="ArticleBody"/>
        <w:jc w:val="left"/>
      </w:pPr>
      <w:r>
        <w:rPr>
          <w:rFonts w:ascii="Nirmala UI" w:hAnsi="Nirmala UI" w:eastAsia="Nirmala UI" w:cs="Nirmala UI"/>
        </w:rPr>
        <w:t>દાનિયેલની પ્રાર્થના માત્ર તેના પોતાના પાપોની જ નહીં, પરંતુ દેવના લોકોના પાપોની પણ સ્વીકારોક્તિ હતી. તેની પ્રાર્થના લેવ્યવ્યવસ્થા અધ્યાય છવ્વીસના “સાત વખત” સાથે સંબંધિત પસ્તાવાની પ્રાર્થનાનું નકશો છે.</w:t>
      </w:r>
    </w:p>
    <w:p>
      <w:pPr>
        <w:pStyle w:val="ArticleScripture"/>
        <w:jc w:val="left"/>
      </w:pPr>
      <w:r>
        <w:rPr>
          <w:rFonts w:ascii="Nirmala UI" w:hAnsi="Nirmala UI" w:eastAsia="Nirmala UI" w:cs="Nirmala UI"/>
        </w:rPr>
        <w:t>અને તમારામાંથી જે બચી રહેશે તેઓ પોતાના શત્રુઓના દેશોમાં પોતાની અનીતિને લીધે ક્ષીણ થતા જશે; અને તેમના પિતૃઓની અનીતિઓને લીધે પણ તેઓ તેમની સાથે ક્ષીણ થતા જશે. જો તેઓ પોતાની અનીતિ, અને પોતાના પિતૃઓની અનીતિ, તથા જે અપરાધથી તેમણે મારી વિરુદ્ધ અપરાધ કર્યો તે કબૂલ કરે, અને એ પણ કે તેમણે મારી વિરુદ્ધ વર્તન કર્યું; અને હું પણ તેમની વિરુદ્ધ વર્ત્યો, અને તેમને તેમના શત્રુઓના દેશમાં લઈ આવ્યો; જો ત્યાર પછી તેમના અસુન્નત હૃદયો નમ્ર થાય, અને તેઓ પોતાની અનીતિના દંડને સ્વીકારી લે: ત્યારે હું યાકૂબ સાથેની મારી વાચા, અને ઇસહાક સાથેની મારી વાચા, અને અબ્રાહમ સાથેની મારી વાચા યાદ કરીશ; અને હું દેશને પણ યાદ કરીશ. લેવ્યવ્યવસ્થા 26:39–42.</w:t>
      </w:r>
    </w:p>
    <w:p>
      <w:pPr>
        <w:pStyle w:val="ArticleBody"/>
        <w:jc w:val="left"/>
      </w:pPr>
      <w:r>
        <w:rPr>
          <w:rFonts w:ascii="Nirmala UI" w:hAnsi="Nirmala UI" w:eastAsia="Nirmala UI" w:cs="Nirmala UI"/>
        </w:rPr>
        <w:t>મૂસાએ “સાત વખત” સાથે સંકળાયેલી જે સજા નિર્ધારિત કરી છે, જેને તે દેવના “કરારના વિવાદ” તરીકે ઓળખાવે છે, તે રજૂ કર્યા પછી, તે દર્શાવે છે કે જ્યારે અને જો દેવના લોકો એ વાતથી જાગૃત થાય કે તેઓ શત્રુની ભૂમિમાં દાસો છે, જેમ કે દાનિયેલ હતો, ત્યારે તેઓએ શું કરવું જોઈએ. દાનિયેલે જેનું પ્રતિનિધિત્વ કર્યું હતું તે પ્રમાણે, તેઓએ પોતાના પાપોની, તેમજ પોતાના પિતૃઓના પાપોની પણ, કબૂલાત કરવી આવશ્યક હતી.</w:t>
      </w:r>
    </w:p>
    <w:p>
      <w:pPr>
        <w:pStyle w:val="ArticleBody"/>
        <w:jc w:val="left"/>
      </w:pPr>
      <w:r>
        <w:rPr>
          <w:rFonts w:ascii="Nirmala UI" w:hAnsi="Nirmala UI" w:eastAsia="Nirmala UI" w:cs="Nirmala UI"/>
        </w:rPr>
        <w:t>જ્યારે આ વિશિષ્ટ પ્રાર્થના તેઓ દ્વારા અર્પણ કરવામાં આવે છે જેઓને એક લાખ ચુંમાલીસ હજાર થવા માટે બોલાવવામાં આવ્યા છે, ત્યારે સુવર્ણ ધૂપદાન ધરાવતો દૂત “ધૂપદાનને લઈ” તેને “વેદીની આગથી ભરી પૃથ્વી પર નાંખશે: અને અવાજો, ગર્જનાઓ, વીજળીઓ અને ભૂકંપ થયો.” “આગ”ના કૂટ સંદેશાના વિરોધમાં “સત્ય”ના સંદેશાનું પ્રતિનિધિત્વ કરતી પવિત્ર આગ, જેને યુનાઇટેડ સ્ટેટ્સ અને શૈતાન આકાશમાંથી નીચે બોલાવે છે, તે “ભૂકંપ”ની ઘડીમાં થાય છે, જે રવિવારનો કાયદો છે.</w:t>
      </w:r>
    </w:p>
    <w:p>
      <w:pPr>
        <w:pStyle w:val="ArticleBody"/>
        <w:jc w:val="left"/>
      </w:pPr>
      <w:r>
        <w:rPr>
          <w:rFonts w:ascii="Nirmala UI" w:hAnsi="Nirmala UI" w:eastAsia="Nirmala UI" w:cs="Nirmala UI"/>
        </w:rPr>
        <w:t>ઝખરિયા ના ગ્રંથમાં અમને જાણ કરવામાં આવે છે કે દાનિયેલ જે ગુલામીનો ભાગ હતો, તે ગુલામીમાંથી પરત ફર્યા પછી મંદિર અને યેરૂશાલેમના પુનર્નિર્માણના ઇતિહાસમાં ઝેરૂબ્બાબેલે મંદિરનો પાયો પણ મૂક્યો અને તેનું શિખરપથ્થર પણ સ્થાપ્યું.</w:t>
      </w:r>
    </w:p>
    <w:p>
      <w:pPr>
        <w:pStyle w:val="ArticleScripture"/>
        <w:jc w:val="left"/>
      </w:pPr>
      <w:r>
        <w:rPr>
          <w:rFonts w:ascii="Nirmala UI" w:hAnsi="Nirmala UI" w:eastAsia="Nirmala UI" w:cs="Nirmala UI"/>
        </w:rPr>
        <w:t>ત્યારે તેણે ઉત્તર આપી મને કહ્યું, “આ યહોવાનો ઝરૂબ્બાબેલને આપેલો વચન છે: ‘બળથી નહીં, શક્તિથી નહીં, પરંતુ મારા આત્માથી,’ સેનાઓના યહોવા કહે છે. હે મહાન પર્વત, તું કોણ છે? ઝરૂબ્બાબેલ સમક્ષ તું સમતલ મેદાન થઈ જશો; અને તે તેની શિખરશિલા જયઘોષ સાથે બહાર લાવશે, પોકારીને કહેશે, ‘તે પર કૃપા, કૃપા.’” વધુમાં યહોવાનું વચન મારી પાસે આવ્યું કે, “ઝરૂબ્બાબેલના હાથોએ આ ભવનનો પાયો નાખ્યો છે; તેના હાથો જ તેને પૂર્ણ પણ કરશે; અને તું જાણશે કે સેનાઓના યહોવાએ મને તમારી પાસે મોકલ્યો છે. કેમ કે નાની બાબતોના દિવસને કોણે તુચ્છ ગણ્યો છે? તેઓ આનંદ કરશે અને ઝરૂબ્બાબેલના હાથમાં માપદોરી જોશે, તે સાત સાથે; તેઓ યહોવાની આંખો છે, જે સમગ્ર પૃથ્વીમાં આડે-પાટે ફરી રહી છે.” ઝખર્યા 4:6–10.</w:t>
      </w:r>
    </w:p>
    <w:p>
      <w:pPr>
        <w:pStyle w:val="ArticleBody"/>
        <w:jc w:val="left"/>
      </w:pPr>
      <w:r>
        <w:rPr>
          <w:rFonts w:ascii="Nirmala UI" w:hAnsi="Nirmala UI" w:eastAsia="Nirmala UI" w:cs="Nirmala UI"/>
        </w:rPr>
        <w:t>ઝેરૂબાબેલનો અર્થ “બાબેલની સંતતિ” એવો થાય છે, અને તે બીજા દૂતના સંદેશનું પ્રતીક છે; આ સંદેશ જ્યારે મધ્યરાત્રિના પોકારના સંદેશ સાથે સંયોજિત થયો, ત્યારે તેણે એડ્વેન્ટિઝમની આરંભિક ચળવળમાં “પાયો” નાખ્યો. ઝેરૂબાબેલ એડ્વેન્ટિઝમની અંતિમ ચળવળમાં, Future for America ની ચળવળમાં, જ્યારે “મુખશિલા” સ્થાપિત થાય છે, ત્યારે બીજા દૂતના સંદેશના પુનરાવર્તનનું પણ પ્રતિનિધિત્વ કરે છે.</w:t>
      </w:r>
    </w:p>
    <w:p>
      <w:pPr>
        <w:pStyle w:val="ArticleBody"/>
        <w:jc w:val="left"/>
      </w:pPr>
      <w:r>
        <w:rPr>
          <w:rFonts w:ascii="Nirmala UI" w:hAnsi="Nirmala UI" w:eastAsia="Nirmala UI" w:cs="Nirmala UI"/>
        </w:rPr>
        <w:t>મૃત હાડકાંની ખીણમાં, તે માર્ગ પર જે “information super highway” છે, વધ કરાયેલા બે સાક્ષીઓ ઉપર વિશ્વે આનંદ મનાવ્યો. જ્યારે તે બે સાક્ષીઓને ફરી જીવન આપવામાં આવ્યું, ત્યારે વિશ્વ ભયભીત થયું, અને સ્વર્ગોએ આનંદ મનાવ્યો. ઝખર્યા, સર્વ પ્રબોધકોની જેમ, તે “અંતિમ દિવસો”ની ઓળખ આપે છે જ્યારે દેવના લોકો આનંદ કરે છે. ઝખર્યા આપણને જણાવે છે કે તેઓ બે સાક્ષીઓના પુનરુત્થાન સમયે, જ્યારે તેઓ “તે સાત”ને જુએ છે, ત્યારે આનંદ કરે છે. “તે સાત” એ જ હિબ્રૂ શબ્દ છે જે લેવ્યવ્યવસ્થા છવીસમાં “સાત વખત” તરીકે અનુવાદિત થયો છે. પ્રથમ દેવદૂતની ગતિએ મૂસાના “સાત વખત”ના પાયાના પથ્થરને સ્થાન આપ્યું, અને 1863માં તેના નકારવામાં આવ્યા હોવા છતાં, તે “સત્ય” ત્રીજા દેવદૂતની ગતિનું શિખર-પથ્થર પણ બનવાનું છે.</w:t>
      </w:r>
    </w:p>
    <w:p>
      <w:pPr>
        <w:pStyle w:val="ArticleBody"/>
        <w:jc w:val="left"/>
      </w:pPr>
      <w:r>
        <w:rPr>
          <w:rFonts w:ascii="Nirmala UI" w:hAnsi="Nirmala UI" w:eastAsia="Nirmala UI" w:cs="Nirmala UI"/>
        </w:rPr>
        <w:t>જ્યારે તેને ઓળખવામાં આવે, પૂર્ણ કરવામાં આવે, અને યોગ્ય દ્વિગુણ પ્રાર્થના સાથે તેના પર અમલ કરવામાં આવે, ત્યારે સાચી અગ્નિ પૃથ્વી પર નાખવામાં આવશે, જેમ પેન્ટેકોસ્ટના દિવસે થયું હતું.</w:t>
      </w:r>
    </w:p>
    <w:p>
      <w:pPr>
        <w:pStyle w:val="ArticleBody"/>
        <w:jc w:val="left"/>
      </w:pPr>
      <w:r>
        <w:rPr>
          <w:rFonts w:ascii="Nirmala UI" w:hAnsi="Nirmala UI" w:eastAsia="Nirmala UI" w:cs="Nirmala UI"/>
        </w:rPr>
        <w:t>આગામી લેખમાં અમે સાતમી મુદ્રાના ખોલવાના વિષય પર આગળ ચર્ચા કરશું.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યેસુ ખ્રિસ્તનું પ્રકટીકરણ - નંબર ચૌદ</dc:title>
  <dc:subject>સાતમી મુદ્રા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