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ઈસુ ખ્રિસ્તનું પ્રકાશન - નંબર પંદર</w:t>
      </w:r>
    </w:p>
    <w:p>
      <w:pPr>
        <w:pStyle w:val="ArticleSubtitle"/>
        <w:jc w:val="left"/>
      </w:pPr>
      <w:r>
        <w:rPr>
          <w:rFonts w:ascii="Nirmala UI" w:hAnsi="Nirmala UI" w:eastAsia="Nirmala UI" w:cs="Nirmala UI"/>
        </w:rPr>
        <w:t>સાતમો મુહર અને ભવિષ્યવાણીય સત્યનું ઉન્મુહરીકરણ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2023-11-13</w:t>
      </w:r>
    </w:p>
    <w:p>
      <w:pPr>
        <w:pStyle w:val="ArticleScripture"/>
        <w:jc w:val="left"/>
      </w:pPr>
      <w:r>
        <w:rPr>
          <w:rFonts w:ascii="Nirmala UI" w:hAnsi="Nirmala UI" w:eastAsia="Nirmala UI" w:cs="Nirmala UI"/>
        </w:rPr>
        <w:t>અને જ્યારે તેણે સાતમી મુદ્રા ખોલી, ત્યારે સ્વર્ગમાં અંદાજે અડધા કલાક જેટલો મૌન રહ્યો. અને મેં તે સાત દૂતોને જોયા, જે દેવની સમક્ષ ઊભા રહે છે; અને તેમને સાત રણશિંગા આપવામાં આવ્યા. અને બીજો એક દૂત આવીને વેદી પાસે ઊભો રહ્યો, તેના હાથમાં સોનાનું ધૂપદાન હતું; અને તેને ઘણો ધૂપ આપવામાં આવ્યો, જેથી તે સર્વ પવિત્રજનની પ્રાર્થનાઓ સાથે તેને સિંહાસનની સમક્ષ આવેલી સોનાની વેદી પર અર્પણ કરે. અને ધૂપનો ધુમાડો, જે પવિત્રજનની પ્રાર્થનાઓ સાથે હતો, તે દૂતના હાથમાંથી દેવની સમક્ષ ઉપર ચઢ્યો. અને દૂતે ધૂપદાન લીધું, અને તેને વેદીની અગ્નિથી ભર્યું, અને પૃથ્વી પર ફેંકી દીધું; અને અવાજો, ગર્જનાઓ, વીજળીઓ અને ભૂકંપ થયો. પ્રકાશિત વાક્ય 8:1–5.</w:t>
      </w:r>
    </w:p>
    <w:p>
      <w:pPr>
        <w:pStyle w:val="ArticleBody"/>
        <w:jc w:val="left"/>
      </w:pPr>
      <w:r>
        <w:rPr>
          <w:rFonts w:ascii="Nirmala UI" w:hAnsi="Nirmala UI" w:eastAsia="Nirmala UI" w:cs="Nirmala UI"/>
        </w:rPr>
        <w:t>અમે સ્વર્ગીય પવિત્રસ્થાનમાંથી પવિત્ર અગ્નિના ઢોળાવને સંબોધી રહ્યા છીએ, તેવા ઇતિહાસકાળ દરમિયાન કે જેમાં સંયુક્ત રાજ્ય અમેરિકા પ્રથમ સ્વર્ગમાંથી અપવિત્ર અગ્નિ ઉતારશે. પ્રકાશિતવાક્ય અધ્યાય દસમાં સાત ગર્જનાઓએ જે ઉચ્ચાર્યું હતું તેની પ્રગટતા, કૃપાકાળ સમાપ્ત થવાનાં થોડાં પહેલાં સુધી મુદ્રાંકિત રાખવાની હતી. જ્યારે સાતમી મુદ્રા ખોલવામાં આવે છે ત્યારે કૃપાકાળ પણ સમાપ્ત થવાની અણી પર છે એવી રીતે દર્શાવવામાં આવ્યો છે.</w:t>
      </w:r>
    </w:p>
    <w:p>
      <w:pPr>
        <w:pStyle w:val="ArticleScripture"/>
        <w:jc w:val="left"/>
      </w:pPr>
      <w:r>
        <w:rPr>
          <w:rFonts w:ascii="Nirmala UI" w:hAnsi="Nirmala UI" w:eastAsia="Nirmala UI" w:cs="Nirmala UI"/>
        </w:rPr>
        <w:t>અને તેણે મને કહ્યું, “આ પુસ્તકની ભવિષ્યવાણીના વચનોને મુદ્રાંકિત ન કર; કારણ કે સમય નજીક છે. જે અાન્યાયી છે, તે હજુ અાન્યાયી જ રહે; અને જે અશુદ્ધ છે, તે હજુ અશુદ્ધ જ રહે; અને જે ધાર્મિક છે, તે હજુ ધાર્મિક જ રહે; અને જે પવિત્ર છે, તે હજુ પવિત્ર જ રહે.” પ્રકાશિત વાક્ય 22:10, 11.</w:t>
      </w:r>
    </w:p>
    <w:p>
      <w:pPr>
        <w:pStyle w:val="ArticleBody"/>
        <w:jc w:val="left"/>
      </w:pPr>
      <w:r>
        <w:rPr>
          <w:rFonts w:ascii="Nirmala UI" w:hAnsi="Nirmala UI" w:eastAsia="Nirmala UI" w:cs="Nirmala UI"/>
        </w:rPr>
        <w:t>સાતમી મુદ્રા ખૂલવી તે સમયે થાય છે જ્યારે સાત દૂત શંખધ્વનિ કરવા માટે તૈયારી કરે છે.</w:t>
      </w:r>
    </w:p>
    <w:p>
      <w:pPr>
        <w:pStyle w:val="ArticleScripture"/>
        <w:jc w:val="left"/>
      </w:pPr>
      <w:r>
        <w:rPr>
          <w:rFonts w:ascii="Nirmala UI" w:hAnsi="Nirmala UI" w:eastAsia="Nirmala UI" w:cs="Nirmala UI"/>
        </w:rPr>
        <w:t>અને સાત તુરાઈઓ ધરાવતા તે સાત દૂતોએ ફૂંક મારવા માટે પોતાની તૈયારી કરી. પ્રકાશિતવાક્ય 8:6.</w:t>
      </w:r>
    </w:p>
    <w:p>
      <w:pPr>
        <w:pStyle w:val="ArticleBody"/>
        <w:jc w:val="left"/>
      </w:pPr>
      <w:r>
        <w:rPr>
          <w:rFonts w:ascii="Nirmala UI" w:hAnsi="Nirmala UI" w:eastAsia="Nirmala UI" w:cs="Nirmala UI"/>
        </w:rPr>
        <w:t>જ્યારે કૃપાકાળ સમાપ્ત થાય છે, ત્યારે “કોઈ મનુષ્ય” “મંદિરમાં પ્રવેશી શકતો નથી,” કારણ કે મનુષ્યોના પાપો માટે ખ્રિસ્તનું મધ્યસ્થ કાર્ય પૂર્ણ થઈ ગયું છે. કૃપાકાળ સમાપ્ત થઈ ગયો છે, અને સાત દૂતોને દેવના પ્રકોપના પાત્રો ઢોળી દેવાનો આદેશ આપવામાં આવ્યો છે.</w:t>
      </w:r>
    </w:p>
    <w:p>
      <w:pPr>
        <w:pStyle w:val="ArticleScripture"/>
        <w:jc w:val="left"/>
      </w:pPr>
      <w:r>
        <w:rPr>
          <w:rFonts w:ascii="Nirmala UI" w:hAnsi="Nirmala UI" w:eastAsia="Nirmala UI" w:cs="Nirmala UI"/>
        </w:rPr>
        <w:t>અને મંદિર ઈશ્વરના મહિમાથી તથા તેમની શક્તિથી ધૂમ્રથી ભરાઈ ગયું; અને સાત દૂતોની સાત આફતો પૂર્ણ ન થાય ત્યાં સુધી કોઈ મનુષ્ય મંદિરની અંદર પ્રવેશી શક્યો નહીં. અને મેં મંદિરમાંથી એક મહાન સ્વર સાંભળ્યો, જે સાત દૂતોને કહેતું હતું, જાઓ, અને ઈશ્વરના ક્રોધના પાત્રો પૃથ્વી પર ઢાળો. પ્રકાશન 15:8, 16:1.</w:t>
      </w:r>
    </w:p>
    <w:p>
      <w:pPr>
        <w:pStyle w:val="ArticleBody"/>
        <w:jc w:val="left"/>
      </w:pPr>
      <w:r>
        <w:rPr>
          <w:rFonts w:ascii="Nirmala UI" w:hAnsi="Nirmala UI" w:eastAsia="Nirmala UI" w:cs="Nirmala UI"/>
        </w:rPr>
        <w:t>આ વાતનો કોઈ સંકેત નથી કે પ્રકાશનના નવમાથી અગિયારમા અધ્યાયોમાં સાત રણશિંગાં વગાડનાર સાત દૂતો, સાત અંતિમ આફતો ઢોળનાર સાત દૂતોથી ભિન્ન છે. તેના વિરુદ્ધમાં, સાત રણશિંગાં દ્વારા પ્રતીકરૂપ દર્શાવાયેલા ન્યાયોના ભવિષ્યવાણીય લક્ષણો, સોળમા અધ્યાયમાં દર્શાવાયેલા દેવના ક્રોધના સાત પાત્રોના સ્થાન અને તેમના પ્રભાવ સાથે સમાનાંતર છે. વધુ સીધી કડી તરીકે, રણશિંગાના ન્યાયોનો સીધો ઉલ્લેખ આફતો તરીકે કરવામાં આવ્યો છે.</w:t>
      </w:r>
    </w:p>
    <w:p>
      <w:pPr>
        <w:pStyle w:val="ArticleScripture"/>
        <w:jc w:val="left"/>
      </w:pPr>
      <w:r>
        <w:rPr>
          <w:rFonts w:ascii="Nirmala UI" w:hAnsi="Nirmala UI" w:eastAsia="Nirmala UI" w:cs="Nirmala UI"/>
        </w:rPr>
        <w:t>અને બાકીનાં મનુષ્યો, જે આ વિપત્તિઓથી માર્યા ગયા નહોતા, તેઓએ પોતાના હાથનાં કાર્યો વિષે પણ પશ્ચાત્તાપ કર્યો નહિ, જેથી તેઓ ભૂતોની, તેમજ સોનાં, ચાંદીનાં, પિત્તળનાં, પથ્થરનાં અને લાકડાંનાં મૂર્તિઓની ઉપાસના ન કરે; જે ન તો જોઈ શકે છે, ન સાંભળી શકે છે, ન ચાલી શકે છે. પ્રકાશિતવાક્ય 9:20.</w:t>
      </w:r>
    </w:p>
    <w:p>
      <w:pPr>
        <w:pStyle w:val="ArticleBody"/>
        <w:jc w:val="left"/>
      </w:pPr>
      <w:r>
        <w:rPr>
          <w:rFonts w:ascii="Nirmala UI" w:hAnsi="Nirmala UI" w:eastAsia="Nirmala UI" w:cs="Nirmala UI"/>
        </w:rPr>
        <w:t>સાતમી મુદ્રાનું ખુલવું કૃપાકાળના સમાપનના સન્નિકટતાના પરિપ્રેક્ષ્યમાં જાણપૂર્વક ગોઠવવામાં આવ્યું છે. સાતમી મુદ્રા એ જે સાત ગર્જનાઓએ “ઉચ્ચાર્યું” હતું તેનું બીજું સાક્ષ્ય દર્શાવે છે, જેને લખવા માટે યોહાનને તેમજ પૌલને પણ મનાઈ કરવામાં આવી હતી.</w:t>
      </w:r>
    </w:p>
    <w:p>
      <w:pPr>
        <w:pStyle w:val="ArticleScripture"/>
        <w:jc w:val="left"/>
      </w:pPr>
      <w:r>
        <w:rPr>
          <w:rFonts w:ascii="Nirmala UI" w:hAnsi="Nirmala UI" w:eastAsia="Nirmala UI" w:cs="Nirmala UI"/>
        </w:rPr>
        <w:t>અને તેણે સિંહ ગર્જે તેમ ઊંચા સ્વરે પોકાર કર્યો; અને જ્યારે તેણે પોકાર કર્યો, ત્યારે સાત ગર્જનાઓએ પોતપોતાના સ્વર ઉચ્ચાર્યા. અને જ્યારે સાત ગર્જનાઓએ પોતાના સ્વર ઉચ્ચાર્યા, ત્યારે હું લખવા જતો હતો; અને મેં સ્વર્ગમાંથી એક વાણી મને એમ કહેતી સાંભળી: સાત ગર્જનાઓએ જે વાતો ઉચ્ચારી છે, તેને મુદ્રાંકિત રાખ, અને તે લખશો નહીં. પ્રકટીકરણ 10:3, 4.</w:t>
      </w:r>
    </w:p>
    <w:p>
      <w:pPr>
        <w:pStyle w:val="ArticleBody"/>
        <w:jc w:val="left"/>
      </w:pPr>
      <w:r>
        <w:rPr>
          <w:rFonts w:ascii="Nirmala UI" w:hAnsi="Nirmala UI" w:eastAsia="Nirmala UI" w:cs="Nirmala UI"/>
        </w:rPr>
        <w:t>સાત ગર્જનાઓ દ્વારા જે “ઉચ્ચારવામાં આવ્યું” હતું તે મુદ્રાંકિત કરવામાં આવ્યું હતું; અને બાવીસમા અધ્યાયમાં, પ્રકાશનના ગ્રંથમાં જે ભવિષ્યવાણી મુદ્રાંકિત કરવામાં આવી હતી તે અમુદ્રિત થવાની હતી, અને સાતમી મુદ્રાની જેમ, કૃપાકાળ સમાપ્ત થાય તે જરા પહેલાં તે અમુદ્રિત થવાની હતી.</w:t>
      </w:r>
    </w:p>
    <w:p>
      <w:pPr>
        <w:pStyle w:val="ArticleBody"/>
        <w:jc w:val="left"/>
      </w:pPr>
      <w:r>
        <w:rPr>
          <w:rFonts w:ascii="Nirmala UI" w:hAnsi="Nirmala UI" w:eastAsia="Nirmala UI" w:cs="Nirmala UI"/>
        </w:rPr>
        <w:t>સિસ્ટર વાઇટ દર્શાવે છે કે સાત ગર્જનાઓએ જે “ઉચ્ચાર્યું” હતું તેને મુદ્રાબદ્ધ કરાવવાની ક્રિયા, તે જ યહૂદાના વંશના સિંહની ક્રિયા હતી, જેમણે દાનિયેલને અંતકાળ સુધી પોતાની પુસ્તકને મુદ્રાબદ્ધ રાખવાનો આદેશ આપ્યો હતો. દાનિયેલ અને પ્રકાશનનાં પુસ્તકો એ જ એક પુસ્તક છે, અને પ્રકાશનમાં ઈસુ યહૂદાના વંશના સિંહ તરીકે દર્શાવવામાં આવ્યા છે, જ્યારે તેઓ સાત મુદ્રાઓથી મુદ્રાબદ્ધ કરાયેલ પુસ્તકની મુદ્રાઓ ખોલે છે; તેથી દાનિયેલને પણ પોતાના પુસ્તકને અંતકાળ સુધી મુદ્રાબદ્ધ રાખવાનો આદેશ આપનાર યહૂદાના વંશનો સિંહ જ હતો. યહૂદાના વંશનો સિંહ એ જ છે જે પોતાના વચનને મુદ્રાબદ્ધ પણ કરે છે અને તેની મુદ્રાઓ ખોલે પણ છે, કારણ કે તે જ વચન છે.</w:t>
      </w:r>
    </w:p>
    <w:p>
      <w:pPr>
        <w:pStyle w:val="ArticleScripture"/>
        <w:jc w:val="left"/>
      </w:pPr>
      <w:r>
        <w:rPr>
          <w:rFonts w:ascii="Nirmala UI" w:hAnsi="Nirmala UI" w:eastAsia="Nirmala UI" w:cs="Nirmala UI"/>
        </w:rPr>
        <w:t>“આ સાત ગર્જનાઓએ તેમના સ્વરો ઉચ્ચાર્યા પછી, નાનાં પુસ્તક વિષે દાનિયેલને જે રીતે આજ્ઞા આપવામાં આવી હતી, તે જ રીતે યોહાનને આ આજ્ઞા આપવામાં આવે છે: ‘જે વાતો સાત ગર્જનાઓએ ઉચ્ચારી છે, તેને મુહરબંધી કરી દે.’” The Seventh-day Adventist Bible Commentary, volume 7, 971.</w:t>
      </w:r>
    </w:p>
    <w:p>
      <w:pPr>
        <w:pStyle w:val="ArticleBody"/>
        <w:jc w:val="left"/>
      </w:pPr>
      <w:r>
        <w:rPr>
          <w:rFonts w:ascii="Nirmala UI" w:hAnsi="Nirmala UI" w:eastAsia="Nirmala UI" w:cs="Nirmala UI"/>
        </w:rPr>
        <w:t>દાનિયેલ અને પ્રકટીકરણનાં પુસ્તકોમાં રહેલા આંતરિક પુરાવા દર્શાવે છે કે સાતમી મુદ્રાનું ખોલવું, સાત ગર્જનાઓએ જે ઉચ્ચાર્યું હતું તેના ઉદ્ઘાટન માટેનું બીજું સાક્ષ્ય છે. દાનિયેલના પુસ્તકનું ઉદ્ઘાટન અને સાત મુદ્રાઓથી મુદ્રાંકિત પુસ્તકનું ઉદ્ઘાટન—બંને દર્શાવે છે કે જ્યારે કોઈ ભવિષ્યવાણીય સંદેશનું ઉદ્ઘાટન થાય છે, ત્યારે પ્રકાશિત થતી સત્યો સ્વભાવથી ક્રમશઃ પ્રગતિશીલ હોય છે. આ જ કારણ છે કે દાનિયેલનું પુસ્તક તેને જ્ઞાનમાં વૃદ્ધિ તરીકે ઓળખાવે છે, અને પ્રકટીકરણનું પુસ્તક તેને એક પછી એક મુદ્રા દૂર કરવામાં આવે છે એમ દર્શાવે છે.</w:t>
      </w:r>
    </w:p>
    <w:p>
      <w:pPr>
        <w:pStyle w:val="ArticleBody"/>
        <w:jc w:val="left"/>
      </w:pPr>
      <w:r>
        <w:rPr>
          <w:rFonts w:ascii="Nirmala UI" w:hAnsi="Nirmala UI" w:eastAsia="Nirmala UI" w:cs="Nirmala UI"/>
        </w:rPr>
        <w:t>તે એવો પ્રકાશ છે, જે પૂર્ણ દિવસ સુધી વધતો વધતો વધુ ને વધુ તેજસ્વી બનતો જાય છે.</w:t>
      </w:r>
    </w:p>
    <w:p>
      <w:pPr>
        <w:pStyle w:val="ArticleScripture"/>
        <w:jc w:val="left"/>
      </w:pPr>
      <w:r>
        <w:rPr>
          <w:rFonts w:ascii="Nirmala UI" w:hAnsi="Nirmala UI" w:eastAsia="Nirmala UI" w:cs="Nirmala UI"/>
        </w:rPr>
        <w:t>પરંતુ ધર્મીઓનો માર્ગ ચમકતા પ્રકાશ જેવો છે, જે પૂર્ણ દિવસ સુધી વધુ ને વધુ તેજસ્વી થતો જાય છે. નીતિવચનો 4:18.</w:t>
      </w:r>
    </w:p>
    <w:p>
      <w:pPr>
        <w:pStyle w:val="ArticleBody"/>
        <w:jc w:val="left"/>
      </w:pPr>
      <w:r>
        <w:rPr>
          <w:rFonts w:ascii="Nirmala UI" w:hAnsi="Nirmala UI" w:eastAsia="Nirmala UI" w:cs="Nirmala UI"/>
        </w:rPr>
        <w:t>જ્યારે “સત્ય” પરની મુદ્રા ખોલવામાં આવે છે, ત્યારે તે ક્રમશઃ પ્રકાશિત થતું હોય છે.</w:t>
      </w:r>
    </w:p>
    <w:p>
      <w:pPr>
        <w:pStyle w:val="ArticleScripture"/>
        <w:jc w:val="left"/>
      </w:pPr>
      <w:r>
        <w:rPr>
          <w:rFonts w:ascii="Nirmala UI" w:hAnsi="Nirmala UI" w:eastAsia="Nirmala UI" w:cs="Nirmala UI"/>
        </w:rPr>
        <w:t>“જો દેવના પ્રાચીન લોકોને તેની સાથે થયેલા તેના વ્યવહારોને—દયા અને ન્યાયમાં, સલાહ અને ઠપકામાં—વારંવાર સ્મરણમાં લાવવું આવશ્યક હતું, તો એટલું જ મહત્વનું છે કે આપણે તેના વચનમાં અમને અપાયેલા સત્યોનું મનન કરીએ,—એવા સત્યોનું, જેનું ધ્યાન રાખવામાં આવે તો તેઓ અમને નમ્રતા, આધીનતા અને દેવપ્રતિ આજ્ઞાપાલન તરફ દોરી જશે. આપણે સત્ય દ્વારા પવિત્ર થવાનું છે. દેવનું વચન દરેક યુગ માટે વિશિષ્ટ સત્યો રજૂ કરે છે. ભૂતકાળમાં દેવએ પોતાના લોકો સાથે જે વ્યવહાર કર્યા છે, તેઓ અમારી સાવધાન દૃષ્ટિ પામવા યોગ્ય છે. તેઓ અમને જે પાઠ શીખવવા માટે નિર્ધારિત છે, તે આપણે શીખવા જોઈએ. પરંતુ આપણે એટલાથી સંતોષ માનીને સ્થિર રહી જવાનું નથી. દેવ પોતાના લોકોને પગલું પગલું આગળ દોરી રહ્યો છે. સત્ય પ્રગતિશીલ છે. ખરો શોધક સ્વર્ગ તરફથી સતત પ્રકાશ પ્રાપ્ત કરતો રહેશે. ‘સત્ય શું છે?’—આપણી પૂછપરછ સદાય એવી જ હોવી જોઈએ.” Signs of the Times, May 26, 1881.</w:t>
      </w:r>
    </w:p>
    <w:p>
      <w:pPr>
        <w:pStyle w:val="ArticleBody"/>
        <w:jc w:val="left"/>
      </w:pPr>
      <w:r>
        <w:rPr>
          <w:rFonts w:ascii="Nirmala UI" w:hAnsi="Nirmala UI" w:eastAsia="Nirmala UI" w:cs="Nirmala UI"/>
        </w:rPr>
        <w:t>જુલાઈ, ૨૦૨૩ના અંતે, યેશુ ખ્રિસ્તનું પ્રકટીકરણ ઉઘાડવામાં આવવાનું શરૂ થયું.</w:t>
      </w:r>
    </w:p>
    <w:p>
      <w:pPr>
        <w:pStyle w:val="ArticleBody"/>
        <w:jc w:val="left"/>
      </w:pPr>
      <w:r>
        <w:rPr>
          <w:rFonts w:ascii="Nirmala UI" w:hAnsi="Nirmala UI" w:eastAsia="Nirmala UI" w:cs="Nirmala UI"/>
        </w:rPr>
        <w:t>સાતમા મુહર સાથે તેમજ સાત ગર્જનાઓના ઉચ્ચારોની જેમ, ઈસુ ખ્રિસ્તનું પ્રકાશન પણ કૃપાકાળ સમાપ્ત થાય તે પહેલાં જ ઉઘાડવામાં આવે છે. તે સાતમા મુહરને દૂર કરવામાં દર્શાવાયેલ અને સાત ગર્જનાઓ દ્વારા પ્રતિનિધિત થયેલા એ જ સંદેશાનો ત્રીજો સાક્ષી પ્રદાન કરે છે. પ્રકાશનના ગ્રંથમાં આવેલી આ ત્રણ પ્રતિનિધિઓ એવા ત્રણ સાક્ષીઓ છે, જે મળીને ઈસુ ખ્રિસ્તના પ્રકાશનનો સંદેશ રચે છે. આ ત્રણ સાક્ષીઓનું ઉઘાડવું ક્રમશઃ થાય છે. તેના પ્રભાવો પણ ક્રમશઃ થાય છે.</w:t>
      </w:r>
    </w:p>
    <w:p>
      <w:pPr>
        <w:pStyle w:val="ArticleScripture"/>
        <w:jc w:val="left"/>
      </w:pPr>
      <w:r>
        <w:rPr>
          <w:rFonts w:ascii="Nirmala UI" w:hAnsi="Nirmala UI" w:eastAsia="Nirmala UI" w:cs="Nirmala UI"/>
        </w:rPr>
        <w:t>“પરમેશ્વરના કાનૂન પ્રત્યેની આજ્ઞાપાલન જ પવિત્રીકરણ છે. આત્મામાં થતી આ ક્રિયા વિષે ઘણા લોકો ભૂલભર્યા વિચારો ધરાવે છે, પરંતુ યેસુએ પ્રાર્થના કરી કે તેમના શિષ્યો સત્ય દ્વારા પવિત્ર કરવામાં આવે, અને ઉમેર્યું, ‘તારું વચન સત્ય છે’ (John 17:17). પવિત્રીકરણ ક્ષણમાત્રમાં પૂર્ણ થતું કાર્ય નથી, પરંતુ પ્રગતિશીલ કાર્ય છે, જેમ આજ્ઞાપાલન અવિરત છે. જેટલા સમય સુધી શૈતાન તેની પરીક્ષાઓ દ્વારા આપણાં પર આક્રમણ કરતો રહેશે, તેટલા સમય સુધી આત્મવિજય માટેનું યુદ્ધ વારંવાર લડવું પડશે; પરંતુ આજ્ઞાપાલન દ્વારા સત્ય આત્માને પવિત્ર કરશે. જે લોકો સત્ય પ્રત્યે વિશ્વાસુ છે, તેઓ ખ્રિસ્તના પુણ્યગુણો દ્વારા સ્વભાવની દરેક દુર્બળતા પર વિજય મેળવશે, જેણે તેમને જીવનની દરેક બદલાતી પરિસ્થિતિ મુજબ ઘડાઈ જવા દોર્યા છે.” Faith and Works, 85.</w:t>
      </w:r>
    </w:p>
    <w:p>
      <w:pPr>
        <w:pStyle w:val="ArticleBody"/>
        <w:jc w:val="left"/>
      </w:pPr>
      <w:r>
        <w:rPr>
          <w:rFonts w:ascii="Nirmala UI" w:hAnsi="Nirmala UI" w:eastAsia="Nirmala UI" w:cs="Nirmala UI"/>
        </w:rPr>
        <w:t>ઈસુ ખ્રિસ્તના પ્રકાશનની સમજણનો ક્રમશઃ વિકાસ જુલાઈ, 2023ના અંતે પ્રકાશિત થવા લાગ્યો. તે સમયમાં જે સત્યોની સમજણ પ્રકાશિત થવા લાગી, તેની પ્રક્રિયા 18 જુલાઈ, 2020 પછી થોડા જ સમયમાં શરૂ થઈ હતી.</w:t>
      </w:r>
    </w:p>
    <w:p>
      <w:pPr>
        <w:pStyle w:val="ArticleBody"/>
        <w:jc w:val="left"/>
      </w:pPr>
      <w:r>
        <w:rPr>
          <w:rFonts w:ascii="Nirmala UI" w:hAnsi="Nirmala UI" w:eastAsia="Nirmala UI" w:cs="Nirmala UI"/>
        </w:rPr>
        <w:t>સાતમી મુદ્રાના ઉન્મોચનના સંદેશમાં ઓળખાતું સત્ય મધ્યરાત્રિના પોકારના માર્ગચિહ્નને સંબોધે છે. મિલરાઇટ ઇતિહાસમાં મધ્યરાત્રિનો પોકાર સત્યનો ક્રમશઃ વિકાસ હતો, અને એ હકીકતનું પ્રદર્શન સેમ્યુઅલ સ્નોના કાર્યના ઐતિહાસિક સમીક્ષા દ્વારા કરી શકાય છે. ઈસુ ત્રીજા દૂતની ચળવળને પ્રથમ દૂતની ચળવળ દ્વારા દર્શાવે છે, કેમ કે તે હંમેશા અંતને આરંભ દ્વારા દર્શાવે છે.</w:t>
      </w:r>
    </w:p>
    <w:p>
      <w:pPr>
        <w:pStyle w:val="ArticleBody"/>
        <w:jc w:val="left"/>
      </w:pPr>
      <w:r>
        <w:rPr>
          <w:rFonts w:ascii="Nirmala UI" w:hAnsi="Nirmala UI" w:eastAsia="Nirmala UI" w:cs="Nirmala UI"/>
        </w:rPr>
        <w:t>મધરાતની પોકારના સંદેશાને રચવા માટે એકત્ર થતી સચ્ચાઈઓમાં દેવ કોણ છે તેની સમજણ, અને તેમના ચરિત્રનું તેમના વચનમાં કેવી રીતે પ્રતિનિધિત્વ થાય છે તેની સમજણ સામેલ છે. આ સચ્ચાઈઓમાં તે ઐતિહાસિક પ્રક્રિયાનું અતિ વિગતવાર વર્ણન પણ સામેલ છે, જેને અંતે મધરાતની પોકારનો સંદેશ જાહેર કરનારાઓ પૂર્ણ કરશે. સાત ગર્જનાઓનો ગુપ્ત ઇતિહાસ જ તે ઐતિહાસિક પ્રક્રિયાની ઓળખ કરે છે. સાતમી મુદ્રા એ તે વિગતવાર ઐતિહાસિક પ્રક્રિયાનો એક ભાગ છે, પરંતુ તેનું પ્રકટિકરણ તે સમયગાળાને નિર્દેશિત છે જે મધરાતની પોકારનો સંદેશ અંતિમરૂપ પામે ત્યારે શરૂ થાય છે; આમ તે દર્શાવે છે કે એક લાખ ચુમાલીસ હજારનાં મુદ્રીકરણનું કાર્ય ક્યારે પૂર્ણ થાય છે. સાતમી મુદ્રાનું ક્રમશઃ દૂર થવું ત્યારે શરૂ થાય છે જ્યારે મધરાતની પોકારનો સંદેશ પૂર્ણ રીતે વિકસિત થઈ જાય છે, જેમ કે ઈ.સ. 1844ના ઉનાળામાં યોજાયેલી Exeter camp meeting દ્વારા દર્શાવવામાં આવ્યું હતું. આ લેખો તમને Exeter camp meetingમાં આવવા માટેનું તમારું વ્યક્તિગત આમંત્રણ રજૂ કરે છે.</w:t>
      </w:r>
    </w:p>
    <w:p>
      <w:pPr>
        <w:pStyle w:val="ArticleBody"/>
        <w:jc w:val="left"/>
      </w:pPr>
      <w:r>
        <w:rPr>
          <w:rFonts w:ascii="Nirmala UI" w:hAnsi="Nirmala UI" w:eastAsia="Nirmala UI" w:cs="Nirmala UI"/>
        </w:rPr>
        <w:t>જ્યારે સાતમું મુદ્રાંક ખોલવામાં આવે છે, ત્યારે વેદી પરથી અગ્નિ પૃથ્વી પર નાખવામાં આવે છે, અને ત્યાં “આવાજો, તથા ગર્જનાઓ, અને વીજળીઓ, અને ભૂકંપ” થાય છે. “આવાજ” એક તુરાઈનું પ્રતિનિધિત્વ કરે છે.</w:t>
      </w:r>
    </w:p>
    <w:p>
      <w:pPr>
        <w:pStyle w:val="ArticleScripture"/>
        <w:jc w:val="left"/>
      </w:pPr>
      <w:r>
        <w:rPr>
          <w:rFonts w:ascii="Nirmala UI" w:hAnsi="Nirmala UI" w:eastAsia="Nirmala UI" w:cs="Nirmala UI"/>
        </w:rPr>
        <w:t>મોટેથી પોકાર, મૌન ન રહેજે; તારો સ્વર તુરી જેવો ઊંચો કર, અને મારા લોકોને તેમનો અપરાધ, તથા યાકૂબના ઘરાણાને તેમના પાપો બતાવ. યશાયા 58:1.</w:t>
      </w:r>
    </w:p>
    <w:p>
      <w:pPr>
        <w:pStyle w:val="ArticleBody"/>
        <w:jc w:val="left"/>
      </w:pPr>
      <w:r>
        <w:rPr>
          <w:rFonts w:ascii="Nirmala UI" w:hAnsi="Nirmala UI" w:eastAsia="Nirmala UI" w:cs="Nirmala UI"/>
        </w:rPr>
        <w:t>તુરાઈનો સ્વર એવો સંદેશ ઓળખાવે છે જે આવનારા ન્યાય અંગે ચેતવણી આપે છે. જ્યારે યશાયા ઈશ્વરના લોકોને તેમની વાણી તુરાઈ જેવી ઊંચી કરવા આજ્ઞા આપે છે, ત્યારે તેઓને ઊંચા સ્વરે “બૂમ પાડી” કહેવું છે. મધ્યરાત્રીની બૂમનો સંદેશ રવિવારના કાયદાના ભૂકંપની ઘડી પહેલાં જ અનમુદ્રિત થાય છે. જે મધ્યરાત્રીની બૂમનો સંદેશ ટૂંક સમયમાં આવનારા રવિવારના કાયદા પહેલાં જ અનમુદ્રિત થાય છે, તે જ એવો સંદેશ છે જે વધીને પ્રબળ બૂમમાં પરિવર્તિત થાય છે. જ્યારે યશાયા કહે છે, “ઊંચા સ્વરે બૂમ પાડી,” ત્યારે તે ત્રીજા દેવદૂતની પ્રબળ બૂમના સંયોજનનો ઉલ્લેખ કરે છે, જે મધ્યરાત્રીની બૂમના સંદેશ સાથે જોડાતો બીજો સ્વર છે. પ્રબળ મધ્યરાત્રીની બૂમનો સંદેશ સાતમી તુરાઈની ચેતવણી છે, જે ત્રીજું હાય છે. ઈશ્વરના લોકોને સમજવું જોઈએ કે જ્યારે તે તુરાઈનો સંદેશ ફૂંકવામાં આવે છે, ત્યારે તેઓ તેમની કૃપાકાળની અવધિના અંતિમ ક્ષણોમાં હોય છે. તેથી યશાયાની આજ્ઞા કૃપાકાળના સમાપ્તિ માટે તૈયાર થવાની ચેતવણી છે, એવી ચેતવણી કે ઇસ્લામના ત્રીજા હાયનો તુરાઈ-ન્યાય ઈશ્વરના શનિવારને નકારવા બદલ યુનાઇટેડ સ્ટેટ્સ પર પડવા જ રહ્યો છે. રવિવારના કાયદા સમયે, મધ્યરાત્રીની બૂમ, જે પ્રકાશન અધ્યાય અઢારના બે “સ્વરો”માંનો પ્રથમ છે, વધીને પ્રબળ બૂમ બને છે, જ્યારે ઈશ્વરના બીજા સંતાનો, જે હજી બાબેલમાં છે, બહાર બોલાવવામાં આવે છે.</w:t>
      </w:r>
    </w:p>
    <w:p>
      <w:pPr>
        <w:pStyle w:val="ArticleScripture"/>
        <w:jc w:val="left"/>
      </w:pPr>
      <w:r>
        <w:rPr>
          <w:rFonts w:ascii="Nirmala UI" w:hAnsi="Nirmala UI" w:eastAsia="Nirmala UI" w:cs="Nirmala UI"/>
        </w:rPr>
        <w:t>“આ સમય માટેનો સત્ય, ત્રીજા દેવદૂતનો સંદેશ, મોટા સ્વરે જાહેર કરવો છે, અર્થાત્ વધતી શક્તિ સાથે, જેમ જેમ આપણે મહાન અંતિમ પરીક્ષાની નજીક પહોંચીએ છીએ.” The 1888 Materials, 710.</w:t>
      </w:r>
    </w:p>
    <w:p>
      <w:pPr>
        <w:pStyle w:val="ArticleBody"/>
        <w:jc w:val="left"/>
      </w:pPr>
      <w:r>
        <w:rPr>
          <w:rFonts w:ascii="Nirmala UI" w:hAnsi="Nirmala UI" w:eastAsia="Nirmala UI" w:cs="Nirmala UI"/>
        </w:rPr>
        <w:t>ત્રીજા દૂતના “જોરદાર પોકાર”ની “વધતી શક્તિ”નું પ્રતીકરૂપ દર્શન સિનાઇ પર થયું હતું, જ્યારે દસ આજ્ઞાઓનો ઘોષ સ્વયં યહોવાએ કર્યો હતો. તે ઇતિહાસમાં પર્વત ધ્રૂજતો અને ધૂમ્રમય થતો ગયો તેમ તુરીનો અવાજ શક્તિમાં વધતો ગયો. ભય એટલો મહાન હતો કે મોસેસ પણ બહુ કંપી ઉઠ્યો. ત્યાર પછી પ્રજાએ ભયથી પોતાના “સ્વરો” ઊંચા કરીને વિનંતી કરી કે દેવનો “સ્વર” વધુ સંભળાવાનો બંધ થાય.</w:t>
      </w:r>
    </w:p>
    <w:p>
      <w:pPr>
        <w:pStyle w:val="ArticleScripture"/>
        <w:jc w:val="left"/>
      </w:pPr>
      <w:r>
        <w:rPr>
          <w:rFonts w:ascii="Nirmala UI" w:hAnsi="Nirmala UI" w:eastAsia="Nirmala UI" w:cs="Nirmala UI"/>
        </w:rPr>
        <w:t>અને તૂર્યધ્વનિ, અને શબ્દોની વાણી; જે વાણી સાંભળનારાઓએ વિનંતી કરી કે તેઓને ફરી વધુ કોઈ વચન કહેવામાં ન આવે; (કારણ કે જે આજ્ઞા આપવામાં આવી હતી તે તેઓ સહન કરી શકતા નહોતાં, અને જો કોઈ પશુ પણ પર્વતને સ્પર્શે, તો તેને પથ્થર મારીને મારી નાખવામાં આવે, અથવા બાણથી વીંધવામાં આવે; અને તે દર્શન એટલું ભયંકર હતું કે મૂસાએ કહ્યું, “હું અત્યંત ભયભીત છું અને કંપું છું.”). હિબ્રૂઓ 12:19–21.</w:t>
      </w:r>
    </w:p>
    <w:p>
      <w:pPr>
        <w:pStyle w:val="ArticleBody"/>
        <w:jc w:val="left"/>
      </w:pPr>
      <w:r>
        <w:rPr>
          <w:rFonts w:ascii="Nirmala UI" w:hAnsi="Nirmala UI" w:eastAsia="Nirmala UI" w:cs="Nirmala UI"/>
        </w:rPr>
        <w:t>તેઓએ જે “અવાજ” “સાંભળ્યો” હતો તે ત્રીજા દેવદૂતના ચેતવણીના સંદેશાના “અવાજ”નું પ્રતિનિધિત્વ કરે છે. ભયંકર વ્યથામાં તેઓએ પોતાના જ “અવાજો”થી પ્રતિસાદ આપ્યો. રવિવારના કાયદા સમયે થતા અવાજોનું પ્રતિનિધિત્વ તે મૂર્ખ કુમારીઓ દ્વારા પણ થાય છે, જે તેલ માગે છે; અને બુદ્ધિમાન કુમારીઓના અવાજો તેમને પોતાનાં માટે જઈને ખરીદવા કહે છે. માનવ પરીક્ષાકાળના અંતે, જેમ રવિવારના કાયદા સમયે મૂર્ખ એડ્વેન્ટિસ્ટ કુમારીઓ સમજે છે કે તેઓ નષ્ટ થઈ ગયા છે, તેમ જ જે લોકો ઓળખે છે કે તેઓ ખોવાઈ ગયા છે, તેમના “અવાજો” પથ્થરો અને પર્વતોને પોતાના ઉપર પડી જવા માટે પોકારે છે. રવિવારનો કાયદો સિનાઈ પર્વત પર કાયદો આપવામાં આવ્યો હતો તેની પ્રતિકૃતિરૂપે દર્શાવવામાં આવ્યો છે.</w:t>
      </w:r>
    </w:p>
    <w:p>
      <w:pPr>
        <w:pStyle w:val="ArticleScripture"/>
        <w:jc w:val="left"/>
      </w:pPr>
      <w:r>
        <w:rPr>
          <w:rFonts w:ascii="Nirmala UI" w:hAnsi="Nirmala UI" w:eastAsia="Nirmala UI" w:cs="Nirmala UI"/>
        </w:rPr>
        <w:t>“તે ગૌરવમય પ્રસંગે દૈવી શક્તિના અદ્ભુત પ્રકટાવોમાં—રહસ્યમય તૂર્યધ્વનિઓ વધુ ઊંચા અને વધુ ભયાનક બનતા જતા, દરેક પર્વતકાંઠેથી ગાજના પ્રચંડ ગર્જનો પ્રતિધ્વનિત થતા, વીજળીના ઝબકારા કઠોર અને ગાંભીર્યમય શિખરોને પ્રકાશિત કરતા, અને સિનાઈના શિખર પર, વાદળ, તોફાન અને ઘન અંધકારની વચ્ચે, ભસ્મ કરી નાખનાર અગ્નિ સમી દેવની મહિમા પ્રગટ થતી—યહોવાહની ઉપસ્થિતિના આ ચિહ્નો સમક્ષ ઇઝરાયેલના હૃદયો ભયથી નિષ્ફળ થઈ ગયા, અને સમગ્ર સભા ‘દૂર ઊભી રહી.’ અહીં સુધી કે મૂસાએ પણ ઉચ્ચાર્યું, ‘હું અતિશય ભયભીત છું અને કંપું છું.’ ત્યાર પછી સંઘર્ષ કરતા તત્ત્વો ઉપરથી યહોવાહનો સ્વર સંભળાયો, જે તેની વ્યવસ્થાના દસ આજ્ઞાઓ બોલી રહ્યો હતો.”</w:t>
      </w:r>
    </w:p>
    <w:p>
      <w:pPr>
        <w:pStyle w:val="ArticleScripture"/>
        <w:jc w:val="left"/>
      </w:pPr>
      <w:r>
        <w:rPr>
          <w:rFonts w:ascii="Nirmala UI" w:hAnsi="Nirmala UI" w:eastAsia="Nirmala UI" w:cs="Nirmala UI"/>
        </w:rPr>
        <w:t>“જ્યારે દેવના મહાન દર્પણે ઇઝરાયલના લોકોને તેમની સાચી સ્થિતિ પ્રગટ કરી, ત્યારે તેમના આત્માઓ ભયથી આચ્છન્ન થઈ ગયા. દેવના ઉચ્ચારોની ભયંકર શક્તિ તેમને એવી લાગી કે જાણે તેમના કંપતા દેહો તેને સહન કરી શકે તેમ ન હોય. તેમણે મૂસાને વિનંતી કરી, ‘તું અમારી સાથે બોલ, અને અમે સાંભળશું; પરંતુ દેવ અમારી સાથે ન બોલે, નહીં તો અમે મરી જઈશું.’ જ્યારે દેવના મહાન ન્યાયના ધોરણને તેમના સમક્ષ રજૂ કરવામાં આવ્યું, ત્યારે તેમણે, અગાઉ કદી નહીં તેમ, પાપના ઘોર અપરાધજનક સ્વભાવને, અને શુદ્ધ તથા પવિત્ર દેવની દૃષ્ટિમાં પોતાના દોષને, અનુભવી લીધા.” Signs of the Times, March 3, 1881.</w:t>
      </w:r>
    </w:p>
    <w:p>
      <w:pPr>
        <w:pStyle w:val="ArticleBody"/>
        <w:jc w:val="left"/>
      </w:pPr>
      <w:r>
        <w:rPr>
          <w:rFonts w:ascii="Nirmala UI" w:hAnsi="Nirmala UI" w:eastAsia="Nirmala UI" w:cs="Nirmala UI"/>
        </w:rPr>
        <w:t>જ્યારે વેદીમાંથી અગ્નિ પૃથ્વી પર ફેંકવામાં આવે છે, ત્યારે “આવાજો, અને ગર્જનાઓ, અને વીજળીઓ, અને ભૂકંપ” થાય છે. “ગર્જનાઓ અને વીજળીઓ” દેવના ન્યાયોના પ્રતીકો છે. રવિવારના કાયદા સમયે, યુનાઇટેડ સ્ટેટ્સ પોતાની “અધર્મતાનો પ્યાલો” સંપૂર્ણ રીતે ભરી ચૂકશે, અને “રાષ્ટ્રીય ધર્મત્યાગ પછી રાષ્ટ્રીય વિનાશ આવશે.” “અધર્મતાનો પ્યાલો” ચોથી પેઢીમાં પૂર્ણ થાય છે, કારણ કે પૃથ્વીના પશુના બંને શિંગડા વધતી જતી બગાવટની ચાર પેઢીઓમાંથી આગળ વધે છે. રવિવારનો કાયદો એ બિંદુ દર્શાવે છે જ્યાં દેવના ન્યાયો, જે “ગર્જનાઓ અને વીજળીઓ” દ્વારા પ્રતીકરૂપે દર્શાવવામાં આવ્યા છે, પ્રગટ કરવામાં આવે છે, અને તેઓ ચોથી પેઢી પર પ્રગટ કરવામાં આવે છે.</w:t>
      </w:r>
    </w:p>
    <w:p>
      <w:pPr>
        <w:pStyle w:val="ArticleScripture"/>
        <w:jc w:val="left"/>
      </w:pPr>
      <w:r>
        <w:rPr>
          <w:rFonts w:ascii="Nirmala UI" w:hAnsi="Nirmala UI" w:eastAsia="Nirmala UI" w:cs="Nirmala UI"/>
        </w:rPr>
        <w:t>અમોરીઓ વિષે પ્રભુએ કહ્યું: ‘ચોથી પેઢીમાં તેઓ ફરી અહીં આવશે; કારણ કે અમોરીઓનું અધર્મ હજી પૂર્ણ થયું નથી.’ મૂર્તિપૂજા અને ભ્રષ્ટાચારને કારણે આ જાતિ સ્પષ્ટપણે પ્રખ્યાત હોવા છતાં, તેણે હજી પોતાના અધર્મનો પ્યાલો ભર્યો ન હતો, અને ભગવાન તેના સંપૂર્ણ વિનાશ માટે આજ્ઞા આપવાના નહોતા. લોકોને દૈવી શક્તિનું પ્રગટીકરણ વિશેષ રીતે થતું જોવાનું હતું, જેથી તેઓ કોઈ બહાનું રાખ્યા વિના રહી જાય. કરુણાસભર સર્જનહાર તેમની ચોથી પેઢી સુધી તેમના અધર્મને સહન કરવા ઇચ્છુક હતા. ત્યારબાદ, જો સારા તરફ કોઈ ફેરફાર દેખાતો ન હોય, તો તેમના પર તેમના ન્યાયવિચાર ઉતરવાના હતા.</w:t>
      </w:r>
    </w:p>
    <w:p>
      <w:pPr>
        <w:pStyle w:val="ArticleScripture"/>
        <w:jc w:val="left"/>
      </w:pPr>
      <w:r>
        <w:rPr>
          <w:rFonts w:ascii="Nirmala UI" w:hAnsi="Nirmala UI" w:eastAsia="Nirmala UI" w:cs="Nirmala UI"/>
        </w:rPr>
        <w:t>“અચૂક ચોકસાઈ સાથે અનંત પરમેશ્વર હજી પણ સર્વ રાષ્ટ્રો સાથે હિસાબ રાખે છે. જ્યારે તેની દયા પસ્તાવા માટેના આહ્વાનો સાથે પ્રસ્તુત થાય છે, ત્યારે આ હિસાબ ખુલ્લો રહેશે; પરંતુ જ્યારે આ આંકડા પરમેશ્વરે નક્કી કરેલી એક નિશ્ચિત મર્યાદા સુધી પહોંચે છે, ત્યારે તેના ક્રોધની સેવા શરૂ થાય છે. હિસાબ બંધ થાય છે. દૈવી ધીરજ સમાપ્ત થાય છે. તેમની તરફથી દયાની વિનંતિ હવે વધુ રહેતી નથી.” Testimonies, volume 5, 208.</w:t>
      </w:r>
    </w:p>
    <w:p>
      <w:pPr>
        <w:pStyle w:val="ArticleBody"/>
        <w:jc w:val="left"/>
      </w:pPr>
      <w:r>
        <w:rPr>
          <w:rFonts w:ascii="Nirmala UI" w:hAnsi="Nirmala UI" w:eastAsia="Nirmala UI" w:cs="Nirmala UI"/>
        </w:rPr>
        <w:t>સિસ્ટર વ્હાઇટ રવિવારના કાયદાથી શરૂ થતા ન્યાયોને “દેવના વિનાશક ન્યાયો” તરીકે ઓળખાવે છે। તે શીખવે છે કે મૂર્ખ લાવોદિકેયન એડવેન્ટિસ્ટો માટે, જેઓને મધરાત્રીએ સંકટ માટે તૈયાર થવાની તક મળી હતી, પરંતુ જેઓએ એવું કરવા ઇનકાર કર્યો હતો, હવે બહુ મોડું થઈ ગયું છે। મૂર્ખ કુમારીઓ માટે વિનાશક ન્યાયોનો તે સમય, તેઓ માટે “કૃપાનો સમય” છે જેઓએ હજી સુધી સત્ય સાંભળ્યું ન હતું।</w:t>
      </w:r>
    </w:p>
    <w:p>
      <w:pPr>
        <w:pStyle w:val="ArticleScripture"/>
        <w:jc w:val="left"/>
      </w:pPr>
      <w:r>
        <w:rPr>
          <w:rFonts w:ascii="Nirmala UI" w:hAnsi="Nirmala UI" w:eastAsia="Nirmala UI" w:cs="Nirmala UI"/>
        </w:rPr>
        <w:t>“હાય, કાશ લોકો પોતાની મુલાકાતના સમયને ઓળખે! ઘણા એવા છે જેમણે હજુ સુધી આ સમય માટેની પરીક્ષણકારી સત્યવાણી સાંભળી નથી. ઘણા એવા છે જેઓ સાથે દેવનો આત્મા પ્રયત્નશીલ છે. દેવના વિનાશક ન્યાયોના સમય એ તેમના માટે દયાનો સમય છે જેઓને સત્ય શું છે તે શીખવાની કોઈ તક મળી નથી. પ્રભુ સ્નેહપૂર્વક તેમના ઉપર દૃષ્ટિ કરશે. તેમની કરુણાથી ભરેલું હૃદય સ્પર્શિત થાય છે; અને તેમનો હાથ હજી પણ ઉદ્ધાર કરવા માટે લંબાયેલો છે, જ્યારે તેઓ માટે દ્વાર બંધ છે જેઓ પ્રવેશ કરવા ઇચ્છતા ન હતા.” ટેસ્ટિમોનીઝ, ખંડ 9, 97.</w:t>
      </w:r>
    </w:p>
    <w:p>
      <w:pPr>
        <w:pStyle w:val="ArticleBody"/>
        <w:jc w:val="left"/>
      </w:pPr>
      <w:r>
        <w:rPr>
          <w:rFonts w:ascii="Nirmala UI" w:hAnsi="Nirmala UI" w:eastAsia="Nirmala UI" w:cs="Nirmala UI"/>
        </w:rPr>
        <w:t>જ્યારે સાતમી મુદ્રા ખોલવામાં આવે છે ત્યારે ત્યાં “આવાજો, અને ગર્જનાઓ, અને વીજળીઓ, અને ભૂકંપ” થાય છે. પ્રકાશન અધ્યાય અગિયારમાં આવેલા “ભૂકંપ”નું પ્રથમ પરિપૂર્ણ થવાનું “ઘડિયાળ” ફ્રેન્ચ ક્રાંતિ હતું, અને તે “ઘડિયાળ”નું સંપૂર્ણ પરિપૂર્ણ થવું, ટૂંક સમયમાં આવનારી રવિવારની કાયદાની વેળાએ, “પૃથ્વી” નામના પશુના “કંપન”માં છે. એ જ “ઘડિયાળ”માં સાતમી મુદ્રા સંપૂર્ણ રીતે ખોલવામાં આવે છે. ક્રોસ રવિવારના કાયદાનું પ્રતીક છે, અને ક્રોસ સમયે મોટો ભૂકંપ થયો હતો.</w:t>
      </w:r>
    </w:p>
    <w:p>
      <w:pPr>
        <w:pStyle w:val="ArticleScripture"/>
        <w:jc w:val="left"/>
      </w:pPr>
      <w:r>
        <w:rPr>
          <w:rFonts w:ascii="Nirmala UI" w:hAnsi="Nirmala UI" w:eastAsia="Nirmala UI" w:cs="Nirmala UI"/>
        </w:rPr>
        <w:t>ઈસુએ ફરી એક વાર ઊંચા સ્વરે બૂમ પાડી અને પોતાનો આત્મા સોંપી દીધો. અને જો, મંદિરનો પડદો ઉપરથી નીચે સુધી વચ્ચે બે ભાગમાં ફાટી ગયો; અને પૃથ્વી ધ્રુજી ઊઠી, અને ખડકો ફાટી ગયા. મત્તી 25:51.</w:t>
      </w:r>
    </w:p>
    <w:p>
      <w:pPr>
        <w:pStyle w:val="ArticleBody"/>
        <w:jc w:val="left"/>
      </w:pPr>
      <w:r>
        <w:rPr>
          <w:rFonts w:ascii="Nirmala UI" w:hAnsi="Nirmala UI" w:eastAsia="Nirmala UI" w:cs="Nirmala UI"/>
        </w:rPr>
        <w:t>ક્રોસ પર એક શૈતાની રાજ્યનું પતન થયું હતું, જેમ તે રવિવારના કાયદા સમયે પણ થશે.</w:t>
      </w:r>
    </w:p>
    <w:p>
      <w:pPr>
        <w:pStyle w:val="ArticleScripture"/>
        <w:jc w:val="left"/>
      </w:pPr>
      <w:r>
        <w:rPr>
          <w:rFonts w:ascii="Nirmala UI" w:hAnsi="Nirmala UI" w:eastAsia="Nirmala UI" w:cs="Nirmala UI"/>
        </w:rPr>
        <w:t>“ખ્રિસ્તે પોતાનું જીવન ત્યાં સુધી અર્પણ કર્યું નહીં જ્યાં સુધી તેમણે તે કાર્ય પૂર્ણ ન કર્યું જે કરવા માટે તેઓ આવ્યા હતા; અને પોતાના અંતિમ શ્વાસ સાથે તેમણે ઉચ્ચાર્યું, ‘પૂર્ણ થયું.’ યોહાન 19:30. યુદ્ધ જીતવામાં આવ્યું હતું. તેમના જમણા હાથે અને તેમના પવિત્ર ભુજે તેમને વિજય અપાવ્યો હતો. વિજયી તરીકે તેમણે શાશ્વત ઉચ્ચતાઓ પર પોતાનો ધ્વજ સ્થાપિત કર્યો. શું દૂતોમાં આનંદ ન હતો? સમગ્ર સ્વર્ગે ઉદ્ધારકના વિજયમાં જયઘોષ કર્યો. શૈતાન પરાજિત થયો હતો, અને તેને જાણ થઈ ગઈ હતી કે તેનું રાજ્ય ગુમાઈ ગયું હતું.” The Desire of Ages, 758.</w:t>
      </w:r>
    </w:p>
    <w:p>
      <w:pPr>
        <w:pStyle w:val="ArticleBody"/>
        <w:jc w:val="left"/>
      </w:pPr>
      <w:r>
        <w:rPr>
          <w:rFonts w:ascii="Nirmala UI" w:hAnsi="Nirmala UI" w:eastAsia="Nirmala UI" w:cs="Nirmala UI"/>
        </w:rPr>
        <w:t>ક્રોસનો ભૂકંપ “સત્ય”નું પ્રતિનિધિત્વ છે, જે અલ્ફા અને ઓમેગા છે. “સત્ય” શરૂઆત, મધ્ય અને અંત છે; તે હિબ્રુ મૂળાક્ષરના પ્રથમ, તેરમા અને છેલ્લાં અક્ષરને એકત્ર કરીને બનેલો હિબ્રુ શબ્દ છે. જ્યારે ખ્રિસ્ત મરણ પામ્યા ત્યારે ભૂકંપ આવ્યો, અને ત્યારબાદ તેમના પુનરુત્થાન સમયે ફરી એક ભૂકંપ આવ્યો. ક્રોસ પર પ્રથમ ભૂકંપ થયો, પછી કબર, અને ત્યારબાદ તેમના પુનરુત્થાન સમયે ભૂકંપ થયો. બંને ભૂકંપોમાં કબરો ખુલ્લી પડી.</w:t>
      </w:r>
    </w:p>
    <w:p>
      <w:pPr>
        <w:pStyle w:val="ArticleScripture"/>
        <w:jc w:val="left"/>
      </w:pPr>
      <w:r>
        <w:rPr>
          <w:rFonts w:ascii="Nirmala UI" w:hAnsi="Nirmala UI" w:eastAsia="Nirmala UI" w:cs="Nirmala UI"/>
        </w:rPr>
        <w:t>“જ્યારે ઈસુ ક્રોસ પર લટકતા હતા ત્યારે તેમણે પોકારીને કહ્યું, ‘તે પૂર્ણ થયું’, ત્યારે પથ્થરો ફાટી ગયા, પૃથ્વી ધ્રૂજી ઉઠી, અને કેટલીક કબરો ખુલ્લી પડી. જ્યારે તેઓ મૃત્યુ અને કબર પર વિજયી બનીને ઊભા થયા, ત્યારે પૃથ્વી ડગમગી રહી હતી અને તે પવિત્ર સ્થાને સ્વર્ગની મહિમા ચમકી રહી હતી; ત્યારે તેમના આહ્વાનને માનનાર ધર્મી મૃતકોમાંથી ઘણા, તેઓ ઊભા થયા હતા તેની સાક્ષી તરીકે બહાર આવ્યા. તે કૃપાપ્રાપ્ત, પુનરુત્થિત પવિત્રજન મહિમાવંત બનીને બહાર આવ્યા. તેઓ દરેક યુગના પસંદ કરાયેલા અને પવિત્રજન હતા, સર્જનથી લઈને ખ્રિસ્તના દિવસો સુધી. આ રીતે, જ્યારે યહૂદી આગેવાનો ખ્રિસ્તના પુનરુત્થાનની હકીકતને છુપાવવાનો પ્રયત્ન કરી રહ્યા હતા, ત્યારે દેવે તેમની કબરોમાંથી એક સમૂહને બહાર લાવવા પસંદ કર્યો, જેથી તેઓ સાક્ષી આપે કે ઈસુ ઊભા થયા હતા અને તેમની મહિમાની ઘોષણા કરે.” Early Writings, 184.</w:t>
      </w:r>
    </w:p>
    <w:p>
      <w:pPr>
        <w:pStyle w:val="ArticleBody"/>
        <w:jc w:val="left"/>
      </w:pPr>
      <w:r>
        <w:rPr>
          <w:rFonts w:ascii="Nirmala UI" w:hAnsi="Nirmala UI" w:eastAsia="Nirmala UI" w:cs="Nirmala UI"/>
        </w:rPr>
        <w:t>પ્રથમ ભૂકંપ સમયે કબરો ખુલ્યાં, અને અંતિમ ભૂકંપ સમયે ખ્રિસ્તની કબર ખુલ્લી. પ્રકાશિતવાક્ય અગિયારમાં, તે બે સાક્ષીઓ ભૂકંપની એ જ ઘડીએ પોતાની કબરોમાંથી બહાર આવે છે. ભૂકંપ એ રવિવારનો કાયદો છે, જેનો પ્રતિરૂપ ક્રૂસ દ્વારા દર્શાવવામાં આવ્યો છે. તેથી, રવિવારના કાયદાની ઘડીએ બે પુનરુત્થાનો થવાના છે. પ્રથમ તે એક લાખ ચુંમાલીસ હજારના જન્મનું પ્રતિનિધિત્વ કરે છે, જે સ્ત્રીને પ્રસવવેદના થાય તે પહેલાં થાય છે; બીજું તેના પ્રસવવેદના દરમિયાન થાય છે. પ્રકાશિતવાક્ય બારની સ્ત્રી પ્રથમ તે પુત્રને જન્મ આપે છે, જે લોખંડના દંડથી જાતિઓ પર શાસન કરવાનો છે, અને તે પણ કોઈ પ્રસવવેદના વિના. ત્યારબાદ, રવિવારના કાયદા સમયે, તેની પ્રસવવેદનાઓ શરૂ થાય છે અને તે બીજા બાળકને જન્મ આપે છે. પ્રથમ, તે એલિયાહને જન્મ આપે છે, અને અંતે તે મૂસાને જન્મ આપે છે. રવિવારનો કાયદો પ્રકાશિતવાક્ય સાતના જોડિયા સંતાનોના પુનરુત્થાનની ઘડી છે.</w:t>
      </w:r>
    </w:p>
    <w:p>
      <w:pPr>
        <w:pStyle w:val="ArticleBody"/>
        <w:jc w:val="left"/>
      </w:pPr>
      <w:r>
        <w:rPr>
          <w:rFonts w:ascii="Nirmala UI" w:hAnsi="Nirmala UI" w:eastAsia="Nirmala UI" w:cs="Nirmala UI"/>
        </w:rPr>
        <w:t>જયારે રવિવારના કાયદા સમયે સાતમી મુદ્રા સંપૂર્ણપણે ખોલવામાં આવે છે, ત્યારે સ્વર્ગમાં અડધો કલાક મૌન રહે છે.</w:t>
      </w:r>
    </w:p>
    <w:p>
      <w:pPr>
        <w:pStyle w:val="ArticleScripture"/>
        <w:jc w:val="left"/>
      </w:pPr>
      <w:r>
        <w:rPr>
          <w:rFonts w:ascii="Nirmala UI" w:hAnsi="Nirmala UI" w:eastAsia="Nirmala UI" w:cs="Nirmala UI"/>
        </w:rPr>
        <w:t>“પરંતુ દેવ પોતાના પુત્ર સાથે દુઃખ સહન કરતા હતા. દેવદૂતોએ તારણહારની વ્યથા નિહાળી. તેમણે પોતાના પ્રભુને શૈતાની શક્તિઓની સેનાઓ દ્વારા ઘેરાયેલા જોયા, અને તેમના સ્વભાવ પર એક કંપાવી મૂકે એવી, રહસ્યમય ભીતિનો ભાર પડેલો જોયો. સ્વર્ગમાં મૌન હતું. કોઈ વીણા સ્પર્શાઈ નહોતી. જો મર્ત્ય મનુષ્યો દેવદૂતોના સમૂહના આશ્ચર્યને જોઈ શક્યા હોત—જ્યારે તેઓ મૌન શોકમાં પિતાને પોતાના પ્રિય પુત્રથી પ્રકાશ, પ્રેમ અને મહિમાનાં કિરણો અલગ કરતા નિહાળી રહ્યા હતા—તો તેઓ વધુ સારી રીતે સમજી શક્યા હોત કે તેમના દર્શનમાં પાપ કેટલું અતિ અપમાનજનક છે.” The Desire of Ages, 693.</w:t>
      </w:r>
    </w:p>
    <w:p>
      <w:pPr>
        <w:pStyle w:val="ArticleBody"/>
        <w:jc w:val="left"/>
      </w:pPr>
      <w:r>
        <w:rPr>
          <w:rFonts w:ascii="Nirmala UI" w:hAnsi="Nirmala UI" w:eastAsia="Nirmala UI" w:cs="Nirmala UI"/>
        </w:rPr>
        <w:t>ભૂકંપના કલાકના પ્રથમ અર્ધા કલાકે બે સાક્ષીઓના પ્રથમ જન્મ અથવા પુનરુત્થાનનું પ્રતિનિધિત્વ થાય છે. તે અર્ધા કલાકમાં બે સાક્ષીઓને મુદ્રાંકિત કરવામાં આવે છે. રવિવારના કાયદા પહેલાં જ તેઓને મુદ્રાંકિત કરવામાં આવવું આવશ્યક છે, કારણ કે તેઓ એ ધ્વજ છે, જે બાકી રહેલા અર્ધા કલાક દરમિયાન કબરમાંથી બીજા બાળકને બહાર બોલાવે છે. બીજું બાળક માત્ર ત્યારે જ જીવંત કરી શકાય છે, જ્યારે તે રવિવારના કાયદાના સંકટની વેદનાઓ દરમિયાન દેવની મુદ્રા ધરાવતા પુરુષો અને સ્ત્રીઓને જુએ.</w:t>
      </w:r>
    </w:p>
    <w:p>
      <w:pPr>
        <w:pStyle w:val="ArticleScripture"/>
        <w:jc w:val="left"/>
      </w:pPr>
      <w:r>
        <w:rPr>
          <w:rFonts w:ascii="Nirmala UI" w:hAnsi="Nirmala UI" w:eastAsia="Nirmala UI" w:cs="Nirmala UI"/>
        </w:rPr>
        <w:t>“પવિત્ર આત્માનું કાર્ય જગતને પાપ, ધર્મિકતા અને ન્યાય વિષે દોષી ઠેરવવાનું છે. જગતને માત્ર ત્યારે જ ચેતવણી આપી શકાય છે, જ્યારે તેઓ, જેઓ સત્યમાં વિશ્વાસ કરે છે, સત્ય દ્વારા પવિત્ર બનાવાયેલા હોવા છતાં, ઊંચા અને પવિત્ર સિદ્ધાંતો મુજબ વર્તે છે, અને ઉચ્ચ, ઉન્નત અર્થમાં તેઓ વચ્ચેની ભેદરેખા દર્શાવે છે—જેઓ ઈશ્વરની આજ્ઞાઓનું પાલન કરે છે અને જેઓ તેને પોતાના પગ નીચે ત્રાંભી નાખે છે. આત્માની પવિત્રીકરણક્રિયા તેઓ વચ્ચેનો ભેદ સ્પષ્ટપણે દર્શાવે છે—જેઓ પાસે ઈશ્વરની મુહર છે અને જેઓ એક ખોટો વિશ્રામ-દિવસ પાળે છે. જ્યારે પરીક્ષાનો સમય આવશે, ત્યારે એ સ્પષ્ટ રીતે બતાવવામાં આવશે કે પશુની છાપ શું છે. તે રવિવારનું પાલન કરવું છે. જેમણે સત્ય સાંભળ્યા પછી પણ આ દિવસને પવિત્ર માનવાનું ચાલુ રાખ્યું છે, તેઓ પાપના મનુષ્યની સહી ધારણ કરે છે, જેણે સમય અને વ્યવસ્થાઓ બદલવાનો વિચાર કર્યો હતો.” Bible Training School, December 1, 1903.</w:t>
      </w:r>
    </w:p>
    <w:p>
      <w:pPr>
        <w:pStyle w:val="ArticleBody"/>
        <w:jc w:val="left"/>
      </w:pPr>
      <w:r>
        <w:rPr>
          <w:rFonts w:ascii="Nirmala UI" w:hAnsi="Nirmala UI" w:eastAsia="Nirmala UI" w:cs="Nirmala UI"/>
        </w:rPr>
        <w:t>સ્ત્રીના પ્રથમજાત તે એક લાખ ચુંમાલીસ હજાર છે, જેમની ઓળખ પ્રકાશનનાં પુસ્તકમાં પ્રથમફળ તરીકે કરવામાં આવી છે. તેઓ તે નિશાનીનું પ્રતિનિધિત્વ કરે છે, જેને રવિવારના કાનૂનના યુદ્ધના સંકટ અને સંઘર્ષમાં બીજા ઝુંડ દ્વારા ઓળખવી આવશ્યક છે. તે નિશાની સબ્બાથ છે, જેને એક લાખ ચુંમાલીસ હજાર તેવા સમયમાં દૃઢપણે ઊંચો રાખે છે, જ્યારે એવું કરવું ગેરકાયદેસર હોય છે. સિસ્ટર વ્હાઈટ તેમની ધ્વજચિહ્નને “પ્રિન્સ ઇમેન્યુઅલનો રક્તરંજિત ધ્વજ” કહે છે.</w:t>
      </w:r>
    </w:p>
    <w:p>
      <w:pPr>
        <w:pStyle w:val="ArticleScripture"/>
        <w:jc w:val="left"/>
      </w:pPr>
      <w:r>
        <w:rPr>
          <w:rFonts w:ascii="Nirmala UI" w:hAnsi="Nirmala UI" w:eastAsia="Nirmala UI" w:cs="Nirmala UI"/>
        </w:rPr>
        <w:t>“દર્શનમાં મેં બે સૈન્યોને ભયંકર સંઘર્ષમાં જોયાં. એક સૈન્યનું નેતૃત્વ વિશ્વના ચિહ્નો ધરાવતા ધ્વજોથી થતું હતું; બીજાનું નેતૃત્વ રાજકુમાર ઇમ્માનુએલના રક્તરંજિત ધ્વજથી થતું હતું. ધ્વજ પછી ધ્વજ ધૂળમાં ઢળી ગયો, કારણ કે પ્રભુના સૈન્યમાંથી ટુકડી પછી ટુકડી શત્રુ સાથે જોડાતી ગઈ, અને શત્રુની હરોળોમાંથી જાતિ પછી જાતિ દેવના આજ્ઞાપાલક લોકો સાથે એક થતી ગઈ. આકાશના મધ્યમાં ઉડતા એક દૂતે ઇમ્માનુએલનો ધ્વજ ઘણા હાથોમાં મૂક્યો, ત્યારે એક શક્તિશાળી સેનાપતિએ ઊંચા સ્વરે પોકારી કહ્યું: ‘પંક્તિમાં આવી જાઓ. દેવની આજ્ઞાઓ અને ખ્રિસ્તની સાક્ષી પ્રત્યે વિશ્વાસુ હોય તેઓ હવે પોતાનું સ્થાન ગ્રહણ કરે. તેમના વચ્ચેથી બહાર નીકળો, અને જુદા થાઓ, અને અશુદ્ધ વસ્તુને સ્પર્શ ન કરો, તો હું તમને સ્વીકારીશ, અને તમારો પિતા બનીશ, અને તમે મારા પુત્રો અને પુત્રીઓ થશો. જે કોઈ ઇચ્છે, તે સૌ પ્રભુની સહાય માટે, પરાક્રમી સામે પ્રભુની સહાય માટે, ઉપર આવી જાઓ.’” Testimonies, volume 8, 41.</w:t>
      </w:r>
    </w:p>
    <w:p>
      <w:pPr>
        <w:pStyle w:val="ArticleBody"/>
        <w:jc w:val="left"/>
      </w:pPr>
      <w:r>
        <w:rPr>
          <w:rFonts w:ascii="Nirmala UI" w:hAnsi="Nirmala UI" w:eastAsia="Nirmala UI" w:cs="Nirmala UI"/>
        </w:rPr>
        <w:t>રક્તથી રંગાયેલો ધ્વજ એ છે જેને રવિવાર કાનૂનના સંકટના સમયમાં દેવની બીજી ભેંડોએ જોવો આવશ્યક છે. તે ધ્વજ એક ઉદ્ભવતો પ્રકાશ છે, જેને એક લાખ ચુંમાલીસ હજાર વહન કરે છે. તે ધ્વજ લાલ રંગનો છે, કારણ કે તે રક્તથી રંગાયેલો ધ્વજ છે. તે ધ્વજનો પૂર્વછાયો યરીહોની લડાઈમાં જોવા મળે છે, જ્યારે રહાબે જાસૂસોને સ્વીકાર્યા અને તેમની રક્ષા કરી, અને ત્યારબાદ પોતાની બાજુની ઝરોખીમાંથી લાલ દોરો બહાર લટકાવી યહોશુઆની સેનાને પોતાની આધીનતા સ્વીકારી હોવાનું પ્રગટ કર્યું. રહાબ રવિવાર કાનૂનના સંકટમાં દેવના દ્વિતીયજ સંતાનોનું પ્રતિનિધિત્વ કરે છે, જે તે લાલ ચિહ્નને જુએ છે અને સ્વીકારે છે, અને યહોશુઆની સેનાની આજ્ઞાપાલકતા હેઠળ આવે છે. રહાબ દ્વારા ઉપયોગમાં લેવાયેલો તે લાલ દોરો યહોશુઆની સેનાને આ સંકેત હતો કે રહાબના કુટુંબનો વિનાશ ન કરવામાં આવે.</w:t>
      </w:r>
    </w:p>
    <w:p>
      <w:pPr>
        <w:pStyle w:val="ArticleBody"/>
        <w:jc w:val="left"/>
      </w:pPr>
      <w:r>
        <w:rPr>
          <w:rFonts w:ascii="Nirmala UI" w:hAnsi="Nirmala UI" w:eastAsia="Nirmala UI" w:cs="Nirmala UI"/>
        </w:rPr>
        <w:t>રાહાબ તેઓનું પ્રતિનિધિત્વ કરે છે જે રવિવારના કાયદાની સંકટકાળે હજી પણ બાબેલમાં છે, અને યહોશુઆની સેના એક લાખ ચુમાલીસ હજારના પ્રથમજાતોનું પ્રતિનિધિત્વ કરે છે. લાલ દોરો દેવના શનિવારનો પ્રતીક છે. લાલ દોરો જાસૂસોએ રાહાબને આપેલો તે આદેશ હતો, જેને તે અનુસરે તો જ દેવનું રક્ષણ પ્રાપ્ત કરી શકે.</w:t>
      </w:r>
    </w:p>
    <w:p>
      <w:pPr>
        <w:pStyle w:val="ArticleScripture"/>
        <w:jc w:val="left"/>
      </w:pPr>
      <w:r>
        <w:rPr>
          <w:rFonts w:ascii="Nirmala UI" w:hAnsi="Nirmala UI" w:eastAsia="Nirmala UI" w:cs="Nirmala UI"/>
        </w:rPr>
        <w:t>જો, જ્યારે અમે આ દેશમાં પ્રવેશ કરીશું, ત્યારે જે બારીમાંથી તું અમને નીચે ઉતાર્યા હતા, તેમાં આ લાલ દોરાની રેખા બાંધજે; અને તું પોતાના પિતા, પોતાની માતા, પોતાના ભાઈઓ અને પોતાના પિતાના સર્વ પરિવારને તારા ઘરમાં પોતાની પાસે એકત્ર કરજે. યહોશુઆ 2:8.</w:t>
      </w:r>
    </w:p>
    <w:p>
      <w:pPr>
        <w:pStyle w:val="ArticleBody"/>
        <w:jc w:val="left"/>
      </w:pPr>
      <w:r>
        <w:rPr>
          <w:rFonts w:ascii="Nirmala UI" w:hAnsi="Nirmala UI" w:eastAsia="Nirmala UI" w:cs="Nirmala UI"/>
        </w:rPr>
        <w:t>જે લોકો હજી પણ બાબેલમાં છે તેઓએ જે નિશાની જોવી આવશ્યક છે, તેનું પ્રતિનિધિત્વ કરમસી દોરો કરે છે, જે શબ્બાથ છે, પરંતુ જે સાથે સાથે એ બે જોડિયા ભાઈઓ વચ્ચેના ભેદને પણ ઓળખાવે છે. પહેલો જન્મેલો જોડિયો એક લાખ ચુંમાલીસ હજાર છે, કારણ કે તેઓ પોતાના હાથોમાં રાજકુમાર ઇમેન્યુઅલનું રક્ત-રંજિત ધ્વજ ધારણ કરે છે.</w:t>
      </w:r>
    </w:p>
    <w:p>
      <w:pPr>
        <w:pStyle w:val="ArticleScripture"/>
        <w:jc w:val="left"/>
      </w:pPr>
      <w:r>
        <w:rPr>
          <w:rFonts w:ascii="Nirmala UI" w:hAnsi="Nirmala UI" w:eastAsia="Nirmala UI" w:cs="Nirmala UI"/>
        </w:rPr>
        <w:t>અને તે જાતિઓ માટે ધ્વજ ઊભો કરશે, અને ઇઝરાયેલના નિર્વાસિતોને એકત્ર કરશે, અને પૃથ્વીના ચારેય ખૂણાઓમાંથી યહૂદાના વિખેરાયેલા લોકોને ભેગા કરશે. એફ્રાઇમની ઈર્ષ્યા પણ દૂર થશે, અને યહૂદાના વિરોધીઓ નાશ પામશે: એફ્રાઇમ યહૂદાથી ઈર્ષ્યા નહીં કરે, અને યહૂદા એફ્રાઇમને સતાવશે નહીં. પરંતુ તેઓ પશ્ચિમ તરફ પલિસ્તીઓના ખભા પર ચઢી જશે; તેઓ સાથે મળી પૂર્વના લોકોને લૂંટી લેશે: તેઓ એદોમ અને મોઆબ પર પોતાનો હાથ મૂકશે; અને અમ્મોનના સંતાનો તેઓને આધીન થશે. યશાયા 11:12–14.</w:t>
      </w:r>
    </w:p>
    <w:p>
      <w:pPr>
        <w:pStyle w:val="ArticleBody"/>
        <w:jc w:val="left"/>
      </w:pPr>
      <w:r>
        <w:rPr>
          <w:rFonts w:ascii="Nirmala UI" w:hAnsi="Nirmala UI" w:eastAsia="Nirmala UI" w:cs="Nirmala UI"/>
        </w:rPr>
        <w:t>પ્રથમજાત જડવા પર લાલ કિરમિજનું ચિહ્ન છે, જે પ્રથમજાતને ચિહ્નિત કરતો લાલ કિરમિજનો દોરો છે. પ્રથમજાત જડવો ઝારાહ છે, અને બીજો જન્મેલો ફારેઝ છે.</w:t>
      </w:r>
    </w:p>
    <w:p>
      <w:pPr>
        <w:pStyle w:val="ArticleScripture"/>
        <w:jc w:val="left"/>
      </w:pPr>
      <w:r>
        <w:rPr>
          <w:rFonts w:ascii="Nirmala UI" w:hAnsi="Nirmala UI" w:eastAsia="Nirmala UI" w:cs="Nirmala UI"/>
        </w:rPr>
        <w:t>અને તેના પ્રસવકાળે એવું બન્યું કે, જુઓ, તેના ગર્ભમાં જોડિયા હતા. અને જ્યારે તેને પ્રસવવેદના થવા લાગી, ત્યારે એકે પોતાનો હાથ બહાર કાઢ્યો; અને દાયાએ લઈને તેના હાથ પર લાલ દોરો બાંધ્યો, એમ કહીને, આ પહેલો બહાર આવ્યો. અને એવું બન્યું કે, જેમ તેણે પોતાનો હાથ પાછો ખેંચ્યો, તેમ જુઓ, તેનો ભાઈ બહાર આવ્યો; અને તેણીએ કહ્યું, તું કેમ આવી રીતે ફાટી નીકળ્યો? આ ભંગ તારા ઉપર રહે: તેથી તેનું નામ ફારેઝ પાડવામાં આવ્યું. અને પછી તેનો ભાઈ બહાર આવ્યો, જેના હાથ પર લાલ દોરો હતો; અને તેનું નામ ઝારહ પાડવામાં આવ્યું. ઉત્પત્તિ 38:27–30.</w:t>
      </w:r>
    </w:p>
    <w:p>
      <w:pPr>
        <w:pStyle w:val="ArticleBody"/>
        <w:jc w:val="left"/>
      </w:pPr>
      <w:r>
        <w:rPr>
          <w:rFonts w:ascii="Nirmala UI" w:hAnsi="Nirmala UI" w:eastAsia="Nirmala UI" w:cs="Nirmala UI"/>
        </w:rPr>
        <w:t>ઝારાહનો અર્થ ઉદિત થતો પ્રકાશ થાય છે, અને ફારેઝનો અર્થ તોડી નીકળવો થાય છે. જ્યારે જોડિયા ફારેઝ પોતાના જોડિયા ભાઈ ઝારાહના હાથ પર લાલ દોરાની નિશાનીના ઉદિત થતા પ્રકાશને જુએ છે, ત્યારે તે “તોડી નીકળે” છે, અથવા બાબેલમાંથી બહાર આવે છે. લાલ દોરાના ઉદિત થતા પ્રકાશ પ્રત્યે ઝારાહની ઓળખ પ્રથમજાત જોડિયા પ્રત્યે છેલ્લે જન્મેલા જોડિયાની આધીનતાને સૂચવે છે.</w:t>
      </w:r>
    </w:p>
    <w:p>
      <w:pPr>
        <w:pStyle w:val="ArticleScripture"/>
        <w:jc w:val="left"/>
      </w:pPr>
      <w:r>
        <w:rPr>
          <w:rFonts w:ascii="Nirmala UI" w:hAnsi="Nirmala UI" w:eastAsia="Nirmala UI" w:cs="Nirmala UI"/>
        </w:rPr>
        <w:t>અને તેઓ પૂર્વથી, પશ્ચિમથી, ઉત્તરથી અને દક્ષિણથી આવશે, અને દેવના રાજ્યમાં બેસશે. અને, જો, જે છેલ્લાં છે તેઓ પ્રથમ થશે, અને જે પ્રથમ છે તેઓ છેલ્લાં થશે. લૂક 13:29, 30.</w:t>
      </w:r>
    </w:p>
    <w:p>
      <w:pPr>
        <w:pStyle w:val="ArticleBody"/>
        <w:jc w:val="left"/>
      </w:pPr>
      <w:r>
        <w:rPr>
          <w:rFonts w:ascii="Nirmala UI" w:hAnsi="Nirmala UI" w:eastAsia="Nirmala UI" w:cs="Nirmala UI"/>
        </w:rPr>
        <w:t>સાત ગર્જનાઓનો ગુપ્ત ઇતિહાસ ત્રણ માર્ગચિહ્નોને ઓળખાવે છે. પ્રથમ અને અંતિમ માર્ગચિહ્નો નિરાશાઓ છે. પ્રથમ નિરાશા અને મધ્યરાત્રિના પોકારના સંદેશા વચ્ચેનો સમય વિલંબનો સમય છે. મધ્યરાત્રિના પોકારથી, જે બીજું માર્ગચિહ્ન છે, સમયનો અવધિ મુદ્રાંકનનો સમય છે. જે અવધિ મુદ્રાંકનનો સમય છે તે અંતિમ નિરાશા પર સમાપ્ત થાય છે.</w:t>
      </w:r>
    </w:p>
    <w:p>
      <w:pPr>
        <w:pStyle w:val="ArticleBody"/>
        <w:jc w:val="left"/>
      </w:pPr>
      <w:r>
        <w:rPr>
          <w:rFonts w:ascii="Nirmala UI" w:hAnsi="Nirmala UI" w:eastAsia="Nirmala UI" w:cs="Nirmala UI"/>
        </w:rPr>
        <w:t>સાત ગર્જનોનો ગુપ્ત ઇતિહાસ ત્રણ માર્ગચિહ્નોને ઓળખાવે છે. પ્રથમ અને અંતિમ માર્ગચિહ્નો ભૂકંપ સમયે કબરોના ખુલવાનાં છે. પ્રથમ કબરના ખુલવાથી લઈને મધ્યરાત્રિના પોકારના સંદેશ સુધીનો સમય વિલંબનો સમય છે. મધ્યરાત્રિનો પોકાર, જે બીજું માર્ગચિહ્ન છે, તેમાંથી આગળનો સમય મુદ્રાંકનનો સમય છે. જે સમય મુદ્રાંકનનો સમય છે તે અંતિમ કબરના ખુલવાથી સમાપ્ત થાય છે.</w:t>
      </w:r>
    </w:p>
    <w:p>
      <w:pPr>
        <w:pStyle w:val="ArticleBody"/>
        <w:jc w:val="left"/>
      </w:pPr>
      <w:r>
        <w:rPr>
          <w:rFonts w:ascii="Nirmala UI" w:hAnsi="Nirmala UI" w:eastAsia="Nirmala UI" w:cs="Nirmala UI"/>
        </w:rPr>
        <w:t>સાત ગર્જનાઓના ગુપ્ત ઇતિહાસના ત્રણ પગલાંના આ બે સાક્ષીઓને ખ્રિસ્તના મરણ અને પુનરુત્થાન દ્વારા પણ સાક્ષી આપવામાં આવી છે. કબરનું પ્રથમ ખુલવું ખ્રિસ્તના જળમય કબરમાં થયેલા બાપ્તિસ્મા દ્વારા પ્રતીકરૂપે દર્શાવવામાં આવ્યું હતું; અંતિમ કબર ક્રોસ હતી. ખ્રિસ્તના બાપ્તિસ્મા અને ક્રોસ વચ્ચે, ખ્રિસ્તે પોતાનો સંદેશ જાહેર કર્યો; તે મધ્યરાત્રિના પોકારનું પ્રતિક હતું. તેમણે તે જાહેરખબર બારસો સાઠ દિવસમાં પૂર્ણ કરી. ક્રોસ પછી, તેમના શિષ્યોના સ્વરૂપમાં, મધ્યરાત્રિના પોકારનો સંદેશ સ્તેફનના મરણ સુધી બારસો સાઠ દિવસ માટે પુનરાવર્તિત થયો.</w:t>
      </w:r>
    </w:p>
    <w:p>
      <w:pPr>
        <w:pStyle w:val="ArticleBody"/>
        <w:jc w:val="left"/>
      </w:pPr>
      <w:r>
        <w:rPr>
          <w:rFonts w:ascii="Nirmala UI" w:hAnsi="Nirmala UI" w:eastAsia="Nirmala UI" w:cs="Nirmala UI"/>
        </w:rPr>
        <w:t>પ્રકાશિતવાક્ય અગિયારના બે સાક્ષીઓને બારસો સાઠ દિવસ સુધી મધ્યરાત્રિના પોકારનો સંદેશ આપવાની શક્તિ આપવામાં આવી હતી. ત્યારબાદ તેઓ મારી નાખવામાં આવ્યા, અને બારસો સાઠ દિવસ સુધી રસ્તાઓમાં પડેલા રહ્યા, જ્યાં સુધી તેઓને ફરી જીવન આપવામાં ન આવ્યું અને શક્તિપ્રાપ્ત ન થયા.</w:t>
      </w:r>
    </w:p>
    <w:p>
      <w:pPr>
        <w:pStyle w:val="ArticleBody"/>
        <w:jc w:val="left"/>
      </w:pPr>
      <w:r>
        <w:rPr>
          <w:rFonts w:ascii="Nirmala UI" w:hAnsi="Nirmala UI" w:eastAsia="Nirmala UI" w:cs="Nirmala UI"/>
        </w:rPr>
        <w:t>આગામી લેખમાં આપણે આ સત્યોની તપાસ આગળ પણ ચાલુ રાખીશું.</w:t>
      </w:r>
    </w:p>
    <w:p>
      <w:pPr>
        <w:pStyle w:val="ArticleScripture"/>
        <w:jc w:val="left"/>
      </w:pPr>
      <w:r>
        <w:rPr>
          <w:rFonts w:ascii="Nirmala UI" w:hAnsi="Nirmala UI" w:eastAsia="Nirmala UI" w:cs="Nirmala UI"/>
        </w:rPr>
        <w:t>“જો આત્માનું ઈશ્વર તરફ સચ્ચું પરિવર્તન ન હોય; જો ઈશ્વરનો જીવનદાયી શ્વાસ આત્માને આત્મિક જીવન માટે સજીવ ન કરે; જો સત્યનો દાવો કરનારાઓ સ્વર્ગજન્ય સિદ્ધાંતથી પ્રેરિત ન હોય, તો તેઓ તે અવિનાશી બીજમાંથી જન્મેલા નથી, જે સદા જીવિત રહે છે અને સ્થિર રહે છે. જો તેઓ ખ્રિસ્તની ધર્મિકતામાં તેમની એકમાત્ર સુરક્ષા તરીકે વિશ્વાસ ન રાખે; જો તેઓ તેમના ચરિત્રનું અનુસરણ ન કરે, તેમની ભાવનામાં પરિશ્રમ ન કરે, તો તેઓ નિર્વસ્ત્ર છે, તેમણે તેમની ધર્મિકતાનું વસ્ત્ર ધારણ કર્યું નથી. મૃતકોને ઘણી વાર જીવિત તરીકે રજૂ કરવામાં આવે છે; કારણ કે જે લોકો પોતાની જ કલ્પનાઓ મુજબ જેને તેઓ ઉદ્ધાર કહે છે તે સિદ્ધ કરવા કાર્યરત છે, તેઓમાં ઈશ્વર પોતાની પ્રસન્ન ઇચ્છા અનુસાર ઇચ્છવા અને કાર્ય કરવા માટે કાર્યરત નથી.”</w:t>
      </w:r>
    </w:p>
    <w:p>
      <w:pPr>
        <w:pStyle w:val="ArticleScripture"/>
        <w:jc w:val="left"/>
      </w:pPr>
      <w:r>
        <w:rPr>
          <w:rFonts w:ascii="Nirmala UI" w:hAnsi="Nirmala UI" w:eastAsia="Nirmala UI" w:cs="Nirmala UI"/>
        </w:rPr>
        <w:t>“આ વર્ગનું યોગ્ય પ્રતિનિધિત્વ તે સુકાઈ ગયેલા હાડકાંની ખીણ દ્વારા થાય છે, જેને હઝકીએલે દર્શનમાં જોયી હતી.”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ઈસુ ખ્રિસ્તનું પ્રકાશન - નંબર પંદર</dc:title>
  <dc:subject>સાતમો મુહર અને ભવિષ્યવાણીય સત્યનું ઉન્મુહરીકરણ</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