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સત્તર</w:t>
      </w:r>
    </w:p>
    <w:p>
      <w:pPr>
        <w:pStyle w:val="ArticleSubtitle"/>
        <w:jc w:val="left"/>
      </w:pPr>
      <w:r>
        <w:rPr>
          <w:rFonts w:ascii="Nirmala UI" w:hAnsi="Nirmala UI" w:eastAsia="Nirmala UI" w:cs="Nirmala UI"/>
        </w:rPr>
        <w:t>શુષ્ક હાડકાંને જાગૃત કરવું: પ્રતીક્ષાના સમયમાં પવિત્રતા અને વિશ્વાસ માટેનું એક આહ્વાન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જંગલમાં પોકાર કરનારાના “સ્વર”ને સાંભળતાં, રસ્તા પર મૃત હાલતમાં પડેલા તે શુષ્ક હાડકાં આવું તેથી કરે છે કે સાંત્વનકર્તા આવી ગયો છે, ઈસુએ તેને મોકલવાની જે પ્રતિજ્ઞા કરી હતી તેના પરિપૂર્ણ થવાને અનુસરીને. મિલરાઈટોના પ્રથમ નિરાશાકાળમાં, મિલરાઈટોએ સમજ્યું કે તેઓ કુંવારિકાઓના દૃષ્ટાંતના વિલંબના સમયગાળામાં હતા.</w:t>
      </w:r>
    </w:p>
    <w:p>
      <w:pPr>
        <w:pStyle w:val="ArticleScripture"/>
        <w:jc w:val="left"/>
      </w:pPr>
      <w:r>
        <w:rPr>
          <w:rFonts w:ascii="Nirmala UI" w:hAnsi="Nirmala UI" w:eastAsia="Nirmala UI" w:cs="Nirmala UI"/>
        </w:rPr>
        <w:t>“નિરાશ થયેલાઓએ બાઇબલમાંથી જોયું કે તેઓ વિલંબના સમયમાં હતા, અને દર્શનનું પૂર્ણ થવું તેઓએ ધીરજપૂર્વક રાહ જોવી જ જોઈએ. જે જ પુરાવાએ તેમને 1843માં તેમના પ્રભુની રાહ જોવામાં દોરી ગયા હતા, તે જ તેમને 1844માં તેમની અપેક્ષા રાખવા દોરી ગયો.” Spiritual Gifts, volume 1, 153.</w:t>
      </w:r>
    </w:p>
    <w:p>
      <w:pPr>
        <w:pStyle w:val="ArticleBody"/>
        <w:jc w:val="left"/>
      </w:pPr>
      <w:r>
        <w:rPr>
          <w:rFonts w:ascii="Nirmala UI" w:hAnsi="Nirmala UI" w:eastAsia="Nirmala UI" w:cs="Nirmala UI"/>
        </w:rPr>
        <w:t>જેઓનું પૂર્વરૂપ મિલરાઇટ્સ દ્વારા દર્શાવવામાં આવ્યું છે તેઓ પ્રથમ નિરાશાનો અનુભવ ફરીથી કરે છે, અને જ્યારે તેઓ એવું કરે છે, ત્યારે તેઓએ સમજવું જોઈએ કે તેઓ પણ કુંવારીકાઓના દૃષ્ટાંતના વિલંબના સમયમાં છે. ફક્ત સહાયકના પ્રભાવથી જ તેઓ આ સત્યને જોઈ શકે છે. સહાયક દ્વારા સર્જાતી આ ઓળખાણ, એઝેકિએલને સુકાઈ ગયેલા, મરણ પામેલા હાડકાંની ખીણને પ્રગટ કરવા માટે જે પ્રથમ ભવિષ્યવાણી જાહેર કરવાનો નિર્દેશ આપવામાં આવ્યો હતો, તેના દ્વારા પ્રતિનિધિત્વ પામે છે.</w:t>
      </w:r>
    </w:p>
    <w:p>
      <w:pPr>
        <w:pStyle w:val="ArticleScripture"/>
        <w:jc w:val="left"/>
      </w:pPr>
      <w:r>
        <w:rPr>
          <w:rFonts w:ascii="Nirmala UI" w:hAnsi="Nirmala UI" w:eastAsia="Nirmala UI" w:cs="Nirmala UI"/>
        </w:rPr>
        <w:t>પછી તેણે મને કહ્યું, “આ હાડકાં પર ભવિષ્યવાણી કર, અને તેમને કહો, ‘હે સૂકા હાડકાં, યહોવાનું વચન સાંભળો. આ હાડકાંને પ્રભુ યહોવા એમ કહે છે: જુઓ, હું તમારામાં શ્વાસ પ્રવેશ કરાવીશ, અને તમે જીવતા થશો; અને હું તમારા પર નસો ચઢાવીશ, તમારામાં માંસ ઉગાડીશ, અને તમને ચામડીથી ઢાંકી દઈશ, અને તમારામાં શ્વાસ મૂકીશ, અને તમે જીવતા થશો; અને તમે જાણશો કે હું યહોવા છું.’” તેથી મને જેમ આજ્ઞા આપવામાં આવી હતી તેમ મેં ભવિષ્યવાણી કરી; અને જ્યારે હું ભવિષ્યવાણી કરતો હતો, ત્યારે એક ધ્વનિ થયો, અને જુઓ, એક ખળભળાટ થયો, અને હાડકાં એકબીજા સાથે, દરેક હાડકું તેના હાડકાં સાથે, જોડાઈ ગયાં. અને જ્યારે મેં જોયું, ત્યારે જુઓ, તેમના પર નસો અને માંસ ચડી આવ્યું, અને ઉપરથી ચામડી તેમને ઢાંકી ગઈ; પરંતુ તેમાં શ્વાસ નહોતો. યહેજ્કેલ 37:4–8.</w:t>
      </w:r>
    </w:p>
    <w:p>
      <w:pPr>
        <w:pStyle w:val="ArticleBody"/>
        <w:jc w:val="left"/>
      </w:pPr>
      <w:r>
        <w:rPr>
          <w:rFonts w:ascii="Nirmala UI" w:hAnsi="Nirmala UI" w:eastAsia="Nirmala UI" w:cs="Nirmala UI"/>
        </w:rPr>
        <w:t>“કોલાહલ” પવિત્ર આત્માનું પ્રતિનિધિત્વ કરે છે. તે સમયે કન્યાઓએ આ ઓળખવાની જરૂર છે કે તેઓ વિલંબના સમયમાં છે. જ્યારે નિરાશ થયેલાઓ ઓળખે છે કે તેઓ વિલંબના સમયમાં છે, ત્યારે તેઓએ શું કરવું જોઈએ તે અંગેના બાઇબલના નિર્દેશો પ્રચુર પ્રમાણમાં છે. યર્મિયાહ શીખવે છે કે તેઓએ ક્યારેય “ઠઠ્ઠા કરનારાઓની સભા”માં પાછા ફરવું નહીં, જે ફિલાડેલ્ફિયાને આપવામાં આવેલા સંદેશમાં શૈતાનનું સભાસ્થાન છે. તેઓએ મૂલ્યવાનને હીનથી અલગ પણ કરવું જોઈએ. હીનની સરખામણીમાં મૂલ્યવાનનો અર્થ દ્વિઅર્થી છે.</w:t>
      </w:r>
    </w:p>
    <w:p>
      <w:pPr>
        <w:pStyle w:val="ArticleBody"/>
        <w:jc w:val="left"/>
      </w:pPr>
      <w:r>
        <w:rPr>
          <w:rFonts w:ascii="Nirmala UI" w:hAnsi="Nirmala UI" w:eastAsia="Nirmala UI" w:cs="Nirmala UI"/>
        </w:rPr>
        <w:t>વર્ષો પહેલાં મેં આ ભવિષ્યવાણીય ભેદને મારા માટે શીખ્યો હતો, જ્યારે મેં વિલિયમ મિલરના સ્વપ્નનો એક ઉપયોગ કર્યો હતો. મેં રત્નોને દેવના વચનની સત્યતાઓ તરીકે, અને ખોટાં રત્નોને ભ્રષ્ટ ઉપદેશો તરીકે યોગ્ય રીતે વ્યાખ્યાયિત કર્યા હતા. ત્યારબાદ, મને દર્શાવવામાં આવ્યું કે જેમ્સ વ્હાઇટે પણ વિલિયમ મિલરના સ્વપ્નનો એક ઉપયોગ કર્યો હતો, અને તેમના ઉપયોગમાં તેમણે રત્નોને દેવના વિશ્વાસુ લોકો તરીકે, અને ખોટાં રત્નોને સત્યના ખોટા કબૂલાતકર્તાઓ તરીકે ઓળખ્યાં હતા. જ્યારે મેં જેમ્સ વ્હાઇટે સ્વપ્ન વિષે શું શીખવ્યું હતું તેની તપાસ કરી, ત્યારે મને સમજાયું કે અમે બંને યોગ્ય હતા. રત્નો દેવના વિશ્વાસુઓનું પ્રતિનિધિત્વ કરી શકે છે, અને નકલી રત્નો અવિશ્વાસુઓનું, પરંતુ રત્નો દેવના વચનની સત્યતાઓનું પણ પ્રતિનિધિત્વ કરી શકે છે અને નકલી રત્નો ખોટા ઉપદેશોનું પ્રતિનિધિત્વ કરી શકે છે. જેમ્સ વ્હાઇટે મિલરના સ્વપ્નનો ઉપયોગ તે ઇતિહાસ પર કર્યો હતો જેમાં જેમ્સ વ્હાઇટ ત્યારે જીવતા હતા, પરંતુ મેં તે સ્વપ્નને અંતિમ દિવસોના ઇતિહાસ તરીકે લીધો હતો. બંને ઉપયોગો મળીને દર્શાવે છે કે મનુષ્યો જે માને છે તે જ બની જાય છે, અને જો તેઓ ભૂલભર્યા ઉપદેશોને પકડી રાખવાનું પસંદ કરે, તો તેઓ ધૂળ સાફ કરનાર માણસ દ્વારા બારીમાંથી બહાર ઝાડવામાં આવશે, તે ઉપદેશો સાથે જ જેમની સાથે તેઓ સંકળાયેલા બની ગયા છે. આપણે જે ખાતાં હોઈએ છીએ તે જ છીએ.</w:t>
      </w:r>
    </w:p>
    <w:p>
      <w:pPr>
        <w:pStyle w:val="ArticleBody"/>
        <w:jc w:val="left"/>
      </w:pPr>
      <w:r>
        <w:rPr>
          <w:rFonts w:ascii="Nirmala UI" w:hAnsi="Nirmala UI" w:eastAsia="Nirmala UI" w:cs="Nirmala UI"/>
        </w:rPr>
        <w:t>જ્યારે નિરાશ થયેલા જણોને ખબર પડે છે કે તેઓ વિલંબના સમયમાં છે, ત્યારે યિરમિયાહ અનુસાર તેઓએ મૂલ્યવાનને હીનમાંથી અલગ કરવું છે.</w:t>
      </w:r>
    </w:p>
    <w:p>
      <w:pPr>
        <w:pStyle w:val="ArticleScripture"/>
        <w:jc w:val="left"/>
      </w:pPr>
      <w:r>
        <w:rPr>
          <w:rFonts w:ascii="Nirmala UI" w:hAnsi="Nirmala UI" w:eastAsia="Nirmala UI" w:cs="Nirmala UI"/>
        </w:rPr>
        <w:t>“જે મનુષ્યો દેવના શાસન સામે યુદ્ધ કરે છે તેઓ ક્યારેક જે જ્ઞાન પ્રદર્શિત કરે છે, તે તેમને કેવી રીતે પ્રાપ્ત થાય છે? શૈતાન પોતે સ્વર્ગીય દરબારોમાં શિક્ષિત થયો હતો, અને તેને સારા તેમજ દુષ્ટ બંનેનું જ્ઞાન છે. તે મૂલ્યવાનને નીચ સાથે ભેળવી દે છે, અને એ જ તેને છેતરવાની શક્તિ આપે છે. પરંતુ કારણ કે શૈતાને પોતાને સ્વર્ગીય તેજસ્વિતાનાં વસ્ત્રોથી આવરી લીધો છે, શું આપણે તેને પ્રકાશના દૂત તરીકે સ્વીકારીએ? પ્રલોભકના પોતાના એજન્ટો છે, જે તેની રીતિઓ પ્રમાણે શિક્ષિત થયેલા છે, તેની આત્માથી પ્રેરિત છે, અને તેના કાર્ય માટે અનુરૂપ બનાવવામાં આવેલા છે. શું આપણે તેમની સાથે સહકાર કરીએ? શું શિક્ષણ પ્રાપ્ત કરવા માટે જરૂરી માનતાં આપણે તેના એજન્ટોના કાર્યોને સ્વીકારીએ?” Ministry of Healing, 440.</w:t>
      </w:r>
    </w:p>
    <w:p>
      <w:pPr>
        <w:pStyle w:val="ArticleBody"/>
        <w:jc w:val="left"/>
      </w:pPr>
      <w:r>
        <w:rPr>
          <w:rFonts w:ascii="Nirmala UI" w:hAnsi="Nirmala UI" w:eastAsia="Nirmala UI" w:cs="Nirmala UI"/>
        </w:rPr>
        <w:t>મૂલ્યવાન અને નીચ વસ્તુ સત્ય અને ભૂલનું પ્રતિનિધિત્વ કરે છે. તે મનુષ્યોના બે વર્ગોનું પણ પ્રતિનિધિત્વ કરે છે.</w:t>
      </w:r>
    </w:p>
    <w:p>
      <w:pPr>
        <w:pStyle w:val="ArticleScripture"/>
        <w:jc w:val="left"/>
      </w:pPr>
      <w:r>
        <w:rPr>
          <w:rFonts w:ascii="Nirmala UI" w:hAnsi="Nirmala UI" w:eastAsia="Nirmala UI" w:cs="Nirmala UI"/>
        </w:rPr>
        <w:t>“‘તથાપિ દેવનો પાયો અડગ ઊભો છે, અને તેના પર આ મોહર છે, પ્રભુ તેઓને જાણે છે જેઓ તેના છે. અને, જે કોઈ ખ્રિસ્તનું નામ લે છે તે અધર્મથી દૂર રહે. પરંતુ એક મોટા ઘરમાં માત્ર સોનાં અને ચાંદીનાં જ વાસણો નથી, પણ લાકડાં અને માટીનાં પણ હોય છે; અને કેટલાંક માન માટે, અને કેટલાંક અપમાન માટે હોય છે.’ ‘મોટું ઘર’ ચર્ચનું પ્રતિનિધિત્વ કરે છે. ચર્ચમાં નીચ તથા મૂલ્યવાન બંને જોવા મળશે. સમુદ્રમાં નાખવામાં આવેલી જાળ સારી અને ખરાબ બંને પ્રકારની માછલીઓ એકત્ર કરે છે.” Review and Herald, February 5, 1901.</w:t>
      </w:r>
    </w:p>
    <w:p>
      <w:pPr>
        <w:pStyle w:val="ArticleBody"/>
        <w:jc w:val="left"/>
      </w:pPr>
      <w:r>
        <w:rPr>
          <w:rFonts w:ascii="Nirmala UI" w:hAnsi="Nirmala UI" w:eastAsia="Nirmala UI" w:cs="Nirmala UI"/>
        </w:rPr>
        <w:t>યિરમિયાહને આજ્ઞા આપવામાં આવી હતી કે જો તે પાછો ફરશે, તો તેને મૂર્ખ કન્યાઓથી અલગ થવું પડશે, અને તેને મૂર્ખ કન્યાઓના ભ્રાંતિપૂર્ણ ઉપદેશોથી પણ અલગ થવું પડશે. એક લાખ ચુમ્માલીસ હજાર તેઓ છે, જે સંપૂર્ણ એકતામાં આવે છે. જ્યારે દર્શન બોલે છે ત્યારે દેવના “મુખ” થવાના હોય, ત્યારે ચાર પવનોના વિષયમાં યહેજ્કેલના બીજા સંદેશ દ્વારા મુદ્રાંકિત થવા માટે બોલાવવામાં આવેલા લોકોએ જે કાર્ય સિદ્ધ કરવું આવશ્યક છે, તેનું પ્રતિનિધિત્વ યિરમિયાહ કરે છે. જ્યારે ન્યાય આવ્યો ત્યારે દર્શન મિલરાઈટ ઇતિહાસમાં બોલ્યું હતું, અને જ્યારે પૃથ્વીનું પશુ બોલે છે અને ત્રીજા હાયનો ન્યાય આવે છે, ત્યારે તે એક લાખ ચુમ્માલીસ હજારના ઇતિહાસમાં બોલે છે. ત્યારબાદ યિરમિયાહ દ્વારા ઓળખાવવામાં આવેલા કાર્યને સિદ્ધ કરનારાઓ દેવના ચોકીદારો તરીકે ઊંચા ઉઠાવવામાં આવે છે.</w:t>
      </w:r>
    </w:p>
    <w:p>
      <w:pPr>
        <w:pStyle w:val="ArticleBody"/>
        <w:jc w:val="left"/>
      </w:pPr>
      <w:r>
        <w:rPr>
          <w:rFonts w:ascii="Nirmala UI" w:hAnsi="Nirmala UI" w:eastAsia="Nirmala UI" w:cs="Nirmala UI"/>
        </w:rPr>
        <w:t>જ્યારે પ્રભુ નિરાશ થયેલાઓને તેમની મૃત્યુસમાન અવસ્થામાંથી જાગૃત કરવા માટે સાંત્વનકર્તાને મોકલે છે, ત્યારે તે શુદ્ધિકરણના એવા કાર્યની ઓળખ કરાવે છે, જે તેમણે અવશ્ય પૂર્ણ કરવું જોઈએ, જો તેઓ રવિવારના કાયદાની સંકટઘડીમાં તેમના પ્રવક્તા બનવાના હોય. યશાયા યિરમિયાહની સલાહ સાથે સહમત છે.</w:t>
      </w:r>
    </w:p>
    <w:p>
      <w:pPr>
        <w:pStyle w:val="ArticleScripture"/>
        <w:jc w:val="left"/>
      </w:pPr>
      <w:r>
        <w:rPr>
          <w:rFonts w:ascii="Nirmala UI" w:hAnsi="Nirmala UI" w:eastAsia="Nirmala UI" w:cs="Nirmala UI"/>
        </w:rPr>
        <w:t>પર્વતો ઉપર સુસમાચાર લાવનારના પગ કેટલા સુંદર છે, જે શાંતિની ઘોષણા કરે છે; જે શુભના સુસમાચાર લાવે છે, જે મુક્તિની ઘોષણા કરે છે; જે સિયોનને કહે છે, તારો દેવ રાજ્ય કરે છે! તારા પહેરેદારો અવાજ ઊંચો કરશે; તેઓ એકસાથે અવાજે ગાશે: કારણ કે જ્યારે યહોવા સિયોનને ફરી સ્થાપિત કરશે, ત્યારે તેઓ આંખે આંખ મળી જોઈ શકશે. હે યેરુશાલેમના ઉજાડ સ્થળો, આનંદથી ફાટી નીકળો, એકસાથે ગાઓ: કારણ કે યહોવાએ પોતાના પ્રજાજનોને સાંત્વના આપી છે, તેણે યેરુશાલેમને મુક્ત કર્યો છે. યશાયા 52:7–9.</w:t>
      </w:r>
    </w:p>
    <w:p>
      <w:pPr>
        <w:pStyle w:val="ArticleBody"/>
        <w:jc w:val="left"/>
      </w:pPr>
      <w:r>
        <w:rPr>
          <w:rFonts w:ascii="Nirmala UI" w:hAnsi="Nirmala UI" w:eastAsia="Nirmala UI" w:cs="Nirmala UI"/>
        </w:rPr>
        <w:t>જે લોકો “શુભ સમાચાર લાવે છે” અને “શાંતિ તથા ઉદ્ધારની ઘોષણા કરે છે” તેઓ “એકસાથે પોતાનો સ્વર ઊંચો કરે છે,” કારણ કે તેઓ “આંખે આંખ મળીને જોશે.”</w:t>
      </w:r>
    </w:p>
    <w:p>
      <w:pPr>
        <w:pStyle w:val="ArticleScripture"/>
        <w:jc w:val="left"/>
      </w:pPr>
      <w:r>
        <w:rPr>
          <w:rFonts w:ascii="Nirmala UI" w:hAnsi="Nirmala UI" w:eastAsia="Nirmala UI" w:cs="Nirmala UI"/>
        </w:rPr>
        <w:t>“મને થોડા અન્ય લોકો પણ દર્શાવવામાં આવ્યા, જે મેં ઉલ્લેખ કર્યા છે તેમના પ્રભાવ સાથે પોતાનો પ્રભાવ જોડે છે, અને મળીને તેઓ શક્ય તેટલું દેહમાંથી દૂર ખેંચવા અને ગૂંચવણ ઊભી કરવા પ્રયત્ન કરે છે; અને તેમના પ્રભાવથી દેવનું સત્ય અપ્રતિષ્ઠિત બને છે. ઈસુ અને પવિત્ર દૂતગણ દેવના લોકોને એક વિશ્વાસમાં લાવી અને એકતામાં બાંધી રહ્યા છે, જેથી તેઓ સર્વે એક મન અને એક નિર્ણય ધરાવે. અને જ્યારે તેઓ વિશ્વાસની એકતામાં લાવવામાં આવી રહ્યા છે, જેથી આ સમય માટેનાં ગંભીર, મહત્વપૂર્ણ સત્યો વિષે તેઓ સામસામે જોઈ શકે, ત્યારે શૈતાન તેમના પ્રગતિનો વિરોધ કરવા કાર્યરત છે. ઈસુ પોતાના સાધનો દ્વારા એકત્રિત કરવા અને એકતા બાંધવા કાર્ય કરે છે. શૈતાન પોતાના સાધનો દ્વારા વિખેરવા અને વિભાજિત કરવા કાર્ય કરે છે. ‘કારણ કે, જુઓ, હું આજ્ઞા આપશ, અને હું ઇઝરાયલના ઘરાને સર્વ જાતિઓમાં એ રીતે ઝાળીશ, જેમ ચાલણીમાં અનાજ ઝાળવામાં આવે; તોય એક નાનું દાણું પણ પૃથ્વી પર પડી જશે નહીં.’”</w:t>
      </w:r>
    </w:p>
    <w:p>
      <w:pPr>
        <w:pStyle w:val="ArticleScripture"/>
        <w:jc w:val="left"/>
      </w:pPr>
      <w:r>
        <w:rPr>
          <w:rFonts w:ascii="Nirmala UI" w:hAnsi="Nirmala UI" w:eastAsia="Nirmala UI" w:cs="Nirmala UI"/>
        </w:rPr>
        <w:t>“હવે દેવ પોતાના લોકની કસોટી કરી રહ્યા છે અને તેમને પરખી રહ્યા છે. ચરિત્રનું વિકાસ થઈ રહ્યું છે. દૂતો નૈતિક મૂલ્ય તોળી રહ્યા છે, અને મનુષ્યના સંતાનોના સર્વ કૃત્યોનો વિશ્વાસપૂર્વકનો લેખા-જોખા રાખી રહ્યા છે. દેવના નામધારી લોકમાં ભ્રષ્ટ હૃદયો છે; પરંતુ તેમની કસોટી થશે અને તેઓ પરખાશે. જે દેવ સર્વના હૃદયો વાંચે છે, તેઓ અંધકારની ગુપ્ત બાબતોને પ્રકાશમાં લાવશે, જ્યાં તેમની શંકા બહુ વખત સૌથી ઓછી કરવામાં આવે છે, જેથી સત્યની પ્રગતિમાં અવરોધરૂપ થયેલા ઠોકરનાં પથ્થરો દૂર કરવામાં આવે, અને દેવને પોતાના નિયમો અને ન્યાયવિધિઓ જાહેર કરવા માટે એક શુદ્ધ અને પવિત્ર લોકો મળે.”</w:t>
      </w:r>
    </w:p>
    <w:p>
      <w:pPr>
        <w:pStyle w:val="ArticleScripture"/>
        <w:jc w:val="left"/>
      </w:pPr>
      <w:r>
        <w:rPr>
          <w:rFonts w:ascii="Nirmala UI" w:hAnsi="Nirmala UI" w:eastAsia="Nirmala UI" w:cs="Nirmala UI"/>
        </w:rPr>
        <w:t>“અમારા ઉદ્ધારના સેનાપતિ પોતાના લોકોને પગલે પગલે આગળ દોરી જાય છે, તેમને શુદ્ધ કરી અનુવાદ માટે યોગ્ય બનાવે છે, અને જેઓ દેહથી અલગ થવા તરફ ઝુકેલા છે, જેઓ દોરાવા ઇચ્છતા નથી, અને પોતાની જ ધર્મિકતાથી સંતોષ પામેલા છે, તેઓને પાછળ છોડે છે. ‘જો તેથી તારામાં રહેલું પ્રકાશ અંધકાર હોય, તો તે અંધકાર કેટલો મહાન હશે!’ માનવ મનને છેતરનાર તેનાથી મોટી કોઈ ભ્રાંતિ હોઈ શકે નહીં, જે મનુષ્યોને આત્મવિશ્વાસી ભાવનામાં મગ્ન થવા દોરી જાય, તેઓ સાચા છે અને પ્રકાશમાં છે એમ માનવા પ્રેરિત કરે, જ્યારે તેઓ દેવના લોકોથી દૂર સરકી રહ્યા હોય, અને તેમનું લાડકું પ્રકાશ વાસ્તવમાં અંધકાર હોય.” ટેસ્ટિમોનીઝ, ખંડ ૧, ૩૩૨, ૩૩૩.</w:t>
      </w:r>
    </w:p>
    <w:p>
      <w:pPr>
        <w:pStyle w:val="ArticleBody"/>
        <w:jc w:val="left"/>
      </w:pPr>
      <w:r>
        <w:rPr>
          <w:rFonts w:ascii="Nirmala UI" w:hAnsi="Nirmala UI" w:eastAsia="Nirmala UI" w:cs="Nirmala UI"/>
        </w:rPr>
        <w:t>“શુભ સમાચાર લાવે છે” એવો વાક્યપ્રયોગ યશાયા ના આ અંશમાં બે વાર પુનરાવર્તિત થાય છે જેથી મધ્યરાત્રિના પોકારના ઇતિહાસની ઓળખ થાય; તેમજ તે જ રીતે તે પદ્યો પણ, જે યશાયા દ્વારા વર્ણવાયેલ એ એકતાની વ્યાખ્યા તરફ દોરી જાય છે, જે ત્યારે સિદ્ધ થાય છે જ્યારે મૂલ્યવાનને તુચ્છથી અલગ કરવામાં આવે છે.</w:t>
      </w:r>
    </w:p>
    <w:p>
      <w:pPr>
        <w:pStyle w:val="ArticleScripture"/>
        <w:jc w:val="left"/>
      </w:pPr>
      <w:r>
        <w:rPr>
          <w:rFonts w:ascii="Nirmala UI" w:hAnsi="Nirmala UI" w:eastAsia="Nirmala UI" w:cs="Nirmala UI"/>
        </w:rPr>
        <w:t>જાગ, જાગ; હે સિયોન, તારી શક્તિ ધારણ કર; હે યરુશાલેમ, પવિત્ર નગરી, તારા સુંદર વસ્ત્રો ધારણ કર: કારણ કે હવેથી અખતનાવાળા અને અશુદ્ધ તારી અંદર ફરી પ્રવેશ કરશે નહીં. ધૂળમાંથી પોતાને ઝાડી નાખ; ઊઠ, અને બેસ, હે યરુશાલેમ: હે સિયોનની બંધક પુત્રી, તારી ગળાની બંધનોમાંથી પોતાને મુક્ત કર. યશાયા 52:1, 2.</w:t>
      </w:r>
    </w:p>
    <w:p>
      <w:pPr>
        <w:pStyle w:val="ArticleBody"/>
        <w:jc w:val="left"/>
      </w:pPr>
      <w:r>
        <w:rPr>
          <w:rFonts w:ascii="Nirmala UI" w:hAnsi="Nirmala UI" w:eastAsia="Nirmala UI" w:cs="Nirmala UI"/>
        </w:rPr>
        <w:t>યર્મિયા પ્રથમ નિરાશામાં રહેલાં તેઓનું પ્રતિનિધિત્વ કરે છે, જેઓ ઓળખે છે કે તેઓ વિલંબના સમયમાં છે. યશાયા એ જ લોકોને “જાગો, જાગો” એવી આજ્ઞા આપે છે. તેઓ જાગે છે અને અંતે એવા બિંદુએ પહોંચે છે જ્યાં દેવની કલીસિયામાં હવે કોઈ અખતનાવાળું અને અશુદ્ધ રહેશે નહીં, કારણ કે તેઓએ કિંમતી અને નીચ વસ્તુઓને અલગ કરવાની ક્રિયા પૂર્ણ કરી હશે. “પ્રભુ ઇચ્છે છે કે તેના ચુકાદાઓ વિશ્વ પર વધુ સ્પષ્ટ રીતે પડે તે પહેલાં તેની કલીસિયા શુદ્ધ કરવામાં આવે.”</w:t>
      </w:r>
    </w:p>
    <w:p>
      <w:pPr>
        <w:pStyle w:val="ArticleScripture"/>
        <w:jc w:val="left"/>
      </w:pPr>
      <w:r>
        <w:rPr>
          <w:rFonts w:ascii="Nirmala UI" w:hAnsi="Nirmala UI" w:eastAsia="Nirmala UI" w:cs="Nirmala UI"/>
        </w:rPr>
        <w:t>“અમે આ પૃથ્વીના ઇતિહાસના સમાપન તરફ ઝડપથી આગળ વધી રહ્યા છીએ. અંત અત્યંત નજીક છે, ઘણાં લોકો જે માનતા હોય તે કરતાં બહુ વધુ નજીક, અને મને અમારા લોકો પર પ્રભુને તત્પરતાપૂર્વક શોધવાની આવશ્યકતા ભારપૂર્વક રજૂ કરવાની ગાઢ લાગણી થાય છે. ઘણા લોકો ઊંઘમાં છે, અને તેમને તેમના દૈહિક નિદ્રામાંથી જાગૃત કરવા માટે શું કહેવામાં આવી શકે? પ્રભુ ઇચ્છે છે કે તેમના ન્યાયો વિશ્વ પર વધુ સ્પષ્ટ રીતે વરસે તે પહેલાં તેમની કલીશિયા શુદ્ધ કરવામાં આવે.”</w:t>
      </w:r>
    </w:p>
    <w:p>
      <w:pPr>
        <w:pStyle w:val="ArticleScripture"/>
        <w:jc w:val="left"/>
      </w:pPr>
      <w:r>
        <w:rPr>
          <w:rFonts w:ascii="Nirmala UI" w:hAnsi="Nirmala UI" w:eastAsia="Nirmala UI" w:cs="Nirmala UI"/>
        </w:rPr>
        <w:t>“‘તેમના આગમનના દિવસે કોણ ટકી શકશે? અને તેઓ પ્રગટ થાય ત્યારે કોણ ઊભો રહી શકશે? કારણ કે તેઓ ધાતુ શુદ્ધ કરનારની અગ્નિ સમાન છે, અને ધોબીના સાબુ સમાન છે: અને તેઓ ચાંદી શુદ્ધ કરનાર તથા પવિત્ર કરનારની જેમ બેસશે: અને તેઓ લેવીના પુત્રોને શુદ્ધ કરશે, અને તેમને સોનું તથા ચાંદીની જેમ નિર્મળ કરશે, જેથી તેઓ યહોવાને ધર્મિકતામાં અર્પણ ચઢાવે.’”</w:t>
      </w:r>
    </w:p>
    <w:p>
      <w:pPr>
        <w:pStyle w:val="ArticleScripture"/>
        <w:jc w:val="left"/>
      </w:pPr>
      <w:r>
        <w:rPr>
          <w:rFonts w:ascii="Nirmala UI" w:hAnsi="Nirmala UI" w:eastAsia="Nirmala UI" w:cs="Nirmala UI"/>
        </w:rPr>
        <w:t>“ખ્રિસ્ત દરેક દંભી આવરણને દૂર કરશે. સત્યનું ખોટા સાથેનું કોઈપણ મિશ્રણ તેને છેતરી શકશે નહીં. ‘તે શુદ્ધિકારકની અગ્નિ સમાન છે,’ જે મૂલ્યવાનને નિકૃષ્ટથી, કચરાને સોનાથી અલગ કરે છે.</w:t>
      </w:r>
    </w:p>
    <w:p>
      <w:pPr>
        <w:pStyle w:val="ArticleScripture"/>
        <w:jc w:val="left"/>
      </w:pPr>
      <w:r>
        <w:rPr>
          <w:rFonts w:ascii="Nirmala UI" w:hAnsi="Nirmala UI" w:eastAsia="Nirmala UI" w:cs="Nirmala UI"/>
        </w:rPr>
        <w:t>“લેવીઓની જેમ, ઈશ્વરના પસંદ કરાયેલા લોકો તેમની વિશેષ સેવા માટે તેમના દ્વારા અલગ મૂકવામાં આવ્યા છે. દરેક સચ્ચા ખ્રિસ્તી પાસે યાજકીય અધિકારની ઓળખ છે. તેને પોતાના સ્વર્ગસ્થ પિતાના ચરિત્રનું જગત સમક્ષ પ્રતિનિધિત્વ કરવાની પવિત્ર જવાબદારીથી સન્માનિત કરવામાં આવ્યો છે. તેણે આ વચનો પર સારી રીતે ધ્યાન આપવું છે, ‘આથી તમે પરિપૂર્ણ થાઓ, જેમ તમારો પિતા, જે સ્વર્ગમાં છે, તે પરિપૂર્ણ છે.’”</w:t>
      </w:r>
    </w:p>
    <w:p>
      <w:pPr>
        <w:pStyle w:val="ArticleScripture"/>
        <w:jc w:val="left"/>
      </w:pPr>
      <w:r>
        <w:rPr>
          <w:rFonts w:ascii="Nirmala UI" w:hAnsi="Nirmala UI" w:eastAsia="Nirmala UI" w:cs="Nirmala UI"/>
        </w:rPr>
        <w:t>“‘પરંતુ તમે, જેઓ મારા નામનો ભય માનો છો, તેમના માટે ધર્મનો સૂર્ય પોતાની પાંખોમાં આરોગ્ય લઈને ઉગશે; અને તમે બહાર નીકળશો, અને ખૂંટામાં ઉછેરાયેલા વાછરડાંની જેમ વધશો. અને તમે દુષ્ટોને પગતળે કચડી નાખશો; કારણ કે જે દિવસે હું આ કાર્ય કરું છું, સૈન્યોના યહોવા કહે છે, તે દિવસે તેઓ તમારા પગનાં તળિયાં નીચે રાખ સમાન થશે.”</w:t>
      </w:r>
    </w:p>
    <w:p>
      <w:pPr>
        <w:pStyle w:val="ArticleScripture"/>
        <w:jc w:val="left"/>
      </w:pPr>
      <w:r>
        <w:rPr>
          <w:rFonts w:ascii="Nirmala UI" w:hAnsi="Nirmala UI" w:eastAsia="Nirmala UI" w:cs="Nirmala UI"/>
        </w:rPr>
        <w:t>“‘મારા સેવક મૂસાની વ્યવસ્થા સ્મરણમાં રાખો, જે મેં હોરેબમાં સર્વ ઇઝરાયેલ માટે તેને વિધિઓ અને નિયમો સહિત આજ્ઞાપિત કરી હતી. જોવો, યહોવાના મહાન અને ભયંકર દિવસના આગમન પહેલાં હું તમારા પાસે ભવિષ્યવક્તા એલિયાહને મોકલીશ; અને તે પિતાઓના હૃદયને સંતાનો તરફ અને સંતાનોના હૃદયને તેમના પિતાઓ તરફ ફેરવશે, નહિંતર હું આવીને પૃથ્વીને શાપથી પ્રહાર કરીશ.’” Review and Herald, November 8, 1906.</w:t>
      </w:r>
    </w:p>
    <w:p>
      <w:pPr>
        <w:pStyle w:val="ArticleBody"/>
        <w:jc w:val="left"/>
      </w:pPr>
      <w:r>
        <w:rPr>
          <w:rFonts w:ascii="Nirmala UI" w:hAnsi="Nirmala UI" w:eastAsia="Nirmala UI" w:cs="Nirmala UI"/>
        </w:rPr>
        <w:t>જેઓ ખોટા સિદ્ધાંતોને પકડી રાખે છે, તેઓ તે ઇતિહાસમાં અલગ કરવામાં આવશે જે રણમાં પોકારનાર “વાણી”થી શરૂ થાય છે. જેઓ ઈશ્વરની સર્જનાત્મક શક્તિને વ્યક્તિગત પવિત્રીકૃત અનુભવ ઉત્પન્ન કરવા દેવાનો ઇનકાર કરે છે, તેઓ તે ઇતિહાસમાં “સોનું”થી અલગ કરવામાં આવશે જે રણમાં પોકારનાર “વાણી”થી શરૂ થાય છે. તેઓ લાઓદિકિયા તરીકે જ રહેશે, બરાબર તે બિંદુએ જ્યાં લાઓદિકિયા ફિલાદેલ્ફિયામાં પરિવર્તિત થાય છે.</w:t>
      </w:r>
    </w:p>
    <w:p>
      <w:pPr>
        <w:pStyle w:val="ArticleBody"/>
        <w:jc w:val="left"/>
      </w:pPr>
      <w:r>
        <w:rPr>
          <w:rFonts w:ascii="Nirmala UI" w:hAnsi="Nirmala UI" w:eastAsia="Nirmala UI" w:cs="Nirmala UI"/>
        </w:rPr>
        <w:t>મૂલ્યવાનને અધમથી અલગ પાડવાનું કાર્ય લગભગ સંપૂર્ણપણે તે કરારના દૂતનું કાર્ય છે, જે લેવીના પુત્રોને શુદ્ધ કરવા અચાનક આવે છે; પરંતુ તેમાં આપણે ભાગ લેવો આવશ્યક છે.</w:t>
      </w:r>
    </w:p>
    <w:p>
      <w:pPr>
        <w:pStyle w:val="ArticleScripture"/>
        <w:jc w:val="left"/>
      </w:pPr>
      <w:r>
        <w:rPr>
          <w:rFonts w:ascii="Nirmala UI" w:hAnsi="Nirmala UI" w:eastAsia="Nirmala UI" w:cs="Nirmala UI"/>
        </w:rPr>
        <w:t>અતએવ, હે મારા પ્રિયજનો, જેમ તમે હંમેશા આજ્ઞાકારી રહ્યા છો, તેમ માત્ર મારી ઉપસ્થિતિમાં જ નહીં, પરંતુ હવે તો મારી ગેરહાજરીમાં ઘણું વધુ, ભય અને કંપારી સાથે તમારા પોતાના ઉદ્ધારને સિદ્ધ કરો. કારણ કે ઈશ્વર જ છે, જે પોતાની પ્રસન્ન ઇચ્છા મુજબ ઇચ્છા કરવાનું અને કાર્ય કરવાનું બન્ને તમારામાં કાર્યરત કરે છે. બધું જ બડબડાટ અને વિવાદ વિના કરો; જેથી તમે નિર્દોષ અને નિષ્કપટ, ઈશ્વરના સંતાનો, ઠપકાવા યોગ્ય કંઈ વિના, વાંકાચૂકા અને વિપરીત સ્વભાવ ધરાવતા રાષ્ટ્રના મધ્યમાં થાઓ, જેમની વચ્ચે તમે દુનિયામાં દીવટીઓની જેમ પ્રકાશો છો. ફિલિપ્પીઓને ૨:૧૨–૧૫.</w:t>
      </w:r>
    </w:p>
    <w:p>
      <w:pPr>
        <w:pStyle w:val="ArticleBody"/>
        <w:jc w:val="left"/>
      </w:pPr>
      <w:r>
        <w:rPr>
          <w:rFonts w:ascii="Nirmala UI" w:hAnsi="Nirmala UI" w:eastAsia="Nirmala UI" w:cs="Nirmala UI"/>
        </w:rPr>
        <w:t>આગામી ન્યાયમાં જો યિરમિયાહે દેવનો પ્રવક્તા બનવાની ઇચ્છા રાખવી હોય, તો તેને અમૂલ્યને નીચમાંથી અલગ પાડવાનું કહેવામાં આવ્યું હતું. યિરમિયાહ દેવનો પરામર્શ સાંભળી રહ્યો હતો, એ હકીકતે દર્શાવ્યું કે જો તે આ કાર્ય સ્વીકારવાનું પસંદ કરે, તો સાંત્વનકર્તાની હાજરી પહેલેથી જ તેના માટે ઉપલબ્ધ હતી.</w:t>
      </w:r>
    </w:p>
    <w:p>
      <w:pPr>
        <w:pStyle w:val="ArticleScripture"/>
        <w:jc w:val="left"/>
      </w:pPr>
      <w:r>
        <w:rPr>
          <w:rFonts w:ascii="Nirmala UI" w:hAnsi="Nirmala UI" w:eastAsia="Nirmala UI" w:cs="Nirmala UI"/>
        </w:rPr>
        <w:t>“ઉદ્ધાર પ્રાપ્ત કરવાનો કાર્ય સહભાગિતાનો, સંયુક્ત ક્રિયાનો એક વિષય છે. દેવ અને પસ્તાવો કરનાર પાપી વચ્ચે સહકાર હોવો આવશ્યક છે. ચરિત્રમાં યોગ્ય સિદ્ધાંતોની રચના માટે આ અનિવાર્ય છે. મનુષ્યે તે બધાને જીતવા માટે ગંભીર પ્રયત્નો કરવા છે, જે તેને પરિપૂર્ણતા પ્રાપ્ત કરવામાં અડચણરૂપ થાય છે. પરંતુ સફળતા માટે તે સંપૂર્ણપણે દેવ પર નિર્ભર છે. માનવીય પ્રયત્ન પોતે માત્ર પૂરતો નથી. દૈવી શક્તિની સહાય વિના તે કશી અસરકારકતા ધરાવતો નથી. દેવ કાર્ય કરે છે અને મનુષ્ય કાર્ય કરે છે. પ્રલોભનનો વિરોધ મનુષ્ય તરફથી આવવો જોઈએ, જેને પોતાની શક્તિ દેવ પાસેથી ખેંચવી જ પડે છે. એક તરફ અનંત જ્ઞાન, કરુણા અને શક્તિ છે; બીજી તરફ દુર્બળતા, પાપમયતા, અને સંપૂર્ણ અશક્તતા છે.”</w:t>
      </w:r>
    </w:p>
    <w:p>
      <w:pPr>
        <w:pStyle w:val="ArticleScripture"/>
        <w:jc w:val="left"/>
      </w:pPr>
      <w:r>
        <w:rPr>
          <w:rFonts w:ascii="Nirmala UI" w:hAnsi="Nirmala UI" w:eastAsia="Nirmala UI" w:cs="Nirmala UI"/>
        </w:rPr>
        <w:t>“દેવ ઇચ્છે છે કે આપણે પોતાના ઉપર પ્રભુત્વ ધરાવીએ. પરંતુ અમારી સંમતિ અને સહકાર વિના તે અમારી મદદ કરી શકતો નથી. દૈવી આત્મા મનુષ્યને અપાયેલ શક્તિઓ અને ક્ષમતાઓ દ્વારા કાર્ય કરે છે. આપણામાંથી પોતપોતાની શક્તિથી આપણે પોતાના હેતુઓ, ઇચ્છાઓ અને વૃત્તિઓને દેવની ઇચ્છા સાથે સુસંગત બનાવી શકતા નથી; પરંતુ જો આપણે ‘ઇચ્છુક બનવા માટે ઇચ્છુક હોઈએ,’ તો તારણહાર આ કાર્ય આપણા માટે પૂર્ણ કરશે, ‘કલ્પનાઓને, તથા દેવના જ્ઞાનના વિરુદ્ધ ઊંચું ઊઠનાર દરેક ઊંચી વસ્તુને ધરાશાયી કરતાં, અને દરેક વિચારને ખ્રિસ્તની આજ્ઞાપાલન હેઠળ કેદમાં લાવતા.’ 2 Corinthians 10:5.” Acts of the Apostles, 482.</w:t>
      </w:r>
    </w:p>
    <w:p>
      <w:pPr>
        <w:pStyle w:val="ArticleBody"/>
        <w:jc w:val="left"/>
      </w:pPr>
      <w:r>
        <w:rPr>
          <w:rFonts w:ascii="Nirmala UI" w:hAnsi="Nirmala UI" w:eastAsia="Nirmala UI" w:cs="Nirmala UI"/>
        </w:rPr>
        <w:t>પ્રકાશિતવાક્ય અગિયારના સાડા ત્રણ દિવસો, જ્યારે સૂકાં હાડકાં રસ્તામાં મૃત પડ્યાં હોય છે, તે એક “અરણ્ય”નું પ્રતિક છે, અને “અરણ્ય” લેવીયવ્યવસ્થા છવીસના “સાત કાળ”નું પ્રતિનિધિત્વ કરે છે. સાડા ત્રણ દિવસોના વિખેરાઈ જવાના અંતે, એક લાખ ચુંમાલીસ હજાર પૈકી થવા માટે બોલાવાયેલાઓએ “જાગવું” અને “ધૂળ ઝાડી નાખવી” છે. સિસ્ટર વ્હાઇટ કહે છે, “પ્રભુ ઇચ્છે છે કે તેના ન્યાયવિચાર વધુ સ્પષ્ટ રીતે જગત પર પડે તે પહેલાં તેની ચર્ચ શુદ્ધ કરવામાં આવે.”</w:t>
      </w:r>
    </w:p>
    <w:p>
      <w:pPr>
        <w:pStyle w:val="ArticleBody"/>
        <w:jc w:val="left"/>
      </w:pPr>
      <w:r>
        <w:rPr>
          <w:rFonts w:ascii="Nirmala UI" w:hAnsi="Nirmala UI" w:eastAsia="Nirmala UI" w:cs="Nirmala UI"/>
        </w:rPr>
        <w:t>“શુદ્ધ કરાયેલી મંડળી”ના સંબંધમાં તે યિરમિયાહની તે અલગ કરવાની પ્રક્રિયાનું ઉલ્લેખ કરે છે, જે “અમૂલ્યને હીનમાંથી” અલગ કરે છે. તે તેને માલાખી અધ્યાય ત્રણ સાથે પણ જોડે છે, જ્યાં એક સંદેશવાહક કરારના સંદેશવાહક માટે માર્ગ તૈયાર કરે છે. જે સંદેશવાહક માર્ગ તૈયાર કરે છે તે યશાયાહનો “વનમાં પોકારનાર અવાજ” છે. કરારનો સંદેશવાહક ખ્રિસ્ત છે, જે એક લાખ ચુમાલીસ હજાર સાથે કરારમાં પ્રવેશ કરવા તૈયાર થઈ રહ્યો છે, જે “લેવીઓની જેમ” “તેમના વિશેષ કાર્ય માટે તેના દ્વારા અલગ પાડવામાં આવ્યા છે.” ત્યારબાદ તે તેમની ઓળખ યાજકો તરીકે કરે છે, અને ઈસુના આ વચનનું ઉદ્ધરણ આપે છે: “અતે તમે પરિપૂર્ણ થાઓ, જેમ તમારો સ્વર્ગસ્થ પિતા પરિપૂર્ણ છે.”</w:t>
      </w:r>
    </w:p>
    <w:p>
      <w:pPr>
        <w:pStyle w:val="ArticleBody"/>
        <w:jc w:val="left"/>
      </w:pPr>
      <w:r>
        <w:rPr>
          <w:rFonts w:ascii="Nirmala UI" w:hAnsi="Nirmala UI" w:eastAsia="Nirmala UI" w:cs="Nirmala UI"/>
        </w:rPr>
        <w:t>વિલંબના સમયગાળાના અંતે એક શુદ્ધિકરણની પ્રક્રિયા ચિહ્નિત થયેલી છે, કારણ કે પ્રભુએ એક લાખ ચુમ્માલીસ હજાર માટે પૂર્ણ કરવાનું એક વિશેષ કાર્ય નિર્ધારિત કર્યું છે, અને “તેમના ન્યાયવિચાર જગત પર વધુ સ્પષ્ટ રીતે વરસે” તે પહેલાં તેઓ એક શુદ્ધ થયેલી કલીસિયા ધરાવશે. તેમના ન્યાયવિચાર તો પહેલેથી જ જગતમાં કાર્યરત છે, પરંતુ રવિવારના કાયદા સમયે “દેવના વિનાશક ન્યાયવિચાર” વરસવા શરૂ થાય છે.</w:t>
      </w:r>
    </w:p>
    <w:p>
      <w:pPr>
        <w:pStyle w:val="ArticleBody"/>
        <w:jc w:val="left"/>
      </w:pPr>
      <w:r>
        <w:rPr>
          <w:rFonts w:ascii="Nirmala UI" w:hAnsi="Nirmala UI" w:eastAsia="Nirmala UI" w:cs="Nirmala UI"/>
        </w:rPr>
        <w:t>આ ન્યાયદંડો એ “જેઓએ ક્યારેય સત્ય જાણ્યું નથી તેમના માટે કૃપાનો સમય” છે. પરંતુ જેઓ આવશ્યક શુદ્ધિકરણની પ્રક્રિયામાં પ્રવેશવા ઇચ્છતા નથી, તેમના માટે આ ન્યાયદંડોમાં કોઈ દયા નથી. જે “ન્યાયદંડો,” “વધુ સ્પષ્ટ રીતે પડે છે,” તે ચિહ્નરૂપ ન્યાયદંડોને ઓળખાવે છે. તેઓ એક સંકેત દર્શાવે છે, અને પવિત્ર આત્મા તે ન્યાયદંડો દ્વારા સર્જાયેલા અરાજકતા અને ગૂંચવણનો ઉપયોગ કરીને, જેઓ “ખોટો વિશ્રામદિવસ” પાળે છે અને જેઓ “અંતઃકરણપૂર્વક પ્રભુનો શબ્બાથ પાળે છે” તેમના વચ્ચે ભેદચિહ્ન મૂકે છે, કારણ કે “જગતને ચેતવણી આપવામાં” આવવાનો આ જ એકમાત્ર માર્ગ છે. જે ન્યાયદંડો સંકેતરૂપ છે તે પાર્શ્વભૂમિ છે, જેનો ઉપયોગ પવિત્ર આત્મા હજી બાબેલમાં રહેલા દેવના સંતાનોને એક લાખ ચુમ્માલીસ હજારના ધ્વજને ઓળખવા માટે દિશાનિર્દેશ આપવા કરે છે.</w:t>
      </w:r>
    </w:p>
    <w:p>
      <w:pPr>
        <w:pStyle w:val="ArticleBody"/>
        <w:jc w:val="left"/>
      </w:pPr>
      <w:r>
        <w:rPr>
          <w:rFonts w:ascii="Nirmala UI" w:hAnsi="Nirmala UI" w:eastAsia="Nirmala UI" w:cs="Nirmala UI"/>
        </w:rPr>
        <w:t>પરંતુ બહેન વ્હાઇટ માત્ર મલાખી અધ્યાય ત્રણનો જ ઉલ્લેખ કરતી નથી, તે મલાખી અધ્યાય ચારના પુસ્તકના અંતિમ પદ્યોને પણ સમાવેશ કરે છે, અને ફરી એકવાર તે “આવાજ”નો ઉલ્લેખ કરે છે, જેને કરારના દૂત માટે માર્ગ તૈયાર કરવો હતો. તે અંતિમ પદ્યો કરારના દૂત માટેની તૈયારી વિષે નથી; તેઓ મૂસાની વ્યવસ્થા સ્મરણમાં રાખવા વિષે છે, અને પિતાઓના હૃદયો સંતાનો તરફ અને સંતાનોના હૃદયો પિતાઓ તરફ ફરી વળે તે વિષે છે. “આવાજ” પ્રથમ ખ્રિસ્ત માટે તૈયારી કરે છે, જેથી કરારનો દૂત તરીકે તે અચાનક પોતાના મંદિરમાં આવે અને પોતાના જાગૃત થયેલા, છતાં નિરાશ થયેલા લોકને શુદ્ધ કરે, જેથી તેઓ નિશાનના કાર્યને પૂર્ણ કરી શકે. ત્યારબાદ મલાખી “આવાજ”ના કાર્યના બીજા એક પાસાને સંબોધે છે.</w:t>
      </w:r>
    </w:p>
    <w:p>
      <w:pPr>
        <w:pStyle w:val="ArticleBody"/>
        <w:jc w:val="left"/>
      </w:pPr>
      <w:r>
        <w:rPr>
          <w:rFonts w:ascii="Nirmala UI" w:hAnsi="Nirmala UI" w:eastAsia="Nirmala UI" w:cs="Nirmala UI"/>
        </w:rPr>
        <w:t>તે “પિતાઓનું હૃદય સંતાનો તરફ, અને સંતાનોનું હૃદય તેમના પિતાઓ તરફ ફેરવશે,” અને તે આ કાર્ય હોરેબમાં આપવામાં આવેલી વ્યવસ્થા સંબંધે કરશે. એલિયાહ, જે યશાયાહનો “સ્વર” પણ છે, દેવના લોકોના પાપોને ઓળખી બતાવશે. આ શુદ્ધિકરણની પ્રક્રિયાનો એક ભાગ છે. પાપની માત્ર એક જ વ્યાખ્યા છે, અને તે છે હોરેબમાં આપવામાં આવેલી વ્યવસ્થાનો ઉલ્લંઘન. યોહાન બાપ્તિસ્માદાતા એલિયાહ હતો, અને તેના કાર્યમાં એ જ તત્ત્વ સમાવેશ પામેલું હતું.</w:t>
      </w:r>
    </w:p>
    <w:p>
      <w:pPr>
        <w:pStyle w:val="ArticleScripture"/>
        <w:jc w:val="left"/>
      </w:pPr>
      <w:r>
        <w:rPr>
          <w:rFonts w:ascii="Nirmala UI" w:hAnsi="Nirmala UI" w:eastAsia="Nirmala UI" w:cs="Nirmala UI"/>
        </w:rPr>
        <w:t>તે દિવસોમાં યોહાન બાપ્તિસ્મા આપનાર યહૂદિયાના અરણ్యంలో ઉપદેશ કરતો આવ્યો, અને કહતો હતો, “પશ્ચાત્તાપ કરો, કેમ કે સ્વર્ગનું રાજ્ય નજીક આવ્યું છે.” કારણ કે આ તો તે જ છે જેના વિષે ભવિષ્યવક્તા યશાયાહ દ્વારા કહેવામાં આવ્યું હતું: “અરણ్యంలో પોકારનારનો અવાજ: પ્રભુનો માર્ગ તૈયાર કરો, તેની પંથોને સીધી કરો.” અને તે યોહાને ઊંટના વાળનાં વસ્ત્ર પહેર્યાં હતાં, અને કમરે ચામડાનો પટ્ટો બાંધ્યો હતો; અને તેનો આહાર તીડ અને જંગલી મધ હતો. ત્યારે યેરૂશાલેમ, આખું યહૂદિયા અને યર્દન આસપાસનો સર્વ પ્રદેશ તેના પાસે નીકળ્યો, અને પોતાના પાપોની કબૂલાત કરતાં તેઓ યર્દનમાં તેની દ્વારા બાપ્તિસ્મા લીધા કરતા હતા. પરંતુ જ્યારે તેણે ઘણા ફરીસીઓ અને સદૂકીઓ તેના બાપ્તિસ્મા માટે આવતા જોયા, ત્યારે તેણે તેમને કહ્યું, “હે સાપના બચ્ચાઓની પેઢી, આવનાર ક્રોધથી ભાગી જવા તમને કોણે ચેતવ્યા?”</w:t>
      </w:r>
    </w:p>
    <w:p>
      <w:pPr>
        <w:pStyle w:val="ArticleScripture"/>
        <w:jc w:val="left"/>
      </w:pPr>
      <w:r>
        <w:rPr>
          <w:rFonts w:ascii="Nirmala UI" w:hAnsi="Nirmala UI" w:eastAsia="Nirmala UI" w:cs="Nirmala UI"/>
        </w:rPr>
        <w:t>અતએવ, પસ્તાવાને યોગ્ય એવા ફળો ઉપજાવો; અને તમારા મનમાં એમ કહેવાનો વિચાર પણ ન કરશો કે, ‘અબ્રાહામ અમારો પિતા છે’; કારણ કે હું તમને કહું છું કે દેવ આ પથ્થરોમાંથી પણ અબ્રાહામ માટે સંતાનો ઊભા કરવા સમર્થ છે. અને હવે તો કુહાડી વૃક્ષોના મૂળ પર જ રાખવામાં આવી છે; તેથી જે કોઈ વૃક્ષ સારા ફળ લાવતું નથી, તે કાપી નાખવામાં આવે છે અને અગ્નિમાં ફેંકી દેવામાં આવે છે. હું તો ખરેખર તમને પસ્તાવા માટે પાણીથી બાપ્તિસ્મા આપું છું; પરંતુ જે મારા પછી આવે છે તે મારાથી અધિક શક્તિશાળી છે, જેના પાદુકાઓ ઉપાડવા લાયક પણ હું નથી; તે તમને પવિત્ર આત્માથી અને અગ્નિથી બાપ્તિસ્મા આપશે. જેના હાથમાં સૂપડો છે, અને તે પોતાનું ખળ સંપૂર્ણ રીતે સાફ કરશે, અને પોતાનું ઘઉં કોઠારમાં ભેગું કરશે; પરંતુ ભૂસીને તે અણશમ્ય અગ્નિમાં બાળી નાખશે. મથિ 3:1–12.</w:t>
      </w:r>
    </w:p>
    <w:p>
      <w:pPr>
        <w:pStyle w:val="ArticleBody"/>
        <w:jc w:val="left"/>
      </w:pPr>
      <w:r>
        <w:rPr>
          <w:rFonts w:ascii="Nirmala UI" w:hAnsi="Nirmala UI" w:eastAsia="Nirmala UI" w:cs="Nirmala UI"/>
        </w:rPr>
        <w:t>પ્રકાશન અધ્યાય અગિયારના સાડા ત્રણ દિવસોની “રણભૂમિ”માં યોહાન બાપ્તિસ્મા આપનાર આવ્યો, કારણ કે બધા ભવિષ્યવક્તાઓ તેઓ જીવતા હતા તે દિવસો કરતાં અંતિમ દિવસોની વધુ વાત કરે છે. તેણે પાપથી પસ્તાવો કરવાની એક સંદેશાવાણી લાવી, કારણ કે સ્વર્ગનું રાજ્ય નજીક હતું, જેમ “સમય નજીક છે” ત્યારે ઈસુ ખ્રિસ્તનું પ્રકાશન ખુલ્લું થાય છે. યોહાન બાપ્તિસ્મા આપનાર “આવાજ”ના કાર્યનું દૃષ્ટાંત આપે છે, કારણ કે ઈસુના જણાવ્યા અનુસાર, તે આવવાનો હતો તે એલિયા પણ હતો.</w:t>
      </w:r>
    </w:p>
    <w:p>
      <w:pPr>
        <w:pStyle w:val="ArticleScripture"/>
        <w:jc w:val="left"/>
      </w:pPr>
      <w:r>
        <w:rPr>
          <w:rFonts w:ascii="Nirmala UI" w:hAnsi="Nirmala UI" w:eastAsia="Nirmala UI" w:cs="Nirmala UI"/>
        </w:rPr>
        <w:t>કારણ કે બધા ભવિષ્યવક્તાઓ અને વ્યવસ્થાએ યોહાન સુધી ભવિષ્યવાણી કરી હતી. અને જો તમે તેને સ્વીકારવા ઇચ્છો, તો જે આવવાનો હતો તે આ એલિયાહ જ છે. જેને સાંભળવા માટે કાન હોય, તે સાંભળે. માથ્થી 11:13–15.</w:t>
      </w:r>
    </w:p>
    <w:p>
      <w:pPr>
        <w:pStyle w:val="ArticleBody"/>
        <w:jc w:val="left"/>
      </w:pPr>
      <w:r>
        <w:rPr>
          <w:rFonts w:ascii="Nirmala UI" w:hAnsi="Nirmala UI" w:eastAsia="Nirmala UI" w:cs="Nirmala UI"/>
        </w:rPr>
        <w:t>ઈસુ દર્શાવે છે કે બાપ્તિસ્મા આપનાર યોહાનની પ્રભુવાણીય ઓળખ એક પરીક્ષા હતી. તેઓ સીધું કહે છે, “જો તમે તેને સ્વીકારશો”. ત્યારબાદ ઈસુ પોતાના શિષ્યોને તેને સ્વીકારવા પ્રોત્સાહિત કરતાં કહે છે, “જેને સાંભળવા માટે કાન હોય, તે સાંભળે.” તે શું સાંભળે? તે સાંભળે કે તે અવાજ કોણ છે, જે બાઇબલના અંતિમ વનમાં આવે છે, અને કરારના દૂત માટે માર્ગ તૈયાર કરે છે, જેથી તે એક લાખ ચુમ્માલીસ હજારને ઈશ્વરના સંકેતિક દંડોના સમય દરમિયાન એક વિશેષ કાર્ય કરવા માટે તૈયાર કરે.</w:t>
      </w:r>
    </w:p>
    <w:p>
      <w:pPr>
        <w:pStyle w:val="ArticleBody"/>
        <w:jc w:val="left"/>
      </w:pPr>
      <w:r>
        <w:rPr>
          <w:rFonts w:ascii="Nirmala UI" w:hAnsi="Nirmala UI" w:eastAsia="Nirmala UI" w:cs="Nirmala UI"/>
        </w:rPr>
        <w:t>યોહાને “ઊંટના વાળનું વસ્ત્ર, અને પોતાની કમરે ચામડાનો પટ્ટો બાંધેલો; અને તેનો આહાર તીડો અને જંગલી મધ હતો” એવું પહેર્યું હતું. તેનો “આહાર” ઇસ્લામનો સંદેશ હતો, કારણ કે “તીડો” શબ્દ ઇસ્લામનું પ્રતીક દર્શાવે છે, અને મધ એ દેવનું વચન છે, જે તેના મોંમાં મીઠું હતું. તેણે જે મીઠો સંદેશ ગ્રહણ કર્યો હતો તે “જંગલી” અરબી ગધેડા વિષે હતો, જે શાસ્ત્રોમાં ઇસ્લામનું સર્વપ્રથમ પ્રતીક છે. ઇસ્લામના જંગલી અરબી ગધેડાનો તે મીઠો સંદેશ, જે “તીડો” દ્વારા પણ દર્શાવવામાં આવે છે, તેના વસ્ત્રમાં પણ ગૂંથાયેલો હતો, કારણ કે ઊંટો પણ ઇસ્લામનું બીજું પ્રતીક છે. જો યોહાને ખાધેલા આહારનો સંદર્ભ જીવાતો નહીં પરંતુ તીડના વૃક્ષ તરફ હોય, તો પણ “તીડો” શબ્દને ઇસ્લામના પ્રતીક તરીકે વાપરવું વચનનો વિકૃતિપૂર્વક અર્થ કાઢવો નથી. “તીડો” શબ્દ ઇસ્લામનું પ્રતીક છે, અને યોહાન કોઈ ભૌતિક આહાર લેવાનો પ્રતિનિધિત્વ કરતો ન હતો; તેનો આહાર તેણે ગ્રહણ કરેલા ભવિષ્યવાણીના સંદેશનું પ્રતીક હતો.</w:t>
      </w:r>
    </w:p>
    <w:p>
      <w:pPr>
        <w:pStyle w:val="ArticleBody"/>
        <w:jc w:val="left"/>
      </w:pPr>
      <w:r>
        <w:rPr>
          <w:rFonts w:ascii="Nirmala UI" w:hAnsi="Nirmala UI" w:eastAsia="Nirmala UI" w:cs="Nirmala UI"/>
        </w:rPr>
        <w:t>તેમનો કટિબંધ હબક્કૂકમાં દર્શાવાયેલી “ભવિષ્યવાણી” હતો. તે ભવિષ્યવાણી, પવિત્ર ચાર્ટ્સ પર દર્શાવવામાં આવેલા પ્રથમ નિરાશા, કુંવારિકાઓના વિલંબના સમય, અને એડ્વેન્ટિઝમના પાયાઓ—આ બધાને એકત્ર કરે છે. હબક્કૂક એ ભવિષ્યવાણીરૂપ કટિબંધ હતો, જેણે એ તમામ સત્યોને એકસાથે બાંધી રાખ્યાં.</w:t>
      </w:r>
    </w:p>
    <w:p>
      <w:pPr>
        <w:pStyle w:val="ArticleScripture"/>
        <w:jc w:val="left"/>
      </w:pPr>
      <w:r>
        <w:rPr>
          <w:rFonts w:ascii="Nirmala UI" w:hAnsi="Nirmala UI" w:eastAsia="Nirmala UI" w:cs="Nirmala UI"/>
        </w:rPr>
        <w:t>કારણ કે દર્શન હજી નિર્ધારિત સમય માટે છે, પણ અંતે તે બોલશે અને ખોટું નહીં ઠરે; જો કે તે મોડું લાગે, તો પણ તેની રાહ જો; કારણ કે તે નિશ્ચિતપણે આવશે, તે મોડું નહીં કરે. જુઓ, જેનું મન ગર્વથી ઊંચું ઉઠ્યું છે, તે તેના અંદર સીધું નથી; પરંતુ ધર્મી તો પોતાના વિશ્વાસથી જીવશે. હબક્કૂક 2:3, 4.</w:t>
      </w:r>
    </w:p>
    <w:p>
      <w:pPr>
        <w:pStyle w:val="ArticleBody"/>
        <w:jc w:val="left"/>
      </w:pPr>
      <w:r>
        <w:rPr>
          <w:rFonts w:ascii="Nirmala UI" w:hAnsi="Nirmala UI" w:eastAsia="Nirmala UI" w:cs="Nirmala UI"/>
        </w:rPr>
        <w:t>જે ભવિષ્યવાણીય સંદેશે “આવાજ”ની ચેતવણી રચનારા સંદેશાઓને કમરપટ્ટા સમાન એકત્ર બાંધી દીધા, તે એ દર્શન સાથે સંબંધિત કુમારીઓનું દૃષ્ટાંત છે, જે મોડું પડ્યું હતું, પરંતુ બોલશે. મધ્યરાત્રિના રોદનનું દર્શન નીચ અને અમૂલ્ય વચ્ચે ભેદ ઉત્પન્ન કરે છે—નીચ, જેમની “આત્મા ઊંચી થઈ ગઈ છે,” અને અમૂલ્ય, જે વિશ્વાસ દ્વારા ધર્મી ઠરાવવામાં આવ્યા છે. વિશ્વાસ દ્વારા ધર્મી ઠરાવવું એ કમરપટ્ટો છે, જે “આવાજ” ધારણ કરે છે.</w:t>
      </w:r>
    </w:p>
    <w:p>
      <w:pPr>
        <w:pStyle w:val="ArticleScripture"/>
        <w:jc w:val="left"/>
      </w:pPr>
      <w:r>
        <w:rPr>
          <w:rFonts w:ascii="Nirmala UI" w:hAnsi="Nirmala UI" w:eastAsia="Nirmala UI" w:cs="Nirmala UI"/>
        </w:rPr>
        <w:t>અને ધર્મ તેના કમરના પટ્ટા સમાન થશે, અને વિશ્વાસુતા તેની કટિનો પટ્ટો થશે. યશાયા 11:5.</w:t>
      </w:r>
    </w:p>
    <w:p>
      <w:pPr>
        <w:pStyle w:val="ArticleBody"/>
        <w:jc w:val="left"/>
      </w:pPr>
      <w:r>
        <w:rPr>
          <w:rFonts w:ascii="Nirmala UI" w:hAnsi="Nirmala UI" w:eastAsia="Nirmala UI" w:cs="Nirmala UI"/>
        </w:rPr>
        <w:t>જ્યારે નિરાશાના “અરણ્યમાં પોકારનાર અવાજ”નું આગમન થયું, 18 જુલાઈ, 2020ની નિરાશા પછી, ત્યારે તેનો સંદેશ એ જ સંદેશ હતો જે 11 સપ્ટેમ્બર, 2001થી રહ્યો હતો. આવનારા એલિયાહ તરફથી રાહ જોતા નિરાશ થયેલાં મૃત્યુ પામેલાં સૂકા હાડકાં માટેનો તે સંદેશ એવો છે કે ઇસ્લામ “સંકેતાત્મક ન્યાયવિચારો” છે, જે બાબિલમાં રહેલાં દેવનાં અન્ય સંતાનોને ધર્મશિક્ષા શીખવા માટે પૃષ્ઠભૂમિ પૂરી પાડે છે.</w:t>
      </w:r>
    </w:p>
    <w:p>
      <w:pPr>
        <w:pStyle w:val="ArticleScripture"/>
        <w:jc w:val="left"/>
      </w:pPr>
      <w:r>
        <w:rPr>
          <w:rFonts w:ascii="Nirmala UI" w:hAnsi="Nirmala UI" w:eastAsia="Nirmala UI" w:cs="Nirmala UI"/>
        </w:rPr>
        <w:t>ધર્મીઓનો માર્ગ સીધો છે; હે અતિ સીધા, તું ધર્મીઓના માર્ગને તોલે છે. હા, હે યહોવા, તારાં ન્યાયોના માર્ગમાં અમે તારી રાહ જોઈ છે; અમારા પ્રાણની ઇચ્છા તારા નામ તરફ અને તારાં સ્મરણ તરફ છે. મેં રાત્રિમાં મારા પ્રાણથી તારી ઇચ્છા કરી છે; હા, મારા અંતરમાં રહેલા મારા આત્માથી હું વહેલી સવારે તને શોધીશ; કેમ કે જ્યારે તારાં ન્યાયો પૃથ્વી પર હોય છે, ત્યારે વિશ્વના નિવાસીઓ ધર્મ શીખે છે. યશાયા 26:7–9.</w:t>
      </w:r>
    </w:p>
    <w:p>
      <w:pPr>
        <w:pStyle w:val="ArticleBody"/>
        <w:jc w:val="left"/>
      </w:pPr>
      <w:r>
        <w:rPr>
          <w:rFonts w:ascii="Nirmala UI" w:hAnsi="Nirmala UI" w:eastAsia="Nirmala UI" w:cs="Nirmala UI"/>
        </w:rPr>
        <w:t>યોહાન બાપ્તિસ્મા દેનાર, જે આવનારો એલિયાહ હતો, તે પ્રકાશિતવાક્યના અગિયારમા અધ્યાયના સાડા ત્રણ દિવસોની “અરણ્ય”માંની “વાણી” છે. તેના કાર્યમાં એડવેન્ટિઝમની ચોથી અને અંતિમ પેઢીની ઓળખ કરવી સામેલ છે, જેઓના પ્રાણ ઊંચે ઉપાડાયેલા છે અને જેઓ તેમના પિતાઓની આધ્યાત્મિક વારસાગત પર ભરોસો રાખે છે, પરંતુ અનુભવ કરે છે કે દેવનો ક્રોધ આવવાનો છે. તેઓ ચોથી પેઢી છે, કેમ કે તેઓ સંપૂર્ણ રીતે એવી પેઢી તરીકે પ્રગટ થયા છે, જે ખ્રિસ્તથી સાવ વિરુદ્ધ છે. તેઓ વિષધરોની પેઢી છે, છતાં તેઓ પોતાના પિતા અબ્રાહામ તરફ સંકેત કરીને દલીલ કરે છે કે તેઓ વાસ્તવમાં મેષશાવકની પેઢી છે. મેષશાવકની પેઢી પિતરની પસંદ કરેલી પેઢી છે; તેઓ એ છે, જે મેષશાવક જ્યાં જ્યાં જાય ત્યાં ત્યાં તેને અનુસરે છે.</w:t>
      </w:r>
    </w:p>
    <w:p>
      <w:pPr>
        <w:pStyle w:val="ArticleBody"/>
        <w:jc w:val="left"/>
      </w:pPr>
      <w:r>
        <w:rPr>
          <w:rFonts w:ascii="Nirmala UI" w:hAnsi="Nirmala UI" w:eastAsia="Nirmala UI" w:cs="Nirmala UI"/>
        </w:rPr>
        <w:t>યોહાને સ્પષ્ટપણે તેમના પાપો રજૂ કર્યા જેઓ તેનો સંદેશ સાંભળવા આવતા હતા, કારણ કે તેઓએ પસ્તાવો કર્યો અને બાપ્તિસ્મા લીધું. તેણે તેમને આ પણ જાણાવ્યું કે તેના પછી એક એવો આવશે, જે પોતાનું ખળ સંપૂર્ણપણે શુદ્ધ કરશે. તે વ્યક્તી કરારનો દૂત છે; તે “ધૂળ ઝાડનાર માણસ” છે, જે ખોટા સિક્કાઓ અને રત્નોને બારી બહાર ઝાડી કાઢે છે અને મૂળ રત્નોને પુનઃસ્થાપિત કરે છે; અને ત્યાર પછી તે રત્નો પ્રથમ દેવદૂતના આંદોલનમાં મૂળ રત્નોને એકત્રિત કરવાની કાર્યમાં જ્યારે વિલિયમ મિલરને દૂતો દ્વારા માર્ગદર્શન આપવામાં આવ્યું હતું, ત્યારે જેમ તેજસ્વી હતા, તે કરતાં દસ ગણાં વધુ તેજસ્વી ચમકે છે.</w:t>
      </w:r>
    </w:p>
    <w:p>
      <w:pPr>
        <w:pStyle w:val="ArticleBody"/>
        <w:jc w:val="left"/>
      </w:pPr>
      <w:r>
        <w:rPr>
          <w:rFonts w:ascii="Nirmala UI" w:hAnsi="Nirmala UI" w:eastAsia="Nirmala UI" w:cs="Nirmala UI"/>
        </w:rPr>
        <w:t>યોહાન બાપ્તિસ્માદાતાએ લાઉદિકેયન એડવેંટિસ્ટોની તેમના પિતા અબ્રાહામ ઉપરની નિર્ભરતાની નિંદામાં સીધી ભાષા વાપરી હતી, કારણ કે આવનારો એલિયાહ પિતાઓના હૃદયો સંતાનો તરફ અને સંતાનોના હૃદયો પિતાઓ તરફ ફેરવવાનો હતો. પ્રથમ અને અંતિમના બાઈબલ આધારિત ઉપયોગનો સિદ્ધાંત તે કાર્યમાં પ્રતિનિધિત્વ પામે છે, પરંતુ તેમ જ, જે લોકો પોતાને વિખરાયેલી સ્થિતિમાં, શત્રુઓની ભૂમિમાં, અરણ્યમાં મૃત્યુ પામેલા સમાન હાલતમાં જોવા પામે છે, તેમના માટેનો ઉપાય પણ તેમાં દર્શાવવામાં આવ્યો છે. તેમણે પોતાના પાપોને, અને પોતાના પિતાઓના પાપોને ઓળખવા જોઈએ અને પસ્તાવો કરવો જોઈએ. પોતાના પાપો અને પિતાના પાપોને ઓળખવાની સાથે, તેમણે આ પણ સ્વીકારવું જોઈએ કે સાડા ત્રણ દિવસના અરણ્યકાળ દરમિયાન તેઓ પ્રભુ સાથે ચાલતા નહોતા. વધુમાં, તેમણે આ પણ સ્વીકારવું જોઈએ કે તે ઇતિહાસ દરમિયાન દેવ તેમની સાથે ચાલતા નહોતા.</w:t>
      </w:r>
    </w:p>
    <w:p>
      <w:pPr>
        <w:pStyle w:val="ArticleScripture"/>
        <w:jc w:val="left"/>
      </w:pPr>
      <w:r>
        <w:rPr>
          <w:rFonts w:ascii="Nirmala UI" w:hAnsi="Nirmala UI" w:eastAsia="Nirmala UI" w:cs="Nirmala UI"/>
        </w:rPr>
        <w:t>અને તમારામાંથી જે બચી રહેશે તેઓ પોતાના શત્રુઓના દેશોમાં પોતાના અપરાધમાં ક્ષીણ થઈ જશે; અને તેમના પિતૃઓના અપરાધોમાં પણ તેઓ તેમની સાથે ક્ષીણ થઈ જશે. જો તેઓ પોતાના અપરાધને, અને પોતાના પિતૃઓના અપરાધને, તથા તેમણે મારી વિરુદ્ધ જે અપરાધ કર્યો છે તે પોતાના દ્રોહને કબૂલ કરે, અને એ પણ કે તેઓ મારી વિરુદ્ધ ચાલ્યા હતા; અને એ પણ કે હું તેમની વિરુદ્ધ ચાલ્યો હતો અને તેમને તેમના શત્રુઓના દેશમાં લાવ્યો હતો; જો પછી તેમના અખતનિત હૃદયો નમ્ર બને, અને ત્યાર પછી તેઓ પોતાના અપરાધની શિક્ષાને સ્વીકાર કરે: ત્યારે હું યાકૂબ સાથેના મારા કરારને સ્મરણ કરીશ, અને ઇસ્હાક સાથેના મારા કરારને પણ, અને અબ્રાહમ સાથેના મારા કરારને પણ હું સ્મરણ કરીશ; અને હું તે દેશને સ્મરણ કરીશ. લેવીય વ્યવસ્થા 26:39–42.</w:t>
      </w:r>
    </w:p>
    <w:p>
      <w:pPr>
        <w:pStyle w:val="ArticleBody"/>
        <w:jc w:val="left"/>
      </w:pPr>
      <w:r>
        <w:rPr>
          <w:rFonts w:ascii="Nirmala UI" w:hAnsi="Nirmala UI" w:eastAsia="Nirmala UI" w:cs="Nirmala UI"/>
        </w:rPr>
        <w:t>શાપ એ કારણે આવ્યો કે તેઓએ દેશના શબ્બાથોને સ્મરણમાં રાખ્યાં નહોતાં.</w:t>
      </w:r>
    </w:p>
    <w:p>
      <w:pPr>
        <w:pStyle w:val="ArticleBody"/>
        <w:jc w:val="left"/>
      </w:pPr>
      <w:r>
        <w:rPr>
          <w:rFonts w:ascii="Nirmala UI" w:hAnsi="Nirmala UI" w:eastAsia="Nirmala UI" w:cs="Nirmala UI"/>
        </w:rPr>
        <w:t>યોહાન બાપ્તિસ્મા આપનાર, જે આવનારો એલિયાહ હતો, તેણે પ્રકાશિતવાક્ય અગિયારના સાડા ત્રણ દિવસના અરણ્યમાં રહેલા “સ્વર”નું પ્રતિકરૂપ ધારણ કર્યું હતું. તે મૃત સૂકાં અસ્થિઓને હોળેબ ખાતે મૂસાની વ્યવસ્થાને “યાદ રાખવા” દોરશે, અને જો તેઓ તેમ કરે, તો કરારનો દૂત તેમના પિતૃઓના કરારને “યાદ કરશે.” પરંતુ માત્ર ત્યારે જ, જ્યારે તેઓ પોતાના પાપો, પોતાના પિતૃઓના પાપો સ્વીકારશે, અને વધુ નમ્રતાપૂર્વક, તેઓએ પરમેશ્વર વિરુદ્ધ “જે અતિક્રમણો કર્યા” હતા તે અતિક્રમણોને નિશ્ચિત રીતે જણાવવાના હતા.</w:t>
      </w:r>
    </w:p>
    <w:p>
      <w:pPr>
        <w:pStyle w:val="ArticleBody"/>
        <w:jc w:val="left"/>
      </w:pPr>
      <w:r>
        <w:rPr>
          <w:rFonts w:ascii="Nirmala UI" w:hAnsi="Nirmala UI" w:eastAsia="Nirmala UI" w:cs="Nirmala UI"/>
        </w:rPr>
        <w:t>તેઓએ એ પણ સ્વીકારવું પડશે કે તેઓ ઈશ્વરના વિરુદ્ધ “વિપરીત રીતે” ચાલ્યા હતા, અને ઈશ્વર પણ તેમના વિરુદ્ધ “વિપરીત રીતે” ચાલ્યા હતા.</w:t>
      </w:r>
    </w:p>
    <w:p>
      <w:pPr>
        <w:pStyle w:val="ArticleBody"/>
        <w:jc w:val="left"/>
      </w:pPr>
      <w:r>
        <w:rPr>
          <w:rFonts w:ascii="Nirmala UI" w:hAnsi="Nirmala UI" w:eastAsia="Nirmala UI" w:cs="Nirmala UI"/>
        </w:rPr>
        <w:t>તેમણે આ પણ ઓળખવાની જરૂર હતી કે તેઓ પ્રકાશન અધ્યાય અગિયારની શેરીમાં પડેલાં મૃત સૂકાં હાડકાં હતાં, કારણ કે તેમને સ્વીકારવું પડતું હતું કે ઈશ્વરે તેમને શત્રુની ભૂમિમાં લાવ્યા હતા, અને શત્રુની ભૂમિ તો મૃત્યુ છે.</w:t>
      </w:r>
    </w:p>
    <w:p>
      <w:pPr>
        <w:pStyle w:val="ArticleBody"/>
        <w:jc w:val="left"/>
      </w:pPr>
      <w:r>
        <w:rPr>
          <w:rFonts w:ascii="Nirmala UI" w:hAnsi="Nirmala UI" w:eastAsia="Nirmala UI" w:cs="Nirmala UI"/>
        </w:rPr>
        <w:t>યોહાન બાપ્તિસ્મા આપનારના અનુસાર, તેમને “અરણ્યમાં” પોકારતી “વાણી” કોણ છે, તે પ્રશ્નનો પણ ઉત્તર આપવો પડશે, કારણ કે યોહાને પૂછ્યું હતું, “આવનારા ક્રોધથી ભાગી જવા માટે તમને કોણે ચેતવ્યા છે?”</w:t>
      </w:r>
    </w:p>
    <w:p>
      <w:pPr>
        <w:pStyle w:val="ArticleBody"/>
        <w:jc w:val="left"/>
      </w:pPr>
      <w:r>
        <w:rPr>
          <w:rFonts w:ascii="Nirmala UI" w:hAnsi="Nirmala UI" w:eastAsia="Nirmala UI" w:cs="Nirmala UI"/>
        </w:rPr>
        <w:t>આ વિષયોનું આગળનું વર્ણન અમે આગામી લેખમાં ચાલુ રાખીશું.</w:t>
      </w:r>
    </w:p>
    <w:p>
      <w:pPr>
        <w:pStyle w:val="ArticleScripture"/>
        <w:jc w:val="left"/>
      </w:pPr>
      <w:r>
        <w:rPr>
          <w:rFonts w:ascii="Nirmala UI" w:hAnsi="Nirmala UI" w:eastAsia="Nirmala UI" w:cs="Nirmala UI"/>
        </w:rPr>
        <w:t>ઈશ્વરના સેવકને આ આજ્ઞા આપવામાં આવી છે: “જોરથી પોકાર, અટકશો નહીં; તારો સ્વર તુરાઈ સમો ઊંચો કર, અને મારી પ્રજાને તેમનું અપરાધ, અને યાકૂબના ઘરાણાને તેમના પાપો દર્શાવ.” પ્રભુ આ લોકો વિષે કહે છે: “તેઓ રોજ મને શોધે છે, અને મારી માર્ગોને જાણવામાં આનંદ માને છે, જાણે કે ધર્મ આચરનાર કોઈ જાતિ હોય તેમ.” અહીં એવી પ્રજા છે કે જે પોતાને છેતરે છે, પોતાને ધર્મી ગણે છે, અને પોતામાં જ પ્રસન્ન રહે છે; અને સેવકને આજ્ઞા આપવામાં આવી છે કે તે જોરથી પોકારે અને તેમને તેમના અપરાધો દર્શાવે. સર્વ યુગોમાં આ કાર્ય ઈશ્વરની પ્રજા માટે કરવામાં આવ્યું છે, અને હવે તો તેની જરૂર પહેલાં કરતાં વધુ છે.”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સત્તર</dc:title>
  <dc:subject>શુષ્ક હાડકાંને જાગૃત કરવું: પ્રતીક્ષાના સમયમાં પવિત્રતા અને વિશ્વાસ માટેનું એક આહ્વાન</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