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અઢારમો ભાગ</w:t>
      </w:r>
    </w:p>
    <w:p>
      <w:pPr>
        <w:pStyle w:val="ArticleSubtitle"/>
        <w:jc w:val="left"/>
      </w:pPr>
      <w:r>
        <w:rPr>
          <w:rFonts w:ascii="Nirmala UI" w:hAnsi="Nirmala UI" w:eastAsia="Nirmala UI" w:cs="Nirmala UI"/>
        </w:rPr>
        <w:t>પિતૃઓના પાપો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1856માં, અગાઉ ફિલાડેલ્ફિયાઈ મિલરાઇટ એડવેન્ટિઝમ રહેલું હતું તેને જેમ્સ અને એલેન વ્હાઇટ દ્વારા લાઉદીકિયા તરીકે ઓળખવામાં આવ્યું. ત્યારબાદ જેમ્સ વ્હાઇટે Review and Herald મારફતે આંદોલન સમક્ષ લાઉદીકિયાનો સંદેશ આગળ ધપાવવાનું શરૂ કર્યું. એ જ પ્રકાશનમાં, એ જ વર્ષમાં, લેવિટિકસ છવ્વીસના “સાત સમય” વિષે વધારેલો પ્રકાશ પણ હિરામ એડસન દ્વારા લખાયેલા આઠ લેખોની શ્રેણીમાં રજૂ થયો; વ્હાઇટ દંપતીએ તેમને એટલા ઊંચા માન આપતા હતા કે તેમણે પોતાના પ્રથમ પુત્રનું નામ પણ તેમના નામ પરથી રાખ્યું. આ શ્રેણીનો અંત આ વચન સાથે થયો કે તે ભવિષ્યમાં પૂર્ણ કરવામાં આવશે, પરંતુ તે ફરી ક્યારેય પ્રકાશમાં આવી નહીં. પ્રથમ દેવદૂતના આંદોલનની ફિલાડેલ્ફિયાથી લાઉદીકિયા સુધીની પરિવર્તનબિંદુએ, આંદોલન લેવિટિકસ છવ્વીસના “સાત સમય” વિષે અથડાયું, જે એ જ અતિપ્રથમ ‘સમયની ભવિષ્યવાણી’નું પ્રતિનિધિત્વ કરતું હતું, જેને દેવના દૂતોએ વિલિયમ મિલરને ઓળખવા અને જાહેર કરવા દોર્યા હતા.</w:t>
      </w:r>
    </w:p>
    <w:p>
      <w:pPr>
        <w:pStyle w:val="ArticleBody"/>
        <w:jc w:val="left"/>
      </w:pPr>
      <w:r>
        <w:rPr>
          <w:rFonts w:ascii="Nirmala UI" w:hAnsi="Nirmala UI" w:eastAsia="Nirmala UI" w:cs="Nirmala UI"/>
        </w:rPr>
        <w:t>“સાત સમય” મિલરાઈટ મંદિરસ્વરૂપ પાયાનો મુખ્ય કોણશિલા હતો. પવિત્ર પાયાની દરેક ભવિષ્યવાણીપૂર્ણ ઉપમા ખ્રિસ્તની ઉપમા છે, કારણ કે ખ્રિસ્ત સિવાય બીજો કોઈ પાયો નાખી શકાય તેમ નથી.</w:t>
      </w:r>
    </w:p>
    <w:p>
      <w:pPr>
        <w:pStyle w:val="ArticleScripture"/>
        <w:jc w:val="left"/>
      </w:pPr>
      <w:r>
        <w:rPr>
          <w:rFonts w:ascii="Nirmala UI" w:hAnsi="Nirmala UI" w:eastAsia="Nirmala UI" w:cs="Nirmala UI"/>
        </w:rPr>
        <w:t>કારણ કે જે પાયો મૂકવામાં આવ્યો છે તેના સિવાય બીજો કોઈ પાયો કોઈ મનુષ્ય મૂકી શકતો નથી; અને તે પાયો યેસુ ખ્રિસ્ત છે. ૧ કરિન્થિયો ૩:૧૧.</w:t>
      </w:r>
    </w:p>
    <w:p>
      <w:pPr>
        <w:pStyle w:val="ArticleBody"/>
        <w:jc w:val="left"/>
      </w:pPr>
      <w:r>
        <w:rPr>
          <w:rFonts w:ascii="Nirmala UI" w:hAnsi="Nirmala UI" w:eastAsia="Nirmala UI" w:cs="Nirmala UI"/>
        </w:rPr>
        <w:t>ખ્રિસ્ત માત્ર પાયો જ નથી, પરંતુ તે તે આધારશિલા પણ છે જેને બાંધનારાઓએ નકારી કાઢી અને ત્યારબાદ જેના પર અથડાયા. તે એ શિલા છે જે અંતે ખૂણાના મુખ્ય પથ્થર તરીકે થાય છે. મિલરાઇટ ઇતિહાસમાં “સાત વખત” તે ખૂણાના પથ્થરનું પ્રતીક હતું.</w:t>
      </w:r>
    </w:p>
    <w:p>
      <w:pPr>
        <w:pStyle w:val="ArticleBody"/>
        <w:jc w:val="left"/>
      </w:pPr>
      <w:r>
        <w:rPr>
          <w:rFonts w:ascii="Nirmala UI" w:hAnsi="Nirmala UI" w:eastAsia="Nirmala UI" w:cs="Nirmala UI"/>
        </w:rPr>
        <w:t>ખ્રિસ્તે એક સપ્તાહ માટે ઘણાઓ સાથે કરારની પુષ્ટિ કરી. ઇઝરાયલના ઉત્તર રાજ્ય વિરુદ્ધના “સાત વખત” વિષયક ભવિષ્યવાણીની રચના (જેને હિરામ એડ્સને આઠ અધૂરા લેખોમાં ઓળખી હતી) તે જ સમાન રચનાને પુનરુત્પન્ન કરતી હતી, જેના દ્વારા ખ્રિસ્તે દાનિયેલ અધ્યાય નવ અને પદ સત્તાવીસની પૂર્ણતામાં કરારની પુષ્ટિ કરી હતી. જે સપ્તાહ દરમિયાન ખ્રિસ્ત ઇઝરાયલને એકત્ર કરી રહ્યો હતો, તે જ સમાન રચના ધરાવતું સપ્તાહ હતું જેમાં ખ્રિસ્તે ઇઝરાયલને વિખેરી નાખ્યો. પ્રાચીન ઇઝરાયલનું વિખેરાવ બે હજાર પાંચસો વીસ વર્ષનું હતું, અને આધ્યાત્મિક ઇઝરાયલનું એકત્રિકરણ બે હજાર પાંચસો વીસ દિવસનું હતું. તેણે કરારની પુષ્ટિ કરવા માટે ઇઝરાયલને એકત્ર કર્યો, અને પોતાના કરારના વિવાદને કારણે તેણે ઇઝરાયલને વિખેરી નાખ્યો. “સાત વખત”ને મિલરાઇટ મંદિરના પાયાના પથ્થર તરીકે ઓળખવું, ખ્રિસ્તને પાયાના પથ્થર તરીકે ઓળખવા સાથે સંપૂર્ણ સુસંગત છે. તે પથ્થરને નકારવો એટલે ખ્રિસ્તને નકારવો.</w:t>
      </w:r>
    </w:p>
    <w:p>
      <w:pPr>
        <w:pStyle w:val="ArticleBody"/>
        <w:jc w:val="left"/>
      </w:pPr>
      <w:r>
        <w:rPr>
          <w:rFonts w:ascii="Nirmala UI" w:hAnsi="Nirmala UI" w:eastAsia="Nirmala UI" w:cs="Nirmala UI"/>
        </w:rPr>
        <w:t>જ્યારે ખ્રિસ્તે, 1856 માં, ખ્રિસ્તી ઇતિહાસમાં સર્વપ્રથમ વખત, લાઓદિકિયાના દ્વાર પર ઊભા રહી ખટખટાવ્યું, ત્યારે તેઓ તે ઠોકરના પથ્થર વિષે જ્ઞાનમાં વધારો ઉત્પન્ન કરવા માંગતા હતા, જેને બાંધકામ કરનારાઓ એક તરફ મૂકી દેવા જ રહ્યા હતા. સાત વર્ષ પછી, અથવા તમે એમ કહો તો, બે હજાર પાંચસો વીસ પ્રતીકાત્મક દિવસો પછી, લાઓદિકિયન એડ્વેન્ટિઝમે દ્વાર બંધ કરી દીધું. દુઃખની વાત છે કે, એડ્વેન્ટિઝમે જ્ઞાનમાં થયેલો વધારો જોવા ઇનકાર કર્યો. જે પથ્થર ઉપર તમે ઠોકર ખાતા હો, તે એવો પથ્થર છે જેને તમે જોયો નથી, છતાં તે ત્યાં તો છે જ.</w:t>
      </w:r>
    </w:p>
    <w:p>
      <w:pPr>
        <w:pStyle w:val="ArticleScripture"/>
        <w:jc w:val="left"/>
      </w:pPr>
      <w:r>
        <w:rPr>
          <w:rFonts w:ascii="Nirmala UI" w:hAnsi="Nirmala UI" w:eastAsia="Nirmala UI" w:cs="Nirmala UI"/>
        </w:rPr>
        <w:t>મારા લોકો જ્ઞાનના અભાવને લીધે નાશ પામ્યા છે; કારણ કે તું જ્ઞાનને તજી દીધું છે, તેથી હું પણ તને તજી દઈશ, જેથી તું મારા માટે યાજક ન રહે; અને કારણ કે તું તારા દેવની વ્યવસ્થા ભૂલી ગયો છે, તેથી હું પણ તારાં સંતાનોને ભૂલી જઈશ. હોસિયા 4:6.</w:t>
      </w:r>
    </w:p>
    <w:p>
      <w:pPr>
        <w:pStyle w:val="ArticleBody"/>
        <w:jc w:val="left"/>
      </w:pPr>
      <w:r>
        <w:rPr>
          <w:rFonts w:ascii="Nirmala UI" w:hAnsi="Nirmala UI" w:eastAsia="Nirmala UI" w:cs="Nirmala UI"/>
        </w:rPr>
        <w:t>દક્ષિણ રાજ્ય યહૂદા પરનો “સાત સમય”નો શાપ ઇ.સ.પૂ. 677 માં શરૂ થયો અને દાનિયેલ અધ્યાય આઠ, પદ ચૌદના બે હજાર ત્રણસો વર્ષો સાથે 22 ઑક્ટોબર, 1844ના રોજ પૂર્ણ થયો. “સાત સમય” એ એ જ ભવિષ્યવાણીનો ભાગ છે જેને એડવેન્ટ આંદોલનના “પાયો અને કેન્દ્રિય સ્તંભ” તરીકે ઓળખવામાં આવી છે. એડવેન્ટવાદનો પાયો અને કેન્દ્રિય સ્તંભ અનેક અન્ય ભવિષ્યવાણીઓ સાથે એક જ સમયે પૂર્ણ થયો હતો. “સાત સમય,” બે હજાર ત્રણસો દિવસો, માલાખી અધ્યાય ત્રણ, દાનિયેલ અધ્યાય સાત, પદ તેર, અને મથિ અધ્યાય પચ્ચીસમાં દસ કન્યાઓનો દૃષ્ટાંત—આ બધું 22 ઑક્ટોબર, 1844ના રોજ પૂર્ણ થયું. 22 ઑક્ટોબર, 1844ની તારીખ એડવેન્ટ આંદોલનની પાયાની તારીખ છે, અને તે તારીખ સાથે સંબંધિત રીતે, માત્ર એક જ આજ્ઞાની ઓળખ કરવામાં આવી હતી.</w:t>
      </w:r>
    </w:p>
    <w:p>
      <w:pPr>
        <w:pStyle w:val="ArticleScripture"/>
        <w:jc w:val="left"/>
      </w:pPr>
      <w:r>
        <w:rPr>
          <w:rFonts w:ascii="Nirmala UI" w:hAnsi="Nirmala UI" w:eastAsia="Nirmala UI" w:cs="Nirmala UI"/>
        </w:rPr>
        <w:t>અને જે દૂતને મેં સમુદ્ર ઉપર અને પૃથ્વી ઉપર ઊભેલો જોયો હતો, તેણે પોતાનો હાથ સ્વર્ગ તરફ ઊંચો કર્યો, અને જે સદાકાળ સુધી જીવંત છે, જેણે સ્વર્ગ અને તેમાંની વસ્તુઓ, પૃથ્વી અને તેમાંની વસ્તુઓ, તથા સમુદ્ર અને તેમાંની વસ્તુઓનું સર્જન કર્યું છે, તેના નામે શપથ ખાધો કે હવે પછી સમય વધુ રહેશે નહીં. પ્રકટીકરણ 10:5, 6.</w:t>
      </w:r>
    </w:p>
    <w:p>
      <w:pPr>
        <w:pStyle w:val="ArticleBody"/>
        <w:jc w:val="left"/>
      </w:pPr>
      <w:r>
        <w:rPr>
          <w:rFonts w:ascii="Nirmala UI" w:hAnsi="Nirmala UI" w:eastAsia="Nirmala UI" w:cs="Nirmala UI"/>
        </w:rPr>
        <w:t>બહેન વાઇટ પ્રકાશનના દસમા અધ્યાયના તે દૂતને, જે પૃથ્વી અને સમુદ્ર ઉપર ઉભો હતો, ઈસુ ખ્રિસ્ત તરીકે ઓળખાવે છે.</w:t>
      </w:r>
    </w:p>
    <w:p>
      <w:pPr>
        <w:pStyle w:val="ArticleScripture"/>
        <w:jc w:val="left"/>
      </w:pPr>
      <w:r>
        <w:rPr>
          <w:rFonts w:ascii="Nirmala UI" w:hAnsi="Nirmala UI" w:eastAsia="Nirmala UI" w:cs="Nirmala UI"/>
        </w:rPr>
        <w:t>“યોહાનને ઉપદેશ આપનાર શક્તિશાળી દૂત ઈસુ ખ્રિસ્તથી ઓછા મહાન વ્યક્તિત્વ ધરાવતા નહોતાં. તેમનો જમણો પગ સમુદ્ર પર અને ડાબો પગ સુકી જમીન પર મૂકવો, તે દર્શાવે છે કે શૈતાન સાથેના મહા સંઘર્ષના અંતિમ દૃશ્યોમાં તેઓ કઈ ભૂમિકા નિભાવી રહ્યા છે. આ સ્થિતિ સમગ્ર પૃથ્વી પર તેમની સર્વોચ્ચ શક્તિ અને સત્તાનું સૂચક છે.” The Seventh-day Adventist Bible Commentary, volume 7, 971.</w:t>
      </w:r>
    </w:p>
    <w:p>
      <w:pPr>
        <w:pStyle w:val="ArticleBody"/>
        <w:jc w:val="left"/>
      </w:pPr>
      <w:r>
        <w:rPr>
          <w:rFonts w:ascii="Nirmala UI" w:hAnsi="Nirmala UI" w:eastAsia="Nirmala UI" w:cs="Nirmala UI"/>
        </w:rPr>
        <w:t>ખ્રિસ્તે પોતાની સર્વોચ્ચ સત્તાનું પ્રતિનિધિત્વ કરવા માટે સમુદ્ર અને પૃથ્વી ઉપર ઊભા રહેવાની સ્થિતિ ધારણ કરી. ત્યારબાદ તેમણે પોતાનો હાથ ઊંચો કર્યો અને આજ્ઞા આપી કે “હવે પછી સમય ન રહે.” ખ્રિસ્ત મિલરાઈટો સાથે કરારમાં પ્રવેશી રહ્યા હતા, અને તેમણે તેમને એક આજ્ઞા આપી, જેમ તેમણે અબ્રાહામ સાથે કરારમાં પ્રવેશ્યા ત્યારે આપી હતી. તેમણે અબ્રાહામને પુરુષ સંતાનોનું સુન્તન કરવાનું આદેશ આપ્યો હતો. જ્યારે તેઓ મૂસા ના ઇતિહાસમાં એક ચૂંટાયેલ પ્રજા સાથે કરારમાં પ્રવેશ્યા, ત્યારે તેમણે ઘણી આજ્ઞાઓ આપી, અને તે આજ્ઞાઓમાં આ નિર્દેશ પણ સામેલ હતો કે ફક્ત યાજકો જ કરારપેટીને સ્પર્શી શકે. તેમણે 22 ઓક્ટોબર, 1844ના દિવસે પોતાનો હાથ ઊંચો કરીને શપથ કર્યો કે ભવિષ્યવાણીનો સમય હવે પછી બાઇબલની ભવિષ્યવાણીઓમાં સામેલ ન કરવામાં આવે. જ્યારે ઈસુ દેવદૂતોના મેઘમાં સ્વર્ગે આરોહણ પામ્યા, ત્યારે તેમણે “સમયો અને ઋતુઓ”ના વિષયને સંબોધ્યો હતો, આ રીતે ધ્વજરૂપે બે સાક્ષીઓના આરોહણનું પ્રતીક દર્શાવતા. તેમણે ત્યાર પછી જે આજ્ઞા આપી હતી તે “સમયો અને ઋતુઓ” વિષે હતી.</w:t>
      </w:r>
    </w:p>
    <w:p>
      <w:pPr>
        <w:pStyle w:val="ArticleScripture"/>
        <w:jc w:val="left"/>
      </w:pPr>
      <w:r>
        <w:rPr>
          <w:rFonts w:ascii="Nirmala UI" w:hAnsi="Nirmala UI" w:eastAsia="Nirmala UI" w:cs="Nirmala UI"/>
        </w:rPr>
        <w:t>અતએવ જ્યારે તેઓ એકત્ર થયા, ત્યારે તેમણે તેને પૂછીને કહ્યું, હે પ્રભુ, શું તમે આ સમયે ઇઝરાયેલને ફરી રાજ્ય પુનઃસ્થાપિત કરશો? અને તેણે તેમને કહ્યું, સમય કે કાળ જાણવો તમારો વિષય નથી, જેને પિતાએ પોતાની સત્તામાં રાખ્યા છે. પરંતુ જ્યારે પવિત્ર આત્મા તમારાં પર આવશે, ત્યારે તમે શક્તિ પ્રાપ્ત કરશો; અને તમે યેરૂશાલેમમાં, તથા સર્વ યહૂદિયામાં, અને સમારિયામાં, અને પૃથ્વીના છેવાડા સુધી મારા સાક્ષી થશો. પ્રેરિતોના કૃત્યો 1:6–8.</w:t>
      </w:r>
    </w:p>
    <w:p>
      <w:pPr>
        <w:pStyle w:val="ArticleBody"/>
        <w:jc w:val="left"/>
      </w:pPr>
      <w:r>
        <w:rPr>
          <w:rFonts w:ascii="Nirmala UI" w:hAnsi="Nirmala UI" w:eastAsia="Nirmala UI" w:cs="Nirmala UI"/>
        </w:rPr>
        <w:t>ઈસુએ એવું નથી કહ્યું કે સમય અને ઋતુઓ નથી, કારણ કે સોલોમન દ્વારા બોલતાં તેમણે એ નિશ્ચિત કર્યું હતું કે “સમય અને ઋતુઓ” છે.</w:t>
      </w:r>
    </w:p>
    <w:p>
      <w:pPr>
        <w:pStyle w:val="ArticleScripture"/>
        <w:jc w:val="left"/>
      </w:pPr>
      <w:r>
        <w:rPr>
          <w:rFonts w:ascii="Nirmala UI" w:hAnsi="Nirmala UI" w:eastAsia="Nirmala UI" w:cs="Nirmala UI"/>
        </w:rPr>
        <w:t>દરેક બાબત માટે એક ઋતુ છે, અને આકાશની નીચેના દરેક હેતુ માટે એક સમય છે: ઉપદેશક 3:1.</w:t>
      </w:r>
    </w:p>
    <w:p>
      <w:pPr>
        <w:pStyle w:val="ArticleBody"/>
        <w:jc w:val="left"/>
      </w:pPr>
      <w:r>
        <w:rPr>
          <w:rFonts w:ascii="Nirmala UI" w:hAnsi="Nirmala UI" w:eastAsia="Nirmala UI" w:cs="Nirmala UI"/>
        </w:rPr>
        <w:t>બાઇબલના વર્ણનમાં એવી “સમયો અને ઋતુઓ” છે જે પાલ્મોની, અર્થાત્ “અદ્ભુત સંખ્યાકાર”, અંગેની સાક્ષીઓ છે; પરંતુ 22 ઑક્ટોબર, 1844થી, દેવના લોકોએ ફરી કદી પણ સમય પર આધારિત ભવિષ્યવાણીનો સંદેશ રજૂ ન કરવો એવી આજ્ઞા પામી છે. યેસુએ પોતાના સ્વર્ગારોહણ પહેલાં થોડુંક અગાઉ શિષ્યોને આપેલો ઉપદેશ, પ્રકટીકરણ અધ્યાય અગિયારમાં તેમના શુદ્ધ કરાયેલા લોકો ધ્વજરૂપે ઊંચા ઉઠાવવામાં આવે તે પહેલાંના ઇતિહાસનું પ્રતિનિધિત્વ કરે છે, અને તે 22 ઑક્ટોબર, 1844ના દિવસે તેમણે આપેલી આજ્ઞા સાથે સુસંગત છે. એડ</w:t>
      </w:r>
      <w:r>
        <w:rPr>
          <w:rFonts w:ascii="Sylfaen" w:hAnsi="Sylfaen" w:eastAsia="Sylfaen" w:cs="Sylfaen"/>
        </w:rPr>
        <w:t>վեն</w:t>
      </w:r>
      <w:r>
        <w:rPr>
          <w:rFonts w:ascii="Nirmala UI" w:hAnsi="Nirmala UI" w:eastAsia="Nirmala UI" w:cs="Nirmala UI"/>
        </w:rPr>
        <w:t>્ટિઝમની પાયાની તારીખે ખ્રિસ્તે આજ્ઞા કરી હતી કે સમય પર આધારિત વધુ કોઈ ભવિષ્યવાણીના સંદેશાઓ ન હોવા જોઈએ, અને પોતાના સ્વર્ગારોહણ સમયે—જે પ્રકટીકરણ અગિયારમાં આવેલા બે સાક્ષીઓના સ્વર્ગારોહણનો પ્રકાર હતો—તેમણે એ આજ્ઞાનું પુનરોચ્ચાર કર્યું.</w:t>
      </w:r>
    </w:p>
    <w:p>
      <w:pPr>
        <w:pStyle w:val="ArticleScripture"/>
        <w:jc w:val="left"/>
      </w:pPr>
      <w:r>
        <w:rPr>
          <w:rFonts w:ascii="Nirmala UI" w:hAnsi="Nirmala UI" w:eastAsia="Nirmala UI" w:cs="Nirmala UI"/>
        </w:rPr>
        <w:t>“આપણા બધા ભાઈઓ અને બહેનો એ દરેક એવા મનુષ્યથી સાવચેત રહે, જે પ્રભુએ પોતાની આવવાની બાબતમાં, અથવા વિશેષ મહત્વ ધરાવતી કોઈ બીજી એવી પ્રતિજ્ઞા વિષે જે તેણે કરી છે, તેનું વચન ક્યારે પૂર્ણ કરશે તે માટે કોઈ સમય નક્કી કરવા પ્રયત્ન કરે. ‘સમયો કે ઋતુઓ જાણવી તમારું કામ નથી; પિતાએ તેને પોતાની જ સત્તામાં રાખ્યા છે.’ ખોટા શિક્ષકો દેવના કાર્ય માટે બહુ જ ઉત્સાહી હોવાનું દેખાડે તેવી શક્યતા છે, અને તેઓ પોતાની ધારણાઓને જગત અને ચર્ચ સમક્ષ રજૂ કરવા માટે સાધનો ખર્ચી પણ શકે; પરંતુ જ્યારે તેઓ સત્ય સાથે ભૂલને મિશ્રિત કરે છે, ત્યારે તેમનો સંદેશ છેતરપિંડીનો બને છે, અને આત્માઓને ખોટા માર્ગોમાં દોરી જશે. તેઓનો સામનો કરવો અને તેમનો વિરોધ કરવો જોઈએ, એ માટે નહીં કે તેઓ દુષ્ટ માણસો છે, પરંતુ એ માટે કે તેઓ અસત્યના શિક્ષકો છે અને અસત્ય પર સત્યની મુદ્રા મૂકવાનો પ્રયત્ન કરે છે.” Testimonies to Ministers, 55.</w:t>
      </w:r>
    </w:p>
    <w:p>
      <w:pPr>
        <w:pStyle w:val="ArticleBody"/>
        <w:jc w:val="left"/>
      </w:pPr>
      <w:r>
        <w:rPr>
          <w:rFonts w:ascii="Nirmala UI" w:hAnsi="Nirmala UI" w:eastAsia="Nirmala UI" w:cs="Nirmala UI"/>
        </w:rPr>
        <w:t>સિસ્ટર વ્હાઇટે સ્પષ્ટપણે જણાવ્યું હતું કે માત્ર તેમની બીજી આગમન માટે જ નહીં, પરંતુ વિશેષ મહત્ત્વ ધરાવતી કોઈ પણ બાબતને ઓળખાવતો સમયનો સંદેશ આપણને ક્યારેય મળવાનો નથી. સમયની ભવિષ્યવાણી, જે મિલેરાઇટ ચળવળનો વિષય હતી, 22 ઑક્ટોબર, 1844ના રોજ સમાપ્ત થઈ, અને તે આધારભૂત તારીખ સાથે સંકળાયેલ એકમાત્ર આજ્ઞા એ હતી કે ત્યાર પછી ઈશ્વરના સંદેશની રજૂઆતમાં સમયનો ફરી ક્યારેય ઉપયોગ કરવો નહીં.</w:t>
      </w:r>
    </w:p>
    <w:p>
      <w:pPr>
        <w:pStyle w:val="ArticleBody"/>
        <w:jc w:val="left"/>
      </w:pPr>
      <w:r>
        <w:rPr>
          <w:rFonts w:ascii="Nirmala UI" w:hAnsi="Nirmala UI" w:eastAsia="Nirmala UI" w:cs="Nirmala UI"/>
        </w:rPr>
        <w:t>પ્રથમ દૂતના પ્રારંભિક સંદેશાગતિમાં, ફિલાડેલ્ફિયાથી લાઓદિકિયા તરફના પરિવર્તનના સચોટ બિંદુએ, મિલરાઇટ ચળવળના આધારભૂત સત્ય પર વધારેલું પ્રકાશ આપવામાં આવ્યું હતું. સાત વર્ષ પછી, અથવા બે હજાર પાંચસો વીસ પ્રતીકાત્મક દિવસો પછી, અથવા એક “રણપ્રદેશ” પછી, 1863માં, “સાત સમય”નો આધારશિલા બાંધકામ કરનારાઓ દ્વારા એક તરફ મૂકી દેવામાં આવ્યો.</w:t>
      </w:r>
    </w:p>
    <w:p>
      <w:pPr>
        <w:pStyle w:val="ArticleBody"/>
        <w:jc w:val="left"/>
      </w:pPr>
      <w:r>
        <w:rPr>
          <w:rFonts w:ascii="Nirmala UI" w:hAnsi="Nirmala UI" w:eastAsia="Nirmala UI" w:cs="Nirmala UI"/>
        </w:rPr>
        <w:t>ત્રીજા દૂતના અંતિમ ગતિપ્રવાહમાં, લાઓદિકિયાથી ફિલાડેલ્ફિયા તરફના સંક્રમણના સચોટ બિંદુએ એવો એક પરીક્ષણ આપવામાં આવે છે, જેમાં પિતૃઓના પાપોની કબૂલાતનો સમાવેશ થાય છે. પિતૃઓ માટે પાયાનો પરીક્ષણ “seven times” હતો, જે તેમનો પાયાનો પથ્થર હતો. શું અંતિમ ગતિપ્રવાહ પાયાની તારીખ સાથે સંકળાયેલી એકમાત્ર આજ્ઞાને અવગણશે, જેમ તેમના પિતાએ તેમના પાયાના પથ્થરને અવગણ્યો હતો?</w:t>
      </w:r>
    </w:p>
    <w:p>
      <w:pPr>
        <w:pStyle w:val="ArticleBody"/>
        <w:jc w:val="left"/>
      </w:pPr>
      <w:r>
        <w:rPr>
          <w:rFonts w:ascii="Nirmala UI" w:hAnsi="Nirmala UI" w:eastAsia="Nirmala UI" w:cs="Nirmala UI"/>
        </w:rPr>
        <w:t>હા. તેમણે નિશ્ચિતપણે એ જ કાર્ય કર્યું. તેમણે પોતાના પિતૃઓના પાપોને ફરી દોહરાવ્યાં.</w:t>
      </w:r>
    </w:p>
    <w:p>
      <w:pPr>
        <w:pStyle w:val="ArticleBody"/>
        <w:jc w:val="left"/>
      </w:pPr>
      <w:r>
        <w:rPr>
          <w:rFonts w:ascii="Nirmala UI" w:hAnsi="Nirmala UI" w:eastAsia="Nirmala UI" w:cs="Nirmala UI"/>
        </w:rPr>
        <w:t>તેમના પિતાઓએ આધારભૂત તારીખે પાપ કર્યું નહોતું, કારણ કે અન્ય બાબતો સાથે તેઓ તે આધારભૂત તારીખે હજી પણ ફિલાદેલ્ફિયા હતા. તેમના પિતાઓ તેમની આધારભૂત કસોટીમાં ત્યારે નિષ્ફળ ગયા, જ્યારે તેઓ લાઓદિકિયા બની ગયા અને “સાત વાર” તથા તેની વધતી જતી જ્યોતિને અસ્વીકાર કરી દીધા.</w:t>
      </w:r>
    </w:p>
    <w:p>
      <w:pPr>
        <w:pStyle w:val="ArticleBody"/>
        <w:jc w:val="left"/>
      </w:pPr>
      <w:r>
        <w:rPr>
          <w:rFonts w:ascii="Nirmala UI" w:hAnsi="Nirmala UI" w:eastAsia="Nirmala UI" w:cs="Nirmala UI"/>
        </w:rPr>
        <w:t>ઇ.સ. 1863માં તેમનો પાયાભૂત નિષ્ફળતા અનુભવ, ખ્રિસ્ત દ્વારા તેમના લાઓદિકેયાના હૃદયોના દ્વાર પર સાત વર્ષ સુધી ઠોકર મારવામાં આવ્યા પછી આવ્યો હતો. સાત વર્ષ “સાત સમય” અને “અરણ્ય”નું પ્રતીક છે. ઇ.સ. 1856થી 1863 સુધીના “અરણ્ય” પછી, તેઓ તેમની પાયાભૂત કસોટીમાં નિષ્ફળ ગયા.</w:t>
      </w:r>
    </w:p>
    <w:p>
      <w:pPr>
        <w:pStyle w:val="ArticleBody"/>
        <w:jc w:val="left"/>
      </w:pPr>
      <w:r>
        <w:rPr>
          <w:rFonts w:ascii="Nirmala UI" w:hAnsi="Nirmala UI" w:eastAsia="Nirmala UI" w:cs="Nirmala UI"/>
        </w:rPr>
        <w:t>ત્રીજા દૂતની ચળવળની પ્રથમ નિરાશામાં, મૂળભૂત તારીખ સાથે સીધી રીતે સંકળાયેલી એકમાત્ર આજ્ઞાને નકારી કાઢીને, દેવના લોકો પાપી થયા. તેઓએ પ્રવચનાત્મક સંદેશામાં સમય-આગાહીનો સમાવેશ કરવાનો નિર્ણય કર્યો, જ્યારે તેઓ વધુ સારી રીતે જાણતા હતા. આમ કરીને તેમણે મૂસાનું પાપ ફરી કર્યું—પોતાના પુત્રનું સુનત કરવાનું અવગણ્યું—અને ઉઝ્ઝાહનું પાપ પણ, જેણે સંધિનો પેઢો સ્પર્શ્યો, જ્યારે તે જાણતો હતો કે તેને એવું કરવાની મનાઈ હતી. ત્રીજા દૂતની ચળવળે તે કર્યું જે તેઓ જાણતા હતા કે યોગ્ય નહોતું! જો કોઈ વ્યક્તિ એ હકીકત પર રંગ ફેરવવા ઇચ્છે, તો પછી રંગના ડબ્બામાંનો બાકીનો રંગ પણ વાપરે, જેથી આ સત્ય ઢંકાઈ જાય કે મૂસા અને ઉઝ્ઝાહ બન્નેએ પાપ કર્યું અને દેવની ઇચ્છા વિરુદ્ધ બળવો પ્રગટ કર્યો, જ્યારે તેઓ સર્વ સુધાર રેખાઓમાંથી અતિ અંતિમ સુધાર રેખાની પ્રથમ નિરાશાનું પ્રતીકીકરણ કરતા હતા—તે સુધાર રેખા, જેણે તરફ દરેક સુધાર રેખા આગળ સંકેત કરતી હતી. સુધાર રેખાઓમાં પ્રથમ નિરાશાનાં દૃષ્ટાંતો અલ્ફા અને ઓમેગાની છાપ ધારણ કરે છે, અને તેમાંનો લેખ દેવના લોકોના હિતાર્થે છે, ભલે દેવના લોકો તેનાથી લાભ લેવા ઇનકાર કરે.</w:t>
      </w:r>
    </w:p>
    <w:p>
      <w:pPr>
        <w:pStyle w:val="ArticleBody"/>
        <w:jc w:val="left"/>
      </w:pPr>
      <w:r>
        <w:rPr>
          <w:rFonts w:ascii="Nirmala UI" w:hAnsi="Nirmala UI" w:eastAsia="Nirmala UI" w:cs="Nirmala UI"/>
        </w:rPr>
        <w:t>પ્રથમ દેવદૂતની ચળવળને સાત વર્ષનો એક અવધિ આપવામાં આવ્યો હતો, જે “સાત વખત”ના અરણ્યનું પ્રતીક છે, જેથી “સાત વખત”ના પ્રકાશ સાથે લાઉડીસિયાનો સંદેશ સ્વીકારવામાં આવે. “સાત વખત”નો શાપ એ પ્રભુના મુખમાંથી ઉગાળી કાઢવામાં આવવાનો શાપ છે. 1863માં તેમણે યરીહોનું ફરી બાંધકામ કરવાની ક્રિયા પુનરાવર્તિત કરી, એવી એક ક્રિયા waarin “શાપ” સમાયેલો હતો. 1856થી 1863 સુધીના આ સાત વર્ષો પ્રાચીન ઇઝરાયેલના પિતૃઓના પાપરૂપ બળવાના એક લઘુદર્શક ચિત્રણ છે, જેણે તેમના ઉપર “સાત વખત”નો શાપ લાવ્યો. આધુનિક ઇઝરાયલે 1863માં પોતાના પિતૃઓના પાપોનું પુનરાવર્તન કર્યું.</w:t>
      </w:r>
    </w:p>
    <w:p>
      <w:pPr>
        <w:pStyle w:val="ArticleBody"/>
        <w:jc w:val="left"/>
      </w:pPr>
      <w:r>
        <w:rPr>
          <w:rFonts w:ascii="Nirmala UI" w:hAnsi="Nirmala UI" w:eastAsia="Nirmala UI" w:cs="Nirmala UI"/>
        </w:rPr>
        <w:t>ત્રીજા દૂતની ચળવળ પ્રથમ નિરાશાની કસોટીમાં જેમ મૂસા અને ઉઝ્ઝાહ નિષ્ફળ ગયા હતા તેમ નિષ્ફળ ગઈ. ત્યારબાદ તેઓ “અરણ્ય”ના ત્રણ અને અડધા દિવસોના સમયગાળા માટે રસ્તાઓમાં સંહારવામાં આવ્યા. હવે સાંત્વનકર્તાના નાદ દ્વારા તેઓ દેહરૂપે ઘડાઈ રહ્યા છે. સાંત્વનકર્તાનો નાદ અરણ્યમાંના “સ્વર” દ્વારા આપવામાં આવી રહ્યો છે, અને હવે તેઓ સમય-નિર્ધારણની નહીં, પરંતુ “સાત સમય”ની કસોટીનો સામનો કરી રહ્યા છે. સમય-નિર્ધારણની કસોટીમાં તો તેઓ અગાઉથી જ નિષ્ફળ ગયા હતા.</w:t>
      </w:r>
    </w:p>
    <w:p>
      <w:pPr>
        <w:pStyle w:val="ArticleBody"/>
        <w:jc w:val="left"/>
      </w:pPr>
      <w:r>
        <w:rPr>
          <w:rFonts w:ascii="Nirmala UI" w:hAnsi="Nirmala UI" w:eastAsia="Nirmala UI" w:cs="Nirmala UI"/>
        </w:rPr>
        <w:t>તેમની પરીક્ષા આ બાબતે લેવામાં આવી રહી નથી કે તેઓ “સાત વખત” ને માન્ય સત્ય માને છે કે નહીં, કારણ કે તેઓ અગાઉ સાક્ષી આપી ચૂક્યા છે કે તેઓ “સાત વખત” ને માન્ય ભવિષ્યવાણી તરીકે સ્વીકારે છે. તેમણે વિખેરાઈ જવાના બે હજાર પાંચસો વીસ વર્ષોની ભવિષ્યવાણીમાં વિશ્વાસ હોવાનો સ્વીકાર કર્યો છે. પરંતુ તેઓ કદાચ અજાણ હોઈ શકે છે કે “સાત વખત” વિષે એક નવી પરીક્ષણકારી જ્યોતિ છે. તેઓ ત્યાં જ ઊભા છે જ્યાં તેમના પિતાઓ 1856માં ઊભા હતા. નવી જ્યોતિ એ છે કે પ્રકાશિતવાક્ય અગિયારના સાડા ત્રણ દિવસ માત્ર ફ્રેન્ચ ક્રાંતિની ઓળખ આપતા નથી, પરંતુ હવે તે વર્તમાન સત્યની વાસ્તવિકતા છે.</w:t>
      </w:r>
    </w:p>
    <w:p>
      <w:pPr>
        <w:pStyle w:val="ArticleBody"/>
        <w:jc w:val="left"/>
      </w:pPr>
      <w:r>
        <w:rPr>
          <w:rFonts w:ascii="Nirmala UI" w:hAnsi="Nirmala UI" w:eastAsia="Nirmala UI" w:cs="Nirmala UI"/>
        </w:rPr>
        <w:t>શું સાત ગર્જનાઓના ગુપ્ત ઇતિહાસનું ખુલ્લું થવું અને સાતમી મુદ્રાનું ખુલ્લું થવું ખરેખર એવા બે સાક્ષીઓ છે, જે સૂચવે છે કે ઈસુ ખ્રિસ્તનો પ્રકાશન હવે ખુલ્લો કરવામાં આવી રહ્યો છે? જો એવું હોય, તો શું ખરેખર એવું સાચું છે કે પ્રકાશનનું સમગ્ર પુસ્તક અંતિમ દિવસો વિષે જ બોલે છે? જો તે સાચું હોય, તો શું સાડા ત્રણ દિવસ કુંવારિકાઓના દૃષ્ટાંતમાં દર્શાવેલ વિલંબના સમયનું પ્રતિનિધિત્વ કરે છે? જો એવું હોય, તો શું “સાત વખત”નો ઉપાય ખરેખર એવો આદેશ દર્શાવે છે, જેને 18 જુલાઈ, 2020ની નૅશવિલ ભવિષ્યવાણીમાં ભાગ લેનારાઓએ પૂર્ણ કરવો જ પડે?</w:t>
      </w:r>
    </w:p>
    <w:p>
      <w:pPr>
        <w:pStyle w:val="ArticleBody"/>
        <w:jc w:val="left"/>
      </w:pPr>
      <w:r>
        <w:rPr>
          <w:rFonts w:ascii="Nirmala UI" w:hAnsi="Nirmala UI" w:eastAsia="Nirmala UI" w:cs="Nirmala UI"/>
        </w:rPr>
        <w:t>વાહ! તમારા માટે અહીં એક કસોટી છે! જે લોકો જાગે છે અને સમજેછે કે તેઓ વિલંબના સમયગાળામાં છે, શું તેઓએ ખરેખર સાડા ત્રણ દિવસના અંતે પોતાના પાપો માટે અને પોતાના પિતાનાં પાપો માટે પશ્ચાત્તાપ કરવો જરૂરી છે? શું આગાહીમાં સમયનો ઉપયોગ ન કરવાની આજ્ઞાની અવગણના કરવી ખરેખર પાપ હતું?</w:t>
      </w:r>
    </w:p>
    <w:p>
      <w:pPr>
        <w:pStyle w:val="ArticleBody"/>
        <w:jc w:val="left"/>
      </w:pPr>
      <w:r>
        <w:rPr>
          <w:rFonts w:ascii="Nirmala UI" w:hAnsi="Nirmala UI" w:eastAsia="Nirmala UI" w:cs="Nirmala UI"/>
        </w:rPr>
        <w:t>જેઓએ એવો અભિગમ અપનાવ્યો કે નેશવિલની નિષ્ફળ આગાહી કોઈ રીતે દેવનો નિર્ધારિત હેતુ હતો, અને ત્યારબાદ જેઓએ તે દાવાને સમર્થન આપવા પ્રયત્ન કર્યો છે, તેઓ માટે હું દેવની ભવિષ્યવાણીઓમાં સમયનો ઉપયોગ કરવાના પાપથી આગળ એક વધુ નિરીક્ષણ ઉમેરું છું. નેશવિલની ખોટી આગાહી સાથે જે થયું તે માત્ર 1844માં ખ્રિસ્તની આજ્ઞા સામેના બળવોનું પ્રગટીકરણ જ નહોતું, પરંતુ તેવું કૃત્ય હતું જેણે એડવેન્ટિઝમની બહાર રહેલાઓને જણાવ્યું કે સ્પિરિટ ઑફ પ્રોફેસીમાં મળતી આગાહીઓ ખામીયુક્ત છે. તે સ્પિરિટ ઑફ પ્રોફેસીના લેખનો પર કલંક હતો. તે વિશ્વમાં રહેલાઓ માટે આનો પુરાવો પૂરું પાડે છે કે એલેન વ્હાઇટના લેખો જોસેફ સ્મિથના લેખો જેટલા જ મહત્વના છે, અથવા નોસ્ટ્રાડેમસના. એલેન વ્હાઇટના અમૂલ્ય શબ્દો અમારી બળવાખોરીના નીચ શબ્દોથી ભ્રષ્ટ કરવામાં આવ્યા. તે માત્ર ખ્રિસ્ત વિરુદ્ધનો બળવો ન હતો, જે દેવનું વચન છે, પરંતુ તે એકસાથે સ્પિરિટ ઑફ પ્રોફેસી વિરુદ્ધનો પણ બળવો હતો. યોહાનને પાત્મોસ કહેવાતા દ્વીપમાં સતાવવામાં આવતો હતો, કારણ કે તેણે પોતાની માનવીય અભિપ્રાયને બાઇબલ અને સ્પિરિટ ઑફ પ્રોફેસી કરતાં ઉપર સ્થાન આપ્યું હતું તેથી નહિ, પરંતુ કારણ કે તેણે તે બે સાક્ષીઓનું પાલન કર્યું હતું.</w:t>
      </w:r>
    </w:p>
    <w:p>
      <w:pPr>
        <w:pStyle w:val="ArticleScripture"/>
        <w:jc w:val="left"/>
      </w:pPr>
      <w:r>
        <w:rPr>
          <w:rFonts w:ascii="Nirmala UI" w:hAnsi="Nirmala UI" w:eastAsia="Nirmala UI" w:cs="Nirmala UI"/>
        </w:rPr>
        <w:t>હું યોહાન, જે તમારો ભાઈ પણ છું, અને દુઃખક્લેશમાં, તથા ઈસુ ખ્રિસ્તના રાજ્ય અને ધીરજમાં તમારો સહભાગી છું, દેવના વચન માટે અને ઈસુ ખ્રિસ્તની સાક્ષી માટે, પત્મોસ કહેવાતા દ્વીપ પર હતો. પ્રકટીકરણ 1:9.</w:t>
      </w:r>
    </w:p>
    <w:p>
      <w:pPr>
        <w:pStyle w:val="ArticleBody"/>
        <w:jc w:val="left"/>
      </w:pPr>
      <w:r>
        <w:rPr>
          <w:rFonts w:ascii="Nirmala UI" w:hAnsi="Nirmala UI" w:eastAsia="Nirmala UI" w:cs="Nirmala UI"/>
        </w:rPr>
        <w:t>અમારી પ્રથમ નિરાશાના સમયે અમે અમારા પિતા મોસેસના પાપો ફરી કર્યા હતા, અને અમને આની કબૂલાત કરવાની જરૂર છે. અમને આની કબૂલાત કરવાની જરૂર છે, કારણ કે હવે અમે 1856 પર છીએ. હવે “સાત વખત” વિષે નવું પ્રકાશ છે, જેમ તે સમયે હતું તેમ. હવે અમે લાઓદિકિયા માંથી ફિલાડેલ્ફિયા તરફના સંક્રમણ પર છીએ, જેમ 1856માં પ્રારંભિક ચળવળ ફિલાડેલ્ફિયા માંથી લાઓદિકિયા તરફના સંક્રમણ પર હતી. 1856માં, અમારા પિતાઓએ “સાત વખત” વિષયક જ્ઞાનની વૃદ્ધિના પ્રકાશનને બંધ કરી દીધું હતું. કદાચ અમે તે પ્રકાશના પ્રકાશનને અટકાવી ન શકીએ, પરંતુ નિશ્ચિત રીતે અમે આ પ્રકાશ સામે અમારા હૃદયોના દ્વારો બંધ કરી શકીએ છીએ. અમે, મૂળ સાતમા-દિવસના એડવેન્ટિસ્ટ નિર્માતાઓએ જેમ કર્યું તેમ, એવું ઢોંગ કરી શકીએ છીએ કે પથ્થર વાસ્તવમાં ત્યાં નહોતો, અને તેના પર અથડાતા જ રહી શકીએ છીએ. અમારી સમસ્યા એ છે કે અમારા માથાં રેતીમાં દટાવી રાખવા માટે અમારી પાસે સદીથી વધુ સમય નથી, કારણ કે ન્યાયવિધિઓ પહેલેથી જ શરૂ થઈ રહી છે.</w:t>
      </w:r>
    </w:p>
    <w:p>
      <w:pPr>
        <w:pStyle w:val="ArticleBody"/>
        <w:jc w:val="left"/>
      </w:pPr>
      <w:r>
        <w:rPr>
          <w:rFonts w:ascii="Nirmala UI" w:hAnsi="Nirmala UI" w:eastAsia="Nirmala UI" w:cs="Nirmala UI"/>
        </w:rPr>
        <w:t>જો આપણે અલ્ફા અને ઓમેગાને આ સિદ્ધાંત દ્વારા અમને શીખવવા દઈએ કે કોઈ વસ્તુનો અંત તેની શરૂઆત દ્વારા દર્શાવવામાં આવે છે, તો આપણે સહેલાઈથી જોઈ શકીએ છીએ કે અલ્ફા અને ઓમેગા દર્શાવી રહ્યા છે કે નૅશવિલની આગાહી અમારા પિતાઓ દ્વારા પ્રતીકરૂપે પૂર્વદર્શિત કરવામાં આવી હતી. જ્યારે આપણે આ સત્યને સ્વીકારીએ છીએ, ત્યારે પછી આપણે આ વાસ્તવિકતાનો સામનો કરીશું કે આગાહી પછી નિષ્ફળ થયેલી આગાહીને ન્યાયસંગત ઠેરવવા માટે કોઈ પ્રકારનું માનવીય તર્ક ઉત્પન્ન કરવાનો દરેક પ્રયાસ અંજીરના પાનથી વધુ કંઈ જ ન હતો. ત્યારબાદ આપણે જોઈશું કે જ્યારે આપણે શત્રુની ભૂમિમાં રહ્યા છીએ ત્યારે દેવ અમારી સાથે ચાલતા રહ્યા નથી. તેઓ ત્યાં રહ્યા છે, પરંતુ માત્ર એ અર્થમાં કે તેઓ હૃદયોના દ્વાર પર ખખડાવતા રહ્યા છે, પ્રવેશ શોધતા રહ્યા છે. જો માનવીય તર્કનું અંજીરના પાન દૂર કરવામાં આવે, તો પછી આપણે આ પણ જોઈ શકીએ કે નકાર, અથવા નૅશવિલની આગાહીને ન્યાયસંગત ઠેરવવા માટે આપણે જે ખૂટતું માનવીય તર્ક કામે લગાડ્યું છે, તે સાબિતી છે કે આપણે ખ્રિસ્તના વિરોધમાં ચાલતા રહ્યા છીએ.</w:t>
      </w:r>
    </w:p>
    <w:p>
      <w:pPr>
        <w:pStyle w:val="ArticleBody"/>
        <w:jc w:val="left"/>
      </w:pPr>
      <w:r>
        <w:rPr>
          <w:rFonts w:ascii="Nirmala UI" w:hAnsi="Nirmala UI" w:eastAsia="Nirmala UI" w:cs="Nirmala UI"/>
        </w:rPr>
        <w:t>૧૮૫૬માં, ફિલાડેલ્ફીયન એડ્વેન્ટિઝમ લાઉદિકિયા બની ગયું, અને તેઓ તે જાણતા હતા. પ્રભુએ તે વાતની પુષ્ટિ ભવિષ્યવક્ત્રી અને તેના પતિના શબ્દો દ્વારા કરી. તે લાઉદિકિયાના હૃદયોના દ્વારો પર ઊભેલા ખ્રિસ્તે તેમની અંદર પ્રવેશવા અને તેમની સાથે ભોજન કરવા આવવાની ઓફર કરી. તેઓ સાથે ભોજન કરવા માટે તેઓ જે આહાર લાવ્યા હતા તે “સાત સમય”નો પાયાનો પથ્થર હતો. તેમણે ઇનકાર કર્યો.</w:t>
      </w:r>
    </w:p>
    <w:p>
      <w:pPr>
        <w:pStyle w:val="ArticleBody"/>
        <w:jc w:val="left"/>
      </w:pPr>
      <w:r>
        <w:rPr>
          <w:rFonts w:ascii="Nirmala UI" w:hAnsi="Nirmala UI" w:eastAsia="Nirmala UI" w:cs="Nirmala UI"/>
        </w:rPr>
        <w:t>2023માં, અંતિમ ચળવળ હવે લાઓદિકેયાથી ફિલાદેલ્ફિયા તરફ અતિક્રમણ કરી રહી છે, કારણ કે આઠમી કલીસિયા સાત કલીસિયાઓમાંથી છે. પ્રભુ આલ્ફા અને ઓમેગાએ પોતાના “સત્ય”ના વચન દ્વારા તેની પુષ્ટિ કરી છે. ખ્રિસ્ત હવે તાજેતરમાં મરેલા સૂકા હાડકાંના દ્વાર પર ઉભા છે, તેમની પાસે અંદર આવી તેમની સાથે ભોજન કરવા માટે પ્રસ્તાવ રાખી રહ્યા છે; અને જે ભોજન તેઓ તેમની સાથે વહેંચવા ઇચ્છે છે તે એ જ સમાન ભોજન છે, જે તેઓએ 1856માં તેમના પિતાઓ સાથે વહેંચવાનો પ્રયત્ન કર્યો હતો. તે માત્ર “સાત સમય”ના સિદ્ધાંતના મૂળભૂત તત્ત્વો નથી, જેમ કે 1856માં તેમના પિતાઓ માટે હતું. ના, તે તો “સાત સમય”નો કડવો ઉપચાર છે, અને આ ઉપચાર માટે તે પ્રકારની નમ્રતા જરૂરી છે, જેને સ્વીકારવી ઘણી વાર કઠિન હોય છે.</w:t>
      </w:r>
    </w:p>
    <w:p>
      <w:pPr>
        <w:pStyle w:val="ArticleScripture"/>
        <w:jc w:val="left"/>
      </w:pPr>
      <w:r>
        <w:rPr>
          <w:rFonts w:ascii="Nirmala UI" w:hAnsi="Nirmala UI" w:eastAsia="Nirmala UI" w:cs="Nirmala UI"/>
        </w:rPr>
        <w:t>પછી યહોવાનો વચન મારા સુધી આવ્યું અને કહ્યું, હે મનુષ્યપુત્ર, તૂરસના રાજકુમારને કહેજે, પ્રભુ યહોવા એમ કહે છે: કારણ કે તારો હૃદય ઊંચો થયો છે, અને તું કહ્યું છે, હું દેવ છું; હું સમુદ્રોના મધ્યમાં દેવના આસન પર બેસું છું; તોય તું મનુષ્ય જ છે, દેવ નથી, જોકે તું તારું હૃદય દેવના હૃદય સમાન રાખે છે. જો, તું દાનિયેલ કરતાં વધુ જ્ઞાની છે; કોઈ ગુપ્ત વાત એવી નથી જેને તેઓ તારાથી છુપાવી શકે. એઝેકિયેલ 28:1–3.</w:t>
      </w:r>
    </w:p>
    <w:p>
      <w:pPr>
        <w:pStyle w:val="ArticleBody"/>
        <w:jc w:val="left"/>
      </w:pPr>
      <w:r>
        <w:rPr>
          <w:rFonts w:ascii="Nirmala UI" w:hAnsi="Nirmala UI" w:eastAsia="Nirmala UI" w:cs="Nirmala UI"/>
        </w:rPr>
        <w:t>કદાચ અમારામાંથી જેમણે નૅશવિલની આગાહી માં ભાગ લીધો હતો તેઓ દાનિયેલ કરતાં વધુ જ્ઞાની છે?</w:t>
      </w:r>
    </w:p>
    <w:p>
      <w:pPr>
        <w:pStyle w:val="ArticleScripture"/>
        <w:jc w:val="left"/>
      </w:pPr>
      <w:r>
        <w:rPr>
          <w:rFonts w:ascii="Nirmala UI" w:hAnsi="Nirmala UI" w:eastAsia="Nirmala UI" w:cs="Nirmala UI"/>
        </w:rPr>
        <w:t>તેણાના રાજ્યના પ્રથમ વર્ષમાં હું દાનિયેળે પુસ્તકો દ્વારા વર્ષોની સંખ્યા સમજ્યો, જેના વિષે યહોવાનો વચન યિરમિયા પ્રભુવક્તા પાસે આવ્યું હતું કે તે યરુશાલેમની ઉજ્જડતાઓમાં સિત્તેર વર્ષ પૂરાં કરશે. અને મેં પ્રાર્થના અને વિનંતિઓ દ્વારા, ઉપવાસ સાથે, ટાટ અને રાખમાં, પ્રભુ દેવને શોધવા માટે મારું મુખ તેની તરફ ફેરવ્યું. અને મેં યહોવા મારા દેવને પ્રાર્થના કરી, અને મારી કબૂલાત કરીને કહ્યું, હે પ્રભુ, મહાન અને ભયંકર દેવ, જે તેને પ્રેમ કરનારાઓ તથા તેની આજ્ઞાઓ પાળનારાઓ માટે કરાર અને કૃપા જાળવી રાખે છે; અમે પાપ કર્યું છે, અનીતિ આચરી છે, દુષ્ટતાપૂર્વક વર્ત્યા છીએ, અને બળવો કર્યો છે, હા, તારા ઉપદેશો અને તારાં ન્યાયવિધિઓમાંથી વિમુખ થઈને. અને અમે તારા સેવકો પ્રભુવક્તાઓની વાત પણ સાંભળી નથી, જેઓ તારા નામે અમારા રાજાઓને, અમારા સરદારોને, અમારા પિતૃઓને અને દેશના સર્વ લોકોને બોલ્યા હતા. હે પ્રભુ, ધર્મ તો તારો છે, પરંતુ અમારા માટે મુખ પર શરમ છે, જેવી આજે છે; યહૂદાના મનુષ્યોને, યરુશાલેમના નિવાસીઓને, અને સમગ્ર ઇસ્રાએલને, જે નજીક છે અને જે દૂર છે, તે બધા દેશોમાં જ્યાં તું તેમને હંકાર્યા છે, તે વિશ્વાસઘાતને કારણે જે તેમણે તારા વિરુદ્ધ કર્યો છે. હે પ્રભુ, અમારી માટે, અમારા રાજાઓ માટે, અમારા સરદારો માટે અને અમારા પિતૃઓ માટે મુખ પર શરમ છે, કારણ કે અમે તારી વિરુદ્ધ પાપ કર્યું છે. પ્રભુ અમારા દેવ પાસે દયાઓ અને ક્ષમાઓ છે, જોકે અમે તેની વિરુદ્ધ બળવો કર્યો છે; અને અમે યહોવા અમારા દેવના સ્વરને માન્યા નથી, જેથી તેના નિયમોમાં ચાલીએ, જે તેણે પોતાના સેવકો પ્રભુવક્તાઓ દ્વારા અમારી આગળ મૂક્યા હતા. હા, સમગ્ર ઇસ્રાએલે તારો નિયમ ભંગ કર્યો છે, હા, વિમુખ થઈને, જેથી તેઓ તારા સ્વરને ન માને; તેથી અમારા પર શાપ ઢોળાયો છે, અને દેવના સેવક મૂસાના નિયમશાસ્ત્રમાં લખાયેલ શપથ પણ, કારણ કે અમે તેની વિરુદ્ધ પાપ કર્યું છે. અને તેણે પોતાના તે શબ્દોને સ્થિર કર્યા છે, જે તેણે અમારા વિરુદ્ધ અને અમારા પર ન્યાય કરનાર ન્યાયાધીશો વિરુદ્ધ કહ્યા હતા, અમારા ઉપર મોટું અનિષ્ટ લાવીને; કારણ કે આખા આકાશ નીચે એવું કરવામાં આવ્યું નથી જેવું યરુશાલેમ પર કરવામાં આવ્યું છે.</w:t>
      </w:r>
    </w:p>
    <w:p>
      <w:pPr>
        <w:pStyle w:val="ArticleScripture"/>
        <w:jc w:val="left"/>
      </w:pPr>
      <w:r>
        <w:rPr>
          <w:rFonts w:ascii="Nirmala UI" w:hAnsi="Nirmala UI" w:eastAsia="Nirmala UI" w:cs="Nirmala UI"/>
        </w:rPr>
        <w:t>જેમ મૂસાના કાયદામાં લખાયેલું છે તેમ આ બધું અનર્થ અમારા ઉપર આવ્યું છે; છતાં અમે યહોવા અમારા દેવ સમક્ષ પ્રાર્થના કરી નથી, જેથી અમે અમારી અનીતિઓથી ફરીએ અને તારા સત્યને સમજીએ. તેથી યહોવાએ આ અનર્થ પર નજર રાખી અને તે અમારા ઉપર લાવ્યો; કારણ કે યહોવા અમારા દેવ પોતાના સર્વ કાર્યોમાં ધર્મી છે, જે તે કરે છે; કેમ કે અમે તેની વાણી માની નથી. અને હવે, હે યહોવા અમારા દેવ, જેમણે પરાક્રમી હાથે તારી પ્રજાને મિસરના દેશમાંથી બહાર કાઢી, અને આજદિન સુધી જેવું નામ મેળવ્યું છે; અમે પાપ કર્યું છે, અમે દુષ્ટતા કરી છે. હે પ્રભુ, તારી સર્વ ધાર્મિકતાનુસાર, હું તને વિનંતી કરું છું કે તારો કોપ અને તારો ક્રોધ તારા શહેર યરુશાલેમ પરથી, તારા પવિત્ર પર્વત પરથી, ફરી જાય; કારણ કે અમારા પાપો અને અમારા પિતૃઓની અનીતિઓને લીધે યરુશાલેમ અને તારી પ્રજા અમારી આસપાસના સર્વ લોકો માટે નિંદાનો વિષય બની ગયા છે. તેથી હવે, હે અમારા દેવ, તારા દાસની પ્રાર્થના અને તેની વિનંતીઓ સાંભળ, અને પ્રભુના હિતાર્થે તારા ઉજડેલા પવિત્રસ્થાન ઉપર તારો મુખપ્રકાશ ચમકવા દે. હે મારા દેવ, તારું કાન નમાવ અને સાંભળ; તારી આંખો ખોલ અને અમારી ઉજાડ હાલત અને તે શહેરને જો, જે તારાં નામે ઓળખાય છે; કેમ કે અમે અમારી ધાર્મિકતાઓને આધાર કરીને નહિ, પરંતુ તારી મહાન દયાઓને આધારે, અમારી વિનંતીઓ તારી સમક્ષ રજૂ કરીએ છીએ. હે પ્રભુ, સાંભળ; હે પ્રભુ, ક્ષમા કર; હે પ્રભુ, ધ્યાન ધરી કાર્ય કર; વિલંબ ન કર, હે મારા દેવ, તારા પોતાના નામના હિતાર્થે; કારણ કે તારું શહેર અને તારી પ્રજા તારાં નામે ઓળખાય છે. અને જ્યારે હું બોલતો હતો, પ્રાર્થના કરતો હતો, મારા પાપ અને મારા લોકો ઇઝરાયેલના પાપનો અંગીકાર કરતો હતો, અને મારા દેવના પવિત્ર પર્વત માટે મારી વિનંતી યહોવા મારા દેવ સમક્ષ રજૂ કરતો હતો; હા, જ્યારે હું પ્રાર્થનામાં બોલતો જ હતો, ત્યારે ગેબ્રિએલ નામનો તે પુરુષ, જેને મેં આરંભની દર્શનમાં જોયો હતો, તેને ઝડપથી ઉડતાં આવવા દેવાયો, અને તેણે સાંજના અર્પણના સમયે મને સ્પર્શ કર્યો. અને તેણે મને સમજાવ્યું, મારી સાથે વાત કરી, અને કહ્યું, હે દાનિયેલ, હવે હું તને કુશળતા અને સમજ આપવા માટે આવ્યો છું. દાનિયેલ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અઢારમો ભાગ</dc:title>
  <dc:subject>પિતૃઓના પાપો</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