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સત્ય શું છે? - ક્રમાંક બે</w:t>
      </w:r>
    </w:p>
    <w:p>
      <w:pPr>
        <w:pStyle w:val="ArticleSubtitle"/>
        <w:jc w:val="left"/>
      </w:pPr>
      <w:r>
        <w:rPr>
          <w:rFonts w:ascii="Nirmala UI" w:hAnsi="Nirmala UI" w:eastAsia="Nirmala UI" w:cs="Nirmala UI"/>
        </w:rPr>
        <w:t>આ પુસ્તકની ભવિષ્યવાણીના વચનોને મુહર ન લગાડો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એ દર્શાવવામાં આવ્યું છે કે ૧૧ ઑગસ્ટ, 1840 થી ૨૨ ઑક્ટોબર, 1844 સુધીનો ઇતિહાસ એ જ ઇતિહાસ છે જે સાત ગર્જનાઓ દ્વારા પ્રતિનિધિત્વ પામે છે, જે પરીક્ષાકાળના સમાપનના થોડા સમય પહેલાં સુધી મુદ્રાંકિત રાખવામાં આવી હતી. આ લેખમાં હું સાત ગર્જનાઓના પ્રતીકાત્મક અર્થ વિશે આપણે ઓળખી કાઢેલ કેટલીક બાબતોની સમીક્ષા કરવાથી શરૂઆત કરીશ. અમે આ સત્યો રજૂ કરવા માટે ઇતિહાસની રેખાઓ ઉપર ઇતિહાસની રેખાઓનો ઉપયોગ કરી રહ્યા છીએ. ૧૧ ઑગસ્ટ, 1840 થી ૨૨ ઑક્ટોબર, 1844 સુધી અને તે તારીખને સમાવીને ચાર ભવિષ્યવાણીય માર્ગચિહ્નો છે: પ્રથમ દેવદૂતના સંદેશાનું સશક્તિકરણ, પ્રથમ નિરાશા, મધ્યરાત્રિનો પોકાર, અને મહાન નિરાશા.</w:t>
      </w:r>
    </w:p>
    <w:p>
      <w:pPr>
        <w:pStyle w:val="ArticleBody"/>
        <w:jc w:val="left"/>
      </w:pPr>
      <w:r>
        <w:rPr>
          <w:rFonts w:ascii="Nirmala UI" w:hAnsi="Nirmala UI" w:eastAsia="Nirmala UI" w:cs="Nirmala UI"/>
        </w:rPr>
        <w:t>11 ઑગસ્ટ, 1840નું પ્રતીક મોસેએ દહનશીલ ઝાડ પાસે દર્શાવ્યું હતું. 1844ના વસંતઋતુમાં થયેલી પ્રથમ નિરાશાનું પ્રતીક મોસેની પત્ની સિપ્પોરાહ દ્વારા દર્શાવવામાં આવ્યું હતું, જ્યારે તેણે શોકભેર અને ભયભીત થઈને તેમના પુત્રનું સુન્તન કર્યું. 12–17 ઑગસ્ટ દરમ્યાન એક્સેટર કેમ્પ મિટિંગથી આરંભેલ મધ્યરાત્રિનો પોકાર, મોસેના મિસરમાં આગમન અને મિસરના પ્રથમજાતોના મૃત્યુ વિષે તેની પ્રારંભિક ચેતવણી દ્વારા પ્રતીકિત થયો હતો. 22 ઑક્ટોબર, 1844ની મહાન નિરાશાનું પ્રતીક લાલ સમુદ્ર પાસેના હિબ્રીઓ દ્વારા દર્શાવવામાં આવ્યું હતું.</w:t>
      </w:r>
    </w:p>
    <w:p>
      <w:pPr>
        <w:pStyle w:val="ArticleBody"/>
        <w:jc w:val="left"/>
      </w:pPr>
      <w:r>
        <w:rPr>
          <w:rFonts w:ascii="Nirmala UI" w:hAnsi="Nirmala UI" w:eastAsia="Nirmala UI" w:cs="Nirmala UI"/>
        </w:rPr>
        <w:t>રાજા દાવિદના સમયમાં 11 ઓગસ્ટ, 1840 નું પૂર્વચિહ્ન પલિસ્તીઓ દ્વારા દેવના કરારપેટીને પરત લાવવામાં જોવા મળે છે. ઈ.સ. 1844ની વસંતઋતુમાં થયેલી પ્રથમ નિરાશાનું પૂર્વચિહ્ન ઉઝ્ઝાહે દેવના કરારપેટીને સ્પર્શ કર્યો તેમાં હતું. 12–17 ઓગસ્ટ દરમિયાન એક્સેટર કેમ્પ-સભાથી શરૂ થયેલો મધ્યરાત્રિનો પોકાર, દાવિદે કરારપેટીને યેરૂશાલેમમાં લાવી તે દ્વારા પૂર્વચિહ્નિત થયો હતો. 22 ઑક્ટોબર, 1844ની મહાન નિરાશાનું પૂર્વચિહ્ન દાવિદની પત્ની મીકલમાં હતું, કારણ કે જ્યારે દાવિદ કરારપેટી સાથે યેરૂશાલેમમાં પ્રવેશ્યો ત્યારે તેણીએ તેનું તિરસ્કાર કર્યું.</w:t>
      </w:r>
    </w:p>
    <w:p>
      <w:pPr>
        <w:pStyle w:val="ArticleBody"/>
        <w:jc w:val="left"/>
      </w:pPr>
      <w:r>
        <w:rPr>
          <w:rFonts w:ascii="Nirmala UI" w:hAnsi="Nirmala UI" w:eastAsia="Nirmala UI" w:cs="Nirmala UI"/>
        </w:rPr>
        <w:t>11 ઑગસ્ટ, 1840નું પ્રતિરૂપ ખ્રિસ્તના બાપ્તિસ્મા દ્વારા દર્શાવવામાં આવ્યું હતું. 1844ના વસંતઋતુમાં થયેલી પ્રથમ નિરાશાનું પ્રતિરૂપ લાજરસના મૃત્યુની નિરાશા દ્વારા દર્શાવવામાં આવ્યું હતું. 12–17 ઑગસ્ટ દરમિયાન Exeter camp meetingમાંથી આરંભેલો મધરાત્રિનો પોકાર, ખ્રિસ્તના યરુશાલેમમાં થયેલા વિજયી પ્રવેશ દ્વારા પ્રતિરૂપિત થયો હતો. 22 ઑક્ટોબર, 1844ની મહાન નિરાશાનું પ્રતિરૂપ ક્રૂસની નિરાશા દ્વારા દર્શાવવામાં આવ્યું હતું.</w:t>
      </w:r>
    </w:p>
    <w:p>
      <w:pPr>
        <w:pStyle w:val="ArticleBody"/>
        <w:jc w:val="left"/>
      </w:pPr>
      <w:r>
        <w:rPr>
          <w:rFonts w:ascii="Nirmala UI" w:hAnsi="Nirmala UI" w:eastAsia="Nirmala UI" w:cs="Nirmala UI"/>
        </w:rPr>
        <w:t>અમે સૂચવ્યું છે કે આ ચાર માર્ગચિહ્નો દરેક સુધારાત્મક ચળવળની સંપૂર્ણ રચનાના માત્ર એક આંશિક ખંડનું જ પ્રતિનિધિત્વ કરે છે. અમે આ ચાર માર્ગચિહ્નોને તે ઇતિહાસના સાક્ષીઓ તરીકે ઓળખી રહ્યા છીએ, જે 11 સપ્ટેમ્બર, 2001ના રોજ શરૂ થયો હતો. ચારેય રેખાઓમાંની દરેકની એક ભવિષ્યવાણીય વિશેષતા એ છે કે દરેક રેખાના માર્ગચિહ્નો એક જ વિષય ધરાવે છે.</w:t>
      </w:r>
    </w:p>
    <w:p>
      <w:pPr>
        <w:pStyle w:val="ArticleBody"/>
        <w:jc w:val="left"/>
      </w:pPr>
      <w:r>
        <w:rPr>
          <w:rFonts w:ascii="Nirmala UI" w:hAnsi="Nirmala UI" w:eastAsia="Nirmala UI" w:cs="Nirmala UI"/>
        </w:rPr>
        <w:t>મૂસાના સંદર્ભમાં, ચારેય માર્ગચિહ્નો અબ્રાહમની ભવિષ્યવાણીની પરિપૂર્ણતામાં પસંદ કરાયેલા લોકસમૂહ સાથે કરારમાં પ્રવેશ કરવાની દેવની ક્રિયા સાથે સંબંધિત હતાં. રાજા દાવિદની સુધારાની રેખામાં, ચારેય માર્ગચિહ્નો દેવના કરારના સંદૂક સાથે સંકળાયેલા હતાં. ખ્રિસ્તની રેખામાં, ચારેય માર્ગચિહ્નો મરણ અને પુનરુત્થાન સાથે સંકળાયેલા હતાં.</w:t>
      </w:r>
    </w:p>
    <w:p>
      <w:pPr>
        <w:pStyle w:val="ArticleBody"/>
        <w:jc w:val="left"/>
      </w:pPr>
      <w:r>
        <w:rPr>
          <w:rFonts w:ascii="Nirmala UI" w:hAnsi="Nirmala UI" w:eastAsia="Nirmala UI" w:cs="Nirmala UI"/>
        </w:rPr>
        <w:t>11 ઑગસ્ટ, 1840 એ એક દિવસ માટે એક વર્ષના સિદ્ધાંતની પુષ્ટિ હતી. 1844 ના વસંત ઋતુમાં થયેલું પ્રથમ નિરાશાજનક અનુભવું એક દિવસ માટે એક વર્ષના સિદ્ધાંતના નિષ્ફળ લાગુ પડવાના કારણે થયું હતું. સેમ્યુઅલ સ્નોનો મધ્યરાત્રિની પોકારનો સંદેશ એ એક દિવસ માટે એક વર્ષના સિદ્ધાંતના તે નિષ્ફળ લાગુ પડવાના સુધારણ અને પરિપૂર્ણતા હતો. સુધારેલો સંદેશ એક દિવસ માટે એક વર્ષના સિદ્ધાંત પર આધારિત હતો અને 22 ઑક્ટોબર, 1844 ના રોજ પૂર્ણ થયો હતો. તમામ ચાર માર્ગચિહ્નો એક દિવસ માટે એક વર્ષના સિદ્ધાંતને ઓળખાવે છે.</w:t>
      </w:r>
    </w:p>
    <w:p>
      <w:pPr>
        <w:pStyle w:val="ArticleBody"/>
        <w:jc w:val="left"/>
      </w:pPr>
      <w:r>
        <w:rPr>
          <w:rFonts w:ascii="Nirmala UI" w:hAnsi="Nirmala UI" w:eastAsia="Nirmala UI" w:cs="Nirmala UI"/>
        </w:rPr>
        <w:t>સિસ્ટર વ્હાઇટ આપણને જાણ કરે છે કે સાત ગર્જનાઓ પ્રથમ અને દ્વિતીય દૂતોના સંદેશાઓ દરમ્યાન બનેલી ઘટનાઓનું પ્રતિનિધિત્વ કરે છે; પરંતુ તે એ પણ શીખવે છે કે સાત ગર્જનાઓ “ભાવિ ઘટનાઓનું પ્રતિનિધિત્વ કરે છે, જે તેમની ક્રમબદ્ધતામાં પ્રગટ કરવામાં આવશે.” સાત ગર્જનાઓ ચાર ભવિષ્યવાણીય ઘટનાઓનું પ્રતિનિધિત્વ કરે છે, જે 11 ઑગસ્ટ, 1840થી શરૂ થઈ અને 22 ઑક્ટોબર, 1844એ સમાપ્ત થઈ; અને તે ચાર માર્ગચિહ્નો આપણા ઇતિહાસમાં એ જ ક્રમમાં ફરીથી પુનરાવર્તિત થશે.</w:t>
      </w:r>
    </w:p>
    <w:p>
      <w:pPr>
        <w:pStyle w:val="ArticleBody"/>
        <w:jc w:val="left"/>
      </w:pPr>
      <w:r>
        <w:rPr>
          <w:rFonts w:ascii="Nirmala UI" w:hAnsi="Nirmala UI" w:eastAsia="Nirmala UI" w:cs="Nirmala UI"/>
        </w:rPr>
        <w:t>૧૧ સપ્ટેમ્બર, ૨૦૦૧નો પૂર્વછાયો ૧૧ ઑગસ્ટ, ૧૮૪૦ દ્વારા દર્શાવવામાં આવ્યો હતો, અને આ બન્ને તારીખો ઇસ્લામ સાથે સંબંધિત છે; આ રીતે એડવેન્ટિઝમની શરૂઆતને એડવેન્ટિઝમના અંત સાથે જોડવામાં આવે છે. ૧૧ ઑગસ્ટ, ૧૮૪૦ અને ૧૧ સપ્ટેમ્બર, ૨૦૦૧—બન્ને પોતાની-પોતાની ઐતિહાસિક અવધિઓના મુખ્ય ભવિષ્યવાણીય નિયમની પુષ્ટિ હતા.</w:t>
      </w:r>
    </w:p>
    <w:p>
      <w:pPr>
        <w:pStyle w:val="ArticleBody"/>
        <w:jc w:val="left"/>
      </w:pPr>
      <w:r>
        <w:rPr>
          <w:rFonts w:ascii="Nirmala UI" w:hAnsi="Nirmala UI" w:eastAsia="Nirmala UI" w:cs="Nirmala UI"/>
        </w:rPr>
        <w:t>11 સપ્ટેમ્બર, 2001ના દિવસે પ્રકાશન અઢારનો દેવદૂત ઉતર્યો, અને 11 ઑગસ્ટ, 1840ના દિવસે પ્રકાશન દસનો દેવદૂત ઉતર્યો. Future for Americaની પ્રથમ નિરાશા 18 જુલાઈ, 2020ના રોજ ઇસ્લામ અંગે કરવામાં આવેલી નિષ્ફળ આગાહી હતી. જે સંદેશ ઉન્મુદ્રિત થાય છે, જેમ 1844ના ઉનાળામાં Exeter ખાતે મધ્યરાત્રિનો પોકાર હતો, તે અગાઉ આપવામાં આવેલી નિષ્ફળ આગાહીની સુધારણા છે. મિલરાઇટ્સ માટે આ સુધારણા દિવસ-માટે-એક-વર્ષના સિદ્ધાંતના અગાઉના નિષ્ફળ પ્રયોગ સાથે સંબંધિત હતી, જેમાં 1843ને પ્રભુના આગમનનો સમય તરીકે ઓળખવામાં આવ્યો હતો. આજે, જે સુધારણા મિલરાઇટ મધ્યરાત્રિ-પોકારના સંદેશ દ્વારા પ્રતિનિધિત્વ પામે છે, તે એવું એક માર્ગચિહ્ન હોવું જોઈએ જે ઇસ્લામનું પ્રતિનિધિત્વ કરે, જેમ અગાઉનાં બે માર્ગચિહ્નો કરતાં હતાં. શામુએલ સ્નોના કાર્ય દ્વારા જે સુધારણાનું પૂર્વરૂપ દર્શાવવામાં આવ્યું હતું, તે અગાઉની નિષ્ફળ આગાહીને અવગણવા માટે નહોતું, પરંતુ અગાઉ નિષ્ફળ ગયેલી આગાહીને વધુ સુક્ષ્મ રીતે સમાયોજિત કરવા માટે હતું.</w:t>
      </w:r>
    </w:p>
    <w:p>
      <w:pPr>
        <w:pStyle w:val="ArticleScripture"/>
        <w:jc w:val="left"/>
      </w:pPr>
      <w:r>
        <w:rPr>
          <w:rFonts w:ascii="Nirmala UI" w:hAnsi="Nirmala UI" w:eastAsia="Nirmala UI" w:cs="Nirmala UI"/>
        </w:rPr>
        <w:t>“નિરાશ થયેલાઓએ પવિત્ર શાસ્ત્રોમાંથી જોયું કે તેઓ વિલંબના સમયમાં હતા, અને દર્શનની પરિપૂર્ણતાની ધીરજપૂર્વક રાહ જોવી તેઓ માટે આવશ્યક હતી. જેમ પુરાવાઓએ તેમને 1843માં પોતાના પ્રભુની રાહ જોવાની દિશામાં દોર્યા હતા, તે જ પુરાવાઓએ તેમને 1844માં તેમની અપેક્ષા રાખવા પ્રેર્યા.” Early Writings, 247.</w:t>
      </w:r>
    </w:p>
    <w:p>
      <w:pPr>
        <w:pStyle w:val="ArticleBody"/>
        <w:jc w:val="left"/>
      </w:pPr>
      <w:r>
        <w:rPr>
          <w:rFonts w:ascii="Nirmala UI" w:hAnsi="Nirmala UI" w:eastAsia="Nirmala UI" w:cs="Nirmala UI"/>
        </w:rPr>
        <w:t>આજે જે સંદેશો એક્સેટર કેમ્પ મિટિંગમાંથી નીકળેલા સંદેશા દ્વારા પૂર્વછાયિત કરવામાં આવ્યો છે, તે અગાઉ નિષ્ફળ ગયેલી આગાહીનું પરિપૂર્ણ સ્વરૂપ હશે. મિલરાઇટ ઇતિહાસની મહાન નિરાશા રવિવારના કાયદા સમયે થતી એક મહાન નિરાશાનું પ્રતિનિધિત્વ કરે છે, પરંતુ તે ઇસ્લામ વિષેની આગાહી ના પરિપ્રેક્ષ્યમાં હશે. સેમ્યુઅલ સ્નોનો સંદેશ ચોક્કસ તારીખની ઓળખ હતો. તારીખ સાચી હતી, પરંતુ ઘટના ખોટી હતી. આજે સ્નોના સંદેશા દ્વારા પ્રતિનિધિત થતો સંદેશ ઇસ્લામ વિષેનો એવો સંદેશ હશે, જે 18 જુલાઈ, 2020ની પ્રથમ નિરાશા સમયે નિષ્ફળ ગયેલા સંદેશાનું પરિપૂર્ણ સ્વરૂપ છે.</w:t>
      </w:r>
    </w:p>
    <w:p>
      <w:pPr>
        <w:pStyle w:val="ArticleBody"/>
        <w:jc w:val="left"/>
      </w:pPr>
      <w:r>
        <w:rPr>
          <w:rFonts w:ascii="Nirmala UI" w:hAnsi="Nirmala UI" w:eastAsia="Nirmala UI" w:cs="Nirmala UI"/>
        </w:rPr>
        <w:t>હવે કોઈ સમય અથવા તારીખો સંકળાયેલા નથી, કારણ કે 22 ઑક્ટોબર, 1844 પછી સમય-નિર્ધારણ હવે દેવના ભવિષ્યવાણીય સંદેશાનો ભાગ રહેવાનું નથી.</w:t>
      </w:r>
    </w:p>
    <w:p>
      <w:pPr>
        <w:pStyle w:val="ArticleScripture"/>
        <w:jc w:val="left"/>
      </w:pPr>
      <w:r>
        <w:rPr>
          <w:rFonts w:ascii="Nirmala UI" w:hAnsi="Nirmala UI" w:eastAsia="Nirmala UI" w:cs="Nirmala UI"/>
        </w:rPr>
        <w:t>“પ્રભુએ મને દર્શાવ્યું છે કે ત્રીજા દેવદૂતનો સંદેશ અવશ્ય જ જવો જોઈએ અને પ્રભુના છૂટાછવાયા સંતાનોને જાહેર કરવામાં આવવો જોઈએ, અને તે સમય પર આધારિત ન બનાવવો જોઈએ; કારણ કે સમય ફરી કદી પરીક્ષા બનશે નહીં. મેં જોયું કે કેટલાક સમયનું પ્રચાર કરવાથી ઉદ્ભવતા ખોટા ઉત્તેજનામાં આવી રહ્યા હતા; કે ત્રીજા દેવદૂતનો સંદેશ સમય જેટલું કશું મજબૂત કરી શકે તે કરતાં વધુ શક્તિશાળી હતો. મેં જોયું કે આ સંદેશ પોતાનાં જ પાયા પર ઊભો રહી શકે છે, અને તેને મજબૂત કરવા માટે સમયની જરૂર નથી, અને તે મહાન શક્તિમાં આગળ વધશે, પોતાનું કાર્ય કરશે, અને ધર્મમાં ટૂંકું કરવામાં આવશે.” Experience and Views, 48, 49.</w:t>
      </w:r>
    </w:p>
    <w:p>
      <w:pPr>
        <w:pStyle w:val="ArticleBody"/>
        <w:jc w:val="left"/>
      </w:pPr>
      <w:r>
        <w:rPr>
          <w:rFonts w:ascii="Nirmala UI" w:hAnsi="Nirmala UI" w:eastAsia="Nirmala UI" w:cs="Nirmala UI"/>
        </w:rPr>
        <w:t>અમારા ઇતિહાસનો ચોથો વેમાર્ક રવિવારનો કાયદો જ હોવો જોઈએ, કારણ કે તમામ સુધારણા-રેખાઓનાં પવિત્ર ઇતિહાસો, રેખા પર રેખા તરીકે એકત્રિત કરીને, અને ભવિષ્યવાણીના આત્મા દ્વારા પ્રદાન કરાયેલ તે ઇતિહાસો પરની પ્રેરિત વ્યાખ્યા સાથે સંયુક્તપણે, આ બાબતમાં નિષ્કર્ષાત્મક છે કે અમારી ઇતિહાસમાં શક્તિશાળી દેવદૂતના અવતરણ પછીનો ચોથો વેમાર્ક રવિવારનો કાયદો છે. સાત ગર્જનાઓના ઇતિહાસમાંનો ચોથો વેમાર્ક, જે “ભવિષ્યની એવી ઘટનાઓ છે કે જે પોતાના ક્રમમાં પ્રગટ કરવામાં આવશે,” ઇસ્લામ સાથે સંબંધિત હોવો જોઈએ, આ તથ્યના આધારે કે દરેક સુધારણા આંદોલનમાં એ જ વિષય હંમેશાં એ જ ચાર વેમાર્કોમાં અસ્તિત્વ ધરાવે છે.</w:t>
      </w:r>
    </w:p>
    <w:p>
      <w:pPr>
        <w:pStyle w:val="ArticleBody"/>
        <w:jc w:val="left"/>
      </w:pPr>
      <w:r>
        <w:rPr>
          <w:rFonts w:ascii="Nirmala UI" w:hAnsi="Nirmala UI" w:eastAsia="Nirmala UI" w:cs="Nirmala UI"/>
        </w:rPr>
        <w:t>રવિવાર કાયદાના સમયે થનારી ભવિષ્યવાણીય ઘટનાઓમાં ઇસ્લામ બીજા એક કારણસર પણ ભાગ લેશે. યહૂદા ગોત્રનો સિંહ એવા ઈસુએ આ ચાર ઘટનાઓના ઇતિહાસને વિશેષરૂપે ગ્રહણ કરીને તેને પોતામાં જ એક પ્રતીક તરીકે નિર્ધારિત કર્યો છે. તે પ્રતીક સાત ગર્જનાઓ છે. દરેક સુધારાત્મક આંદોલનમાં આવા અન્ય માર્ગચિહ્નો પણ હોય છે, જે યહૂદા ગોત્રનો સિંહ સાત ગર્જનાઓ તરીકે નિર્ધારિત કરે છે તે ચાર માર્ગચિહ્નો પહેલાં પણ અને પછી પણ અસ્તિત્વ ધરાવે છે. પોતામાં જ એક પ્રતીક તરીકે, આ ચાર માર્ગચિહ્નો ધરાવતા પ્રતીકાત્મક ઇતિહાસનું પ્રથમ માર્ગચિહ્ન 11 સપ્ટેમ્બર, 2001ના રોજ ઇસ્લામ દ્વારા યુનાઇટેડ સ્ટેટ્સ પર કરવામાં આવેલ આક્રમણનું પ્રતિનિધિત્વ કરતું હતું. આલ્ફા અને ઓમેગા અંતને આરંભ સાથે ઓળખાવે છે, આ હકીકત રવિવાર કાયદા સમયે ઇસ્લામની ઉપસ્થિતિ સ્થાપિત કરે છે; કારણ કે તે ચાર માર્ગચિહ્નોમાંનું પ્રથમ માર્ગચિહ્ન 11 સપ્ટેમ્બર, 2001ના રોજ ઇસ્લામનું આક્રમણ હતું, તેથી ચોથું અને અંતિમ માર્ગચિહ્ન પણ યુનાઇટેડ સ્ટેટ્સ વિરુદ્ધ ઇસ્લામ દ્વારા કરવામાં આવતું આક્રમણ જ હોવું જોઈએ.</w:t>
      </w:r>
    </w:p>
    <w:p>
      <w:pPr>
        <w:pStyle w:val="ArticleBody"/>
        <w:jc w:val="left"/>
      </w:pPr>
      <w:r>
        <w:rPr>
          <w:rFonts w:ascii="Nirmala UI" w:hAnsi="Nirmala UI" w:eastAsia="Nirmala UI" w:cs="Nirmala UI"/>
        </w:rPr>
        <w:t>સંભવ છે કે રવિવારનો કાયદો ન્યૂ યોર્ક શહેર પર ઇસ્લામ દ્વારા કરવામાં આવેલો વધુ એક આક્રમણ હોય, અને તે એવા અંત તરીકે પ્રતિસાદ આપશે જે તેની શરૂઆતથી ઓળખાય છે; પરંતુ ઓછામાં ઓછું તો તે ઇસ્લામ દ્વારા કરવામાં આવેલું આક્રમણ હશે, જેમ કે 18 જુલાઈ, 2020ની આગાહી હતી.</w:t>
      </w:r>
    </w:p>
    <w:p>
      <w:pPr>
        <w:pStyle w:val="ArticleBody"/>
        <w:jc w:val="left"/>
      </w:pPr>
      <w:r>
        <w:rPr>
          <w:rFonts w:ascii="Nirmala UI" w:hAnsi="Nirmala UI" w:eastAsia="Nirmala UI" w:cs="Nirmala UI"/>
        </w:rPr>
        <w:t>અમે એ પણ દર્શાવ્યું છે કે આલ્ફા અને ઓમેગાએ તે ચાર ઇતિહાસોની અંદર એક ઇતિહાસ છુપાવ્યો હતો. હકીકતમાં, તે છુપાયેલો આંતરિક ઇતિહાસ એક મુખ્ય પ્રગટાવ છે, જે હવે “પ્રકાશનના પુસ્તકની ભવિષ્યવાણીના વચનોને મુદ્રાંકિત ન કર” એવી આજ્ઞા સાથે સંકળાઈને બહાર લાવવામાં આવી રહ્યો છે. તે છુપાયેલો આંતરિક ઇતિહાસ ત્યારે ઓળખાય છે, જ્યારે સાત ગર્જનાઓ દ્વારા પ્રતિનિધિત્વ પામેલા ચાર વેમાર્ક્સની અંદર આપણે જોઈએ છીએ કે તે ચાર વેમાર્ક્સની અંદર એક એવો સમયગાળો છે, જે એક નિરાશાથી શરૂ થાય છે અને એક નિરાશા પર સમાપ્ત થાય છે. મિલેરાઇટ ઇતિહાસમાં બીજા દૂતના આગમનથી ત્રીજા દૂતના આગમન સુધીનો સમય એક વિશિષ્ટ ઇતિહાસ છે, જે પોતે જ એક પ્રતીકનું પ્રતિનિધિત્વ કરે છે. તે એક દૂતના સંદેશથી શરૂ થાય છે, જેને ખાવું આવશ્યક છે, અને આ રીતે દસ કન્યાઓની ઉપમામાં વિલંબનો સમય ચિહ્નિત થાય છે. ત્યારબાદ તે મધ્યરાત્રિની પોકારને ઓળખાવે છે, જે પણ એવો સંદેશ છે જેને ખાવું આવશ્યક છે, અને પછી તે ત્રીજા એવા સંદેશના આગમન તરફ દોરી જાય છે, જેને ખાવું આવશ્યક છે.</w:t>
      </w:r>
    </w:p>
    <w:p>
      <w:pPr>
        <w:pStyle w:val="ArticleBody"/>
        <w:jc w:val="left"/>
      </w:pPr>
      <w:r>
        <w:rPr>
          <w:rFonts w:ascii="Nirmala UI" w:hAnsi="Nirmala UI" w:eastAsia="Nirmala UI" w:cs="Nirmala UI"/>
        </w:rPr>
        <w:t>સાત ગર્જનાઓની રેખાની અંદર રહેલી ગુપ્ત આંતરિક રેખા ભવિષ્યવાણી મુજબ માત્ર એટલા દ્વારા જ પુષ્ટિ પામતી નથી કે શરૂઆત નિરાશાનું પ્રતિનિધિત્વ કરે છે, અને એક દૂતનું આગમન તથા ખાવાનો સંદેશ, જે પછી મહાન નિરાશાના સમયે પુનરાવર્તિત થાય છે, પરંતુ તે “સત્ય” દ્વારા પણ પુષ્ટિ પામે છે.</w:t>
      </w:r>
    </w:p>
    <w:p>
      <w:pPr>
        <w:pStyle w:val="ArticleBody"/>
        <w:jc w:val="left"/>
      </w:pPr>
      <w:r>
        <w:rPr>
          <w:rFonts w:ascii="Nirmala UI" w:hAnsi="Nirmala UI" w:eastAsia="Nirmala UI" w:cs="Nirmala UI"/>
        </w:rPr>
        <w:t>જૂના કરારમાં જે હિબ્રુ શબ્દ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નો અનુવાદ “સત્ય” તરીકે કરવામાં આવ્યો છે, તે અદ્ભુત ભાષાવિદ દ્વારા હિબ્રુ મૂળાક્ષરના પ્રથમ અક્ષરનો ઉપયોગ કરીને, ત્યારબાદ મૂળાક્ષરના તેરમા અક્ષર અને પછી મૂળાક્ષરના અંતિમ અક્ષર સાથે પૂર્ણ કરીને, “સત્ય” તરીકે અનુવાદિત થતો શબ્દ રચાયો હતો. અમે દર્શાવ્યું છે કે એ અક્ષરો પ્રથમ ઉલ્લેખના નિયમના સિદ્ધાંતનું પ્રતિનિધિત્વ કરે છે, તે સિદ્ધાંતનું, જે શરૂઆતથી જ અંતની ઓળખ કરે છે. પ્રથમ અક્ષર “આલ્ફા” અક્ષર છે. મધ્યનું અક્ષર હિબ્રુ મૂળાક્ષરનું તેરમું અક્ષર છે અને બળવાને પ્રતિનિધિત્વ કરે છે. અંતિમ અક્ષર છેલ્લું છે, અંત છે, ઓમેગા છે. અમે દર્શાવ્યું છે કે આ ત્રણ અક્ષરો અનેક ભવિષ્યવાણીય રેખાઓ દ્વારા પુષ્ટિ પામેલા શાશ્વત સુસમાચારના ત્રણ પગલાંનું પ્રતિનિધિત્વ કરે છે.</w:t>
      </w:r>
    </w:p>
    <w:p>
      <w:pPr>
        <w:pStyle w:val="ArticleBody"/>
        <w:jc w:val="left"/>
      </w:pPr>
      <w:r>
        <w:rPr>
          <w:rFonts w:ascii="Nirmala UI" w:hAnsi="Nirmala UI" w:eastAsia="Nirmala UI" w:cs="Nirmala UI"/>
        </w:rPr>
        <w:t>તે ત્રણ અક્ષરોના અર્થો ત્રણ દૂતોના સંદેશાઓમાંથી દરેકના અર્થ સાથે અનુરૂપ છે. તે ત્રણ અક્ષરોના અર્થો દાનિયેલ 12:10 માં જ્ઞાની અને દુષ્ટોના શુદ્ધિકરણની પ્રક્રિયા સાથે અનુરૂપ છે, જ્યાં તેઓ શુદ્ધ કરવામાં આવે છે, ધોળા બનાવવામાં આવે છે અને અજમાવવામાં આવે છે. “સત્ય” શબ્દ રચવા માટે એકત્રિત કરાયેલા તે ત્રણ હિબ્રૂ અક્ષરોમાં અલ્ફા અને ઓમેગાની મુદ્રા સમાયેલ છે, અને પ્રથમ દૂતના સંદેશમાં તેઓ જે ત્રણ પગથિયાંની ઓળખ આપે છે, તેને સનાતન સુસમાચાર કહેવામાં આવે છે. તે અક્ષરો દ્વારા પ્રતિનિધિત્વ પામેલા ત્રણ પગથિયાં યોહાન 16 માં દર્શાવ્યા મુજબ પવિત્ર આત્માના કાર્યનું પણ પ્રતિનિધિત્વ કરે છે.</w:t>
      </w:r>
    </w:p>
    <w:p>
      <w:pPr>
        <w:pStyle w:val="ArticleScripture"/>
        <w:jc w:val="left"/>
      </w:pPr>
      <w:r>
        <w:rPr>
          <w:rFonts w:ascii="Nirmala UI" w:hAnsi="Nirmala UI" w:eastAsia="Nirmala UI" w:cs="Nirmala UI"/>
        </w:rPr>
        <w:t>અને જ્યારે તે આવશે, ત્યારે તે જગતને પાપ વિષે, અને ધર્મિકતા વિષે, અને ન્યાય વિષે દોષિત ઠેરવશે: પાપ વિષે, કારણ કે તેઓ મારામાં વિશ્વાસ કરતા નથી; ધર્મિકતા વિષે, કારણ કે હું મારા પિતા પાસે જાઉં છું, અને તમે મને હવે વધુ નહીં જુઓ; ન્યાય વિષે, કારણ કે આ જગતનો અધિપતિ દંડિત ઠર્યો છે. યોહાન 16:8–11.</w:t>
      </w:r>
    </w:p>
    <w:p>
      <w:pPr>
        <w:pStyle w:val="ArticleBody"/>
        <w:jc w:val="left"/>
      </w:pPr>
      <w:r>
        <w:rPr>
          <w:rFonts w:ascii="Nirmala UI" w:hAnsi="Nirmala UI" w:eastAsia="Nirmala UI" w:cs="Nirmala UI"/>
        </w:rPr>
        <w:t>પ્રથમ નિરાશા પાપ તરીકે રજૂ કરવામાં આવી છે, જેમ કે મૂસા, ઉઝ્ઝાહ, મરિયમ અને માર્થા, તેમજ મિલરાઈટ્સ દ્વારા દર્શાવવામાં આવ્યું છે; કારણ કે યોહાન સોળમાં પવિત્ર આત્માના કાર્યનું વર્ણન “પાપ” વિષે દોષિત ઠેરવવાના રૂપે કરે છે; તે તેથી હતું કે “તેઓ વિશ્વાસ કરતા નથી.” આપણે હમણાં જ ઉલ્લેખિત કરેલા દરેક પ્રતીકો પ્રથમ નિરાશાનું પ્રતિનિધિત્વ કરે છે, અને તેમની દરેક કથાઓ સાક્ષી આપે છે કે તે નિરાશા એ વાતમાં વિશ્વાસ ન કરવાના પાપને કારણે ઉત્પન્ન થઈ હતી, જે અગાઉથી તેમને પ્રકાશિત કરવામાં આવી હતી. પ્રથમ પગલું પાપનો દોષબોધ છે. પ્રથમ પગલું હિબ્રૂ મૂળાક્ષરના પ્રથમ અક્ષર સમાન છે.</w:t>
      </w:r>
    </w:p>
    <w:p>
      <w:pPr>
        <w:pStyle w:val="ArticleBody"/>
        <w:jc w:val="left"/>
      </w:pPr>
      <w:r>
        <w:rPr>
          <w:rFonts w:ascii="Nirmala UI" w:hAnsi="Nirmala UI" w:eastAsia="Nirmala UI" w:cs="Nirmala UI"/>
        </w:rPr>
        <w:t>ગુપ્ત ઇતિહાસનો બીજો વે-માર્ક ધર્મિકતા છે; અને તે એ સ્થળ છે જ્યાં મધરાત્રીના પોકારના સંદેશાને વહન કરનારાઓની ધર્મિકતામાં દેવની શક્તિનું પ્રગટીકરણ પ્રગટ થાય છે. તેઓ ધીરજના સમયના અંતે દેવની ધર્મિકતાનું પ્રગટીકરણ કરે છે, કારણ કે યોહાન સોળમો અધ્યાય કહે છે કે ખ્રિસ્ત પોતાના પિતાની પાસે ગયા અને તેમણે ખ્રિસ્તને ફરી જોયા નહીં. ધર્મિકતાના પ્રગટીકરણ પહેલાં ખ્રિસ્તે વિલંબ કર્યો હતો. મિલરાઇટ્સના પ્રસંગે, જ્યારે ખ્રિસ્તે પોતાનો હાથ હટાવ્યો, ત્યારે ભૂલ ઓળખાઈ. ત્યારબાદ સુધારાયેલા સંદેશાના વિષયવસ્તુએ ઉપાસકોના બે વર્ગો ઉત્પન્ન કર્યા. એક વર્ગે ધર્મિકતા પ્રગટ કરી, કારણ કે તેમની પાસે તેલ હતું; અને બીજા વર્ગે બળવો પ્રગટ કર્યો, જે હિબ્રૂ વર્ણમાળાના તેરમા અક્ષર દ્વારા પ્રતિનિધિત્વ પામે છે.</w:t>
      </w:r>
    </w:p>
    <w:p>
      <w:pPr>
        <w:pStyle w:val="ArticleScripture"/>
        <w:jc w:val="left"/>
      </w:pPr>
      <w:r>
        <w:rPr>
          <w:rFonts w:ascii="Nirmala UI" w:hAnsi="Nirmala UI" w:eastAsia="Nirmala UI" w:cs="Nirmala UI"/>
        </w:rPr>
        <w:t>“સમસ્ત પૃથ્વીના પ્રભુની બાજુમાં ઊભેલાં અભિષિક્તોને એક વખત શેતાનને આવરણ આપનાર કરૂબ તરીકે આપવામાં આવેલું સ્થાન પ્રાપ્ત છે. તેમના સિંહાસનને ઘેરી રહેલા પવિત્ર જીવસત્તાઓ દ્વારા પ્રભુ પૃથ્વીના નિવાસીઓ સાથે સતત સંચાર જાળવી રાખે છે. સુવર્ણ તેલ તે કૃપાનું પ્રતિનિધિત્વ કરે છે, જેના દ્વારા દેવ વિશ્વાસીઓના દીવાઓને પુરવઠો આપતા રાખે છે, જેથી તેઓ ઝબૂકીને બુઝાઈ ન જાય. જો એવું ન હોત કે આ પવિત્ર તેલ દેવના આત્માના સંદેશાઓમાં સ્વર્ગમાંથી ઢોળવામાં આવે છે, તો દુષ્ટતાની શક્તિઓ મનુષ્યો પર સંપૂર્ણ નિયંત્રણ ધરાવતી.”</w:t>
      </w:r>
    </w:p>
    <w:p>
      <w:pPr>
        <w:pStyle w:val="ArticleScripture"/>
        <w:jc w:val="left"/>
      </w:pPr>
      <w:r>
        <w:rPr>
          <w:rFonts w:ascii="Nirmala UI" w:hAnsi="Nirmala UI" w:eastAsia="Nirmala UI" w:cs="Nirmala UI"/>
        </w:rPr>
        <w:t>“જ્યારે આપણે ઈશ્વર અમને મોકલે છે તે સંદેશાઓ સ્વીકારતા નથી, ત્યારે ઈશ્વરનું અપમાન થાય છે. આ રીતે આપણે તે સુવર્ણ તેલનો ઇનકાર કરીએ છીએ, જે તે અમારી આત્માઓમાં ઢોળવા ઇચ્છે છે, જેથી તે અંધકારમાં રહેલાઓ સુધી પહોંચાડવામાં આવે. જ્યારે આ હાકલ આવશે, ‘જો, વર આવે છે; તેને મળવા બહાર નીકળો,’ ત્યારે જેઓએ પવિત્ર તેલ સ્વીકાર્યું નથી, જેઓએ પોતાના હૃદયોમાં ખ્રિસ્તની કૃપાને પોષી નથી, તેઓ મૂર્ખ કુંવારીકાઓની જેમ જણશે કે તેઓ પોતાના પ્રભુને મળવા માટે તૈયાર નથી. તેલ મેળવવાની શક્તિ તેમના અંદર પોતે નથી, અને તેમનું જીવન ખંડેર બની જાય છે. પરંતુ જો ઈશ્વરના પવિત્ર આત્માની યાચના કરવામાં આવે, જો આપણે મોશેએ જેમ વિનંતી કરીએ, ‘મને તારી મહિમા દેખાડ,’ તો ઈશ્વરનો પ્રેમ અમારા હૃદયોમાં વ્યાપી જશે. સુવર્ણ નળીઓ દ્વારા તે સુવર્ણ તેલ અમને પહોંચાડવામાં આવશે. ‘ન તો બળથી, ન તો શક્તિથી, પરંતુ મારા આત્માથી, સૈન્યોના યહોવા કહે છે.’ ધર્મસૂર્યના તેજસ્વી કિરણો પ્રાપ્ત કરીને, ઈશ્વરના સંતાનો જગતમાં દીપકોની જેમ તેજ આપે છે.” Review and Herald, July 20, 1897.</w:t>
      </w:r>
    </w:p>
    <w:p>
      <w:pPr>
        <w:pStyle w:val="ArticleBody"/>
        <w:jc w:val="left"/>
      </w:pPr>
      <w:r>
        <w:rPr>
          <w:rFonts w:ascii="Nirmala UI" w:hAnsi="Nirmala UI" w:eastAsia="Nirmala UI" w:cs="Nirmala UI"/>
        </w:rPr>
        <w:t>નોંધ લો કે જેઓ મધ્યરાત્રિના હાકલનો સંદેશ સ્વીકારે છે, તેઓ હોરેબની ગુફામાં રહેલા મૂસા દ્વારા પ્રતિકરૂપ દર્શાવવામાં આવ્યા છે, જ્યાં તેઓ ઈશ્વરને વિનંતી કરતાં હતાં કે તે પોતાની મહિમા તેમને દર્શાવે. એ બંને વર્ગોએ મધ્યરાત્રિના હાકલ પહેલાં, વિલંબના સમય દરમિયાન, પોતપોતાના ચરિત્રોને અંતિમ સ્વરૂપ આપી દીધું હતું.</w:t>
      </w:r>
    </w:p>
    <w:p>
      <w:pPr>
        <w:pStyle w:val="ArticleScripture"/>
        <w:jc w:val="left"/>
      </w:pPr>
      <w:r>
        <w:rPr>
          <w:rFonts w:ascii="Nirmala UI" w:hAnsi="Nirmala UI" w:eastAsia="Nirmala UI" w:cs="Nirmala UI"/>
        </w:rPr>
        <w:t>“અમે હવે અતિ ભયંકર સમયમાં જીવી રહ્યા છીએ, અને ખ્રિસ્તના આગમન માટે તૈયારી શોધવામાં આપણામાંનો એક પણ મંધ ન હોવો જોઈએ. કોઈએ મૂર્ખ કુમારીઓના ઉદાહરણનું અનુસરણ ન કરવું જોઈએ, અને એવું ન માનવું જોઈએ કે સંકટ આવે ત્યાં સુધી રાહ જોવી, અને પછી તે સમયમાં સ્થિર રહી શકે એવી ચારિત્રિક તૈયારી પ્રાપ્ત કરવી સુરક્ષિત રહેશે. જ્યારે મહેમાનોને અંદર બોલાવવામાં આવે અને તેમની તપાસ કરવામાં આવે, ત્યારે ખ્રિસ્તની ધર્મિકતા શોધવા માટે બહુ મોડું થઈ જશે. હવે ખ્રિસ્તની ધર્મિકતા ધારણ કરવાનો સમય છે,—એ લગ્નવસ્ત્ર, જે તમને મેષશાવકના લગ્નભોજનમાં પ્રવેશવા યોગ્ય બનાવશે. આ દૃષ્ટાંતમાં, મૂર્ખ કુમારીઓને તેલ માગતી અને તેમની વિનંતિ મુજબ તે પ્રાપ્ત કરવામાં નિષ્ફળ રહેતી તરીકે દર્શાવવામાં આવી છે. આ તેઓનું પ્રતિક છે જેઓએ સંકટના સમયમાં સ્થિર રહી શકે એવો ચારિત્ર્ય વિકસાવીને પોતાની તૈયારી કરી નથી.” The Youth’s Instructor, January 16, 1896.</w:t>
      </w:r>
    </w:p>
    <w:p>
      <w:pPr>
        <w:pStyle w:val="ArticleBody"/>
        <w:jc w:val="left"/>
      </w:pPr>
      <w:r>
        <w:rPr>
          <w:rFonts w:ascii="Nirmala UI" w:hAnsi="Nirmala UI" w:eastAsia="Nirmala UI" w:cs="Nirmala UI"/>
        </w:rPr>
        <w:t>મધરાત્રીની પોકારે એક વર્ગ પાસે આવશ્યક તેલ હતું, અને બીજા પાસે નહોતું. બીજું પગલું વિલંબના સમયના અંતે ધાર્મિકતા અથવા અધાર્મિકતાના પ્રગટ થવાનું છે, “કારણ કે” દુલ્હો “પોતાના” “પિતા” પાસે ગયો, “અને હવે તમે મને વધુ નહીં જુઓ.” બીજું પગલું હિબ્રુ વર્ણમાળાનું તેરમું અક્ષર છે. ગુપ્ત ઇતિહાસમાં ત્રીજું પગલું ન્યાય, મહાન નિરાશા, અને વર્ણમાળાનું છેલ્લું અક્ષર છે.</w:t>
      </w:r>
    </w:p>
    <w:p>
      <w:pPr>
        <w:pStyle w:val="ArticleBody"/>
        <w:jc w:val="left"/>
      </w:pPr>
      <w:r>
        <w:rPr>
          <w:rFonts w:ascii="Nirmala UI" w:hAnsi="Nirmala UI" w:eastAsia="Nirmala UI" w:cs="Nirmala UI"/>
        </w:rPr>
        <w:t>સાત ગર્જનાઓની અંદર રહેલો ગુપ્ત ઇતિહાસ “સત્ય” શબ્દ દ્વારા, શરૂઆતની નિરાશા દ્વારા જે છેલ્લી નિરાશાને ઓળખાવે છે, અને શરૂઆત તથા અંતે સંદેશ સાથે આવતા એક દૂત દ્વારા સાક્ષીભૂત થાય છે. આ ગુપ્ત ઇતિહાસને માત્ર તેઓ જ ઓળખશે જેઓએ સર્વોચ્ચ અધિકાર દ્વારા આપવામાં આવેલા બાઇબલ અભ્યાસના નિયમોને સ્વીકાર્યા છે. શરૂઆતમાં મિલ્લરના નિયમો અને અંતે પ્રોફેટિક કીઝ.</w:t>
      </w:r>
    </w:p>
    <w:p>
      <w:pPr>
        <w:pStyle w:val="ArticleBody"/>
        <w:jc w:val="left"/>
      </w:pPr>
      <w:r>
        <w:rPr>
          <w:rFonts w:ascii="Nirmala UI" w:hAnsi="Nirmala UI" w:eastAsia="Nirmala UI" w:cs="Nirmala UI"/>
        </w:rPr>
        <w:t>સાત ગર્જનાઓના ઇતિહાસ સાથે, જેમ અમે હમણાં જ રજૂ કર્યું છે, એક એવો ભારાંકિત મુદ્દો જોડાયેલો છે જેનું પુનરાવર્તન થવું જોઈએ અને જેને સ્મરણમાં રાખવો જોઈએ. દરેક સુધારણા-રેખામાં પ્રથમ નિરાશા અગાઉથી સ્થાપિત સત્યની અવગણનાથી ઉપજે છે. મૂસાએ પોતાના પુત્રનું સુનત કરવાનું ભૂલી ગયો, છતાં તે તો એ જ કરારનું પ્રતીક હતું, જેને અબ્રાહમની ભવિષ્યવાણી ઓળખાવી રહી હતી. ઉઝ્ઝાહ ભૂલી ગયો કે માત્ર યાજકવર્ગ જ કરારના પેઢાને સ્પર્શી શકે. માર્થા અને મરિયા લાઝરસની વાર્તામાં સાક્ષી આપે છે કે તેઓ અગાઉથી જ ખ્રિસ્તની પુનરુત્થાનશક્તિ વિષે જાણતા હતા. જ્યારે 1843નો ચાર્ટ તૈયાર કરવામાં આવ્યો, ત્યારે આગેવાનોએ (સહવયસ્ક દબાણથી) ફાધર મિલર પર તે બાબતની અવગણના કરવા માટે ભાર મૂક્યો, જે તેઓ 1843ના વર્ષ વિષે હંમેશાં કહેતા આવ્યા હતા. તેમણે આગ્રહ કર્યો કે તેઓ પોતાની સ્થાપિત સાક્ષીને બદલે, જેમાં 1843ની તારીખ સુધી થોડી અવકાશિતા રાખવામાં આવી હતી, અને તેમની આગાહી પ્રમાણે તે જ તારીખે તેવીસ સો દિવસોની પૂર્ણતા થવાની હતી. મિલરની સાક્ષી દર્શાવે છે કે આ ચળવળના અન્ય આગેવાનો દ્વારા લાવવામાં આવેલા સહવયસ્ક દબાણે તેમને ભવિષ્યવાણીની પૂર્ણતા માટેની તારીખની પોતાની અનિર્ધારિત ઓળખ છોડી દેવા અને સીધું જ કહેવા દોરી ગયા કે તે 1843માં પૂર્ણ થશે.</w:t>
      </w:r>
    </w:p>
    <w:p>
      <w:pPr>
        <w:pStyle w:val="ArticleBody"/>
        <w:jc w:val="left"/>
      </w:pPr>
      <w:r>
        <w:rPr>
          <w:rFonts w:ascii="Nirmala UI" w:hAnsi="Nirmala UI" w:eastAsia="Nirmala UI" w:cs="Nirmala UI"/>
        </w:rPr>
        <w:t>Future for America સાથે, અમે જાણતા હતા કે હવે પછી કદી પણ સમય પર “લટકાવેલો” બીજો કોઈ સંદેશ હોવાનો નહોતો. Future for America એ ચળવળના સમગ્ર ઇતિહાસ દરમિયાન આ હકીકતને વારંવાર શીખવી હતી. પ્રથમ નિરાશા હંમેશાં સ્થાપિત પરીક્ષણકારી સત્યની અવગણનાને આધારરૂપ રાખીને જ ઊભી થાય છે. તે સત્યની પાપમય અવગણના હતી, પરંતુ તેથી પણ વધુ મહત્ત્વનું એ હતું કે તે વિલિયમ મિલરના મુખ્ય નિયમની પાપમય અવગણના હતી, જેને વિશેષરૂપે 1844માં સમાપ્ત થતું તરીકે ઓળખાવવામાં આવ્યું હતું.</w:t>
      </w:r>
    </w:p>
    <w:p>
      <w:pPr>
        <w:pStyle w:val="ArticleScripture"/>
        <w:jc w:val="left"/>
      </w:pPr>
      <w:r>
        <w:rPr>
          <w:rFonts w:ascii="Nirmala UI" w:hAnsi="Nirmala UI" w:eastAsia="Nirmala UI" w:cs="Nirmala UI"/>
        </w:rPr>
        <w:t>અને જે દૂતને મેં સમુદ્ર પર અને પૃથ્વી પર ઊભેલો જોયો હતો તેણે પોતાનો હાથ સ્વર્ગ તરફ ઊંચો કર્યો, અને જે સદાકાળ સર્વદા જીવિત છે, જેણે સ્વર્ગ અને તેમાં જે કંઈ છે તે, અને પૃથ્વી અને તેમાં જે કંઈ છે તે, અને સમુદ્ર અને તેમાં જે કંઈ છે તે સર્જ્યું છે, તેના નામે શપથ કર્યો કે હવે પછી સમય રહેશે નહીં. પ્રકટીકરણ 10:5, 6.</w:t>
      </w:r>
    </w:p>
    <w:p>
      <w:pPr>
        <w:pStyle w:val="ArticleBody"/>
        <w:jc w:val="left"/>
      </w:pPr>
      <w:r>
        <w:rPr>
          <w:rFonts w:ascii="Nirmala UI" w:hAnsi="Nirmala UI" w:eastAsia="Nirmala UI" w:cs="Nirmala UI"/>
        </w:rPr>
        <w:t>સિસ્ટર વ્હાઇટ મુજબ, જમીન અને સમુદ્ર ઉપર ઊભેલો દેવદૂત “ઈસુ ખ્રિસ્ત સિવાય બીજી કોઈ વ્યક્તિ નહોતો.” અમેરિકા માટેના ભવિષ્યએ ઈસુ ખ્રિસ્તની સીધી આજ્ઞાની અવગણના કરી! વ્યક્તિગત રીતે, 18 જુલાઈ, 2020 પહેલાં જેમની સાથે મારો સંબંધ હતો, એવા માત્ર થોડાક જ લોકો સાથે મેં પછી સંપર્ક રાખ્યો છે. તે થોડાકમાંથી માત્ર બે લોકો સાથે જ—અને તે બેમાંથી એક હવે ઈસુમાં નિદ્રાધીન છે—મેં 18 જુલાઈ, 2020ના અનુભવ વિષે દેવના વચનમાંથી શું આવી રહ્યું હતું તેનું અભ્યાસ કર્યો અને તેની પરીક્ષા કરી. પરંતુ મિલરાઇટ ઇતિહાસના આધાર પર—જેનો આરંભ છે અને જેના અંતે આપણે છીએ—મને નિશ્ચિતતા છે કે તે સમયે આ ચળવળમાં રહેલા અને હજુ પણ ભવિષ્યવાણીના એવા લાગુ પડતા અર્થો ઉત્પન્ન કરતા કેટલાક લોકો હજુ છે, જે “સમય પર લટકાવવામાં આવ્યા છે.” સૂર્યની નીચે કંઈ નવી વસ્તુ નથી.</w:t>
      </w:r>
    </w:p>
    <w:p>
      <w:pPr>
        <w:pStyle w:val="ArticleBody"/>
        <w:jc w:val="left"/>
      </w:pPr>
      <w:r>
        <w:rPr>
          <w:rFonts w:ascii="Nirmala UI" w:hAnsi="Nirmala UI" w:eastAsia="Nirmala UI" w:cs="Nirmala UI"/>
        </w:rPr>
        <w:t>તે પ્રકારની ભવિષ્યવાણીય ઉશ્કેરણ સાથે આગળ વધતા રહેવા માટે સમય ઘણો જ અલ્પ છે; છતાં દરેક મનુષ્ય પોતાના મનમાં પૂર્ણપણે નિશ્ચિત રહે. અને જે પુરુષો હજુ પણ સમય સાથે રમતી બાજુએ ઊભા રહીને સ્થાન લે છે, તેઓ દરેક જાણે કે Future for America તે તમામ લાગુ પડતાઓને અસ્વીકારે છે, કારણ કે તે શૈતાની ભ્રમણા કરતાં કંઈ ઓછું નથી.</w:t>
      </w:r>
    </w:p>
    <w:p>
      <w:pPr>
        <w:pStyle w:val="ArticleBody"/>
        <w:jc w:val="left"/>
      </w:pPr>
      <w:r>
        <w:rPr>
          <w:rFonts w:ascii="Nirmala UI" w:hAnsi="Nirmala UI" w:eastAsia="Nirmala UI" w:cs="Nirmala UI"/>
        </w:rPr>
        <w:t>સાત ગર્જનાઓને રચતા ચાર માર્ગચિહ્નોની અંદર રહેલી ગુપ્ત આંતરિક ભવિષ્યવાણીય રેખા એ જ છે જેને હવે યહૂદાના વંશનો સિંહ ઉદ્ઘાટિત કરી રહ્યો છે. આ લેખ માત્ર “સત્ય” તરીકે અનુવાદિત થયેલા હિબ્રૂ શબ્દ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વિષે અમે જે કહ્યું છે તેની સમીક્ષા માત્ર રહ્યો છે. તેમાં અમે અગાઉ વહેંચેલું બધું આવરી લેવામાં આવ્યું નથી, પરંતુ આ સમીક્ષાનો હેતુ એ દર્શાવવાનો છે કે યોહાન અધ્યાય સોળ, પદ આઠ, સાત ગર્જનાઓની અંદર રહેલી ગુપ્ત આંતરિક ભવિષ્યવાણીય રેખા માટે અમે જે ભવિષ્યવાણીય મોડેલ પ્રસ્તાવિત કરી રહ્યા છીએ, તેની સાથે સંપૂર્ણપણે સહમત છે.</w:t>
      </w:r>
    </w:p>
    <w:p>
      <w:pPr>
        <w:pStyle w:val="ArticleBody"/>
        <w:jc w:val="left"/>
      </w:pPr>
      <w:r>
        <w:rPr>
          <w:rFonts w:ascii="Nirmala UI" w:hAnsi="Nirmala UI" w:eastAsia="Nirmala UI" w:cs="Nirmala UI"/>
        </w:rPr>
        <w:t>આપણે આગામી લેખમાં જે નિષ્કર્ષ પર વિચાર કરવા જઈ રહ્યા છીએ ત્યાં પહોંચીએ તે પહેલાં હજી થોડું વધુ સમીક્ષણ આવશ્યક છે.</w:t>
      </w:r>
    </w:p>
    <w:p>
      <w:pPr>
        <w:pStyle w:val="ArticleScripture"/>
        <w:jc w:val="left"/>
      </w:pPr>
      <w:r>
        <w:rPr>
          <w:rFonts w:ascii="Nirmala UI" w:hAnsi="Nirmala UI" w:eastAsia="Nirmala UI" w:cs="Nirmala UI"/>
        </w:rPr>
        <w:t>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અને, જો, હું વહેલો આવું છું; અને મારું ફળ મારી સાથે છે, દરેક મનુષ્યને તેના કાર્ય મુજબ આપવા માટે. હું આલ્ફા અને ઓમેગા છું, આદિ અને અંત, પ્રથમ અને છેલ્લો. પ્રકટીકરણ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સત્ય શું છે? - ક્રમાંક બે</dc:title>
  <dc:subject>આ પુસ્તકની ભવિષ્યવાણીના વચનોને મુહર ન લગાડો</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