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સત્ય શું છે? - નંબર પાંચ</w:t>
      </w:r>
    </w:p>
    <w:p>
      <w:pPr>
        <w:pStyle w:val="ArticleSubtitle"/>
        <w:jc w:val="left"/>
      </w:pPr>
      <w:r>
        <w:rPr>
          <w:rFonts w:ascii="Nirmala UI" w:hAnsi="Nirmala UI" w:eastAsia="Nirmala UI" w:cs="Nirmala UI"/>
        </w:rPr>
        <w:t>સાંત્વનકર્તા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2023-09-11</w:t>
      </w:r>
    </w:p>
    <w:p>
      <w:pPr>
        <w:pStyle w:val="ArticleBody"/>
        <w:jc w:val="left"/>
      </w:pPr>
      <w:r>
        <w:rPr>
          <w:rFonts w:ascii="Nirmala UI" w:hAnsi="Nirmala UI" w:eastAsia="Nirmala UI" w:cs="Nirmala UI"/>
        </w:rPr>
        <w:t>સાત ગર્જનાઓની અંદર ખુલ્લી કરવામાં આવેલી ભવિષ્યવાણીય ઇતિહાસ એ જ ઇતિહાસને ઓળખાવે છે, જેમાં આપણે અત્યારે છીએ. તે રહસ્ય ત્યાં સુધી છુપાયેલું હતું જ્યાં સુધી તે જે ઇતિહાસનું પ્રતિનિધિત્વ કરતું હતું તે આવી પહોંચ્યો નહીં. આ તે સમય છે જ્યારે સહાયક, “સત્ય”નો આત્મા, તે સત્યને પ્રકાશિત કરે છે જેને યોહાને ઈસુ ખ્રિસ્તનું પ્રકાશન કહ્યું, કારણ કે ઈસુ ખ્રિસ્ત જ સત્ય છે. વાત માત્ર એટલી નથી કે “સત્ય” શબ્દ દેવના સ્વભાવનું પ્રતિનિધિત્વ કરે છે. અને વાત માત્ર અદ્ભુત ભાષાશાસ્ત્રની પણ નથી, કે હિબ્રૂ ભાષામાં “સત્ય” શબ્દ સમગ્ર શાસ્ત્રોમાં એટલી ગહન રીતોથી વપરાયેલો છે. પરંતુ આ તે અદ્ભુત ચમત્કાર પણ છે, જે સમજવામાં આવે ત્યારે પ્રકાશનના પુસ્તકની ભવિષ્યવાણીઓને ખોલવાની ચાવી બની જાય છે, અને આમ કરતાં તે સમગ્ર બાઇબલને ઉઘાડે છે. પરંતુ તે માત્ર તેમના માટે જ છે જે તેમાં લખેલી વાતોને જોવા, સાંભળવા અને પાળવા તૈયાર છે, કારણ કે સમય નજીક છે.</w:t>
      </w:r>
    </w:p>
    <w:p>
      <w:pPr>
        <w:pStyle w:val="ArticleBody"/>
        <w:jc w:val="left"/>
      </w:pPr>
      <w:r>
        <w:rPr>
          <w:rFonts w:ascii="Nirmala UI" w:hAnsi="Nirmala UI" w:eastAsia="Nirmala UI" w:cs="Nirmala UI"/>
        </w:rPr>
        <w:t>માનવો એવી રીતે “સત્ય” ને ઓળખી શકે કે તેઓ તેના દ્વારા પવિત્ર ઠરે, તે માટે પવિત્ર આત્માની ઉપસ્થિતિ આવશ્યક છે. માનવો બુદ્ધિગમ્ય રીતે “સત્ય” શબ્દને સમજી શકે છે, અને તેના મહત્ત્વથી આશ્ચર્યચકિત પણ થઈ શકે છે, પરંતુ “સત્ય” ખાવું આવશ્યક છે. તે અંતરમાં ગ્રહણ કરવું અને વ્યક્તિના અનુભવનો એક ભાગ બનાવવું આવશ્યક છે, કારણ કે વચન તેઓને, જે ખ્રિસ્તના સ્વરૂપમાં રૂપાંતરિત થવા ઇચ્છે છે, ઈશ્વરની સર્જનાત્મક શક્તિ પહોંચાડે છે. “સત્ય” તરીકે અનુવાદિત થયેલા હિબ્રૂ શબ્દ અંગેની મારી વ્યક્તિગત તપાસના પ્રારંભિક સ્ત્રોતોમાંનો એક હિબ્રૂ વિદ્વાનો હતા, જેઓ “સત્ય” શબ્દના અદ્ભુત સ્વભાવ અને બાઇબલમાં તેના ઉપયોગને પણ સ્પર્શે છે. પરંતુ એવું માનવાનું કોઈ કારણ નથી કે “સત્ય” શબ્દની તેમની બુદ્ધિગમ્ય સમજ તેમને ખ્રિસ્ત સુધી દોરી ગઈ છે.</w:t>
      </w:r>
    </w:p>
    <w:p>
      <w:pPr>
        <w:pStyle w:val="ArticleBody"/>
        <w:jc w:val="left"/>
      </w:pPr>
      <w:r>
        <w:rPr>
          <w:rFonts w:ascii="Nirmala UI" w:hAnsi="Nirmala UI" w:eastAsia="Nirmala UI" w:cs="Nirmala UI"/>
        </w:rPr>
        <w:t>પવિત્ર આત્માની ઉપસ્થિતિ સાથે વચનને ખાવાનું છે તે ભવિષ્યવાણીય તથ્ય, દસ કન્યાઓના દૃષ્ટાંતમાં “તેલ” વિષે Sister White દ્વારા આપવામાં આવેલી વ્યાખ્યાનો પ્રતિધ્વનિ કરે છે, અને સાથે સાથે વરરાજાની રાહ જોતી કન્યાઓના બે વર્ગો વિષે તેણીએ આપેલું વર્ણન પણ પ્રતિબિંબિત કરે છે.</w:t>
      </w:r>
    </w:p>
    <w:p>
      <w:pPr>
        <w:pStyle w:val="ArticleBody"/>
        <w:jc w:val="left"/>
      </w:pPr>
      <w:r>
        <w:rPr>
          <w:rFonts w:ascii="Nirmala UI" w:hAnsi="Nirmala UI" w:eastAsia="Nirmala UI" w:cs="Nirmala UI"/>
        </w:rPr>
        <w:t>કોઈ પ્રતીકમાં બહુવાર એક કરતાં વધુ અર્થો સમાયેલાં હોય છે, અને તેનો અર્થ તે પ્રતીક જે સંદર્ભમાં આવેલું હોય છે તે સંદર્ભ દ્વારા નક્કી થવો જોઈએ. તેનો અર્થ શબ્દની વ્યાકરણશાસ્ત્રી દ્વારા આપેલી વ્યાખ્યા વડે કે જે ઐતિહાસિક સમયગાળામાં એ શબ્દ લખાયો હતો તે આધાર પર નક્કી થવો જોઈએ નહીં. આ બે અભિગમો એવા છે જેને એડવેન્ટિઝમના ધર્મશાસ્ત્રીઓએ “સત્ય”નો ઇનકાર કરવા માટે પકડી રાખ્યા છે. પ્રતીકનો અર્થ તે જ્યાં વપરાય છે તે સંદર્ભ દ્વારા નક્કી થાય છે. પ્રવચનના આત્મામાં, દસ કન્યાઓની ઉપમામાં આવેલો “તેલ” શબ્દ, “તેલ” જે સંદર્ભમાં મળે છે તેના આધાર પર ઓછામાં ઓછા થોડા ભિન્ન અર્થો દર્શાવે છે. કન્યાઓનો એક વર્ગ તેલ ધરાવે છે અને બીજો નથી—એવું કેમ?</w:t>
      </w:r>
    </w:p>
    <w:p>
      <w:pPr>
        <w:pStyle w:val="ArticleScripture"/>
        <w:jc w:val="left"/>
      </w:pPr>
      <w:r>
        <w:rPr>
          <w:rFonts w:ascii="Nirmala UI" w:hAnsi="Nirmala UI" w:eastAsia="Nirmala UI" w:cs="Nirmala UI"/>
        </w:rPr>
        <w:t>“એક જગત છે જે દુષ્ટતામાં, છેતરપિંડી અને ભ્રમમાં, મૃત્યુની છાયામાં જ પડ્યું છે,—ઊંઘેલું, ઊંઘેલું. તેમને જાગૃત કરવા આત્માની વ્યથા કોણ અનુભવે છે? કયો સ્વર તેમના સુધી પહોંચી શકે? મારું મન ભવિષ્ય તરફ લઈ જવાય છે, જ્યારે આ સંકેત આપવામાં આવશે, ‘જો, દુલ્હો આવે છે; તેને મળવા બહાર નીકળો.’ પરંતુ કેટલાક પોતાના દીવાઓને ફરીથી ભરવા માટેનું તેલ મેળવવામાં વિલંબ કરશે, અને બહુ મોડું થઈ ગયા પછી તેઓ જાણશે કે તેલ દ્વારા દર્શાવવામાં આવેલો ચરિત્ર હસ્તાંતરિત કરી શકાય એવો નથી. તે તેલ ખ્રિસ્તની ધર્મિકતા છે. તે ચરિત્રનું પ્રતિનિધિત્વ કરે છે, અને ચરિત્ર હસ્તાંતરિત કરી શકાય એવું નથી. કોઈ મનુષ્ય તેને બીજા માટે પ્રાપ્ત કરી શકતો નથી. દરેકે પોતાના માટે એવો ચરિત્ર પ્રાપ્ત કરવો જોઈએ જે પાપના દરેક ડાઘથી શુદ્ધ કરવામાં આવ્યો હોય.” Bible Echo, May 4, 1896.</w:t>
      </w:r>
    </w:p>
    <w:p>
      <w:pPr>
        <w:pStyle w:val="ArticleBody"/>
        <w:jc w:val="left"/>
      </w:pPr>
      <w:r>
        <w:rPr>
          <w:rFonts w:ascii="Nirmala UI" w:hAnsi="Nirmala UI" w:eastAsia="Nirmala UI" w:cs="Nirmala UI"/>
        </w:rPr>
        <w:t>મૂર્ખ કુંવારિકાઓ પાસે જલ્દી જ આવનાર સંકટમાં સફળ થવા માટે આવશ્યક એવું ચરિત્ર નથી. તેમની પાસે ખ્રિસ્તની ધર્મિકતા નથી. પરંતુ તેલ એક સંદેશ પણ છે, અને “અંતિમ દિવસોમાં” દસ કુંવારિકાઓના દૃષ્ટાંતમાં રહેલું તેલ એ યેશુ ખ્રિસ્તના પ્રકાશન દ્વારા પ્રતિનિધિત થતો અંતિમ ચેતવણીનો સંદેશ છે, જેને સાંભળવો, વાંચવો અને પાળવો જોઈએ.</w:t>
      </w:r>
    </w:p>
    <w:p>
      <w:pPr>
        <w:pStyle w:val="ArticleScripture"/>
        <w:jc w:val="left"/>
      </w:pPr>
      <w:r>
        <w:rPr>
          <w:rFonts w:ascii="Nirmala UI" w:hAnsi="Nirmala UI" w:eastAsia="Nirmala UI" w:cs="Nirmala UI"/>
        </w:rPr>
        <w:t>“સમસ્ત પૃથ્વીના પ્રભુની પાસે ઊભેલા અભિષિક્તજનોએ તે સ્થાન ધારણ કર્યું છે જે એક સમયમાં શેતાનને આવરણ કરનાર કરૂબ તરીકે અપાયું હતું. તેમના સિંહાસનને ઘેરી રહેલા પવિત્ર પ્રાણીઓ દ્વારા, પ્રભુ પૃથ્વીના નિવાસીઓ સાથે અવિરત સંચાર જાળવી રાખે છે. સુવર્ણ તેલ તે કૃપાનું પ્રતિનિધિત્વ કરે છે, જેના દ્વારા દેવ વિશ્વાસીઓના દીવાઓને પુરવઠો આપતાં રાખે છે, જેથી તેઓ ઝબૂકી ન જાય અને બુઝાઈ ન જાય. જો એવું ન હોત કે આ પવિત્ર તેલ સ્વર્ગમાંથી દેવના આત્માના સંદેશાઓમાં ઢોળવામાં આવે છે, તો દુષ્ટતાની શક્તિઓ મનુષ્યો પર સંપૂર્ણ નિયંત્રણ ધરાવતી.”</w:t>
      </w:r>
    </w:p>
    <w:p>
      <w:pPr>
        <w:pStyle w:val="ArticleScripture"/>
        <w:jc w:val="left"/>
      </w:pPr>
      <w:r>
        <w:rPr>
          <w:rFonts w:ascii="Nirmala UI" w:hAnsi="Nirmala UI" w:eastAsia="Nirmala UI" w:cs="Nirmala UI"/>
        </w:rPr>
        <w:t>જ્યારે આપણે દેવ આપણને મોકલે છે તે સંદેશાઓ સ્વીકારતા નથી, ત્યારે દેવનો અપમાન થાય છે. આ રીતે આપણે તે સુવર્ણ તેલનો ઇનકાર કરીએ છીએ, જે તે અમારી આત્માઓમાં ઢાળી, અંધકારમાં રહેલાઓ સુધી પહોંચાડવા ઇચ્છે છે. જ્યારે આ હાકલ આવશે, ‘જોવો, વર આવી રહ્યો છે; તેને મળવા બહાર નીકળો,’ ત્યારે જેમણે પવિત્ર તેલ પ્રાપ્ત કર્યું નથી, જેમણે પોતાના હૃદયોમાં ખ્રિસ્તની કૃપાને પોષી નથી, તેઓ મૂર્ખ કન્યાઓની જેમ જાણી લેશે કે તેઓ પોતાના પ્રભુને મળવા તૈયાર નથી. તેમની અંદર પોતે તે તેલ પ્રાપ્ત કરવાની શક્તિ નથી, અને તેમનું જીવન વિનાશ પામે છે. પરંતુ જો દેવનો પવિત્ર આત્મા માંગવામાં આવે, જો આપણે મૂસાની જેમ વિનવીએ, ‘મને તારી મહિમા બતાવ,’ તો દેવનો પ્રેમ અમારા હૃદયોમાં વ્યાપક રીતે ઢોળવામાં આવશે. સુવર્ણ નળીઓ દ્વારા તે સુવર્ણ તેલ આપણ સુધી પહોંચાડવામાં આવશે. ‘શક્તિથી નહિ, પરાક્રમથી નહિ, પરંતુ મારા આત્માથી, સૈન્યોના યહોવા કહે છે.’ ધર્મસૂર્યના તેજસ્વી કિરણો સ્વીકારીને દેવના સંતાનો જગતમાં દીપક સમા પ્રકાશે છે.” Review and Herald, July 20, 1897.</w:t>
      </w:r>
    </w:p>
    <w:p>
      <w:pPr>
        <w:pStyle w:val="ArticleBody"/>
        <w:jc w:val="left"/>
      </w:pPr>
      <w:r>
        <w:rPr>
          <w:rFonts w:ascii="Nirmala UI" w:hAnsi="Nirmala UI" w:eastAsia="Nirmala UI" w:cs="Nirmala UI"/>
        </w:rPr>
        <w:t>“તેલ” અંતિમ સંદેશ છે, જે ફરી એકવાર, ઈસુ ખ્રિસ્તનું પ્રકટીકરણ છે. આ અવતરણમાં જેમને તેલ મેળવવાની ઇચ્છા હોય, તેઓએ હોરેબની ગુફામાં મૂસાએ જેમ કર્યું તેમ દેવને વિનવવું જોઈએ. પરંતુ ધ્યાન આપો કે જો આપણે “મૂસાએ જેમ વિનવવું” હોય કે દેવ અમને પોતાની “મહિમા” “બતાવે,” તો પહેલાં આપણે પવિત્ર આત્માને, જે સાંત્વનદાતા છે, માંગવો જોઈએ. જો આપણે એવું કરીએ, તો દૂતો અને બે સુવર્ણ નળીઓ દ્વારા આપણે ખ્રિસ્તની ધર્મિકતા પ્રાપ્ત કરીશું. જો આપણે એવું માનીએ કે લાઓદિકેયન એડ્વેન્ટિઝમની પરંપરાઓ અને રીતરિવાજો મુજબ જેમ કરવું જોઈએ તેમ પ્રાર્થના અને વિનવણી કરીને આપણે ખ્રિસ્તનો ચરિત્ર મેળવી શકીએ, અને એ જ સમયે આપણે ઈસુ ખ્રિસ્તના પ્રકટીકરણના સંદેશને અસ્વીકાર કરીએ, તો આપણે પોતાને જ છેતરીએ છીએ. તેમની ધર્મિકતા અમને “દેવના આત્માના સંદેશાઓ” દ્વારા પહોંચાડવામાં આવે છે, જે દેવના સિંહાસન આગળ ઊભેલા બે અભિષિક્ત જન દ્વારા પહોંચાડવામાં આવે છે. જ્યારે આપણે તેમના સંદેશને અસ્વીકાર કરીએ છીએ, ત્યારે આપણે તેમની ધર્મિકતાને અસ્વીકાર કરીએ છીએ.</w:t>
      </w:r>
    </w:p>
    <w:p>
      <w:pPr>
        <w:pStyle w:val="ArticleScripture"/>
        <w:jc w:val="left"/>
      </w:pPr>
      <w:r>
        <w:rPr>
          <w:rFonts w:ascii="Nirmala UI" w:hAnsi="Nirmala UI" w:eastAsia="Nirmala UI" w:cs="Nirmala UI"/>
        </w:rPr>
        <w:t>ત્યારે મેં ઉત્તર આપી તેને કહ્યું, “આ દીવટાના જમણા બાજુએ અને તેની ડાબી બાજુએ આવેલા આ બે જૈતૂનનાં વૃક્ષો શું છે?” અને મેં ફરી ઉત્તર આપી તેને કહ્યું, “આ બે જૈતૂનની ડાળીઓ શું છે, જે બે સુવર્ણ નળીઓ દ્વારા પોતામાંથી સુવર્ણ તેલ વહાવે છે?” ત્યારે તેણે મને ઉત્તર આપ્યો અને કહ્યું, “શું તું જાણતો નથી કે આ શું છે?” અને મેં કહ્યું, “ના, મારા પ્રભુ.” ત્યારે તેણે કહ્યું, “આ તે બે અભિષિક્તજન છે, જે સમગ્ર પૃથ્વીના પ્રભુની પાસે ઊભા રહે છે.” ઝખર્યા 4:11–14.</w:t>
      </w:r>
    </w:p>
    <w:p>
      <w:pPr>
        <w:pStyle w:val="ArticleBody"/>
        <w:jc w:val="left"/>
      </w:pPr>
      <w:r>
        <w:rPr>
          <w:rFonts w:ascii="Nirmala UI" w:hAnsi="Nirmala UI" w:eastAsia="Nirmala UI" w:cs="Nirmala UI"/>
        </w:rPr>
        <w:t>“સમસ્ત પૃથ્વીના પ્રભુની સન્નિધિમાં ઊભેલા” એ બે “અભિષિક્તજન”ને પ્રકાશિતવાક્ય અધ્યાય અગિયારના બે સાક્ષીઓ તરીકે પણ દર્શાવવામાં આવ્યા છે.</w:t>
      </w:r>
    </w:p>
    <w:p>
      <w:pPr>
        <w:pStyle w:val="ArticleScripture"/>
        <w:jc w:val="left"/>
      </w:pPr>
      <w:r>
        <w:rPr>
          <w:rFonts w:ascii="Nirmala UI" w:hAnsi="Nirmala UI" w:eastAsia="Nirmala UI" w:cs="Nirmala UI"/>
        </w:rPr>
        <w:t>“બે સાક્ષીઓ વિષે પ્રભુવક્તા આગળ જાહેર કરે છે: ‘આ બે જૈતૂનના વૃક્ષો છે, અને પૃથ્વીના દેવની સમક્ષ ઊભેલાં બે દીવટાં છે.’ ‘તારું વચન,’ ગીતકાર કહે છે, ‘મારા પગ માટે દીવો છે, અને મારા માર્ગ માટે પ્રકાશ છે.’ પ્રકાશિતવાક્ય 11:4; ભજનસંગ્રહ 119:105. આ બે સાક્ષીઓ જૂના અને નવા કરારના શાસ્ત્રોને પ્રતિનિધિત્વ કરે છે.” ધ ગ્રેટ કોન્ટ્રોવર્સી, 267.</w:t>
      </w:r>
    </w:p>
    <w:p>
      <w:pPr>
        <w:pStyle w:val="ArticleBody"/>
        <w:jc w:val="left"/>
      </w:pPr>
      <w:r>
        <w:rPr>
          <w:rFonts w:ascii="Nirmala UI" w:hAnsi="Nirmala UI" w:eastAsia="Nirmala UI" w:cs="Nirmala UI"/>
        </w:rPr>
        <w:t>ઝખર્યા કે યોહાન—બન્નેમાંના કોઈ એકની બે સાક્ષીઓ વિષેની સાક્ષી આપણે વિચારીએ, તો તે બન્ને સાક્ષીઓનો પરિપ્રેક્ષ્ય એ સંદેશાવ્યવહારની પ્રક્રિયા છે, જે પ્રકાશનના પ્રથમ અધ્યાય અને પ્રથમ વચનમાં ઈસુ ખ્રિસ્તના પ્રકાશનના સંદેશ સાથે સંકળાયેલી સૌથી પ્રથમ ઉલ્લેખિત સત્ય છે. પિતાથી, પુત્ર સુધી, દેવદૂતો સુધી, એક ભવિષ્યવક્તા સુધી, અને મંડળી સુધી. જે પ્રક્રિયા દ્વારા ખ્રિસ્ત માનવજાતિ સાથે વાણી કરે છે, તે અંતિમ ચેતવણીના સંદેશમાં તે પ્રગટ કરવા ઇચ્છે છે એવી એક મુખ્ય સમજ છે. આ વાત પ્રથમ અને ત્રીજા દેવદૂતના સંદેશોની રજૂઆતમાં રહેલા ભાર સાથે અનુરૂપ છે.</w:t>
      </w:r>
    </w:p>
    <w:p>
      <w:pPr>
        <w:pStyle w:val="ArticleBody"/>
        <w:jc w:val="left"/>
      </w:pPr>
      <w:r>
        <w:rPr>
          <w:rFonts w:ascii="Nirmala UI" w:hAnsi="Nirmala UI" w:eastAsia="Nirmala UI" w:cs="Nirmala UI"/>
        </w:rPr>
        <w:t>પ્રથમ દૂતનો સંદેશ વિલિયમ મિલર દ્વારા પ્રતિનિધિત્વ પામે છે. મિલરમાં કેટલીક ભવિષ્યવાણી સંબંધિત લાક્ષણિકતાઓ હતી, જેઓની ઓળખ કરવી આવશ્યક છે. તેઓ આ ચળવળના “પિતા” હતા, જે આલ્ફા અને ઓમેગાના પરિપ્રેક્ષ્યમાં એ માંગે છે કે ત્યાં એક પુત્ર પણ હોવો જોઈએ. તેઓ એવી ચળવળનું પ્રતિનિધિત્વ કરતા હતા જેને “મિલરાઇટ” નામથી ઓળખવામાં આવતી હતી, અને એ શબ્દ એક પ્રકારના પથ્થર માટે વપરાય છે. ભવિષ્યવાણીના અર્થઘટન માટેના બાઇબલ આધારિત નિયમોના એક સમૂહને ગોઠવવા માટે તેમનો ઉપયોગ થયો હતો. આ નિયમો દેવના આત્માના સંદેશાઓના સંચારનો એક મુખ્ય ઘટક બની જાય છે, અને મિલરની પેઢીના લોકોએ પોતાની મૂર્ખ લાઓદીકેયી સ્થિતિ જાળવી રાખવી કે જ્ઞાનવાન ફિલાડેલ્ફિયનો બનવું તે પસંદ કર્યું તેમ, તે સંદેશાઓનો ઇનકાર કરવામાં આવ્યો હતો અથવા તેમને સ્વીકારવામાં આવ્યા હતા. પ્રથમ દૂતના સંદેશના પિતા તરીકે, તેઓ એવી ચળવળનું પ્રતિરૂપ છે જે ત્રીજા દૂતના સંદેશનો પ્રચાર કરશે, અને તે ચળવળની આ સંદેશ વિષેની સમજ ભવિષ્યવાણીના અર્થઘટન માટેના બાઇબલ આધારિત વિશેષ નિયમોના એક સમૂહ દ્વારા દિશાનિર્દેશ પામશે, જે ત્રીજા દૂતના સંદેશને એટલી જ દૃઢતાથી સ્થાપિત કરશે જેટલી દૃઢતાથી મિલરનો ઉપયોગ પ્રથમ દૂતના સંદેશને સ્થાપિત કરવા માટે થયો હતો. દેવ ક્યારેય બદલાતો નથી; યેસુ ખ્રિસ્ત ગતકાલે, આજે અને સદાકાળ એકસરખા છે.</w:t>
      </w:r>
    </w:p>
    <w:p>
      <w:pPr>
        <w:pStyle w:val="ArticleScripture"/>
        <w:jc w:val="left"/>
      </w:pPr>
      <w:r>
        <w:rPr>
          <w:rFonts w:ascii="Nirmala UI" w:hAnsi="Nirmala UI" w:eastAsia="Nirmala UI" w:cs="Nirmala UI"/>
        </w:rPr>
        <w:t>ભૂલમાં ન પડો, હે મારા પ્રિય ભાઈઓ. દરેક સારો દાન અને દરેક સંપૂર્ણ દાન ઉપરથી છે, અને પ્રકાશોના પિતાથી ઉતરી આવે છે, જેમની પાસે કોઈ પરિવર્તન નથી, ન તો ફેરફારની છાયા. પોતાની ઇચ્છાથી તેમણે આપણને સત્યના વચન દ્વારા જન્મ આપ્યો, જેથી આપણે તેમની સૃષ્ટિના પ્રથમફળ જેવાં બનીએ. યાકૂબ 1:16–18.</w:t>
      </w:r>
    </w:p>
    <w:p>
      <w:pPr>
        <w:pStyle w:val="ArticleBody"/>
        <w:jc w:val="left"/>
      </w:pPr>
      <w:r>
        <w:rPr>
          <w:rFonts w:ascii="Nirmala UI" w:hAnsi="Nirmala UI" w:eastAsia="Nirmala UI" w:cs="Nirmala UI"/>
        </w:rPr>
        <w:t>એડ્વેન્ટિઝમની શરૂઆતમાં હોય કે અંતમાં, તેલ દ્વારા પ્રતિનિધિત્વ પામતા દેવના આત્માના સંદેશાઓ બે સાક્ષીઓ દ્વારા પહોંચાડવામાં આવે છે. શરૂઆતમાં મિલરાઇટ્સ સાથે આ બે સાક્ષીઓ જૂનો અને નવો કરાર હતા, અને અંતે તેઓ બાઇબલ અને ભવિષ્યવાણીનો આત્મા છે. આ જ કારણ છે કે યોહાન, જે તપાસણી ન્યાયના અંતિમ દિવસોમાં દેવના લોકોના અંતને સર્વોત્તમ રીતે દર્શાવે છે, પટમોસ દ્વીપ પર હતો.</w:t>
      </w:r>
    </w:p>
    <w:p>
      <w:pPr>
        <w:pStyle w:val="ArticleScripture"/>
        <w:jc w:val="left"/>
      </w:pPr>
      <w:r>
        <w:rPr>
          <w:rFonts w:ascii="Nirmala UI" w:hAnsi="Nirmala UI" w:eastAsia="Nirmala UI" w:cs="Nirmala UI"/>
        </w:rPr>
        <w:t>હું યોહાન, જે તમારો ભાઈ પણ છું, અને ઈસુ ખ્રિસ્તની પીડા, રાજ્ય અને ધીરજમાં સહભાગી છું, દેવના વચનને કારણે અને ઈસુ ખ્રિસ્તની સાક્ષીને કારણે, પાત્મોસ કહેવાતા દ્વીપમાં હતો. પ્રકાશિત વાક્ય 1:9.</w:t>
      </w:r>
    </w:p>
    <w:p>
      <w:pPr>
        <w:pStyle w:val="ArticleBody"/>
        <w:jc w:val="left"/>
      </w:pPr>
      <w:r>
        <w:rPr>
          <w:rFonts w:ascii="Nirmala UI" w:hAnsi="Nirmala UI" w:eastAsia="Nirmala UI" w:cs="Nirmala UI"/>
        </w:rPr>
        <w:t>પાત્મોસનું ભવિષ્યવાણીય પરિપ્રેક્ષ્ય દર્શાવે છે કે યોહાન પર સતાવણી કરવામાં આવી રહી હતી. બાઇબલ અને ભવિષ્યવાણીના આત્મા દ્વારા ઈસુ ખ્રિસ્તના પ્રકાશનને ઓળખાવતાં દેવના આત્માના સંદેશાઓ પ્રાપ્ત કરવા બદલ તેની ઉપર સતાવણી કરવામાં આવી રહી હતી.</w:t>
      </w:r>
    </w:p>
    <w:p>
      <w:pPr>
        <w:pStyle w:val="ArticleBody"/>
        <w:jc w:val="left"/>
      </w:pPr>
      <w:r>
        <w:rPr>
          <w:rFonts w:ascii="Nirmala UI" w:hAnsi="Nirmala UI" w:eastAsia="Nirmala UI" w:cs="Nirmala UI"/>
        </w:rPr>
        <w:t>પ્રકટીકરણ અધ્યાય અગિયારમાં પણ ઈશ્વરના “અંતિમ દિવસ”ના લોકો પર થતા સતામણીનું પ્રતિનિધિત્વ થાય છે, જ્યારે બે સાક્ષીઓને રસ્તાઓમાં મારી નાખવામાં આવે છે, અને સૌ લોકો તેમની મૃત્યુ પર ઉજવણી કરે છે. અધ્યાય અગિયારમાં તે બે સાક્ષીઓ એલિયાહ અને મૂસા છે. તેમણે સાડા ત્રણ વર્ષ સુધી પોતાની સાક્ષી આપી હતી, અને ત્યારબાદ તેઓ માર્યા ગયા, પરંતુ પછી તેઓ પુનરુત્થિત કરવામાં આવ્યા.</w:t>
      </w:r>
    </w:p>
    <w:p>
      <w:pPr>
        <w:pStyle w:val="ArticleBody"/>
        <w:jc w:val="left"/>
      </w:pPr>
      <w:r>
        <w:rPr>
          <w:rFonts w:ascii="Nirmala UI" w:hAnsi="Nirmala UI" w:eastAsia="Nirmala UI" w:cs="Nirmala UI"/>
        </w:rPr>
        <w:t>બધા ભવિષ્યવક્તાઓ પોતાની જ ઇતિહાસની તુલનામાં અંતિમ દિવસો વિષે વધુ બોલે છે; તેથી જો ક્યારેય કોઈ પુસ્તક એવું હોય જે અંતિમ દિવસોની વાત કરે છે, તો તે પ્રકાશનનું પુસ્તક છે, જ્યાં બાઇબલનાં બધા પુસ્તકો મળે છે અને સમાપ્ત થાય છે. તેથી આવશ્યક છે કે અંતિમ દિવસોમાં એક “સંદેશ” હોય, જેનો વધ કરવામાં આવે, અને ત્યારબાદ તે પુનરુત્થિત થાય. પ્રકાશન અગિયારમે ફ્રેન્ચ ક્રાંતિના ઇતિહાસને દૃષ્ટાંતરૂપે દર્શાવ્યો હતો, પરંતુ તે વધુ સીધા રીતે અંતિમ દિવસોમાં ત્રીજા દૂતના સંદેશા સામેના એક આક્રમણને દર્શાવે છે. જે સંદેશ અને જે ચળવળનું પૂર્વચિહ્ન મિલરના સંદેશ અને ચળવળ દ્વારા આપવામાં આવ્યું હતું, તે સંદેશ અને ચળવળે તે આક્રમણ સહન કર્યું અને 18 જુલાઈ, 2020ના રોજ મૃત્યુ પામ્યા. પ્રકાશન અગિયાર મુજબ, તે આક્રમણ અધોગર્તમાંથી ઉપર ચડેલા પશુ દ્વારા અમલમાં મૂકવામાં આવવાનું હતું.</w:t>
      </w:r>
    </w:p>
    <w:p>
      <w:pPr>
        <w:pStyle w:val="ArticleScripture"/>
        <w:jc w:val="left"/>
      </w:pPr>
      <w:r>
        <w:rPr>
          <w:rFonts w:ascii="Nirmala UI" w:hAnsi="Nirmala UI" w:eastAsia="Nirmala UI" w:cs="Nirmala UI"/>
        </w:rPr>
        <w:t>અને જ્યારે તેઓ પોતાની સાક્ષી પૂરી કરશે, ત્યારે તળિયાવિહોણા ખાડામાંથી ઉપર આવતું પશુ તેમની સામે યુદ્ધ કરશે, અને તેમને જીતી લેશે, અને તેમને મારી નાખશે. અને તેમના મૃતદેહો તે મહાન નગરની શેરીમાં પડ્યા રહેશે, જેને આત્મિક અર્થમાં સદોમ અને મિસર કહેવાય છે, જ્યાં આપણા પ્રભુને પણ ક્રૂસ પર ચઢાવવામાં આવ્યા હતા. પ્રકાશિત વાક્ય 11:8, 9.</w:t>
      </w:r>
    </w:p>
    <w:p>
      <w:pPr>
        <w:pStyle w:val="ArticleBody"/>
        <w:jc w:val="left"/>
      </w:pPr>
      <w:r>
        <w:rPr>
          <w:rFonts w:ascii="Nirmala UI" w:hAnsi="Nirmala UI" w:eastAsia="Nirmala UI" w:cs="Nirmala UI"/>
        </w:rPr>
        <w:t>સિસ્ટર વ્હાઇટ આપણને જણાવે છે કે “અથાહ ખાડો” શૈતાની શક્તિના એક નવા પ્રગટીકરણનું પ્રતિનિધિત્વ કરે છે.</w:t>
      </w:r>
    </w:p>
    <w:p>
      <w:pPr>
        <w:pStyle w:val="ArticleScripture"/>
        <w:jc w:val="left"/>
      </w:pPr>
      <w:r>
        <w:rPr>
          <w:rFonts w:ascii="Nirmala UI" w:hAnsi="Nirmala UI" w:eastAsia="Nirmala UI" w:cs="Nirmala UI"/>
        </w:rPr>
        <w:t>“‘જ્યારે તેઓ પોતાની સાક્ષી પૂરી કરશે [પૂરી કરી રહ્યા હશે].’ બે સાક્ષીઓએ ટાટ પહેરીને ભવિષ્યવાણી કરવી હતી તે સમયગાળો 1798માં સમાપ્ત થયો. તેઓ અસ્પષ્ટતામાં પોતાનું કાર્ય પૂર્ણ થવાની નજીક આવી રહ્યા હતા ત્યારે, ‘અથાહ ખાઈમાંથી ઊભા થતા પશુ’ તરીકે દર્શાવવામાં આવેલી સત્તા દ્વારા તેમની સામે યુદ્ધ કરવામાં આવવાનું હતું. યુરોપના ઘણા રાષ્ટ્રોમાં, કલીસિયા અને રાજ્યમાં શાસન કરતી સત્તાઓ સદીઓથી પાપાસત્તાના માધ્યમથી શૈતાન દ્વારા નિયંત્રિત થતી આવી હતી. પરંતુ અહીં શૈતાની સત્તાના એક નવા પ્રકટિકરણને દૃષ્ટિગોચર કરવામાં આવે છે.” The Great Controversy, 268.</w:t>
      </w:r>
    </w:p>
    <w:p>
      <w:pPr>
        <w:pStyle w:val="ArticleBody"/>
        <w:jc w:val="left"/>
      </w:pPr>
      <w:r>
        <w:rPr>
          <w:rFonts w:ascii="Nirmala UI" w:hAnsi="Nirmala UI" w:eastAsia="Nirmala UI" w:cs="Nirmala UI"/>
        </w:rPr>
        <w:t>પ્રકટીકરણના પુસ્તકમાં તળિયાવિહોણા કૂવામાંથી આવતી ત્રણ શક્તિઓ ઓળખવામાં આવી છે; પ્રથમનો ઉલ્લેખ પ્રકટીકરણ અધ્યાય નવ, પદ બેમાં ઇસ્લામ તરીકે થાય છે; બીજી અધ્યાય અગિયાર, પદ આઠમાં ફ્રેન્ચ ક્રાંતિના નિશ્વરવાદ તરીકે; અને ત્રીજી અધ્યાય સત્તર, પદ આઠમાં આધુનિક રોમ તરીકે. અંતિમ દિવસોમાં દેખાતી “નવી પ્રગટતા,” જે માત્ર મિલરાઈટ ચળવળ દ્વારા પૂર્વચિહ્નિત ચળવળ પર જ નહિ, પરંતુ વિશ્વ પર પણ આક્રમણ કરશે, તે ખોટા મધ્યરાત્રિ-નાદની ખોટી જાગૃતિ છે, જેને “વોક-ઇઝમ” તરીકે ઓળખવામાં આવે છે. વોક-ઇઝમ “શેતાની શક્તિની નવી પ્રગટતા”નું પ્રતિનિધિત્વ કરે છે, જેને વર્તમાન જેઝ્યુઇટ વિરોધી-ખ્રિસ્ત દ્વારા આધાર આપવામાં આવે છે, અને જેનો પ્રચાર વેપારીઓ, સંયુક્ત રાષ્ટ્રોના રાજકીય નેતાઓ, સંયુક્ત રાજ્ય અમેરિકાની પતિત પ્રોટેસ્ટન્ટ ચર્ચોમાં આવેલા ઉદારવાદી પ્રતિનિધિઓ, અને ડેમોક્રેટિક પક્ષ દ્વારા—RINO-રિપબ્લિકનોની સહભાગિતામાં, જે સમલૈંગિક સમુદાયની વિકૃત જીવનશૈલીઓના સર્વ પ્રકારોના પ્રસારને પ્રોત્સાહન આપે છે અથવા તેની પરવાનગી આપે છે—થાય છે; જેનું પ્રતિનિધિત્વ અધ્યાય અગિયારમાં “સોદોમ” તરીકે કરવામાં આવ્યું છે. આ ત્રણ શક્તિઓ જ વિશ્વને આર્માગેડન તરફ દોરી જાય છે, અને તેઓ “મિસર” દ્વારા પણ પ્રતિનિધિત્વ પામે છે, જે નિશ્વરવાદ અને દુન્યવીપણાનું પ્રતીક છે. ફ્રેન્ચ ક્રાંતિની અરાજકતાના પરિપ્રેક્ષ્યમાં સ્થાપિત, જે આ ત્રણ શક્તિઓનો બીજો એક તત્ત્વ છે, અને જે મળીને તે બનાવે છે જેને સિસ્ટર વ્હાઇટ “દુષ્ટ સંઘબંધન” કહે છે, તેઓ સીધા રીતે વોક-ઇઝમને પ્રોત્સાહન આપે છે અથવા તેને પરવાનગી આપે છે. વોક-ઇઝમ દસ કન્યાઓની જાગૃતિનો શેતાની ખોટો પ્રતિરૂપ છે. આ મુદ્દાઓ પર અમારે વધુ ચર્ચા કરવી છે, પરંતુ પહેલા અમારે 18 જુલાઈ, 2020ના રોજ પૂર્ણ થયેલી ગલીમાં થયેલી હત્યાના પરિણામોને સંબોધવા જરૂરી છે.</w:t>
      </w:r>
    </w:p>
    <w:p>
      <w:pPr>
        <w:pStyle w:val="ArticleBody"/>
        <w:jc w:val="left"/>
      </w:pPr>
      <w:r>
        <w:rPr>
          <w:rFonts w:ascii="Nirmala UI" w:hAnsi="Nirmala UI" w:eastAsia="Nirmala UI" w:cs="Nirmala UI"/>
        </w:rPr>
        <w:t>અને સાથે જ, પ્રિય વાચક, કૃપા કરીને સમજો કે રિપબ્લિકન પક્ષને સમર્થન આપવા માટે મારી પાસે કંઈ નથી. કોઈપણ રાજકીય વિચારધારા એવી નથી જેમાં મને જરાય વિશ્વાસ હોય. હું માત્ર તે ભવિષ્યવાણીય ગતિશીલતાઓ તરફ ધ્યાન દોરું છું, જે યુનાઇટેડ સ્ટેટ્સ, યુનાઇટેડ નેશન્સ અને પેપસીમાં અસ્તિત્વ ધરાવે છે. જ્યારે અમે 1798 થી લઈને રવિવારના કાયદા સુધી એકબીજા સાથે સમાંતર ચાલતાં તે બે શિંગડાં વિષે સીધો ઉલ્લેખ કરવાનું શરૂ કરીશું, ત્યારે આ ગતિશીલતાઓને વધુ વિશિષ્ટ રીતે સંબોધવામાં આવશે.</w:t>
      </w:r>
    </w:p>
    <w:p>
      <w:pPr>
        <w:pStyle w:val="ArticleBody"/>
        <w:jc w:val="left"/>
      </w:pPr>
      <w:r>
        <w:rPr>
          <w:rFonts w:ascii="Nirmala UI" w:hAnsi="Nirmala UI" w:eastAsia="Nirmala UI" w:cs="Nirmala UI"/>
        </w:rPr>
        <w:t>ખોટી મધ્યરાત્રિની હાકલનું પ્રતિનિધિત્વ કરતું શૈતાની વોક-વાદ વાસ્તવિક મધ્યરાત્રિની હાકલ પહેલાં આવે છે, અને સાચી મધ્યરાત્રિની હાકલના સમય પહેલાં, રસ્તાઓમાં ઘાયલ કરાયેલા લોકો અંતે મૂર્ખ કુંવારી અથવા બુદ્ધિશાળી કુંવારીમાંના એકરૂપે વિકસશે. આપણાં સ્વભાવોને હવે વિનાશની અગ્નિ માટે નિર્ધારિત ગાંઠમાં અથવા સ્વર્ગીય ભંડાર માટેની ગાંઠમાં બાંધી દેવાનો સમય હવે આવી પહોંચ્યો છે.</w:t>
      </w:r>
    </w:p>
    <w:p>
      <w:pPr>
        <w:pStyle w:val="ArticleBody"/>
        <w:jc w:val="left"/>
      </w:pPr>
      <w:r>
        <w:rPr>
          <w:rFonts w:ascii="Nirmala UI" w:hAnsi="Nirmala UI" w:eastAsia="Nirmala UI" w:cs="Nirmala UI"/>
        </w:rPr>
        <w:t>સિસ્ટર વ્હાઇટ ઓળખાવે છે કે વિલંબના સમયમાં મિલેરાઇટ ઇતિહાસની મૂર્ખ કુમારીઓએ પરીક્ષાત્મક નિરાશા પ્રત્યે બુદ્ધિશાળી કુમારીઓથી ભિન્ન પ્રતિક્રિયા દર્શાવી, અને તેથી એ સૂચિત થાય છે કે વિલંબના સમય સુધીમાં તેમનાં સ્વભાવો પહેલેથી જ સ્થિર થઈ ગયા હતા. પરંતુ યિરમિયાહની સાક્ષી અમને જાણ કરે છે કે આપણે દેવ તરફ પાછા ફરવાનું પસંદ કરી શકીએ છીએ, અને ત્યારે તે માત્ર અમારી તરફ પાછો ફરશે જ નહીં, પરંતુ આવનારા સંકટમાં જ્યારે અમે તેના મુખપાત્ર તરીકે ઉપયોગમાં લેવાઈએ ત્યારે દુષ્ટ અને ભયંકર લોકો સામે અમને ઘેરાયેલ પિત્તળની ભીંત સમાન બનાવશે. એ જ ભવિષ્યવાણીના બિંદુએ ઈસુ અમને સાંત્વના આપવાનું વચન આપે છે. આ જ યોહાનના ચાર અધ્યાયોની મહત્તા છે, જે અમારી વર્તમાન ઇતિહાસની અંદર સ્થિત કરવામાં આવ્યા છે.</w:t>
      </w:r>
    </w:p>
    <w:p>
      <w:pPr>
        <w:pStyle w:val="ArticleBody"/>
        <w:jc w:val="left"/>
      </w:pPr>
      <w:r>
        <w:rPr>
          <w:rFonts w:ascii="Nirmala UI" w:hAnsi="Nirmala UI" w:eastAsia="Nirmala UI" w:cs="Nirmala UI"/>
        </w:rPr>
        <w:t>તેલ પવિત્ર આત્મા છે; તે ચરિત્ર છે અને તે ઈશ્વરના આત્માના સંદેશાઓ છે. ઈશ્વરનો આત્મા “સાંત્વનદાતા” છે. જેમ ઈશ્વરે જગતને એટલો પ્રેમ કર્યો કે તેણે પોતાનો એકમાત્ર જન્મેલો પુત્ર આપ્યો, અને જેમ ઈસુએ પોતાના દૈવી સ્વરૂપનું બલિદાન આપીને, પોતાની જ સૃષ્ટિ કરેલી માનવતાને સ્વેચ્છાએ પોતાના અંશરૂપે અનંતકાળ સુધી સ્વીકારી, તેમ જ આ સમયગાળામાં અપાયેલો પવિત્ર આત્મા પણ સદાકાળ અમારી સાથે નિવાસ કરશે.</w:t>
      </w:r>
    </w:p>
    <w:p>
      <w:pPr>
        <w:pStyle w:val="ArticleScripture"/>
        <w:jc w:val="left"/>
      </w:pPr>
      <w:r>
        <w:rPr>
          <w:rFonts w:ascii="Nirmala UI" w:hAnsi="Nirmala UI" w:eastAsia="Nirmala UI" w:cs="Nirmala UI"/>
        </w:rPr>
        <w:t>જો તમે મને પ્રેમ કરો છો, તો મારી આજ્ઞાઓનું પાલન કરો. અને હું પિતાને વિનંતી કરીશ, અને તે તમને બીજો સાંત્વનકાર આપશે, જેથી તે સદાકાળ તમારી સાથે રહે; અર્થાત્ સત્યનો આત્મા, જેને જગત સ્વીકારી શકતું નથી, કારણ કે તે તેને જોતું નથી અને તેને ઓળખતું પણ નથી; પરંતુ તમે તેને ઓળખો છો, કારણ કે તે તમારી સાથે નિવાસ કરે છે અને તમારામાં રહેશે. હું તમને નિરાશ્રિત નહીં છોડી દઉં; હું તમારી પાસે આવીશ. યોહાન 14:15–18.</w:t>
      </w:r>
    </w:p>
    <w:p>
      <w:pPr>
        <w:pStyle w:val="ArticleBody"/>
        <w:jc w:val="left"/>
      </w:pPr>
      <w:r>
        <w:rPr>
          <w:rFonts w:ascii="Nirmala UI" w:hAnsi="Nirmala UI" w:eastAsia="Nirmala UI" w:cs="Nirmala UI"/>
        </w:rPr>
        <w:t>આત્માનો આ બલિદાન—માનવજાત સાથે સદાકાળ માટે નિવાસ કરવાનું પસંદ કરવામાં—સ્વર્ગીય ત્રિમૂર્તિના અન્ય બે વ્યક્તિત્વોના બલિદાન સાથે સમાનાન્તર છે. કદાચ આત્માના આ બલિદાન જેટલું જ મહત્ત્વનું, એટલે કે મુક્તિ પામેલાઓમાંના દરેકની અંદર અનંતકાળ સુધી વસવા માટેની તેમની તૈયારી જેટલું જ, એ છે કે આ વિશિષ્ટ ઇતિહાસમાં “સાંત્વનકર્તા”નું આગમન એ ઓળખાવે છે કે દેવના લોકો ક્યારે અનંતકાળ માટે મુદ્રાંકિત થાય છે.</w:t>
      </w:r>
    </w:p>
    <w:p>
      <w:pPr>
        <w:pStyle w:val="ArticleScripture"/>
        <w:jc w:val="left"/>
      </w:pPr>
      <w:r>
        <w:rPr>
          <w:rFonts w:ascii="Nirmala UI" w:hAnsi="Nirmala UI" w:eastAsia="Nirmala UI" w:cs="Nirmala UI"/>
        </w:rPr>
        <w:t>અને દેવના પવિત્ર આત્માને દુઃખિત ન કરો, જેના દ્વારા તમે મુક્તિના દિવસ સુધી મુદ્રાંકિત કરવામાં આવ્યા છો. એફેસીઓ 4:30.</w:t>
      </w:r>
    </w:p>
    <w:p>
      <w:pPr>
        <w:pStyle w:val="ArticleBody"/>
        <w:jc w:val="left"/>
      </w:pPr>
      <w:r>
        <w:rPr>
          <w:rFonts w:ascii="Nirmala UI" w:hAnsi="Nirmala UI" w:eastAsia="Nirmala UI" w:cs="Nirmala UI"/>
        </w:rPr>
        <w:t>ઈતિહાસના તે પ્રસંગમાં, waarin સાંત્વનકર્તાની પ્રતિજ્ઞા સંપૂર્ણ રીતે પૂર્ણ થાય છે—અર્થાત્ એક લાખ ચુમાલીસ હજારનો ઈતિહાસ—આત્મા આપણામાં “સદાકાળ” માટે “નિવાસ કરશે.” દરેક ખ્રિસ્તીએ, જેણે સુસમાચારની આવશ્યકતાઓ પૂર્ણ કરી હતી, પવિત્ર આત્માને પ્રાપ્ત કર્યો હતો અને તેથી તે “મોક્ષના દિવસ સુધી મુદ્રાંકિત” થયો હતો; પરંતુ તે મુદ્રાંકન તો માત્ર તે સમય તરફ સંકેત કરે છે જ્યારે આ વર્તમાન ઈતિહાસ દરમિયાન એક લાખ ચુમાલીસ હજારને મુદ્રાંકિત કરવાના છે. ઇફેસીઓમાં, જે લોકો મોક્ષના દિવસ સુધી મુદ્રાંકિત છે તેઓનો વિરોધાભાસ તે લોકો સાથે દર્શાવવામાં આવ્યો છે, જે “પવિત્ર આત્માને” “શોકિત” કરે છે. તેઓ દેવના આત્માના સંદેશાઓ સ્વીકારવાનો ઇનકાર કરીને પવિત્ર આત્માને શોકિત કરે છે, અને આ રીતે તેઓ સુવર્ણ તેલનો ઇનકાર કરે છે. જ્યારે ખ્રિસ્ત આ નિરાશાના સમયગાળામાં આપણને “સાંત્વનકર્તા,” એટલે કે “સત્યના આત્મા,” મોકલવાની પ્રતિજ્ઞા કરે છે, ત્યારે તે આપણાં પર પોતાની મુદ્રા મૂકવાની પ્રતિજ્ઞા કરે છે; અને તેમની મુદ્રા તેમની આજ્ઞાઓનું પાલન કરવાનું પ્રતિનિધિત્વ કરે છે—વિશેષ કરીને શબ્બાથની આજ્ઞાનું, જે તે દિવસ છે જેમાં યોહાને પ્રકાશન પ્રાપ્ત કર્યું હતું અને જે પ્રશ્ન હવે વિશ્વનો સામનો કરવા જઈ રહ્યો છે.</w:t>
      </w:r>
    </w:p>
    <w:p>
      <w:pPr>
        <w:pStyle w:val="ArticleBody"/>
        <w:jc w:val="left"/>
      </w:pPr>
      <w:r>
        <w:rPr>
          <w:rFonts w:ascii="Nirmala UI" w:hAnsi="Nirmala UI" w:eastAsia="Nirmala UI" w:cs="Nirmala UI"/>
        </w:rPr>
        <w:t>બુદ્ધિશાળી કુંવારીઓનું મુદ્રાંકન રવિવારના કાયદાની કસોટી પહેલાં પૂર્ણ થાય છે, કારણ કે ત્યાં જ બુદ્ધિશાળી અને મૂર્ખ બન્નેના ચરિત્રો પ્રગટ થશે; અને ચરિત્ર કદી સંકટકાળમાં વિકસિત થતું નથી, તે તો માત્ર પ્રગટ થાય છે. મુદ્રાંકન, અન્ય બાબતો ઉપરાંત, લાઉડિકીયાના મનમાંથી ફિલાદેલ્ફિયાના મનમાં રૂપાંતરને દર્શાવે છે. સમસ્યા એ છે કે તે રૂપાંતર સિદ્ધ થવા માટે, આપણામાંના દરેક માટેની પ્રથમ કસોટી એ છે કે આપણે ખરા અર્થમાં સમજીએ કે અત્યાર સુધી આપણે લાઉડિકીયા રહ્યા છીએ; કારણ કે લાઉડિકીયા તરીકે આપણી મુખ્ય આધ્યાત્મિક માનસિકતા એ હોય છે કે બધું બરાબર છે, જ્યારે વાસ્તવમાં બધું સંપૂર્ણપણે ખોટું હોય છે. તે માનસિકતાને તજી દેવી જોઈએ; તે નીચ વસ્તુઓમાંથી એક છે, જેને કિંમતીમાંથી અલગ કરવામાં આવવું આવશ્યક છે.</w:t>
      </w:r>
    </w:p>
    <w:p>
      <w:pPr>
        <w:pStyle w:val="ArticleScripture"/>
        <w:jc w:val="left"/>
      </w:pPr>
      <w:r>
        <w:rPr>
          <w:rFonts w:ascii="Nirmala UI" w:hAnsi="Nirmala UI" w:eastAsia="Nirmala UI" w:cs="Nirmala UI"/>
        </w:rPr>
        <w:t>“જે જલદી દેવના લોકોના કપાળોમાં તેમની ઉપર મુદ્રાંકિત કરવામાં આવે છે—તે કોઈ એવી મુદ્રા અથવા નિશાની નથી જેને જોઈ શકાય, પરંતુ સત્યમાં એવો સ્થિર થવો છે, બૌદ્ધિક રીતે પણ અને આધ્યાત્મિક રીતે પણ, જેથી તેઓ હલાવી શકાય નહીં—જે જલદી દેવના લોકો મુદ્રાંકિત થાય છે અને હચમચાટ માટે તૈયાર કરવામાં આવે છે, તે આવશે. ખરેખર, તેનું પ્રારંભ તો થઈ ચૂક્યું છે; દેવના ન્યાયો હવે દેશ ઉપર આવી રહ્યા છે, જેથી અમને ચેતવણી મળે અને અમે જાણીએ કે શું આવવાનું છે.” Seventh-day Adventist Bible Commentary, volume 4, 1161.</w:t>
      </w:r>
    </w:p>
    <w:p>
      <w:pPr>
        <w:pStyle w:val="ArticleBody"/>
        <w:jc w:val="left"/>
      </w:pPr>
      <w:r>
        <w:rPr>
          <w:rFonts w:ascii="Nirmala UI" w:hAnsi="Nirmala UI" w:eastAsia="Nirmala UI" w:cs="Nirmala UI"/>
        </w:rPr>
        <w:t>ઈસુએ પોતાના શિષ્યોને જે “સાંત્વનકર્તા”નું વચન આપ્યું છે—જે નિરાશાના સમયમાં તેમને સાંત્વના આપે છે—તે પોતાના લોકોને સર્વ સત્યમાં માર્ગદર્શન આપે છે; અને “સત્યમાં સ્થિર થવા” દ્વારા જ આપણે મુહરબદ્ધ થાઈએ છીએ. આ સમયે ઈશ્વરના લોકોને જે “સત્યમાં” સ્થિર થવાનું છે, તે એ જ “સત્ય” છે જે કૃપાકાળ સમાપ્ત થવાને થોડા સમય પહેલાં ઉઘાડવામાં આવે છે, કારણ કે “સમય નજીક છે.” તે સત્ય સાત ગર્જનાઓના ગુપ્ત ઇતિહાસની રચના છે, અને તે ગુપ્ત ઇતિહાસ તે ઇતિહાસને ઓળખાવે છે જેમાં ઈસુ ખ્રિસ્તનો પ્રકાશન ઉઘાડવામાં આવે છે. સાત ગર્જનાઓનો ગુપ્ત ઇતિહાસ એ જ સમયે પૂર્ણ થશે જ્યારે ગુપ્ત ઇતિહાસ તરીકે દર્શાવાયેલું તે “સત્ય” ઉઘાડવામાં આવશે. “સત્ય”નું ઉઘાડવું જ તેઓને મુહરબદ્ધ કરે છે, જેઓ એ સંદેશ સ્વીકારે છે જે અગાઉથી મુહરબદ્ધ કરવામાં આવ્યો હતો.</w:t>
      </w:r>
    </w:p>
    <w:p>
      <w:pPr>
        <w:pStyle w:val="ArticleBody"/>
        <w:jc w:val="left"/>
      </w:pPr>
      <w:r>
        <w:rPr>
          <w:rFonts w:ascii="Nirmala UI" w:hAnsi="Nirmala UI" w:eastAsia="Nirmala UI" w:cs="Nirmala UI"/>
        </w:rPr>
        <w:t>રવિવારના કાયદા સમયે ક્રોધિત રાષ્ટ્રોના કંપન પહેલાં જ ઈશ્વરના લોકોનાં કપાળોમાં તેમની પર મુદ્રા કરવામાં આવે છે, અને આ રીતે રાષ્ટ્રીય વિનાશનો પ્રારંભ થાય છે. યેશુ ખ્રિસ્તનું પ્રકાશન, પ્રકાશનના પુસ્તકની “ભવિષ્યવાણીની વાતો” છે, જેને હવે વધુ મુદ્રાબદ્ધ રાખવાની નથી, કારણ કે સમય નજીક છે. આ તે સત્ય છે જેને હવે વાંચવાનું, સાંભળવાનું અને સૌથી અગત્યનું, પાલન કરવાનું છે, જો આપણે આશીર્વાદ પામવાના હોઈએ તો.</w:t>
      </w:r>
    </w:p>
    <w:p>
      <w:pPr>
        <w:pStyle w:val="ArticleScripture"/>
        <w:jc w:val="left"/>
      </w:pPr>
      <w:r>
        <w:rPr>
          <w:rFonts w:ascii="Nirmala UI" w:hAnsi="Nirmala UI" w:eastAsia="Nirmala UI" w:cs="Nirmala UI"/>
        </w:rPr>
        <w:t>યહૂદાએ—ઇસ્કરિયોત નહિ—તેમને કહ્યું, “પ્રભુ, તમે તમારી જાતને અમને પ્રગટ કરશો, અને દુનિયાને નહિ, એ કેવી રીતે?” ઈસુએ તેને ઉત્તર આપ્યો, “જો કોઈ મનુષ્ય મને પ્રેમ કરે, તો તે મારા વચનોનું પાલન કરશે; અને મારો પિતા તેને પ્રેમ કરશે, અને અમે તેની પાસે આવી તેની સાથે નિવાસ કરીશું. જે મને પ્રેમ કરતો નથી તે મારા વચનોનું પાલન કરતો નથી; અને જે વચન તમે સાંભળો છો તે મારું નથી, પરંતુ પિતાનું છે, જેણે મને મોકલ્યો છે. હું હજી તમારી સાથે હાજર હોઉં ત્યારે મેં આ વાતો તમને કહી છે. પરંતુ સહાયક, એટલે કે પવિત્ર આત્મા, જેને પિતા મારા નામે મોકલશે, તે તમને બધી વાતો શિખવશે, અને મેં તમને જે કંઈ કહ્યું છે તે બધું તમારી સ્મૃતિમાં લાવશે.” યોહાન 14:22–26.</w:t>
      </w:r>
    </w:p>
    <w:p>
      <w:pPr>
        <w:pStyle w:val="ArticleBody"/>
        <w:jc w:val="left"/>
      </w:pPr>
      <w:r>
        <w:rPr>
          <w:rFonts w:ascii="Nirmala UI" w:hAnsi="Nirmala UI" w:eastAsia="Nirmala UI" w:cs="Nirmala UI"/>
        </w:rPr>
        <w:t>જેઓ ઉકેલાઈ રહેલા સંદેશને જાળવે છે, તેઓને આપવામાં આવેલું વચન એ છે કે સાંત્વનકર્તા અમને “બધી વસ્તુઓ” “શીખવશે” — જે કંઈ ઈસુએ “તમને” કહ્યું છે તે “જે કંઈ હોય તે બધું.” આ તે વચન છે જે એમ્માઉસના શિષ્યોને અને ત્યારબાદ અગિયાર શિષ્યોને પૂર્ણ થયું હતું. જ્યારે ખ્રિસ્તે એમ્માઉસના શિષ્યોની આંખો પરનો “રોક” દૂર કર્યો અને ત્યારબાદ અગિયાર શિષ્યોની “સમજણ” “ખોલી” જેથી તેઓ “શાસ્ત્રોને સમજી” શકે, ત્યારે તેઓ “છેલ્લા દિવસોમાં” જીવતા એવા લોકો માટે એક વચન નોંધાવી રહ્યા હતા, જે પોતાની નિરાશામાંથી પાછા ફરશે, પોતાની લાઉદીકેયી સ્થિતિનો પસ્તાવો કરશે અને “સત્ય” સ્વીકારશે. “છેલ્લા દિવસોમાં” “સાંત્વનકર્તા” અમને “બધી વસ્તુઓ” શીખવતાં શીખવતાં “અમારી સ્મૃતિમાં” “બધી વસ્તુઓ લાવશે.” જેમ તેઓ અમને બધી વસ્તુઓ શીખવતાં શીખવતાં ભૂતકાળના સત્યોને અમારી સ્મૃતિમાં લાવવાનું મહત્ત્વ ધરાવે છે, તેમ જ તેઓ અમને “આવનારી વસ્તુઓ” પણ “બતાવશે.”</w:t>
      </w:r>
    </w:p>
    <w:p>
      <w:pPr>
        <w:pStyle w:val="ArticleScripture"/>
        <w:jc w:val="left"/>
      </w:pPr>
      <w:r>
        <w:rPr>
          <w:rFonts w:ascii="Nirmala UI" w:hAnsi="Nirmala UI" w:eastAsia="Nirmala UI" w:cs="Nirmala UI"/>
        </w:rPr>
        <w:t>તોય હું તમને સત્ય જ કહું છું; મારું જવું તમારા માટે હિતાવહ છે; કેમ કે જો હું ન જાઉં, તો સાંત્વનકર્તા તમારી પાસે આવશે નહીં; પરંતુ જો હું જાઉં, તો હું તેને તમારી પાસે મોકલીશ. અને જ્યારે તે આવશે, ત્યારે તે જગતને પાપ, ધર્મિકતા અને ન્યાય વિષે દોષી ઠરાવશે: પાપ વિષે, કારણ કે તેઓ મારો વિશ્વાસ કરતા નથી; ધર્મિકતા વિષે, કારણ કે હું મારા પિતા પાસે જાઉં છું, અને તમે હવે મને વધુ નહીં જુઓ; ન્યાય વિષે, કારણ કે આ જગતનો અધિકારી ન્યાય પામ્યો છે. મને તમને કહેવાની હજી ઘણી વાતો છે, પરંતુ તમે હાલમાં તેને સહન કરી શકતા નથી. પરંતુ જ્યારે તે, સત્યનો આત્મા, આવશે, ત્યારે તે તમને સર્વ સત્યમાં દોરી જશે; કેમ કે તે પોતાની તરફથી નહીં બોલે; પરંતુ જે કંઈ તે સાંભળશે, તે જ બોલશે; અને આવનારી વાતો તમને જાહેર કરશે. તે મારું મહિમાકરણ કરશે; કેમ કે તે મારામાંથી ગ્રહણ કરશે અને તમને જણાવી દેશે. યોહાન 16:7–14.</w:t>
      </w:r>
    </w:p>
    <w:p>
      <w:pPr>
        <w:pStyle w:val="ArticleBody"/>
        <w:jc w:val="left"/>
      </w:pPr>
      <w:r>
        <w:rPr>
          <w:rFonts w:ascii="Nirmala UI" w:hAnsi="Nirmala UI" w:eastAsia="Nirmala UI" w:cs="Nirmala UI"/>
        </w:rPr>
        <w:t>આ સમયે સાંત્વનકર્તા આપણને “સત્ય”માં “દોરશે,” “અમને સર્વ બાબતો શીખવશે,” જેમાં “આવનારી બાબતો” પણ સામેલ છે, કારણ કે આ સમયે ઈસુને હજી પણ અમને કહેવા માટે “ઘણી બાબતો” છે। આ બાબતો—ચાહે તે અમારી “સ્મૃતિ”માંથી નીકળતી બાબતો હોય, “આવનારી બાબતો” હોય, અથવા તેમણે અમને કહેવાની હજી “બાકી” રાખેલી ઘણી “બાબતો” હોય—એ જ છે જે અમને આવનારા સંકટ માટે મુદ્રાંકિત કરે છે। એવું તે કરે છે, કારણ કે તેમનું સત્ય તેમની સર્જનશક્તિનું પ્રતિનિધિત્વ કરે છે। તેઓ અમને આવનારા સંકટ પહેલાંથી જ મુદ્રાંકિત કરે છે, કારણ કે તેમનો આશય એ છે કે પવિત્ર ઇતિહાસમાં ક્યારેય થયેલા તેમના લોકો વિરુદ્ધના સૌથી મહાન પીડનના સમય વિશે આપણને પૂર્વચેતવણી આપવામાં આવે। તે પીડન ખાસ કરીને દર્શાવે છે કે આપણે ભૂતકાળમાં બોલેલા શબ્દો અને કરેલાં કાર્યોને યાદ કરવામાં આવશે અને જેમ ખ્રિસ્તના શબ્દોને તેમના વિરુદ્ધ વાંકા વાળવામાં આવ્યા હતા તેમ આપણા વિરુદ્ધ પણ તેનો ઉપયોગ કરવામાં આવશે। તેમ છતાં, આપણે સંદેશો તેમની બળવાખોરી વિરુદ્ધ સાક્ષીરૂપે રજૂ કરવો છે, જેમનું પ્રતિનિધિત્વ હેઝકિએલ અને ખ્રિસ્ત દ્વારા કરવામાં આવ્યું છે।</w:t>
      </w:r>
    </w:p>
    <w:p>
      <w:pPr>
        <w:pStyle w:val="ArticleScripture"/>
        <w:jc w:val="left"/>
      </w:pPr>
      <w:r>
        <w:rPr>
          <w:rFonts w:ascii="Nirmala UI" w:hAnsi="Nirmala UI" w:eastAsia="Nirmala UI" w:cs="Nirmala UI"/>
        </w:rPr>
        <w:t>જે વચન મેં તમને કહ્યું હતું તે યાદ રાખો: દાસ પોતાના સ્વામી કરતાં મહાન નથી. જો તેઓએ મારો પીછો કર્યો હોય, તો તેઓ તમારો પણ પીછો કરશે; જો તેઓએ મારું વચન પાળ્યું હોય, તો તમારું પણ પાળશે. પરંતુ આ બધી બાબતો તેઓ મારા નામના કારણે તમારી સામે કરશે, કારણ કે જેણે મને મોકલ્યો છે તેને તેઓ ઓળખતા નથી. જો હું આવ્યો ન હોત અને તેઓને કહ્યું ન હોત, તો તેઓને પાપ ન હોત; પરંતુ હવે તેમના પાપ માટે તેમની પાસે કોઈ ઢાંકપીછોડો રહ્યો નથી. જે મને દ્વેષ કરે છે તે મારા પિતાનો પણ દ્વેષ કરે છે. જો મેં તેમની વચ્ચે એવા કાર્યો ન કર્યા હોત, જે બીજા કોઈ મનુષ્યે કર્યા નથી, તો તેઓને પાપ ન હોત; પરંતુ હવે તેઓએ મને અને મારા પિતાને બંનેને જોયા પણ છે અને દ્વેષ પણ કર્યો છે. પરંતુ આ એટલા માટે થાય છે કે તેમની વ્યવસ્થામાં લખાયેલું વચન પૂર્ણ થાય: ‘તેઓએ વિનાકારણ મારો દ્વેષ કર્યો.’ પરંતુ જ્યારે સહાયક આવશે, જેને હું પિતાથી તમારી પાસે મોકલીશ, એટલે સત્યનો આત્મા, જે પિતાથી નીકળે છે, ત્યારે તે મારા વિષે સાક્ષી આપશે. યોહાન 15:20–26.</w:t>
      </w:r>
    </w:p>
    <w:p>
      <w:pPr>
        <w:pStyle w:val="ArticleBody"/>
        <w:jc w:val="left"/>
      </w:pPr>
      <w:r>
        <w:rPr>
          <w:rFonts w:ascii="Nirmala UI" w:hAnsi="Nirmala UI" w:eastAsia="Nirmala UI" w:cs="Nirmala UI"/>
        </w:rPr>
        <w:t>“સત્યનો આત્મા,” જે “સાંત્વનકર્તા” છે, તે ખ્રિસ્તની “સાક્ષી આપશે,” જે “સત્ય” છે. અને “સત્ય” એ આલ્ફા અને ઓમેગા, પ્રથમ અને અંતિમ, આરંભ અને અંત છે. સાત ગર્જનાઓનો ગુપ્ત ઇતિહાસ, જે હવે અનમુદ્રિત થઈ રહ્યો છે, તે એક લાખ ચુંમાલીસ હજારના મુદ્રાંકનનો સંદેશ છે. 18 જુલાઈ, 2020 પછીની પરિસ્થિતિમાં યિરમિયા એક ઉદાહરણ પ્રદાન કરે છે કે આપણે તેની પાસે પાછા ફરવાનું પસંદ કરી શકીએ, જેમણે પ્રથમ આપણો પ્રેમ કર્યો. પાછા ફરવાના તે કાર્યને પૂર્ણ કરતાં, અમારે મૂલ્યવાનને તુચ્છથી અલગ પાડવાની જવાબદારી છે. જો આપણે ભય અને કંપારી સાથે આપણું ઉદ્ધાર સિદ્ધ કરીએ અને તે કાર્ય પૂર્ણ કરીએ, તો આપણું મુદ્રાંકન થશે અને તરત જ આપણે પૃથ્વીના ઇતિહાસના મહાનતમ સંકટમાં પ્રવેશી જઈશું. તેમજ, અમને તે ઇતિહાસનો અનુભવ કરવાની વિશેષાધિકાર પણ મળશે, જેને જોવા માટે ભવિષ્યવક્તાઓ, રાજાઓ અને ધર્મી પુરુષોએ ઇચ્છા રાખી હતી.</w:t>
      </w:r>
    </w:p>
    <w:p>
      <w:pPr>
        <w:pStyle w:val="ArticleBody"/>
        <w:jc w:val="left"/>
      </w:pPr>
      <w:r>
        <w:rPr>
          <w:rFonts w:ascii="Nirmala UI" w:hAnsi="Nirmala UI" w:eastAsia="Nirmala UI" w:cs="Nirmala UI"/>
        </w:rPr>
        <w:t>જે લોકો તે કાર્ય હાથ ધરે છે અને પાછા ફરશે, તેઓ “ઈશ્વરના સિંહાસનમાંથી નીકળતા પ્રકાશમાં ચાલશે,” અને “દૂતોના માધ્યમથી સ્વર્ગ અને પૃથ્વી વચ્ચે સતત સંવાદ ચાલતો રહેશે,” જે પ્રકાશનના ગ્રંથના પ્રારંભિક વચનમાં ઓળખાવવામાં આવેલો સંવાદનો પ્રક્રિયાત્મક માર્ગ છે।</w:t>
      </w:r>
    </w:p>
    <w:p>
      <w:pPr>
        <w:pStyle w:val="ArticleScripture"/>
        <w:jc w:val="left"/>
      </w:pPr>
      <w:r>
        <w:rPr>
          <w:rFonts w:ascii="Nirmala UI" w:hAnsi="Nirmala UI" w:eastAsia="Nirmala UI" w:cs="Nirmala UI"/>
        </w:rPr>
        <w:t>“આ જગતમાં સર્વે જણે ઈશ્વર વિરુદ્ધ શત્રુનો પક્ષ લીધો નથી. સૌ કોઈ અવિશ્વાસુ બન્યા નથી. એવા વિશ્વાસુ થોડાક છે, જે ઈશ્વર પ્રત્યે સત્યનિષ્ઠ છે; કારણ કે યોહાન લખે છે: ‘અહીં તેઓ છે, જે ઈશ્વરની આજ્ઞાઓનું પાલન કરે છે, અને ઈસુના વિશ્વાસને ધરાવે છે.’ પ્રકાશિત વાક્ય 14:12. ટૂંક સમયમાં ઈશ્વરની સેવા કરનારાઓ અને તેમની સેવા ન કરનારાઓ વચ્ચે યુદ્ધ પ્રચંડ રીતે લડાશે. ટૂંક સમયમાં જે કંઈ કંપાવી શકાય તે બધું કંપાવવામાં આવશે, જેથી જે વસ્તુઓ કંપાવી શકાય તેવી નથી તે સ્થિર રહે.”</w:t>
      </w:r>
    </w:p>
    <w:p>
      <w:pPr>
        <w:pStyle w:val="ArticleScripture"/>
        <w:jc w:val="left"/>
      </w:pPr>
      <w:r>
        <w:rPr>
          <w:rFonts w:ascii="Nirmala UI" w:hAnsi="Nirmala UI" w:eastAsia="Nirmala UI" w:cs="Nirmala UI"/>
        </w:rPr>
        <w:t>“શેતાન બાઇબલનો પરિશ્રમી વિદ્યાર્થી છે. તે જાણે છે કે તેનો સમય ટૂંકો છે, અને તે દરેક બિંદુએ આ પૃથ્વી પર પ્રભુના કાર્યનો પ્રતિપ્રયાસ કરવા પ્રયત્નશીલ છે. જ્યારે આકાશીય મહિમા અને ભૂતકાળના પીડનોનું પુનરાવર્તન એકમેક સાથે મિશ્રિત થશે, ત્યારે પૃથ્વી પર જીવતા રહેનાર દેવના લોકોના અનુભવની કોઈ કલ્પના આપવી અશક્ય છે. તેઓ દેવના સિંહાસનમાંથી પ્રસરી રહેલા પ્રકાશમાં ચાલશે. દેવદૂતોના માધ્યમથી સ્વર્ગ અને પૃથ્વી વચ્ચે સતત સંચાર રહેશે. અને શેતાન, દુષ્ટ દૂતોને ઘેરીને, તથા પોતે જ દેવ હોવાનો દાવો કરીને, દરેક પ્રકારના ચમત્કારો કરશે, જેથી શક્ય હોય તો ચૂંટેલાઓને પણ ભ્રમિત કરે. દેવના લોકો પોતાની સુરક્ષા ચમત્કારો કરવામાં શોધશે નહીં, કારણ કે શેતાન તે ચમત્કારોની નકલ કરશે, જે કરવામાં આવશે. દેવના અજમાયેલા અને પરીક્ષિત લોકો પોતાનું બળ નિર્ગમન 31:12–18 માં ઉલ્લેખિત ચિહ્નમાં મેળવશે. તેઓએ જીવંત વચન પર પોતાનું સ્થાન લેવું છે: ‘એમ લખેલું છે.’ આ જ એકમાત્ર પાયો છે, જેના પર તેઓ નિશ્ચિત રીતે ઊભા રહી શકે છે. જેમણે દેવ સાથેની પોતાની વાચા તોડી છે, તેઓ એ દિવસે દેવ વિના અને આશા વિના હશે.”</w:t>
      </w:r>
    </w:p>
    <w:p>
      <w:pPr>
        <w:pStyle w:val="ArticleScripture"/>
        <w:jc w:val="left"/>
      </w:pPr>
      <w:r>
        <w:rPr>
          <w:rFonts w:ascii="Nirmala UI" w:hAnsi="Nirmala UI" w:eastAsia="Nirmala UI" w:cs="Nirmala UI"/>
        </w:rPr>
        <w:t>“ઈશ્વરના ઉપાસકો ખાસ કરીને ચોથા આજ્ઞા પ્રત્યેના પોતાના આદર દ્વારા વિશિષ્ટ ઠરશે, કારણ કે આ ઈશ્વરની સર્જનશક્તિનું ચિહ્ન છે અને મનુષ્ય તરફથી તેમના પ્રત્યે થનાર આદર તથા વંદનાના તેમના અધિકારનું સાક્ષ્ય છે. દુષ્ટો સર્જનહારના સ્મારકને ધરાશાયી કરવાની તથા રોમની સંસ્થાને ઊંચે ઉઠાવવાની તેમની કોશિશો દ્વારા વિશિષ્ટ ઠરશે. આ સંઘર્ષના મુદ્દામાં સમગ્ર ખ્રિસ્તીજગત બે મહાન વર્ગોમાં વહેંચાઈ જશે—એક તેઓ, જેઓ ઈશ્વરની આજ્ઞાઓ અને ઈસુના વિશ્વાસને પાળે છે, અને બીજા તેઓ, જેઓ પશુ તથા તેની પ્રતિમાની ઉપાસના કરે છે અને તેની મુદ્રા સ્વીકારે છે. ચર્ચ અને રાજ્ય ‘નાના તથા મોટા, ધનિક તથા ગરીબ, સ્વતંત્ર તથા દાસ’—બધાને જબરદસ્તીથી પશુની મુદ્રા સ્વીકારાવવા માટે પોતાની શક્તિ એક કરશે, તોય ઈશ્વરના લોકો તેને સ્વીકારશે નહિ. Revelation 13:16. પટમોસના પ્રભુવક્તા તેઓને નિહાળે છે, ‘જેઓ પશુ પર, તેની પ્રતિમા પર, તેની મુદ્રા પર, અને તેના નામની સંખ્યાએ પર વિજય પામેલા હતા, તેઓ કાચના સમુદ્ર પર ઊભા છે, અને તેમની પાસે ઈશ્વરના વાંસળિયા છે,’ અને તેઓ મૂસા તથા મેષશિશુનું ગીત ગાઈ રહ્યા છે. Revelation 15:2.”</w:t>
      </w:r>
    </w:p>
    <w:p>
      <w:pPr>
        <w:pStyle w:val="ArticleScripture"/>
        <w:jc w:val="left"/>
      </w:pPr>
      <w:r>
        <w:rPr>
          <w:rFonts w:ascii="Nirmala UI" w:hAnsi="Nirmala UI" w:eastAsia="Nirmala UI" w:cs="Nirmala UI"/>
        </w:rPr>
        <w:t>“ભયજનક પરીક્ષાઓ અને કસોટીઓ ઈશ્વરના લોકની રાહ જોઈ રહી છે. યુદ્ધની ભાવના પૃથ્વીના એક છેડેથી બીજા છેડે સુધી રાષ્ટ્રોને ઉશ્કેરી રહી છે. પરંતુ આવનારા સંકટકાળની વચ્ચે—એવો સંકટકાળ કે જેવો કોઈ રાષ્ટ્ર અસ્તિત્વમાં આવ્યો ત્યારથી ક્યારેય થયો નથી—ઈશ્વરના ચૂંટાયેલા લોકો અચળ ઉભા રહેશે. શૈતાન અને તેની સેના તેમનો નાશ કરી શકશે નહીં, કારણ કે બળમાં પરાક્રમી દૂતો તેમની રક્ષા કરશે.” ટેસ્ટિમોનીઝ, ખંડ 9, 15–17.</w:t>
      </w:r>
    </w:p>
    <w:p>
      <w:pPr>
        <w:pStyle w:val="ArticleBody"/>
        <w:jc w:val="left"/>
      </w:pPr>
      <w:r>
        <w:rPr>
          <w:rFonts w:ascii="Nirmala UI" w:hAnsi="Nirmala UI" w:eastAsia="Nirmala UI" w:cs="Nirmala UI"/>
        </w:rPr>
        <w:t>આ વાતનું અવલોકન કરવું યોગ્ય છે કે આ અંશ તે અધ્યાયનો અંત છે, જે Testimonies, volume nine ના પૃષ્ઠ અગિયાર પરથી શરૂ થાય છે, જેને nine-elevenનું પ્રતિનિધિત્વ કરતું તરીકે ઓળખી શકાય છે. આ બાબતનું ધ્યાનમાં લેવું યોગ્ય છે કે તેનું શીર્ષક આવનારા Bridegroom વિષે છે, તેમજ હબક્કૂકના charts વિષે પણ, જ્યાંથી પૌલે Hebrews ના પુસ્તકમાં લખેલો શ્લોક લીધો હતો. અધ્યાયની શરૂઆત તે ઇતિહાસને ચિહ્નિત કરે છે, જે 11 સપ્ટેમ્બર, 2001 ના રોજ શરૂ થયો, ભવિષ્યવાણીની કરારની બે પાટિયાઓને, જેમાં Adventism ની શરૂઆત સમયે પ્રવેશ કરવામાં આવ્યો હતો, અને એ પણ કે તેનું શીર્ષક the last crisis છે, જે અંતિમ Midnight Cry ને ઓળખાવે છે. અધ્યાયનો અંત શરૂઆત સાથે સંપૂર્ણ સુસંગત છે, કારણ કે શરૂઆત અને અંત બંને અંતિમ સંકટને સંબોધે છે.</w:t>
      </w:r>
    </w:p>
    <w:p>
      <w:pPr>
        <w:pStyle w:val="ArticleScripture"/>
        <w:jc w:val="left"/>
      </w:pPr>
      <w:r>
        <w:rPr>
          <w:rFonts w:ascii="Nirmala UI" w:hAnsi="Nirmala UI" w:eastAsia="Nirmala UI" w:cs="Nirmala UI"/>
        </w:rPr>
        <w:t>“વિભાગ 1—રાજાના આગમન માટે”</w:t>
      </w:r>
    </w:p>
    <w:p>
      <w:pPr>
        <w:pStyle w:val="ArticleScripture"/>
        <w:jc w:val="left"/>
      </w:pPr>
      <w:r>
        <w:rPr>
          <w:rFonts w:ascii="Nirmala UI" w:hAnsi="Nirmala UI" w:eastAsia="Nirmala UI" w:cs="Nirmala UI"/>
        </w:rPr>
        <w:t>“હજુ થોડોક સમય, અને જે આવનાર છે તે આવશે, અને વિલંબ કરશે નહિ.” હિબ્રૂઓ 10:37.</w:t>
      </w:r>
    </w:p>
    <w:p>
      <w:pPr>
        <w:pStyle w:val="ArticleScripture"/>
        <w:jc w:val="left"/>
      </w:pPr>
      <w:r>
        <w:rPr>
          <w:rFonts w:ascii="Nirmala UI" w:hAnsi="Nirmala UI" w:eastAsia="Nirmala UI" w:cs="Nirmala UI"/>
        </w:rPr>
        <w:t>“અંતિમ સંકટ”</w:t>
      </w:r>
    </w:p>
    <w:p>
      <w:pPr>
        <w:pStyle w:val="ArticleScripture"/>
        <w:jc w:val="left"/>
      </w:pPr>
      <w:r>
        <w:rPr>
          <w:rFonts w:ascii="Nirmala UI" w:hAnsi="Nirmala UI" w:eastAsia="Nirmala UI" w:cs="Nirmala UI"/>
        </w:rPr>
        <w:t>“અમે અંતકાળના સમયમાં જીવીએ છીએ. સમયનાં ઝડપથી પૂર્ણ થતાં ચિહ્નો જાહેર કરે છે કે ખ્રિસ્તનું આગમન અતિ નિકટ છે. જે દિવસોમાં અમે જીવીએ છીએ તે ગંભીર અને મહત્વપૂર્ણ છે. દેવનો આત્મા ધીમે ધીમે, પણ નિશ્ચિત રીતે, પૃથ્વી પરથી પાછો ખેંચાઈ રહ્યો છે. દેવની કૃપાને તુચ્છ માનનારાઓ પર મહામારીઓ અને દંડનિવાડાઓ પહેલેથી જ પડવા લાગ્યાં છે. ધરતી અને સમુદ્ર ઉપરની આપત્તિઓ, સમાજની અસ્થિર સ્થિતિ, યુદ્ધનાં ભયસૂચક સંકેતો—આ બધું જ ભવિષ્યવાણીરૂપ છે. તેઓ અતિ મહત્ત્વનાં આવનારા પ્રસંગોની પૂર્વસૂચના આપે છે.” Testimonies, volume 9, 11.</w:t>
      </w:r>
    </w:p>
    <w:p>
      <w:pPr>
        <w:pStyle w:val="ArticleBody"/>
        <w:jc w:val="left"/>
      </w:pPr>
      <w:r>
        <w:rPr>
          <w:rFonts w:ascii="Nirmala UI" w:hAnsi="Nirmala UI" w:eastAsia="Nirmala UI" w:cs="Nirmala UI"/>
        </w:rPr>
        <w:t>જો આપણે પાછા ફરીએ અને યિરમિયા દ્વારા પ્રતિનિધિત દેવના “મુખ” બનવાના ઉચ્ચ આહ્વાનને સ્વીકારીએ, તો આપણે બહુ જલ્દી પવિત્ર ઇતિહાસના સર્વોત્તમ મહાસંગ્રહમાં સહભાગી થઈશું.</w:t>
      </w:r>
    </w:p>
    <w:p>
      <w:pPr>
        <w:pStyle w:val="ArticleScripture"/>
        <w:jc w:val="left"/>
      </w:pPr>
      <w:r>
        <w:rPr>
          <w:rFonts w:ascii="Nirmala UI" w:hAnsi="Nirmala UI" w:eastAsia="Nirmala UI" w:cs="Nirmala UI"/>
        </w:rPr>
        <w:t>તેમણે તેમને આશા અને ધૈર્યના શબ્દો પણ કહ્યાં. તેમણે કહ્યું, ‘તમારું હૃદય વ્યાકુળ ન થવા દો; તમે ઈશ્વર પર વિશ્વાસ કરો છો, મારો પણ વિશ્વાસ કરો. મારા પિતાના ઘરમાં ઘણા નિવાસસ્થાનો છે; જો એવું ન હોત, તો હું તમને કહી દીધું હોત. હું તમારા માટે સ્થાન તૈયાર કરવા જાઉં છું. અને જો હું જઈને તમારા માટે સ્થાન તૈયાર કરું, તો હું ફરી આવીશ અને તમને મારી પાસે સ્વીકારી લઉં; જેથી જ્યાં હું છું, ત્યાં તમે પણ હો. અને હું જ્યાં જાઉં છું તે તમે જાણો છો, અને માર્ગ પણ તમે જાણો છો.’ યોહાન 14:1–4. તમારા હિતાર્થે હું જગતમાં આવ્યો; તમારા માટે હું કાર્ય કરતો રહ્યો છું. જ્યારે હું દૂર જઈશ, ત્યારે પણ હું તમારા માટે તત્પરતાથી કાર્ય કરતો રહીશ. હું તમને મારા વિષે પ્રગટ કરવા માટે જગતમાં આવ્યો, જેથી તમે વિશ્વાસ કરો. હું તમારા પક્ષે તેમની સાથે સહકાર આપવા માટે મારા અને તમારા પિતાની પાસે જાઉં છું.</w:t>
      </w:r>
    </w:p>
    <w:p>
      <w:pPr>
        <w:pStyle w:val="ArticleScripture"/>
        <w:jc w:val="left"/>
      </w:pPr>
      <w:r>
        <w:rPr>
          <w:rFonts w:ascii="Nirmala UI" w:hAnsi="Nirmala UI" w:eastAsia="Nirmala UI" w:cs="Nirmala UI"/>
        </w:rPr>
        <w:t>“‘નિશ્ચયે, નિશ્ચયે, હું તમને કહું છું, જે મારો વિશ્વાસ કરે છે, તે પણ હું જે કાર્યો કરું છું તે કરશે; અને એથી પણ મોટા કાર્યો તે કરશે; કારણ કે હું મારા પિતા પાસે જાઉં છું.’ યોહાન 14:12. આ દ્વારા ખ્રિસ્તનો અર્થ એ ન હતો કે શિષ્યો તેમની કરતાં વધુ ઉન્નત પ્રયત્નો કરશે, પરંતુ તેમનું કાર્ય વધુ વિશાળ પ્રમાણનું થશે. તેઓએ માત્ર ચમત્કારો કરવાના વિષયનો જ ઉલ્લેખ કર્યો ન હતો, પરંતુ પવિત્ર આત્માની ક્રિયાશક્તિ હેઠળ જે કંઈ બનવાનું હતું તે સર્વનો ઉલ્લેખ કર્યો હતો. ‘જ્યારે સાંત્વનકર્તા આવશે,’ તેમણે કહ્યું, ‘જેને હું પિતાથી તમારી પાસે મોકલીશ, એટલે સત્યનો આત્મા, જે પિતાથી પ્રસ્થાન કરે છે, તે મારી વિષે સાક્ષી આપશે: અને તમે પણ સાક્ષી આપશો, કારણ કે તમે આરંભથી મારી સાથે રહ્યા છો.’ યોહાન 15:26, 27.”</w:t>
      </w:r>
    </w:p>
    <w:p>
      <w:pPr>
        <w:pStyle w:val="ArticleScripture"/>
        <w:jc w:val="left"/>
      </w:pPr>
      <w:r>
        <w:rPr>
          <w:rFonts w:ascii="Nirmala UI" w:hAnsi="Nirmala UI" w:eastAsia="Nirmala UI" w:cs="Nirmala UI"/>
        </w:rPr>
        <w:t>“આ શબ્દો અદ્ભુત રીતે પૂર્ણ થયા. પવિત્ર આત્માના અવતરણ પછી, શિષ્યો તેમના માટે અને જેમના માટે તેમણે મરણ સહન કર્યું તેમના માટે એવા પ્રેમથી પરિપૂર્ણ થયા કે તેઓ બોલેલા શબ્દો અને તેમણે અર્પેલી પ્રાર્થનાઓથી હૃદયો દ્રવિત થઈ ગયા. તેઓ આત્માની શક્તિમાં બોલતા હતા; અને તે શક્તિના પ્રભાવ હેઠળ, હજારો લોકો પરિવર્તિત થયા.” Acts of the Apostles,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સત્ય શું છે? - નંબર પાંચ</dc:title>
  <dc:subject>સાંત્વનકર્તા</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