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સૂરના ભૂલાઈ ગયેલા સિત્તેર વર્ષ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સૂરના ભૂલાઈ ગયેલા સિત્તેર વર્ષ</w:t>
      </w:r>
    </w:p>
    <w:p>
      <w:pPr>
        <w:pStyle w:val="ArticleBody"/>
        <w:jc w:val="left"/>
      </w:pPr>
      <w:r>
        <w:rPr>
          <w:rFonts w:ascii="Nirmala UI" w:hAnsi="Nirmala UI" w:eastAsia="Nirmala UI" w:cs="Nirmala UI"/>
        </w:rPr>
        <w:t>બધા ભવિષ્યવક્તાઓ દુનિયાના અંતની ઓળખ આપે છે.</w:t>
      </w:r>
    </w:p>
    <w:p>
      <w:pPr>
        <w:pStyle w:val="ArticleScripture"/>
        <w:jc w:val="left"/>
      </w:pPr>
      <w:r>
        <w:rPr>
          <w:rFonts w:ascii="Nirmala UI" w:hAnsi="Nirmala UI" w:eastAsia="Nirmala UI" w:cs="Nirmala UI"/>
        </w:rPr>
        <w:t>“પ્રાચીન ભવિષ્યવક્તાઓમાંનો દરેક પોતાના સમય કરતાં અમારા સમય માટે વધુ બોલ્યો હતો, તેથી તેમની ભવિષ્યવાણી અમારી માટે અમલમાં છે. ‘હવે આ બધી વાતો તેઓને દૃષ્ટાંતરૂપે બની; અને અમારા ચેતવનાં માટે લખવામાં આવી છે, જેમના પર જગતનો અંત આવી પહોંચ્યો છે.’ 1 Corinthians 10:11. ‘તેઓએ પોતાની માટે નહિ, પરંતુ અમારા માટે તે વાતોની સેવા કરી, જે હવે સ્વર્ગમાંથી મોકલવામાં આવેલા પવિત્ર આત્મા દ્વારા તમને સુસમાચાર પ્રગટ કરનારાઓએ તમને જણાવી છે; અને આ વાતોમાં દેવદૂતો નિહાળવાની ઇચ્છા રાખે છે.’ 1 Peter 1:12....”</w:t>
      </w:r>
    </w:p>
    <w:p>
      <w:pPr>
        <w:pStyle w:val="ArticleScripture"/>
        <w:jc w:val="left"/>
      </w:pPr>
      <w:r>
        <w:rPr>
          <w:rFonts w:ascii="Nirmala UI" w:hAnsi="Nirmala UI" w:eastAsia="Nirmala UI" w:cs="Nirmala UI"/>
        </w:rPr>
        <w:t>“બાઇબલે આ અંતિમ પેઢી માટે તેના ખજાનાઓ એકત્રિત કર્યા છે અને તેમને સાથે બાંધી રાખ્યા છે. જૂના કરારના ઇતિહાસની બધી મહાન ઘટનાઓ અને ગાંભીર્યસભર વ્યવહારો આ અંતિમ દિવસોમાં કલીસિયામાં પુનરાવર્તિત થયા છે અને થઈ રહ્યા છે.” Selected Messages, book 3, 338, 339.</w:t>
      </w:r>
    </w:p>
    <w:p>
      <w:pPr>
        <w:pStyle w:val="ArticleBody"/>
        <w:jc w:val="left"/>
      </w:pPr>
      <w:r>
        <w:rPr>
          <w:rFonts w:ascii="Nirmala UI" w:hAnsi="Nirmala UI" w:eastAsia="Nirmala UI" w:cs="Nirmala UI"/>
        </w:rPr>
        <w:t>બાઇબલનાં તમામ પુસ્તકોનો પરિસમાપ્તિ પ્રકાશિતવાક્યના પુસ્તકમાં થાય છે.</w:t>
      </w:r>
    </w:p>
    <w:p>
      <w:pPr>
        <w:pStyle w:val="ArticleScripture"/>
        <w:jc w:val="left"/>
      </w:pPr>
      <w:r>
        <w:rPr>
          <w:rFonts w:ascii="Nirmala UI" w:hAnsi="Nirmala UI" w:eastAsia="Nirmala UI" w:cs="Nirmala UI"/>
        </w:rPr>
        <w:t>“પ્રકાશિત વાક્યમાં બાઇબલનાં તમામ પુસ્તકો ભેગાં થાય છે અને ત્યાં જ સમાપ્ત થાય છે.” The Acts of the Apostles, 585.</w:t>
      </w:r>
    </w:p>
    <w:p>
      <w:pPr>
        <w:pStyle w:val="ArticleBody"/>
        <w:jc w:val="left"/>
      </w:pPr>
      <w:r>
        <w:rPr>
          <w:rFonts w:ascii="Nirmala UI" w:hAnsi="Nirmala UI" w:eastAsia="Nirmala UI" w:cs="Nirmala UI"/>
        </w:rPr>
        <w:t>પૃથ્વીગ્રહના રહેવાસીઓ માટેનો અંતિમ ચેતવણીનો સંદેશ પ્રકાશિત વાક્ય અઢારમા અધ્યાયમાં ઓળખવામાં આવ્યો છે.</w:t>
      </w:r>
    </w:p>
    <w:p>
      <w:pPr>
        <w:pStyle w:val="ArticleScripture"/>
        <w:jc w:val="left"/>
      </w:pPr>
      <w:r>
        <w:rPr>
          <w:rFonts w:ascii="Nirmala UI" w:hAnsi="Nirmala UI" w:eastAsia="Nirmala UI" w:cs="Nirmala UI"/>
        </w:rPr>
        <w:t>અને આ બાબતો પછી મેં સ્વર્ગમાંથી ઉતરતા બીજા એક દેવદૂતને જોયો; તેના પાસે મહાન અધિકાર હતો; અને તેની મહિમાથી પૃથ્વી પ્રકાશિત થઈ ગઈ. અને તેણે પ્રબળ સ્વરે જોરથી પોકારીને કહ્યું, “મહાન બેબિલોન પડી ગઈ છે, પડી ગઈ છે, અને દુષ્ટાત્માઓનું નિવાસસ્થાન, અને દરેક અશુદ્ધ આત્માનો ગઢ, અને દરેક અશુદ્ધ તથા ઘૃણાસ્પદ પક્ષીનું પિંજર બની ગઈ છે. કારણ કે સર્વ જાતિઓએ તેના વ્યભિચારના ક્રોધના દ્રાક્ષારસમાંથી પીધું છે, અને પૃથ્વીના રાજાઓએ તેના સાથે વ્યભિચાર કર્યો છે, અને પૃથ્વીના વેપારીઓ તેની વૈભવી ભોગવિલાસની બહુલતાથી ધનિક બન્યા છે.” પ્રકટીકરણ 18:1–3.</w:t>
      </w:r>
    </w:p>
    <w:p>
      <w:pPr>
        <w:pStyle w:val="ArticleBody"/>
        <w:jc w:val="left"/>
      </w:pPr>
      <w:r>
        <w:rPr>
          <w:rFonts w:ascii="Nirmala UI" w:hAnsi="Nirmala UI" w:eastAsia="Nirmala UI" w:cs="Nirmala UI"/>
        </w:rPr>
        <w:t>“મહાન બાબેલ” આ શબ્દપ્રયોગ રોમન કેથોલિક ચર્ચનું પ્રતિનિધિત્વ કરે છે, અને યશાયા અધ્યાય તેવીસમાં “મહાન બાબેલ”નું પ્રતિનિધિત્વ તૂર તરીકે કરવામાં આવ્યું છે.</w:t>
      </w:r>
    </w:p>
    <w:p>
      <w:pPr>
        <w:pStyle w:val="ArticleScripture"/>
        <w:jc w:val="left"/>
      </w:pPr>
      <w:r>
        <w:rPr>
          <w:rFonts w:ascii="Nirmala UI" w:hAnsi="Nirmala UI" w:eastAsia="Nirmala UI" w:cs="Nirmala UI"/>
        </w:rPr>
        <w:t>સોર વિષે ભારરૂપ વાણી. હે તરશીશનાં વહાણો, હાય હાય કરો; કેમ કે તે એવું નાશ પામ્યું છે કે ત્યાં ન ઘર રહ્યું છે, ન પ્રવેશવાનો માર્ગ: કિત્તીમના દેશમાંથી તેમને આ સમાચાર જણાયા છે. હે ટાપુના નિવાસીઓ, ચૂપ રહો; જેઓને સમુદ્ર પારથી આવતા સિદોનના વેપારીઓએ સમૃદ્ધ કર્યા હતા. અને મહા જળોના માર્ગે શીહોરનું બીજ, નદીની ઉપજ, તેનો આવકસ્રોત હતો; અને તે જાતિઓનો બજાર હતી. હે સિદોન, લજ્જિત થા; કેમ કે સમુદ્રે, અર્થાત્ સમુદ્રના ગઢે, એમ કહ્યું છે કે, હું પ્રસવવેદના સહન કરતી નથી, ન સંતાનોને જન્મ આપું છું; ન યુવાનોને પોષું છું, ન કન્યાઓને ઉછેરું છું. જેમ મિસર વિષેના સમાચાર સાંભળીને થાય છે તેમ સોર વિષેના સમાચાર સાંભળીને તેઓ અત્યંત વ્યાકુળ થશે. તરશીશ તરફ પાર ઉતરો; હે ટાપુના નિવાસીઓ, હાય હાય કરો. શું આ તમારી આનંદમય નગરી છે, જેનું પ્રાચીનત્વ અતિ પ્રાચીન દિવસોથી છે? તેના જ પગ તેને દૂર દેશે પરદેશી તરીકે વસવા લઈ જશે. સોર વિરુદ્ધ, તે મુકુટધારી નગરી વિરુદ્ધ, જેના વેપારીઓ રાજકુમારો સમાન છે, જેના વ્યાપારીઓ પૃથ્વીના માનનીય લોકો છે, આ યુક્તિ કોણે રચી છે? સેનાઓના યહોવાએ જ એ નિર્ધાર્યું છે, જેથી સર્વ મહિમાના ગર્વને કલંકિત કરે અને પૃથ્વીના સર્વ માનનીય લોકોને તિરસ્કૃત કરે. હે તરશીશની પુત્રી, નદીની જેમ તારા દેશમાં વહેતી જા; હવે કોઈ બાંધ રાખનાર શક્તિ રહી નથી. તેણે સમુદ્ર ઉપર પોતાનો હાથ લંબાવ્યો, તેણે રાજ્યોને કંપાવી નાખ્યા: યહોવાએ વેપારી નગરી વિરુદ્ધ આજ્ઞા આપી છે કે તેની ગઢબંધીનો નાશ કરવામાં આવે. અને તેણે કહ્યું, હે પીડિત કન્યા, સિદોનની પુત્રી, તું હવે વધુ આનંદ ન કરશે: ઊઠ, કિત્તીમ તરફ પાર ઉતર; ત્યાં પણ તને વિશ્રામ મળશે નહિ. જુઓ, ખલદીઓનો દેશ; આ પ્રજા તો કંઈ હતી જ નહિ, જ્યાં સુધી અશ્શૂરે તેને રણવાસીઓ માટે સ્થાપિત ન કરી: તેમણે તેના મિનારા ઊભા કર્યા, તેમણે તેના મહેલો બાંધ્યા; અને તેણે તેને ખંડેરમાં ફેરવી નાખ્યું. હે તરશીશનાં વહાણો, હાય હાય કરો; કેમ કે તમારું બળ નાશ પામ્યું છે. અને તે દિવસે એવું થશે કે સોર સિત્તેર વર્ષ સુધી ભૂલાઈ જશે, જેમ એક રાજાના દિવસો હોય તેમ: સિત્તેર વર્ષના અંતે સોર વેશ્યાની માફક ગાશે. હે ભૂલાઈ ગયેલી વેશ્યા, વીણા લઈ, નગરમાં ફરી વળ; મધુર સ્વર કર, ઘણાં ગીતો ગા, જેથી તારી યાદ કરવામાં આવે. અને સિત્તેર વર્ષના અંતે એવું થશે કે યહોવા સોરની મુલાકાત લેશે, અને તે ફરી પોતાનાં વેતન તરફ વળશે, અને પૃથ્વીના મુખ પરના વિશ્વના સર્વ રાજ્યો સાથે વેશ્યાગામ કરશે. અને તેનો વેપાર અને તેનો વેતન યહોવાને પવિત્રતા ઠરશે: તે ન ભેગું કરવામાં આવશે, ન સંગ્રહવામાં આવશે; કેમ કે તેનો વેપાર યહોવાની સમક્ષ વસનારાઓ માટે પૂરતું ખાવા અને ટકાઉ વસ્ત્રો માટે હશે. યશાયા 23:1–18.</w:t>
      </w:r>
    </w:p>
    <w:p>
      <w:pPr>
        <w:pStyle w:val="ArticleBody"/>
        <w:jc w:val="left"/>
      </w:pPr>
      <w:r>
        <w:rPr>
          <w:rFonts w:ascii="Nirmala UI" w:hAnsi="Nirmala UI" w:eastAsia="Nirmala UI" w:cs="Nirmala UI"/>
        </w:rPr>
        <w:t>સિસ્ટર વ્હાઇટ લખે છે: “જૂના કરારના ઇતિહાસની બધી મહાન ઘટનાઓ અને ગાંભીર્યપૂર્ણ વ્યવહારો આ અંતિમ દિવસોમાં કલીસિયામાં પુનરાવર્તિત થયા છે, અને થઈ રહ્યા છે.”</w:t>
      </w:r>
    </w:p>
    <w:p>
      <w:pPr>
        <w:pStyle w:val="ArticleBody"/>
        <w:jc w:val="left"/>
      </w:pPr>
      <w:r>
        <w:rPr>
          <w:rFonts w:ascii="Nirmala UI" w:hAnsi="Nirmala UI" w:eastAsia="Nirmala UI" w:cs="Nirmala UI"/>
        </w:rPr>
        <w:t>યશાયા ત્રેવીસમો અધ્યાય સંયુક્ત રાષ્ટ્રસંઘ, પાપાશાહી, યુનાઇટેડ સ્ટેટ્સ અને ઇસ્લામના ભવિષ્યવાણીય સંબંધોને ઉલ્લેખે છે. આ સત્યોને ઓળખવા માટે અધ્યાયમાં આવેલાં કેટલાક પ્રતીકોને પ્રેરણા દ્વારા વ્યાખ્યાયિત કરવાં આવશ્યક છે. એક વાર પ્રતીકો વ્યાખ્યાયિત થઈ જાય, પછી ઘટનાઓનો ક્રમ ઘણો સ્પષ્ટ બની જાય છે. અધ્યાયમાં એવા જે પ્રતીકોની વ્યાખ્યા કરવી જરૂરી છે, તે આ છે:</w:t>
      </w:r>
    </w:p>
    <w:p>
      <w:pPr>
        <w:pStyle w:val="ArticleBody"/>
        <w:jc w:val="left"/>
      </w:pPr>
      <w:r>
        <w:rPr>
          <w:rFonts w:ascii="Nirmala UI" w:hAnsi="Nirmala UI" w:eastAsia="Nirmala UI" w:cs="Nirmala UI"/>
        </w:rPr>
        <w:t>ભાર, તૂર, વ્યભિચારિણી, અશ્શૂરી, કલ્દીઓનો દેશ, મિનારો અને મહેલો, તાર્શીશ, સિહોરનું બીજ, કિત્તીમનો દેશ, સિદોન, વેપારીઓનું શહેર, મિસરની ખબર અને તૂરની ખબર, વિલાપ, એક પુત્રી, સિત્તેર વર્ષ, એક રાજાના દિવસો, ભૂલી જવું, અને સ્મરણ કરવું</w:t>
      </w:r>
    </w:p>
    <w:p>
      <w:pPr>
        <w:pStyle w:val="ArticleBody"/>
        <w:jc w:val="left"/>
      </w:pPr>
      <w:r>
        <w:rPr>
          <w:rFonts w:ascii="Nirmala UI" w:hAnsi="Nirmala UI" w:eastAsia="Nirmala UI" w:cs="Nirmala UI"/>
        </w:rPr>
        <w:t>પ્રથમ વચનમાં આવેલો “ભાર” શબ્દ તૂરના રાજ્ય વિરુદ્ધ વિનાશની એક ભવિષ્યવાણી દર્શાવે છે.</w:t>
      </w:r>
    </w:p>
    <w:p>
      <w:pPr>
        <w:pStyle w:val="ArticleBody"/>
        <w:jc w:val="left"/>
      </w:pPr>
      <w:r>
        <w:rPr>
          <w:rFonts w:ascii="Nirmala UI" w:hAnsi="Nirmala UI" w:eastAsia="Nirmala UI" w:cs="Nirmala UI"/>
        </w:rPr>
        <w:t>ભાર: H4853—H5375 માંથી; એક ભાર; વિશેષ કરીને કર, અથવા (અમૂર્ત રીતે) વહન; રૂપકરૂપે એક ઉચ્ચારણ, મુખ્યત્વે એક દૈવી ન્યાયઘોષણા, ખાસ કરીને ગાન; માનસિક રીતે, ઇચ્છા: – ભાર, લઈ જવું, ભવિષ્યવાણી, X તેઓ મૂકે છે, ગીત, કર.</w:t>
      </w:r>
    </w:p>
    <w:p>
      <w:pPr>
        <w:pStyle w:val="ArticleBody"/>
        <w:jc w:val="left"/>
      </w:pPr>
      <w:r>
        <w:rPr>
          <w:rFonts w:ascii="Nirmala UI" w:hAnsi="Nirmala UI" w:eastAsia="Nirmala UI" w:cs="Nirmala UI"/>
        </w:rPr>
        <w:t>તૂરનો ભાર બાઇબલના એવા ઘણા અવતરણોમાંનો એક છે જ્યાં રોમન કેથોલિક ચર્ચના અંતિમ ન્યાયની ઓળખ કરવામાં આવે છે. “ભાર” શબ્દ પ્રયોગ અને વ્યાખ્યા મુજબ એક ભવિષ્યવાણી છે, અને મુખ્યત્વે વિનાશની ભવિષ્યવાણી છે. યશાયાહમાં અગિયાર “ભાર” છે અને આ શબ્દનો ઉપયોગ આઠ વખત ખભા ઉપર વહન કરાતા ભારનું વર્ણન કરવા માટે થયો છે. “ભાર” શબ્દ જે અગિયાર વખત વિનાશની ભવિષ્યવાણી તરીકે રજૂ થાય છે તે છે: યશાયાહ 13:1; 15:1; 17:1; 19:1; 21:1, 11, 13; 22:1; 30:6 અને નિશ્ચિતરૂપે અધ્યાય તેવીસ, જ્યાં આપણે તૂરનો ભાર શોધીએ છીએ. છેલ્લા દિવસોમાં કઈ શક્તિનું પ્રતિનિધિત્વ કરવામાં આવે છે તેનું મૂલ્યાંકન કરવા માટે યશાયાહની વિનાશસૂચક તમામ ભવિષ્યવાણીઓને એકસાથે મૂકવી યોગ્ય છે. વિનાશની અગિયાર ભવિષ્યવાણીઓને એક જ સમયે આવરી લેવી મુશ્કેલ છે, તેથી અધ્યાય તેવીસ માટે પરિપ્રેક્ષ્ય સ્થાપિત કરવા હું દરેક વિનાશ-ભવિષ્યવાણીની સંક્ષિપ્ત વ્યાખ્યા આપું છું.</w:t>
      </w:r>
    </w:p>
    <w:p>
      <w:pPr>
        <w:pStyle w:val="ArticleBody"/>
        <w:jc w:val="left"/>
      </w:pPr>
      <w:r>
        <w:rPr>
          <w:rFonts w:ascii="Nirmala UI" w:hAnsi="Nirmala UI" w:eastAsia="Nirmala UI" w:cs="Nirmala UI"/>
        </w:rPr>
        <w:t>તેરમા અધ્યાયમાં બેબિલોન વિરુદ્ધ વિનાશની ભવિષ્યવાણી વિશ્વના અંતેના આધુનિક બેબિલોન વિષે છે, જે રોમની વેશ્યા છે અને જેનું ચિત્રણ પ્રકાશનના ગ્રંથના સત્તરમા અધ્યાયમાં પણ કરવામાં આવ્યું છે.</w:t>
      </w:r>
    </w:p>
    <w:p>
      <w:pPr>
        <w:pStyle w:val="ArticleScripture"/>
        <w:jc w:val="left"/>
      </w:pPr>
      <w:r>
        <w:rPr>
          <w:rFonts w:ascii="Nirmala UI" w:hAnsi="Nirmala UI" w:eastAsia="Nirmala UI" w:cs="Nirmala UI"/>
        </w:rPr>
        <w:t>અને સાત પ્યાલાઓ ધરાવતા સાત દૂતોમાંનો એક આવ્યો અને મારી સાથે વાત કરીને મને કહ્યું, અહીં આવ; હું તને તે મહાન વ્યભિચારિણીએ, જે ઘણા જળો પર બેસી છે, તેનો ન્યાય બતાવીશ; જેના સાથે પૃથ્વીના રાજાઓએ વ્યભિચાર કર્યો છે, અને પૃથ્વીના નિવાસીઓને તેના વ્યભિચારના દ્રાક્ષારસથી મતવાલા કરવામાં આવ્યા છે. તેથી તેણે મને આત્મામાં અરણ્યમાં લઈ ગયો; અને મેં એક સ્ત્રીને લાલ રંગના પશુ પર બેઠેલી જોઈ, જે ઈશ્વરનિંદાના નામોથી ભરેલું હતું, અને તેને સાત માથાં તથા દસ શિંગડા હતાં. અને તે સ્ત્રી જાંબલી અને લાલ વસ્ત્રોમાં સજ્જ હતી, તથા સોનું, મોંઘા રત્નો અને મોતીથી અલંકૃત હતી; તેના હાથમાં સોનાનો એક પ્યાલો હતો, જે ઘૃણાસ્પદ વસ્તુઓથી અને તેના વ્યભિચારની અશુદ્ધિથી ભરેલો હતો; અને તેના કપાળ પર એક નામ લખેલું હતું, ભેદ, મહાન બાબેલ, વ્યભિચારિણીઓની તથા પૃથ્વીની ઘૃણાસ્પદ વસ્તુઓની માતા. પ્રકટીકરણ 17:1–5.</w:t>
      </w:r>
    </w:p>
    <w:p>
      <w:pPr>
        <w:pStyle w:val="ArticleBody"/>
        <w:jc w:val="left"/>
      </w:pPr>
      <w:r>
        <w:rPr>
          <w:rFonts w:ascii="Nirmala UI" w:hAnsi="Nirmala UI" w:eastAsia="Nirmala UI" w:cs="Nirmala UI"/>
        </w:rPr>
        <w:t>મારે થોડું વિષયાંતર કરવું જરૂરી છે. તૂરની ભવિષ્યવાણીના અભ્યાસનો અંતિમ હેતુ સંયુક્ત રાજ્ય અમેરિકાના ભવિષ્યવાણીય ઇતિહાસને સાતમા-દિવસના એડવેન્ટિસ્ટ ચર્ચના ઇતિહાસ સાથે સુસંગત કરવો છે. અમે દર્શાવીશું કે સંયુક્ત રાજ્ય અમેરિકાની સરકાર પ્રકાશન અધ્યાય તેરમાં વર્ણવાયેલા મેષ સમાન પશુનું એક શિંગડું છે અને અંધકારયુગમાંથી નીકળેલું પ્રોટેસ્ટન્ટત્વ બીજું શિંગડું હતું. સંયુક્ત રાજ્ય અમેરિકાના પ્રોટેસ્ટન્ટોએ પ્રથમ દૂતના સંદેશને નકાર્યો ત્યારે પ્રોટેસ્ટન્ટત્વનું શિંગડું મિલરાઇટ એડવેન્ટિઝમ બન્યું. જ્યારે આ વાત અમે સ્થાપિત કરી લઈશું, ત્યારે અમે દર્શાવીશું કે પ્રોટેસ્ટન્ટ શિંગડાનો ઇતિહાસ અને રિપબ્લિકન શિંગડાનો ઇતિહાસ એકબીજાના સમાનાંતર ચાલે છે અને સમાનાંતર ભવિષ્યવાણીય લક્ષણો ધરાવે છે. આખરે, તેઓ એક જ પશુ પર છે, જે દર્શાવે છે કે બંને શિંગડા એકબીજાના સમકાલીન છે. હું સંયુક્ત રાજ્ય અમેરિકામાં ચર્ચ અને રાજ્યના શિંગડાઓના આ સમાનાંતરતાનું એક ઉદાહરણ રજૂ કરીશ. તેઓ બંને પોતાની પોતાની રીતે ‘ભૂલી જાય’ છે.</w:t>
      </w:r>
    </w:p>
    <w:p>
      <w:pPr>
        <w:pStyle w:val="ArticleBody"/>
        <w:jc w:val="left"/>
      </w:pPr>
      <w:r>
        <w:rPr>
          <w:rFonts w:ascii="Nirmala UI" w:hAnsi="Nirmala UI" w:eastAsia="Nirmala UI" w:cs="Nirmala UI"/>
        </w:rPr>
        <w:t>યશાયા ત્રેવીસમો અધ્યાય તે પ્રેરિતિક મુદ્દો દર્શાવે છે કે પાપલ સત્તા સિત્તેર વર્ષ માટે ભૂલાઈ જાય છે, અને આ સિત્તેર પ્રતીકાત્મક વર્ષોમાં મનુષ્યો પાપાસત્તાને અને શા માટે અંધકારયુગોને અંધકારયુગો કહેવામાં આવે છે તે ભૂલી જાય છે. જ્યારે તેઓ કાથોલિક ચર્ચથી અલગ પડ્યા ત્યારે પ્રોટેસ્ટન્ટ શિંગડાનું સૂત્ર હતું: “બાઇબલ, અને માત્ર બાઇબલ.” તેઓ ભૂલી ગયા કે બાઇબલ આપણને જણાવે છે કે પાપાસત્તા ખરેખર શું છે. તેઓ તે પવિત્ર દસ્તાવેજમાં સંરક્ષિત સંદેશને ભૂલી ગયા, જે તેમને સોંપવામાં આવ્યો હતો અને જેના તેઓ પોતાને પ્રખર સંરક્ષક હોવાનું જાહેર કરતા હતા.</w:t>
      </w:r>
    </w:p>
    <w:p>
      <w:pPr>
        <w:pStyle w:val="ArticleScripture"/>
        <w:jc w:val="left"/>
      </w:pPr>
      <w:r>
        <w:rPr>
          <w:rFonts w:ascii="Nirmala UI" w:hAnsi="Nirmala UI" w:eastAsia="Nirmala UI" w:cs="Nirmala UI"/>
        </w:rPr>
        <w:t>“જે લોકો વચનની સમજણમાં મૂંઝાઈ જાય છે, અને ખ્રિસ્તવિરોધીનો અર્થ જોવા નિષ્ફળ જાય છે, તેઓ નિશ્ચિતપણે પોતાને ખ્રિસ્તવિરોધીની બાજુએ મૂકી દેશે. હવે આપણા માટે દુનિયા સાથે એકરૂપ થવાનો કોઈ સમય નથી. દાનિયેલ પોતાના ભાગમાં અને પોતાના સ્થાનમાં ઊભો છે. દાનિયેલ અને યોહાનની ભવિષ્યવાણીઓને સમજવાની છે. તેઓ એકબીજાનું અર્થસ્પષ્ટીકરણ કરે છે. તેઓ જગતને એવા સત્યો આપે છે, જે દરેકે સમજવા જોઈએ. આ ભવિષ્યવાણીઓ જગતમાં સાક્ષીરૂપ થવાની છે. આ અંતિમ દિવસોમાં તેમની પરિપૂર્તિ દ્વારા, તેઓ પોતે જ પોતાનું સ્પષ્ટીકરણ કરશે.” Kress Collection, 105.</w:t>
      </w:r>
    </w:p>
    <w:p>
      <w:pPr>
        <w:pStyle w:val="ArticleBody"/>
        <w:jc w:val="left"/>
      </w:pPr>
      <w:r>
        <w:rPr>
          <w:rFonts w:ascii="Nirmala UI" w:hAnsi="Nirmala UI" w:eastAsia="Nirmala UI" w:cs="Nirmala UI"/>
        </w:rPr>
        <w:t>તે જ રીતે, સંયુક્ત રાજ્ય અમેરિકાની સરકારનું પ્રતિનિધિત્વ કરતું રિપબ્લિકન શિંગડું પ્રજાનું અને પ્રજાના હિત માટેનું હોવું જોઈએ હતું, પરંતુ સંયુક્ત રાજ્ય અમેરિકાના નાગરિકોએ પણ તેમને સોંપાયેલા પવિત્ર દસ્તાવેજને ભૂલી દીધો છે. તે પવિત્ર દસ્તાવેજ સંયુક્ત રાજ્ય અમેરિકાનું બંધારણ છે, અને જે સરકાર પ્રજાના હિત માટે રચાઈ હતી તેનું સૂત્ર ચર્ચ અને રાજ્યનો વિભાજન હતું. તેઓએ તેમને સોંપાયેલા, અને જેના ઘોષિત રક્ષક તેઓ હતા, એવા બંધારણના સંદેશને ભૂલી દીધો છે.</w:t>
      </w:r>
    </w:p>
    <w:p>
      <w:pPr>
        <w:pStyle w:val="ArticleScripture"/>
        <w:jc w:val="left"/>
      </w:pPr>
      <w:r>
        <w:rPr>
          <w:rFonts w:ascii="Nirmala UI" w:hAnsi="Nirmala UI" w:eastAsia="Nirmala UI" w:cs="Nirmala UI"/>
        </w:rPr>
        <w:t>“અને આ વાત સ્મરણમાં રાખવામાં આવે કે રોમનો ગર્વ એ છે કે તે ક્યારેય બદલાતી નથી. ગ્રેગરી VII અને ઇનોસન્ટ III ના સિદ્ધાંતો આજે પણ રોમન કેથોલિક ચર્ચના જ સિદ્ધાંતો છે. અને જો તેની પાસે માત્ર શક્તિ હોત, તો તે તેમને અમલમાં મૂકવામાં આજ પણ ભૂતકાળની સદીઓ જેટલી જ પ્રબળતા દાખવત. પ્રોટેસ્ટન્ટો બહુ ઓછું જાણે છે કે જ્યારે તેઓ રવિવારના ઉત્કર્ષના કાર્યમાં રોમની સહાય સ્વીકારવાનો પ્રસ્તાવ કરે છે, ત્યારે તેઓ શું કરી રહ્યા છે. જ્યારે તેઓ પોતાના હેતુની સિદ્ધિ માટે તત્પર છે, ત્યારે રોમ પોતાની સત્તાને પુનઃસ્થાપિત કરવા, પોતાની ગુમાવેલી સર્વોચ્ચતા ફરી પ્રાપ્ત કરવા પ્રયત્નશીલ છે. એક વાર યુનાઇટેડ સ્ટેટ્સમાં આ સિદ્ધાંત સ્થાપિત થઈ જાય કે ચર્ચ રાજ્યની શક્તિનો ઉપયોગ કરી શકે અથવા તેને નિયંત્રિત કરી શકે; કે ધાર્મિક આચરણો લૌકિક કાયદાઓ દ્વારા બલપૂર્વક અમલમાં મૂકવામાં આવી શકે; સંક્ષેપમાં, કે ચર્ચ અને રાજ્યની સત્તા અંતઃકરણ પર પ્રભુત્વ જમાવવાની છે, તો આ દેશમાં રોમનો વિજય નિશ્ચિત છે.</w:t>
      </w:r>
    </w:p>
    <w:p>
      <w:pPr>
        <w:pStyle w:val="ArticleScripture"/>
        <w:jc w:val="left"/>
      </w:pPr>
      <w:r>
        <w:rPr>
          <w:rFonts w:ascii="Nirmala UI" w:hAnsi="Nirmala UI" w:eastAsia="Nirmala UI" w:cs="Nirmala UI"/>
        </w:rPr>
        <w:t>“ઈશ્વરના વચને આવનારા સંકટ વિષે ચેતવણી આપી છે; જો તેને અવગણવામાં આવશે, તો ફાંસામાંથી છૂટવા માટે ખૂબ મોડું થઈ જશે ત્યારે જ પ્રોટેસ્ટન્ટ જગત સમજશે કે રોમના હેતુઓ ખરેખર શું છે. તે શાંતિથી સત્તામાં વૃદ્ધિ પામી રહી છે. તેના સિદ્ધાંતો વિધાનસભાઓમાં, ચર્ચોમાં, અને મનુષ્યોનાં હૃદયોમાં પોતાનો પ્રભાવ પાડી રહ્યા છે. તે પોતાની ઊંચી અને વિશાળ રચનાઓ એવી ગુપ્ત આંતરિક જગ્યાઓમાં ઊભી કરી રહી છે, જ્યાં તેની ભૂતકાળની પીડાઓ ફરીથી દોહરાવવામાં આવશે. ગુપ્ત રીતે અને કોઈને શંકા ન થાય એવી રીતે તે પોતાના હિતસાધન માટે, જ્યારે તેના પ્રહાર કરવાનો સમય આવશે ત્યારે, પોતાની શક્તિઓ મજબૂત બનાવી રહી છે. તેને માત્ર અનુકૂળ સ્થાને પહોંચવું છે, અને તે તો તેને પહેલેથી જ આપવામાં આવી રહ્યું છે. અમે ટૂંક સમયમાં જ જોઈશું અને અનુભવશું કે રોમન તત્વનો હેતુ શું છે. જે કોઈ ઈશ્વરના વચન પર વિશ્વાસ કરશે અને તેનું પાલન કરશે, તે તેના કારણે નિંદા અને પીડા ભોગવશે.” The Great Controversy, 581.</w:t>
      </w:r>
    </w:p>
    <w:p>
      <w:pPr>
        <w:pStyle w:val="ArticleBody"/>
        <w:jc w:val="left"/>
      </w:pPr>
      <w:r>
        <w:rPr>
          <w:rFonts w:ascii="Nirmala UI" w:hAnsi="Nirmala UI" w:eastAsia="Nirmala UI" w:cs="Nirmala UI"/>
        </w:rPr>
        <w:t>જો તમે 1950 પહેલાં પ્રકાશિત થયેલ કોઈપણ શબ્દકોશ શોધી શકો, અને તેમાં “લાલવસ્ત્રધારી સ્ત્રી” અથવા પ્રકાશિતવાક્ય સત્તરનાં તે વાક્યનો કોઈ ભિન્નરૂપ શોધો, તો 1950 પહેલાંના એવા દરેક શબ્દકોશમાં આ ઓળખ આપવામાં આવે છે કે રોમન કેથોલિક ચર્ચ પ્રકાશિતવાક્ય સત્તરની વેશ્યા છે. યુનાઇટેડ સ્ટેટ્સ, પ્રકાશિતવાક્ય તેરની બે-શિંગડાવાળી પૃથ્વી-પશુ, પોતાનો ભૂતકાળ ભૂલી જાય છે, ભલે તે પ્રોટેસ્ટન્ટવાદનું શિંગડું હોય કે ગણરાજ્યવાદનું શિંગડું. આ બંને સંસ્થાઓ પાપસત્તાના ધાર્મિક અત્યાચાર અને તેને ટેકો આપનાર રાજાઓના રાજકીય અત્યાચાર વિરુદ્ધ થયેલા પ્રતિવાદમાંથી ઉત્પન્ન થઈ હતી, અથવા બાઇબલ જે રીતે કહે છે, તે રાજાઓ જેઓએ તેની સાથે “વ્યભિચાર કર્યો” હતો. આપણે યશાયા તેવીસનો વિચાર હાથ ધરીએ તે પહેલાં, યશાયા અન્ય દસ પ્રસંગોમાં જે ‘વિનાશની ભવિષ્યવાણી’ ઓળખાવે છે, તેનું આપણે સંક્ષિપ્ત અવલોકન કરીશું; કારણ કે એ અગિયારેય “ભાર” વાસ્તવમાં એવા જ છે.</w:t>
      </w:r>
    </w:p>
    <w:p>
      <w:pPr>
        <w:pStyle w:val="ArticleBody"/>
        <w:jc w:val="left"/>
      </w:pPr>
      <w:r>
        <w:rPr>
          <w:rFonts w:ascii="Nirmala UI" w:hAnsi="Nirmala UI" w:eastAsia="Nirmala UI" w:cs="Nirmala UI"/>
        </w:rPr>
        <w:t>યશાયા તેર “અંતિમ દિવસોમાં” બાબેલ વિષેનો ભાર છે. બાબેલ, ભલે અંતિમ દિવસોમાં કેથોલિક ચર્ચ દ્વારા નિયંત્રિત અને માર્ગદર્શિત થતું હોય, તથાપિ તે ત્રણ શક્તિઓથી બનેલું છે, જે વિશ્વને પ્રકાશિતવાક્યના અધ્યાય સોળમાં આરમગેદ્દોન તરફ દોરી જાય છે. આધુનિક બાબેલ વિરુદ્ધ અધ્યાય તેરની વિનાશની ભવિષ્યવાણીમાં ત્રણ શક્તિઓ પ્રતિનિધિત્વ પામે છે; બાબેલ, લૂસિફર અને આસ્સૂર—જે અનુક્રમે પશુ (આસ્સૂર), અજગર (લૂસિફર) અને ખોટા ભવિષ્યવક્તા (બાબેલ)નું પ્રતિનિધિત્વ કરે છે. આસ્સૂર અને બાબેલ એ બે ઉજાડી મૂકનાર શક્તિઓ હતી, જેઓનો પ્રાચીન ઇસ્રાએલને દંડ આપવા માટે દેવે ઉપયોગ કર્યો; આસ્સૂર પ્રથમ આવ્યું અને ઉત્તર તરફની દસ જાતિઓને બંદીવાસમાં લઈ ગયું, અને ત્યારબાદ બાબેલે યહૂદાહની દક્ષિણની બે જાતિઓને લઈ ગઈ.</w:t>
      </w:r>
    </w:p>
    <w:p>
      <w:pPr>
        <w:pStyle w:val="ArticleScripture"/>
        <w:jc w:val="left"/>
      </w:pPr>
      <w:r>
        <w:rPr>
          <w:rFonts w:ascii="Nirmala UI" w:hAnsi="Nirmala UI" w:eastAsia="Nirmala UI" w:cs="Nirmala UI"/>
        </w:rPr>
        <w:t>ઇઝરાયેલ વિખેરાયેલું ભેંસ છે; સિંહોએ તેને હાંકી કાઢ્યો છે: પહેલા અશ્શૂરના રાજાએ તેને ગળી લીધો; અને છેલ્લે બેબિલોનના રાજા આ નેબૂખદનેઝ્ઝરે તેની હાડકાં ભાંગી નાખ્યાં. તેથી સૈન્યોના યહોવાહ, ઇઝરાયેલના દેવ, આમ કહે છે: જુઓ, જેમ મેં અશ્શૂરના રાજાને દંડ કર્યો હતો, તેમ હું બેબિલોનના રાજા અને તેના દેશને દંડ કરીશ. યર્મિયા 50:17, 18.</w:t>
      </w:r>
    </w:p>
    <w:p>
      <w:pPr>
        <w:pStyle w:val="ArticleBody"/>
        <w:jc w:val="left"/>
      </w:pPr>
      <w:r>
        <w:rPr>
          <w:rFonts w:ascii="Nirmala UI" w:hAnsi="Nirmala UI" w:eastAsia="Nirmala UI" w:cs="Nirmala UI"/>
        </w:rPr>
        <w:t>પ્રથમ, અશ્શૂરે ઇઝરાયેલની ઉત્તર દસ જાતિઓને બંધકાઈમાં લઈ ગઈ, અને ત્યારબાદ બેબિલોને યહૂદાહની દક્ષિણ બે જાતિઓને બંધકાઈમાં લઈ ગઈ. આ બન્ને બંધકાઈઓ લેવીયવ્યવસ્થા અધ્યાય ૨૬ના “સાત વખત” ની પરિપૂર્ણતા હતી. લેવીયવ્યવસ્થાના “સાત વખત” એ વિલિયમ મિલરે શોધેલી અતિપ્રથમ “સમય-ભવિષ્યવાણી” હતી, અને તે દર્શાવે છે કે જ્યારે અશ્શૂરે ઉત્તર જાતિને કબજે લીધી, ત્યારે તે એવા વિખેરાવની શરૂઆતનું ચિહ્ન બન્યું, જે બે હજાર પાંચસો વીસ વર્ષ સુધી ચાલુ રહ્યું. આ સમયગાળો ઈ.સ.પૂર્વ ૭૨૩માં તેમની બંધકાઈથી શરૂ થયો અને ૧૭૯૮માં “અંતના સમય” પર સમાપ્ત થયો. દક્ષિણ જાતિઓને બેબિલોએ ઈ.સ.પૂર્વ ૬૭૭માં લઈ ગઈ, જેના દ્વારા યહૂદાહ સામેના “સાત વખત” ની શરૂઆત થઈ; અને તેનો અંત દાનિએલ અધ્યાય ૮, પદ ૧૪ની ૨૩૦૦ વર્ષની ભવિષ્યવાણી જે બિંદુએ પૂર્ણ થાય છે, તે જ બિંદુએ—૨૨ ઓક્ટોબર, ૧૮૪૪ના દિવસે—થયો. અશ્શૂર અને બેબિલોનએ દેવના લોકોના બળવાના વિરુદ્ધ દંડના એક જ હેતુને પૂર્ણ કર્યો, પરંતુ આ દંડ પ્રથમ અશ્શૂર દ્વારા અને પછી બેબિલોન દ્વારા અમલમાં મૂકાયો.</w:t>
      </w:r>
    </w:p>
    <w:p>
      <w:pPr>
        <w:pStyle w:val="ArticleBody"/>
        <w:jc w:val="left"/>
      </w:pPr>
      <w:r>
        <w:rPr>
          <w:rFonts w:ascii="Nirmala UI" w:hAnsi="Nirmala UI" w:eastAsia="Nirmala UI" w:cs="Nirmala UI"/>
        </w:rPr>
        <w:t>અધ્યાય તેરામાં દર્શાવાયેલા ત્રણ સત્તાઓના ભવિષ્યવાણીય સંબંધમાં બેબિલોન અશ્શૂરની પ્રતિમા છે, કારણ કે તે પછી આવી, પરંતુ તેણે દેવના લોકો વિરુદ્ધ એ જ કાર્ય કર્યું.</w:t>
      </w:r>
    </w:p>
    <w:p>
      <w:pPr>
        <w:pStyle w:val="ArticleBody"/>
        <w:jc w:val="left"/>
      </w:pPr>
      <w:r>
        <w:rPr>
          <w:rFonts w:ascii="Nirmala UI" w:hAnsi="Nirmala UI" w:eastAsia="Nirmala UI" w:cs="Nirmala UI"/>
        </w:rPr>
        <w:t>પંદરમા અધ્યાયમાં મોઆબ વિરુદ્ધનો ભાર પ્રોટેસ્ટન્ટ કલીસિયાઓ વિરુદ્ધ છે.</w:t>
      </w:r>
    </w:p>
    <w:p>
      <w:pPr>
        <w:pStyle w:val="ArticleScripture"/>
        <w:jc w:val="left"/>
      </w:pPr>
      <w:r>
        <w:rPr>
          <w:rFonts w:ascii="Nirmala UI" w:hAnsi="Nirmala UI" w:eastAsia="Nirmala UI" w:cs="Nirmala UI"/>
        </w:rPr>
        <w:t>“મોઆબનું આ વર્ણન તેવા ચર્ચોનું પ્રતિનિધિત્વ કરે છે, જેઓ મોઆબ જેવા બની ગયા છે. તેઓ વિશ્વાસુ પ્રહરીઓ તરીકે પોતાના કર્તવ્યસ્થાને અડગ ઊભા રહ્યા નથી. દેવની ઇચ્છા પૂર્ણ કરવા માટે દેવપ્રદત્ત તેમની ક્ષમતાનો ઉપયોગ કરીને, અંધકારની શક્તિઓને પાછળ ધકેલીને, અને આપણા વિશ્વમાં સત્ય તથા ધર્મને આગળ વધારવા માટે દેવે તેમને આપેલી દરેક શક્તિનો ઉપયોગ કરીને, તેમણે સ્વર્ગીય બુદ્ધિમાન સત્તાઓ સાથે સહકાર કર્યો નથી. તેમને સત્યનું જ્ઞાન છે, પરંતુ તેઓ જે જાણે છે તેનું તેમણે આચરણ કર્યું નથી.” Seventh-day Adventist Bible Commentary, volume 4, 1159.</w:t>
      </w:r>
    </w:p>
    <w:p>
      <w:pPr>
        <w:pStyle w:val="ArticleBody"/>
        <w:jc w:val="left"/>
      </w:pPr>
      <w:r>
        <w:rPr>
          <w:rFonts w:ascii="Nirmala UI" w:hAnsi="Nirmala UI" w:eastAsia="Nirmala UI" w:cs="Nirmala UI"/>
        </w:rPr>
        <w:t>જે પ્રોટેસ્ટન્ટ ચર્ચ પતિત થઈ ગઈ છે તે એ ચર્ચ છે જેણે બીજા દૂતના સંદેશ સમયે બાકીના પ્રોટેસ્ટન્ટો ભાગી ગયા ત્યારે પણ પ્રભુ સાથે ચાલવાનું ચાલુ રાખ્યું હતું. મોઆબ એ એડવેન્ટિઝમ છે, પતિત પ્રોટેસ્ટન્ટ શિંગડું.</w:t>
      </w:r>
    </w:p>
    <w:p>
      <w:pPr>
        <w:pStyle w:val="ArticleBody"/>
        <w:jc w:val="left"/>
      </w:pPr>
      <w:r>
        <w:rPr>
          <w:rFonts w:ascii="Nirmala UI" w:hAnsi="Nirmala UI" w:eastAsia="Nirmala UI" w:cs="Nirmala UI"/>
        </w:rPr>
        <w:t>સત્તરમો અધ્યાય દમાસ્કસ વિષે છે, અને તે દૂર કરી દેવાયેલું એક શહેર તરીકે ઓળખવામાં આવ્યું છે. શહેર રાજ્યનું પ્રતીક છે, અને “અંતિમ દિવસોમાં” જે રાજ્ય દૂર કરી દેવામાં આવે છે તે યુનાઇટેડ સ્ટેટ્સ છે.</w:t>
      </w:r>
    </w:p>
    <w:p>
      <w:pPr>
        <w:pStyle w:val="ArticleBody"/>
        <w:jc w:val="left"/>
      </w:pPr>
      <w:r>
        <w:rPr>
          <w:rFonts w:ascii="Nirmala UI" w:hAnsi="Nirmala UI" w:eastAsia="Nirmala UI" w:cs="Nirmala UI"/>
        </w:rPr>
        <w:t>ઓગણીસમો અધ્યાય મિસર વિરુદ્ધ વિનાશની ભવિષ્યવાણી છે, જે સંયુક્ત રાષ્ટ્રસંઘ અને સમગ્ર વિશ્વનું પ્રતિનિધિત્વ કરે છે.</w:t>
      </w:r>
    </w:p>
    <w:p>
      <w:pPr>
        <w:pStyle w:val="ArticleBody"/>
        <w:jc w:val="left"/>
      </w:pPr>
      <w:r>
        <w:rPr>
          <w:rFonts w:ascii="Nirmala UI" w:hAnsi="Nirmala UI" w:eastAsia="Nirmala UI" w:cs="Nirmala UI"/>
        </w:rPr>
        <w:t>એકવીસમા અધ્યાયમાં આવેલ વિનાશની આગામી ત્રણ ભવિષ્યવાણીઓ દક્ષિણના ભયાનક રણપ્રદેશ, દૂમાહ અને અરેબિયા વિરુદ્ધ છે. વિનાશની આ ત્રણ ભવિષ્યવાણીઓ પ્રકટીકરણ 8:13 ની ત્રણ હાય સાથે સુસંગત રીતે ઇસ્લામને ઓળખે છે.</w:t>
      </w:r>
    </w:p>
    <w:p>
      <w:pPr>
        <w:pStyle w:val="ArticleBody"/>
        <w:jc w:val="left"/>
      </w:pPr>
      <w:r>
        <w:rPr>
          <w:rFonts w:ascii="Nirmala UI" w:hAnsi="Nirmala UI" w:eastAsia="Nirmala UI" w:cs="Nirmala UI"/>
        </w:rPr>
        <w:t>બાવીસમા અધ્યાયની વિનાશની ભવિષ્યવાણી રવિવારના કાયદા સમયે લાઓદિકેયન એડવેન્ટિસ્ટોનું ફિલાદેલ્ફિયન એડવેન્ટિસ્ટોથી વિભાજન દર્શાવે છે.</w:t>
      </w:r>
    </w:p>
    <w:p>
      <w:pPr>
        <w:pStyle w:val="ArticleBody"/>
        <w:jc w:val="left"/>
      </w:pPr>
      <w:r>
        <w:rPr>
          <w:rFonts w:ascii="Nirmala UI" w:hAnsi="Nirmala UI" w:eastAsia="Nirmala UI" w:cs="Nirmala UI"/>
        </w:rPr>
        <w:t>અને પછી ત્રીસમો અધ્યાયમાં આપણે દક્ષિણના પશુઓ વિષયક ભારણને શોધીએ છીએ, જે લાઓદિકેયન એડવેન્ટિસ્ટોના બળવાના બીજા દૃષ્ટાંતરૂપે છે. યશાયાના તમામ ભારણોને એકત્ર લાવવાથી “અંતિમ દિવસોમાં”ના લગભગ દરેક ભવિષ્યવાણીય પાત્રને સંબોધવામાં આવે છે. હું યશાયા ત્રેવીસમો અધ્યાય પસંદ કરું છું જેથી દર્શાવી શકાય કે બાઇબલની ભવિષ્યવાણીના છઠ્ઠા રાજ્ય તરીકે સંયુક્ત રાજ્ય અમેરિકાનો ઇતિહાસ 1798થી રવિવારના કાયદા સુધી શાસન કરે છે.</w:t>
      </w:r>
    </w:p>
    <w:p>
      <w:pPr>
        <w:pStyle w:val="ArticleBody"/>
        <w:jc w:val="left"/>
      </w:pPr>
      <w:r>
        <w:rPr>
          <w:rFonts w:ascii="Nirmala UI" w:hAnsi="Nirmala UI" w:eastAsia="Nirmala UI" w:cs="Nirmala UI"/>
        </w:rPr>
        <w:t>કારણ કે “પ્રાચીન ભવિષ્યવક્તાઓમાંના દરેકે પોતાના સમય કરતાં અમારા સમય માટે વધુ કહ્યું છે, જેથી તેમનું ભવિષ્યવક્તવ્ય આપણા માટે પ્રબળ છે,” તેથી દરેક ભવિષ્યવાણીય ઉચ્ચારણ વિશ્વના અંતે બનનારી ઘટનાઓને સંબોધે છે. આ સત્ય, તથા “બાઈબલના બધા પુસ્તકો પ્રકાશનના પુસ્તકમાં મળે છે અને ત્યાં સમાપ્ત થાય છે” એ હકીકત સાથે મળીને, વિશ્વના અંતે બનનારી ઘટનાઓ વિષેના ભવિષ્યવાણીય સાક્ષ્યને સુસંગત રીતે ગોઠવવા માટે પ્રકાશનના પુસ્તકને સંદર્ભબિંદુ તરીકે સ્થાપિત કરે છે.</w:t>
      </w:r>
    </w:p>
    <w:p>
      <w:pPr>
        <w:pStyle w:val="ArticleBody"/>
        <w:jc w:val="left"/>
      </w:pPr>
      <w:r>
        <w:rPr>
          <w:rFonts w:ascii="Nirmala UI" w:hAnsi="Nirmala UI" w:eastAsia="Nirmala UI" w:cs="Nirmala UI"/>
        </w:rPr>
        <w:t>પ્રકાશનના સત્તરમા અધ્યાયમાં, આપણે તે મહાન વેશ્યાને જોઈએ છીએ, જે પૃથ્વીના રાજાઓ સાથે વ્યભિચાર કરે છે, અને તેના અંતિમ ન્યાયને પણ જોઈએ છીએ.</w:t>
      </w:r>
    </w:p>
    <w:p>
      <w:pPr>
        <w:pStyle w:val="ArticleScripture"/>
        <w:jc w:val="left"/>
      </w:pPr>
      <w:r>
        <w:rPr>
          <w:rFonts w:ascii="Nirmala UI" w:hAnsi="Nirmala UI" w:eastAsia="Nirmala UI" w:cs="Nirmala UI"/>
        </w:rPr>
        <w:t>અને જે સાત દૂતોએ સાત પાત્રો ધારણ કર્યા હતા, તેઓમાંનો એક આવીને મારી સાથે બોલ્યો અને મને કહ્યું, અહીં આવ; જે મહાવેશ્યા અનેક જળો પર બેઠી છે, તેના ઉપર આવનાર ન્યાય હું તને બતાવીશ: જેના સાથે પૃથ્વીના રાજાઓએ વ્યભિચાર કર્યો છે, અને પૃથ્વીના નિવાસીઓ તેના વ્યભિચારના દ્રાક્ષારસથી મતવાલા કરવામાં આવ્યા છે. પ્રકાશિત વાક્ય 17:1, 2.</w:t>
      </w:r>
    </w:p>
    <w:p>
      <w:pPr>
        <w:pStyle w:val="ArticleBody"/>
        <w:jc w:val="left"/>
      </w:pPr>
      <w:r>
        <w:rPr>
          <w:rFonts w:ascii="Nirmala UI" w:hAnsi="Nirmala UI" w:eastAsia="Nirmala UI" w:cs="Nirmala UI"/>
        </w:rPr>
        <w:t>પ્રવક્તાઓ ક્યારેય એકબીજાનો વિરોધ કરતા નથી.</w:t>
      </w:r>
    </w:p>
    <w:p>
      <w:pPr>
        <w:pStyle w:val="ArticleScripture"/>
        <w:jc w:val="left"/>
      </w:pPr>
      <w:r>
        <w:rPr>
          <w:rFonts w:ascii="Nirmala UI" w:hAnsi="Nirmala UI" w:eastAsia="Nirmala UI" w:cs="Nirmala UI"/>
        </w:rPr>
        <w:t>અને ભવિષ્યવક્તાઓના આત્માઓ ભવિષ્યવક્તાઓને આધીન છે. કારણ કે દેવ ગૂંચવણના કર્તા નથી, પરંતુ શાંતિના છે, જેમ સંતોની સર્વ કલીસિયાઓમાં છે. 1 કરિંથિયો 14:32, 33.</w:t>
      </w:r>
    </w:p>
    <w:p>
      <w:pPr>
        <w:pStyle w:val="ArticleBody"/>
        <w:jc w:val="left"/>
      </w:pPr>
      <w:r>
        <w:rPr>
          <w:rFonts w:ascii="Nirmala UI" w:hAnsi="Nirmala UI" w:eastAsia="Nirmala UI" w:cs="Nirmala UI"/>
        </w:rPr>
        <w:t>જગતના અંતે “મહાન વેશ્યાનો, જે બહુ જળો ઉપર બેસી છે, ન્યાય,” તે મહાન વેશ્યા, જેના સાથે “પૃથ્વીના રાજાઓએ વ્યભિચાર કર્યો છે,” તે મહાન વેશ્યા, જેણે “પૃથ્વીના નિવાસીઓને” “પોતાના વ્યભિચારની દ્રાક્ષમધુથી” મતવાલા કર્યા છે; તેનો ઉલ્લેખ યશાયાહ દ્વારા એવી “વેશ્યા” તરીકે કરવામાં આવ્યો છે, જે “એક રાજાના દિવસો,” અથવા સિત્તેર પ્રતીકાત્મક વર્ષો સુધી, ભૂલી જવાય છે. જ્યારે તે સિત્તેર વર્ષ પૂર્ણ થાય છે, ત્યારે તૂર “જગતના સર્વ રાજ્યો સાથે વ્યભિચાર કરશે.” યશાયાહની વેશ્યા એ યોહાનની મહાન વેશ્યા છે. યશાયાહની વેશ્યા અને યોહાનની વેશ્યા રોમન કેથોલિક ચર્ચનું પ્રતિનિધિત્વ કરે છે, કારણ કે દેવના વચનમાં સ્ત્રી ચર્ચનું પ્રતીક છે.</w:t>
      </w:r>
    </w:p>
    <w:p>
      <w:pPr>
        <w:pStyle w:val="ArticleScripture"/>
        <w:jc w:val="left"/>
      </w:pPr>
      <w:r>
        <w:rPr>
          <w:rFonts w:ascii="Nirmala UI" w:hAnsi="Nirmala UI" w:eastAsia="Nirmala UI" w:cs="Nirmala UI"/>
        </w:rPr>
        <w:t>હે પત્નીઓ, જેમ તમે પ્રભુને આધીન થાઓ છો તેમ તમારા પોતાના પતિઓને આધીન થાઓ. કારણ કે જેમ ખ્રિસ્ત કલીસિયાનું મસ્તક છે તેમ પતિ પત્નીનું મસ્તક છે; અને તે શરીરનો ઉદ્ધારક છે. તેથી જેમ કલીસિયા ખ્રિસ્તને આધીન છે, તેમ પત્નીઓએ પણ દરેક બાબતમાં પોતાના પતિઓને આધીન રહેવું. હે પતિઓ, જેમ ખ્રિસ્તે પણ કલીસિયાને પ્રેમ કર્યો અને તેના માટે પોતાને અર્પણ કરી દીધા, તેમ તમે તમારી પત્નીઓને પ્રેમ કરો; જેથી તે વચન દ્વારા જળસ્નાનથી તેને પવિત્ર કરીને શુદ્ધ કરે; જેથી તે કલીસિયાને મહિમાવંત રૂપે પોતાના સમક્ષ ઉપસ્થિત કરે, જેમાં ડાઘ, કે કરચલી, કે એવી કોઈ વસ્તુ ન હોય; પરંતુ તે પવિત્ર અને નિષ્કલંક હોય. એ જ રીતે પુરુષોએ પોતાની પત્નીઓને પોતાના શરીર સમાન પ્રેમ કરવો જોઈએ. જે પોતાની પત્નીને પ્રેમ કરે છે તે પોતાને જ પ્રેમ કરે છે. કારણ કે ક્યારેય કોઈએ પોતાના જ શરીરનો દ્વેષ કર્યો નથી; પરંતુ તેનું પાલન-પોષણ કરે છે અને તેની સંભાળ રાખે છે, જેમ પ્રભુ કલીસિયાની રાખે છે. કેમ કે અમે તેના શરીરના અંગો છીએ, તેના માંસના અને તેની હાડકાંના. આ કારણસર માણસ પોતાના પિતા અને માતાને છોડીને પોતાની પત્ની સાથે જોડાશે, અને તે બન્ને એક દેહ થશે. આ એક મહાન રહસ્ય છે; પરંતુ હું ખ્રિસ્ત અને કલીસિયા વિષે કહું છું. તેમ છતાં તમારામાંનો દરેક વ્યક્તિ પોતાની પત્નીને પોતાના સમાન પ્રેમ કરે; અને પત્ની એ જોઈ રાખે કે તે પોતાના પતિનો આદર કરે. એફેસીઓ 5:22–33.</w:t>
      </w:r>
    </w:p>
    <w:p>
      <w:pPr>
        <w:pStyle w:val="ArticleBody"/>
        <w:jc w:val="left"/>
      </w:pPr>
      <w:r>
        <w:rPr>
          <w:rFonts w:ascii="Nirmala UI" w:hAnsi="Nirmala UI" w:eastAsia="Nirmala UI" w:cs="Nirmala UI"/>
        </w:rPr>
        <w:t>પ્રેરિત પૌલ સ્પષ્ટ કરે છે કે ખ્રિસ્તની કલીસિયા ભવિષ્યવાણીમાં સ્ત્રીરૂપે રજૂ કરવામાં આવી છે. તેથી, ભવિષ્યવાણીમાં સ્ત્રી એટલે કલીસિયા; પરંતુ ખ્રિસ્તની કલીસિયા “પવિત્ર અને નિષ્કલંક” છે. અપવિત્ર કલીસિયા અપવિત્ર સ્ત્રી દ્વારા દર્શાવવામાં આવે છે; આ રીતે યશાયા એક વ્યભિચારિણિની ઓળખ આપે છે અને યોહાન એક વેશ્યાની. તેઓ પાપાસત્તાને વેશ્યા તરીકે દર્શાવે છે અને ઈશ્વરની કલીસિયા એક કુંવારી છે.</w:t>
      </w:r>
    </w:p>
    <w:p>
      <w:pPr>
        <w:pStyle w:val="ArticleScripture"/>
        <w:jc w:val="left"/>
      </w:pPr>
      <w:r>
        <w:rPr>
          <w:rFonts w:ascii="Nirmala UI" w:hAnsi="Nirmala UI" w:eastAsia="Nirmala UI" w:cs="Nirmala UI"/>
        </w:rPr>
        <w:t>કારણ કે હું તમારા વિષે દેવસભર ઈર્ષ્યા સાથે ઈર્ષ્યા કરું છું; કારણ કે મેં તમને એક જ પતિ સાથે વરેલી છે, જેથી હું તમને ખ્રિસ્ત સમક્ષ પવિત્ર કન્યા તરીકે રજૂ કરી શકું. 2 કરિંથીઓ 11:2.</w:t>
      </w:r>
    </w:p>
    <w:p>
      <w:pPr>
        <w:pStyle w:val="ArticleBody"/>
        <w:jc w:val="left"/>
      </w:pPr>
      <w:r>
        <w:rPr>
          <w:rFonts w:ascii="Nirmala UI" w:hAnsi="Nirmala UI" w:eastAsia="Nirmala UI" w:cs="Nirmala UI"/>
        </w:rPr>
        <w:t>દેવની ચર્ચને માત્ર કુંવારી તરીકે જ રજૂ કરવામાં આવી નથી, પરંતુ તેણીનું પાણિગ્રહણ માત્ર એક જ પતિ સાથે થયું છે. તુર અને યોહાનની મહાન વેશ્યા પૃથ્વીના રાજાઓ સાથે વ્યભિચાર કરે છે. કેથોલિક ચર્ચનો સંબંધ એક સાથે નહીં, પરંતુ અનેક પુરુષો સાથે છે. દાનિયેલ આપણને જણાવે છે કે રાજાઓ એટલે રાજ્યો.</w:t>
      </w:r>
    </w:p>
    <w:p>
      <w:pPr>
        <w:pStyle w:val="ArticleScripture"/>
        <w:jc w:val="left"/>
      </w:pPr>
      <w:r>
        <w:rPr>
          <w:rFonts w:ascii="Nirmala UI" w:hAnsi="Nirmala UI" w:eastAsia="Nirmala UI" w:cs="Nirmala UI"/>
        </w:rPr>
        <w:t>આ સ્વપ્ન છે; અને તેનું અર્થઘટન અમે રાજાના સમક્ષ જણાવીશું. હે રાજા, તું રાજાઓનો રાજા છે; કારણ કે સ્વર્ગના ઈશ્વરે તને રાજ્ય, સત્તા, બળ અને મહિમા આપ્યા છે. અને જ્યાં જ્યાં મનુષ્યસંતાનો વસે છે, ત્યાંના મેદાનના પશુઓ અને આકાશના પક્ષીઓ તેણે તારા હાથે સોંપ્યા છે, અને તને તેઓ સર્વ ઉપર શાસક બનાવ્યો છે. તું આ સુવર્ણનું મસ્તક છે. અને તારા પછી તારા કરતાં નીચું બીજું એક રાજ્ય ઊભું થશે; અને પિત્તળનું ત્રીજું એક રાજ્ય, જે સમગ્ર પૃથ્વી ઉપર શાસન કરશે. અને ચોથું રાજ્ય લોખંડ જેવું શક્તિશાળી હશે; કારણ કે જેમ લોખંડ બધી વસ્તુઓને તોડી ટુકડા કરે છે અને વશમાં કરે છે, તેમ આ બધાને તોડી નાખનાર લોખંડની માફક તે ટુકડા ટુકડા કરશે અને ચૂરચૂર કરી નાખશે. દાનિયેલ 2:36–40.</w:t>
      </w:r>
    </w:p>
    <w:p>
      <w:pPr>
        <w:pStyle w:val="ArticleBody"/>
        <w:jc w:val="left"/>
      </w:pPr>
      <w:r>
        <w:rPr>
          <w:rFonts w:ascii="Nirmala UI" w:hAnsi="Nirmala UI" w:eastAsia="Nirmala UI" w:cs="Nirmala UI"/>
        </w:rPr>
        <w:t>દાનીયેલ બેમાં બાઇબલની ભવિષ્યવાણીના રાજ્યોની ઓળખ કરવામાં આવે છે અને તેમની વ્યાખ્યા કરવામાં આવે છે. દાનીયેલ જ્યારે નેબૂખાદનેઝરને સ્વપ્ન સમજાવે છે, ત્યારે તે નેબૂખાદનેઝરને જાણ કરે છે કે તે સોનાનું માથું છે. સોનાનું માથું એક રાજા છે, પરંતુ રાજા એક રાજ્યનું પ્રતિનિધિત્વ કરે છે. સિત્તેર ભવિષ્યવાણીય વર્ષોના અંતે રોમન કેથોલિક ચર્ચ એ મહાન વ્યભિચારિણી છે, જે પૃથ્વીના સર્વ રાજાઓ સાથે વ્યભિચાર કરે છે. રાજાઓ મનુષ્યોના પ્રતીક છે, અને તૂર એક અશુદ્ધ સ્ત્રી છે. સ્ત્રી એક ચર્ચ છે, વેશ્યા એક અપવિત્ર ચર્ચ છે; મનુષ્ય એક રાજા છે અને રાજા એક રાજ્ય છે. સ્ત્રી એક ચર્ચ છે અને રાજા એક રાજ્ય છે. આ બે અસ્તિત્વોના ગેરકાયદેસર સંબંધથી આધ્યાત્મિક વ્યભિચારનું પ્રતિનિધિત્વ થાય છે.</w:t>
      </w:r>
    </w:p>
    <w:p>
      <w:pPr>
        <w:pStyle w:val="ArticleBody"/>
        <w:jc w:val="left"/>
      </w:pPr>
      <w:r>
        <w:rPr>
          <w:rFonts w:ascii="Nirmala UI" w:hAnsi="Nirmala UI" w:eastAsia="Nirmala UI" w:cs="Nirmala UI"/>
        </w:rPr>
        <w:t>યુનાઇટેડ સ્ટેટ્સનું બંધારણ એક દૈવી દસ્તાવેજ છે, જે આ બે સત્તાઓને અલગ રાખવાની આવશ્યકતાને સંસ્થાપિત કરે છે. હજી સુધી અમે ટાયરને રોમન કેથોલિક ચર્ચ તરીકે ઓળખાવવાનું પૂર્ણ કર્યું નથી, તેમ છતાં આ બિંદુએ યશાયા અધ્યાય ત્રેવીસમાં રહેલા બીજા એક પ્રતીકને સંબોધવું યોગ્ય જણાય છે, જે પુરુષ અને સ્ત્રી—ચર્ચ અને રાજ્ય—ના પ્રતીકવાદને સમજાવે છે.</w:t>
      </w:r>
    </w:p>
    <w:p>
      <w:pPr>
        <w:pStyle w:val="ArticleScripture"/>
        <w:jc w:val="left"/>
      </w:pPr>
      <w:r>
        <w:rPr>
          <w:rFonts w:ascii="Nirmala UI" w:hAnsi="Nirmala UI" w:eastAsia="Nirmala UI" w:cs="Nirmala UI"/>
        </w:rPr>
        <w:t>કલ્દીઓની ભૂમિને જુઓ; આ પ્રજા પહેલાં હતી જ નહીં, જ્યાં સુધી આશૂરીએ રણમાં વસનારાઓ માટે તેને સ્થાપી ન હતી; તેમણે તેના મિનારો ઊભા કર્યા, તેમણે તેના મહેલો ઉભા કર્યા; અને તેણે તેને વિનાશમાં પાડી દીધી. યશાયાહ 23:13.</w:t>
      </w:r>
    </w:p>
    <w:p>
      <w:pPr>
        <w:pStyle w:val="ArticleBody"/>
        <w:jc w:val="left"/>
      </w:pPr>
      <w:r>
        <w:rPr>
          <w:rFonts w:ascii="Nirmala UI" w:hAnsi="Nirmala UI" w:eastAsia="Nirmala UI" w:cs="Nirmala UI"/>
        </w:rPr>
        <w:t>આ વચનમાં અશ્શૂરીએ ખલદીઓની ભૂમિની સ્થાપના કરી અને “મિનારાઓ” તથા “મહેલોના” બંને ઊભા કર્યા. અશ્શૂરી નિમ્રોદનું પ્રતીક છે, અને ખલદીઓ બાબેલની ગુપ્ત ધાર્મિક વ્યવસ્થાઓના ધાર્મિક આગેવાનોનું પ્રતિનિધિત્વ કરે છે. “મિનાર” ચર્ચનું પ્રતીક છે. જ્યારે ઈસુએ દ્રાક્ષાવાડીનું દૃષ્ટાંત રજૂ કર્યું, ત્યારે સિસ્ટર વ્હાઇટ તે દૃષ્ટાંત વિષે આ રીતે ટિપ્પણી કરે છે:</w:t>
      </w:r>
    </w:p>
    <w:p>
      <w:pPr>
        <w:pStyle w:val="ArticleScripture"/>
        <w:jc w:val="left"/>
      </w:pPr>
      <w:r>
        <w:rPr>
          <w:rFonts w:ascii="Nirmala UI" w:hAnsi="Nirmala UI" w:eastAsia="Nirmala UI" w:cs="Nirmala UI"/>
        </w:rPr>
        <w:t>“આ દૃષ્ટાંતમાં ગૃહસ્વામી દેવનું પ્રતિનિધિત્વ કરતો હતો, દ્રાક્ષાવાડી યહૂદી જાતિનું, અને વાડ દેવની વ્યવસ્થા હતી, જે તેમની સુરક્ષા હતી. મિનાર મંદિરનું પ્રતીક હતો.” યુગોની આશા, 596.</w:t>
      </w:r>
    </w:p>
    <w:p>
      <w:pPr>
        <w:pStyle w:val="ArticleBody"/>
        <w:jc w:val="left"/>
      </w:pPr>
      <w:r>
        <w:rPr>
          <w:rFonts w:ascii="Nirmala UI" w:hAnsi="Nirmala UI" w:eastAsia="Nirmala UI" w:cs="Nirmala UI"/>
        </w:rPr>
        <w:t>અશ્શૂરીએ ખલ્દીઓનો દેશ સ્થાપ્યો, જેમણે એક ચર્ચ (મિનાર) અને એક “મહેલ” ઊભું કર્યું. “મહેલ” “રાજા”નું પ્રતિનિધિત્વ કરે છે, અને “રાજા” પોતાના વારમાં એક રાજ્યનું પ્રતિનિધિત્વ કરે છે. રાજ્યનું પ્રતિનિધિત્વ એક નગર તરીકે પણ થાય છે.</w:t>
      </w:r>
    </w:p>
    <w:p>
      <w:pPr>
        <w:pStyle w:val="ArticleScripture"/>
        <w:jc w:val="left"/>
      </w:pPr>
      <w:r>
        <w:rPr>
          <w:rFonts w:ascii="Nirmala UI" w:hAnsi="Nirmala UI" w:eastAsia="Nirmala UI" w:cs="Nirmala UI"/>
        </w:rPr>
        <w:t>અને તેઓએ કહ્યું, આવો, આપણે આપણા માટે એક નગર અને એક મિનાર બાંધીએ, જેનું શિખર આકાશ સુધી પહોંચે; અને આપણે આપણું નામ કરીએ, જેથી આપણે સમગ્ર પૃથ્વીના મુખ પર વિખેરાઈ ન જઈએ. ઉત્પત્તિ 11:4.</w:t>
      </w:r>
    </w:p>
    <w:p>
      <w:pPr>
        <w:pStyle w:val="ArticleBody"/>
        <w:jc w:val="left"/>
      </w:pPr>
      <w:r>
        <w:rPr>
          <w:rFonts w:ascii="Nirmala UI" w:hAnsi="Nirmala UI" w:eastAsia="Nirmala UI" w:cs="Nirmala UI"/>
        </w:rPr>
        <w:t>અશ્શૂરીએ સ્થાપેલો “મિનાર” અને “રાજપ્રાસાદ” એ જ “નગર” અને “મિનાર” છે, જે નિમ્રોદે બાંધ્યા હતા.</w:t>
      </w:r>
    </w:p>
    <w:p>
      <w:pPr>
        <w:pStyle w:val="ArticleScripture"/>
        <w:jc w:val="left"/>
      </w:pPr>
      <w:r>
        <w:rPr>
          <w:rFonts w:ascii="Nirmala UI" w:hAnsi="Nirmala UI" w:eastAsia="Nirmala UI" w:cs="Nirmala UI"/>
        </w:rPr>
        <w:t>અને તેઓનાં મૃત દેહો તે મહાન નગરની રસ્તા પર પડ્યા રહેશે, જેને આત્મિક અર્થમાં સદોમ અને ઇજિપ્ત કહેવામાં આવે છે, જ્યાં અમારા પ્રભુને પણ ક્રૂસ પર ચઢાવવામાં આવ્યા હતા. પ્રકાશિત વાક્ય 11:8.</w:t>
      </w:r>
    </w:p>
    <w:p>
      <w:pPr>
        <w:pStyle w:val="ArticleBody"/>
        <w:jc w:val="left"/>
      </w:pPr>
      <w:r>
        <w:rPr>
          <w:rFonts w:ascii="Nirmala UI" w:hAnsi="Nirmala UI" w:eastAsia="Nirmala UI" w:cs="Nirmala UI"/>
        </w:rPr>
        <w:t>પ્રેરણા અમને જાણ કરે છે કે પ્રકટીકરણ અગિયારમાંની “મહાન નગરી” ફ્રેંચ ક્રાંતિના સમયગાળા દરમિયાન ફ્રાન્સના રાજ્યનું પ્રતિનિધિત્વ કરે છે.</w:t>
      </w:r>
    </w:p>
    <w:p>
      <w:pPr>
        <w:pStyle w:val="ArticleScripture"/>
        <w:jc w:val="left"/>
      </w:pPr>
      <w:r>
        <w:rPr>
          <w:rFonts w:ascii="Nirmala UI" w:hAnsi="Nirmala UI" w:eastAsia="Nirmala UI" w:cs="Nirmala UI"/>
        </w:rPr>
        <w:t>જેની ગલીઓમાં સાક્ષીઓને મારવામાં આવે છે, અને જ્યાં તેમની મૃત દેહો પડી રહે છે, તે “‘મહાન શહેર’” “આત્મિક રીતે” મિસર છે. બાઇબલના ઇતિહાસમાં દર્શાવવામાં આવેલા સર્વ રાષ્ટ્રોમાં મિસરે જીવતા દેવના અસ્તિત્વનો સૌથી નિર્ભીક ઇનકાર કર્યો અને તેની આજ્ઞાઓનો વિરોધ કર્યો. સ્વર્ગના અધિકાર સામે મિસરના રાજાએ જેટલો ખુલ્લો અને ઉદ્ધત બળવો કર્યો, એટલો કોઈ સમ્રાટે કદી કરવાની હિંમત કરી નહોતી. જ્યારે પ્રભુના નામે મોસેએ તેના સમક્ષ સંદેશો લાવ્યો, ત્યારે ફરાઉને ગર્વથી ઉત્તર આપ્યો: “‘યહોવા કોણ છે, કે હું તેની વાણી સાંભળું અને ઇઝરાયલને જવા દઉં? હું યહોવાને જાણતો નથી, અને વધુમાં હું ઇઝરાયલને જવા પણ નહીં દઉં.’” નિર્ગમન 5:2, A.R.V. આ નાસ્તિકતા છે, અને મિસર દ્વારા પ્રતિનિધિત્વ પામતું રાષ્ટ્ર પણ જીવતા દેવના દાવાઓના આવા જ ઇનકારને અવાજ આપશે અને અવિશ્વાસ તથા અવહેલનાની એવી જ ભાવના પ્રગટ કરશે. “‘મહાન શહેર’” ની “આત્મિક રીતે” સદોમ સાથે પણ સરખામણી કરવામાં આવી છે. દેવના નિયમનું ઉલ્લંઘન કરવામાં સદોમની ભ્રષ્ટતા વિશેષ કરીને કામુક દુર્વ્યવહારમાં પ્રગટ થતી હતી. અને આ પાપ પણ તે રાષ્ટ્રની એક મુખ્ય વિશેષતા બનવાનું હતું, જે આ વચનસ્થાનની નિર્ધારિત લક્ષણોને પૂર્ણ કરવાનું હતું.</w:t>
      </w:r>
    </w:p>
    <w:p>
      <w:pPr>
        <w:pStyle w:val="ArticleScripture"/>
        <w:jc w:val="left"/>
      </w:pPr>
      <w:r>
        <w:rPr>
          <w:rFonts w:ascii="Nirmala UI" w:hAnsi="Nirmala UI" w:eastAsia="Nirmala UI" w:cs="Nirmala UI"/>
        </w:rPr>
        <w:t>“અતએવ, પ્રેરિતના વચનો અનુસાર, ઇ.સ. 1798ના વર્ષથી થોડા સમય પહેલાં શૈતાની મૂળ અને સ્વભાવ ધરાવતી કોઈ શક્તિ બાઇબલ વિરુદ્ધ યુદ્ધ કરવા ઊભી થશે. અને તે દેશમાં, જ્યાં દેવના બે સાક્ષીઓની સાક્ષી આ રીતે મૌન કરાઈ જશે, ત્યાં ફરાઉનનો નાસ્તિકતાવાદ અને સદોમની સ્વૈરાચારિતા પ્રગટ થશે.</w:t>
      </w:r>
    </w:p>
    <w:p>
      <w:pPr>
        <w:pStyle w:val="ArticleScripture"/>
        <w:jc w:val="left"/>
      </w:pPr>
      <w:r>
        <w:rPr>
          <w:rFonts w:ascii="Nirmala UI" w:hAnsi="Nirmala UI" w:eastAsia="Nirmala UI" w:cs="Nirmala UI"/>
        </w:rPr>
        <w:t>“આ ભવિષ્યવાણીએ ફ્રાન્સના ઇતિહાસમાં અતિ ચોક્કસ અને ચિત્તાકર્ષક પૂર્ણતા પ્રાપ્ત કરી છે. ક્રાંતિ દરમિયાન, 1793માં, ‘વિશ્વે પ્રથમ વાર મનુષ્યોની એવી સભાનો સ્વર સાંભળ્યો કે જે સંસ્કૃતિમાં જન્મેલી અને શિક્ષિત હતી, અને યુરોપની ઉત્તમતમ જાતિઓમાંની એક પર શાસન કરવાનો અધિકાર પોતાના હાથે ધારણ કરતી હતી, અને જેમણે એકસ્વરે ઊંચા અવાજે તે સર્વાધિક ગાંભીર્યપૂર્ણ સત્યનો ઇનકાર કર્યો, જે માનવ આત્મા ગ્રહણ કરે છે, અને સર્વસંમતિથી દેવત્વમાં વિશ્વાસ અને તેની ઉપાસનાનો ત્યાગ કર્યો.’—Sir Walter Scott, Life of Napoleon, vol. 1, ch. 17. ‘ફ્રાન્સ વિશ્વની એકમાત્ર એવી જાતિ છે જેના વિષે પ્રામાણિક નોંધ અસ્તિત્વમાં છે કે રાષ્ટ્રરૂપે તેણે વિશ્વના કર્તા વિરુદ્ધ ખુલ્લા વિદ્રોહમાં પોતાનો હાથ ઊંચો કર્યો. ઇંગ્લૅન્ડ, જર્મની, સ્પેન અને અન્યત્ર ઘણાં નિંદકો અને ઘણાં અવિશ્વાસીઓ થયા છે, અને હજુ પણ રહે છે; પરંતુ ફ્રાન્સ વિશ્વના ઇતિહાસમાં એકમાત્ર એવા રાજ્ય તરીકે અલગ ઊભું રહે છે, જેણે પોતાની વિધાનસભાના ઠરાવ દ્વારા જાહેર કર્યું કે કોઈ ઈશ્વર નથી, અને જેના વિષે એવું હતું કે રાજધાનીની સમગ્ર પ્રજા, તેમજ અન્યત્રની વિશાળ બહુમતી, સ્ત્રીઓ પણ પુરુષોની સાથે, આ જાહેરાતને સ્વીકારતાં આનંદથી નાચી અને ગાઈ ઊઠી.’—Blackwood’s Magazine, November, 1870.” The Great Controversy, 269.</w:t>
      </w:r>
    </w:p>
    <w:p>
      <w:pPr>
        <w:pStyle w:val="ArticleBody"/>
        <w:jc w:val="left"/>
      </w:pPr>
      <w:r>
        <w:rPr>
          <w:rFonts w:ascii="Nirmala UI" w:hAnsi="Nirmala UI" w:eastAsia="Nirmala UI" w:cs="Nirmala UI"/>
        </w:rPr>
        <w:t>પ્રકટીકરણ અગિયારમાં ઉલ્લેખિત “મહાન નગર” ફ્રાન્સનું રાષ્ટ્ર હતું, જેણે “તેની વિધાનસભાના હુકમનામા” દ્વારા ઘોષણા કરી કે કોઈ દેવ નથી. આ હુકમનામું નાસ્તિકતાની એવી અભિવ્યક્તિ હતું જે ફરાઉનના બળવા દ્વારા પ્રતિનિધિત્વ પામે છે. મહાન નગર એટલે એક રાજ્ય, અથવા “રાષ્ટ્ર” કે “દેશ.” પ્રકટીકરણ અગિયારમાં ફ્રાન્સ બે પ્રતીકો—મિસર અને સદોમ—થી બનેલું છે.</w:t>
      </w:r>
    </w:p>
    <w:p>
      <w:pPr>
        <w:pStyle w:val="ArticleBody"/>
        <w:jc w:val="left"/>
      </w:pPr>
      <w:r>
        <w:rPr>
          <w:rFonts w:ascii="Nirmala UI" w:hAnsi="Nirmala UI" w:eastAsia="Nirmala UI" w:cs="Nirmala UI"/>
        </w:rPr>
        <w:t>અમને જણાવવામાં આવે છે, “આ નાસ્તિકતા છે, અને મિસર દ્વારા પ્રતિનિધિત થયેલું રાષ્ટ્ર જીવંત દેવના દાવાઓનો સમાન પ્રકારનો ઇનકાર વ્યક્ત કરશે અને અવિશ્વાસ તથા ઉદ્ધતતાની તેવી જ ભાવના પ્રગટ કરશે. ‘મહાન શહેર’ની તુલના ‘આત્મિક રીતે’ સદોમ સાથે પણ કરવામાં આવી છે. દેવની વ્યવસ્થા ભંગ કરવામાં સદોમની ભ્રષ્ટતા વિશેષ કરીને દુરાચારિતામાં પ્રગટ થઈ હતી.”</w:t>
      </w:r>
    </w:p>
    <w:p>
      <w:pPr>
        <w:pStyle w:val="ArticleBody"/>
        <w:jc w:val="left"/>
      </w:pPr>
      <w:r>
        <w:rPr>
          <w:rFonts w:ascii="Nirmala UI" w:hAnsi="Nirmala UI" w:eastAsia="Nirmala UI" w:cs="Nirmala UI"/>
        </w:rPr>
        <w:t>ફ્રાન્સ નામનું મહાન શહેર અથવા રાષ્ટ્ર પ્રતીકાત્મક રીતે એક રાષ્ટ્ર (મિસર) અને એક શહેર (સદોમ) દ્વારા રજૂ કરવામાં આવ્યું છે. મિસર “વાણી પ્રગટ કરશે,” અને એક રાષ્ટ્રનું બોલવું રાજ્યકાર્યને દર્શાવે છે, ચર્ચકાર્યને નહીં. મિસર રાજ્ય હતું અને સદોમ ચર્ચ હતું—એવું પ્રતિનિધિત્વ પ્રકાશનના અગિયારમા અધ્યાયમાં જોવા મળે છે.</w:t>
      </w:r>
    </w:p>
    <w:p>
      <w:pPr>
        <w:pStyle w:val="ArticleScripture"/>
        <w:jc w:val="left"/>
      </w:pPr>
      <w:r>
        <w:rPr>
          <w:rFonts w:ascii="Nirmala UI" w:hAnsi="Nirmala UI" w:eastAsia="Nirmala UI" w:cs="Nirmala UI"/>
        </w:rPr>
        <w:t>“રાષ્ટ્રનું ‘બોલવું’ એ તેની વિધાનિક અને ન્યાયિક સત્તાઓની ક્રિયા છે.” The Great Controversy, 442.</w:t>
      </w:r>
    </w:p>
    <w:p>
      <w:pPr>
        <w:pStyle w:val="ArticleBody"/>
        <w:jc w:val="left"/>
      </w:pPr>
      <w:r>
        <w:rPr>
          <w:rFonts w:ascii="Nirmala UI" w:hAnsi="Nirmala UI" w:eastAsia="Nirmala UI" w:cs="Nirmala UI"/>
        </w:rPr>
        <w:t>પ્રકાશિત વાક્યના અગિયારમા અધ્યાયમાં યોહાન ફ્રેન્ચ ક્રાંતિની ઘટનાઓને પ્રતીકાત્મક ભવિષ્યવાણીના રૂપમાં રજૂ કરે છે. વાસ્તવિક ક્રાંતિએ આ અધ્યાયમાં યોહાનની આગાહીઓની માન્યતા માટે પૂરતો ઐતિહાસિક પુરાવો પૂરો પાડ્યો. યોહાને આગાહી કરી; પછી ફ્રેન્ચ ક્રાંતિએ તે આગાહી પૂર્ણ કરી; અને ત્યારબાદ—આગાહી તથા તેની ઐતિહાસિક પરિપૂર્ણતા બંને—જગતના અંતે બનનારી ઘટનાઓને ઓળખાવે છે અને તેમની સમાનાન્તરતા દર્શાવે છે, જ્યારે ફરી એકવાર ભ્રષ્ટ રાજ્ય ભ્રષ્ટ ચર્ચ સાથે જોડાય છે. નિશ્ચિતપણે, તે અશુદ્ધ સંયોગ પછી રક્તપાત થાય છે. ઈશ્વરનું રાજ્ય પણ એક મહાન નગર છે.</w:t>
      </w:r>
    </w:p>
    <w:p>
      <w:pPr>
        <w:pStyle w:val="ArticleScripture"/>
        <w:jc w:val="left"/>
      </w:pPr>
      <w:r>
        <w:rPr>
          <w:rFonts w:ascii="Nirmala UI" w:hAnsi="Nirmala UI" w:eastAsia="Nirmala UI" w:cs="Nirmala UI"/>
        </w:rPr>
        <w:t>અને તેણે મને આત્મામાં એક મહાન અને ઊંચા પર્વત પર લઈ ગયો, અને મને તે મહાન નગરી, પવિત્ર યરુશાલેમ, જે દેવ પાસેથી સ્વર્ગમાંથી ઊતરતી હતી, બતાવી. પ્રકાશિત વાક્ય ૨૧:૧૦.</w:t>
      </w:r>
    </w:p>
    <w:p>
      <w:pPr>
        <w:pStyle w:val="ArticleScripture"/>
        <w:jc w:val="left"/>
      </w:pPr>
      <w:r>
        <w:rPr>
          <w:rFonts w:ascii="Nirmala UI" w:hAnsi="Nirmala UI" w:eastAsia="Nirmala UI" w:cs="Nirmala UI"/>
        </w:rPr>
        <w:t>“અહીં દર્શાવવામાં આવેલ વરરાજાનું આગમન લગ્ન પહેલાં થાય છે. લગ્નનો અર્થ ખ્રિસ્ત દ્વારા પોતાના રાજ્યનો સ્વીકાર કરવામાં આવે છે. પવિત્ર નગર, નવું યેરૂશાલેમ, જે રાજ્યની રાજધાની અને તેનું પ્રતિનિધિત્વ કરનાર છે, તેને ‘વધૂ, મેષશાવકની પત્ની’ કહેવામાં આવે છે. દેવદૂતે યોહાનને કહ્યું: ‘અહીં આવ, હું તને વધૂ, મેષશાવકની પત્ની, બતાવું.’ ભવિષ્યવક્તા કહે છે, ‘તે મને આત્મામાં લઈ ગયો અને દેવ પાસેથી સ્વર્ગમાંથી ઉતરતું તે મહાન નગર, પવિત્ર યેરૂશાલેમ, મને બતાવ્યું.’ પ્રકાશન 21:9, 10.” ધ ગ્રેટ કોન્ટ્રોવર્સી, 426.</w:t>
      </w:r>
    </w:p>
    <w:p>
      <w:pPr>
        <w:pStyle w:val="ArticleBody"/>
        <w:jc w:val="left"/>
      </w:pPr>
      <w:r>
        <w:rPr>
          <w:rFonts w:ascii="Nirmala UI" w:hAnsi="Nirmala UI" w:eastAsia="Nirmala UI" w:cs="Nirmala UI"/>
        </w:rPr>
        <w:t>નિમરોદનો વિદ્રોહ તેની દ્વારા એક મીનાર અને એક શહેર બાંધવામાં દર્શાવવામાં આવ્યો છે, જે જગતના અંતે ચર્ચ અને રાજ્યના સંયોજનનું પ્રતીકરૂપ છે, કારણ કે સર્વ ભવિષ્યવક્તાઓએ જગતના અંત વિષે જ કહ્યું હતું. નિમરોદનો વિદ્રોહ લુસિફરના તે વિદ્રોહનો પણ અનુસંધાન હતો, જેના અભિલાષા દેવની ચર્ચ અને દેવના રાજ્ય બંને ઉપર નિયંત્રણ મેળવવાની હતી.</w:t>
      </w:r>
    </w:p>
    <w:p>
      <w:pPr>
        <w:pStyle w:val="ArticleScripture"/>
        <w:jc w:val="left"/>
      </w:pPr>
      <w:r>
        <w:rPr>
          <w:rFonts w:ascii="Nirmala UI" w:hAnsi="Nirmala UI" w:eastAsia="Nirmala UI" w:cs="Nirmala UI"/>
        </w:rPr>
        <w:t>હે પ્રભાતપુત્ર લૂસિફર, તું આકાશમાંથી કેમ પડી ગયો! હે જાતિઓને નિર્બળ કરનાર, તું ભૂમિ પર કેમ કાપી નાખવામાં આવ્યો! કારણ કે તું પોતાના હૃદયમાં કહ્યું હતું, હું સ્વર્ગમાં ચઢી જઈશ, હું મારા સિંહાસનને દેવના તારાઓથી ઊંચું કરીશ; હું ઉત્તર દિશાના અંતિમ ભાગોમાં, સભાના પર્વત પર પણ બેસીશ; હું મેઘોના ઊંચા સ્થાનો કરતાં ઉપર ચઢી જઈશ; હું પરમોત્તમ સમાન બનીશ. યશાયા 14:12–14.</w:t>
      </w:r>
    </w:p>
    <w:p>
      <w:pPr>
        <w:pStyle w:val="ArticleBody"/>
        <w:jc w:val="left"/>
      </w:pPr>
      <w:r>
        <w:rPr>
          <w:rFonts w:ascii="Nirmala UI" w:hAnsi="Nirmala UI" w:eastAsia="Nirmala UI" w:cs="Nirmala UI"/>
        </w:rPr>
        <w:t>જ્યારે યશાયા લૂસિફરના ગુપ્ત હૃદય-અભિલાષાઓનું પ્રગટ કરે છે કે તે “પરાત્પર સમાન” બનવા ઇચ્છે છે, ત્યારે તે દર્શાવે છે કે લૂસિફર સ્પષ્ટ રીતે ભિન્ન એવી બે અલગ બેઠકો પર બેસવા પ્રયત્નશીલ છે. તે પોતાના “સિંહાસનને દેવના તારાઓથી ઉપર” “ઉચ્ચ” કરવા અને “ઉત્તરની બાજુઓમાં, સભાના પર્વત પર પણ બેસવા” ઇચ્છે છે.</w:t>
      </w:r>
    </w:p>
    <w:p>
      <w:pPr>
        <w:pStyle w:val="ArticleBody"/>
        <w:jc w:val="left"/>
      </w:pPr>
      <w:r>
        <w:rPr>
          <w:rFonts w:ascii="Nirmala UI" w:hAnsi="Nirmala UI" w:eastAsia="Nirmala UI" w:cs="Nirmala UI"/>
        </w:rPr>
        <w:t>સિંહાસન રાજાની સત્તાનું—અથવા રાજ્યસત્તાનું—પ્રતીક છે, અને “ઉત્તરના પાર্শ્વો” દેવની કલીસિયા છે.</w:t>
      </w:r>
    </w:p>
    <w:p>
      <w:pPr>
        <w:pStyle w:val="ArticleScripture"/>
        <w:jc w:val="left"/>
      </w:pPr>
      <w:r>
        <w:rPr>
          <w:rFonts w:ascii="Nirmala UI" w:hAnsi="Nirmala UI" w:eastAsia="Nirmala UI" w:cs="Nirmala UI"/>
        </w:rPr>
        <w:t>કોરહના પુત્રો માટેનું એક ગીત અને ભજન. આપણાં ઈશ્વરના શહેરમાં, તેમની પવિત્રતાના પર્વતમાં, યહોવા મહાન છે, અને અતિશય સ્તુતિને પાત્ર છે. સ્થાનની સૌંદર્યમાં અતિ સુંદર, સમગ્ર પૃથ્વીનો આનંદ, ઉત્તર તરફની બાજુઓ પર આવેલું સિયોન પર્વત, એ મહાન રાજાનું શહેર છે. ઈશ્વર તેના મહેલોમાં આશ્રયસ્થાન તરીકે ઓળખાય છે. ભજન સંહિતા 48:1–3.</w:t>
      </w:r>
    </w:p>
    <w:p>
      <w:pPr>
        <w:pStyle w:val="ArticleBody"/>
        <w:jc w:val="left"/>
      </w:pPr>
      <w:r>
        <w:rPr>
          <w:rFonts w:ascii="Nirmala UI" w:hAnsi="Nirmala UI" w:eastAsia="Nirmala UI" w:cs="Nirmala UI"/>
        </w:rPr>
        <w:t>યેરૂશાલેમ “મહાન રાજાનો શહેર” છે, તેથી તે દેવના રાજકીય સિંહાસનને સૂચવે છે; અને યેરૂશાલેમ “તેમની પવિત્રતાનો પર્વત,” “ઉત્તરની બાજુઓ પર” પણ છે, તેથી તે દેવના ધાર્મિક સિંહાસનને પણ સૂચવે છે. શરૂઆતથી જ શેતાનનો બળવો અને તેનું યુદ્ધ એ પરિપ્રેક્ષ્યમાં દર્શાવવામાં આવ્યા છે કે તે દેવની કલીસિયા અને દેવના રાજ્ય—બન્ને પર શાસન કરવાની ઇચ્છા ધરાવતો હતો. ત્યારબાદ શેતાને નિમ્રોદના બળવામાં નેતૃત્વ આપ્યું, અને તેણે ખલ્દીઓ માટે સ્થાપેલો દેશ એવા દેશ તરીકે દર્શાવવામાં આવ્યો છે જ્યાં નિમ્રોદે એક મિનાર અને એક શહેર—કલીસિયા અને રાજ્ય—બન્ને બાંધ્યાં.</w:t>
      </w:r>
    </w:p>
    <w:p>
      <w:pPr>
        <w:pStyle w:val="ArticleBody"/>
        <w:jc w:val="left"/>
      </w:pPr>
      <w:r>
        <w:rPr>
          <w:rFonts w:ascii="Nirmala UI" w:hAnsi="Nirmala UI" w:eastAsia="Nirmala UI" w:cs="Nirmala UI"/>
        </w:rPr>
        <w:t>અતએવ, જ્યારે યશાયાની વેશ્યા અને યોહાનની મહાવેશ્યા પૃથ્વીના રાજાઓ સાથે વ્યભિચાર કરે છે, ત્યારે ભવિષ્યવાણી એ દર્શાવે છે કે સિત્તેર ભવિષ્યવાણીય વર્ષોના અંતે રોમન કેથોલિક ચર્ચ અને પૃથ્વીના રાજાઓ વચ્ચે એક અશુદ્ધ સંબંધ સ્થાપિત થાય છે.</w:t>
      </w:r>
    </w:p>
    <w:p>
      <w:pPr>
        <w:pStyle w:val="ArticleBody"/>
        <w:jc w:val="left"/>
      </w:pPr>
      <w:r>
        <w:rPr>
          <w:rFonts w:ascii="Nirmala UI" w:hAnsi="Nirmala UI" w:eastAsia="Nirmala UI" w:cs="Nirmala UI"/>
        </w:rPr>
        <w:t>યશાયાહની ભવિષ્યવાણીની શ્રેણી ત્રેવીસમું અધ્યાયમાં વ્યભિચારીણી તૂર પર થતા ન્યાયનું વર્ણન કરે છે, અને યોહાન એ જ ન્યાયનું વર્ણન રક્તવર્ણ સ્ત્રીના પ્રતીક દ્વારા કરે છે, જેને “મહાન બાબેલ” તરીકે ઓળખવામાં આવી છે. એ જ વેશ્યા પર આવતા એ જ ન્યાયનો ત્રીજો સાક્ષી નીચે મુજબ છે:</w:t>
      </w:r>
    </w:p>
    <w:p>
      <w:pPr>
        <w:pStyle w:val="ArticleScripture"/>
        <w:jc w:val="left"/>
      </w:pPr>
      <w:r>
        <w:rPr>
          <w:rFonts w:ascii="Nirmala UI" w:hAnsi="Nirmala UI" w:eastAsia="Nirmala UI" w:cs="Nirmala UI"/>
        </w:rPr>
        <w:t>પ્રકાશિતવાક્ય 17 ની સ્ત્રી (બાબેલ)નું વર્ણન આ રીતે કરવામાં આવ્યું છે: ‘તે જાંબલી અને કિર્મિઝી રંગનાં વસ્ત્રોથી સજ્જ હતી, અને સોનાં તથા કિંમતી પથ્થરો અને મોતીથી અલંકૃત હતી; તેના હાથમાં એક સુવર્ણ પાત્ર હતું, જે ઘૃણાસ્પદ વસ્તુઓ અને અશુદ્ધિથી ભરેલું હતું: ... અને તેના કપાળ પર એક નામ લખેલું હતું, રહસ્ય, મહાન બાબેલ, વ્યભિચારિણીઓની માતા।’ પ્રભુવક્તા કહે છે: ‘મેં તે સ્ત્રીને સંતોના લોહીથી અને ઈસુના શહીદોના લોહીથી મત્ત થયેલી જોઈ.’ વધુમાં બાબેલ વિશે એવું જાહેર કરવામાં આવ્યું છે કે તે ‘એ મહાન નગર છે, જે પૃથ્વીના રાજાઓ પર રાજ્ય કરે છે.’ પ્રકાશિતવાક્ય 17:4–6, 18. જે શક્તિએ અનેક સદીઓ સુધી ખ્રિસ્તી જગતના રાજાઓ પર નિરંકુશ પ્રભુત્વ જાળવી રાખ્યું, તે રોમ છે.” ધ ગ્રેટ કોન્ટ્રોવર્સી, 382.</w:t>
      </w:r>
    </w:p>
    <w:p>
      <w:pPr>
        <w:pStyle w:val="ArticleBody"/>
        <w:jc w:val="left"/>
      </w:pPr>
      <w:r>
        <w:rPr>
          <w:rFonts w:ascii="Nirmala UI" w:hAnsi="Nirmala UI" w:eastAsia="Nirmala UI" w:cs="Nirmala UI"/>
        </w:rPr>
        <w:t>“અંતિમ દિવસોમાં” તીર રોમન કેથોલિક ચર્ચ છે. તે સમયે પાપાસત્તા આગળ નીકળશે અને પૃથ્વીના રાજાઓને પોતાના મોહક ગીતો ગાશે, અને આ રીતે રાજાઓને વ્યભિચારના કાર્યમાં દોરી જશે, જે ભવિષ્યવાણીની દૃષ્ટિએ ચર્ચ અને રાજ્યના સંયોજનને સૂચવે છે.</w:t>
      </w:r>
    </w:p>
    <w:p>
      <w:pPr>
        <w:pStyle w:val="ArticleScripture"/>
        <w:jc w:val="left"/>
      </w:pPr>
      <w:r>
        <w:rPr>
          <w:rFonts w:ascii="Nirmala UI" w:hAnsi="Nirmala UI" w:eastAsia="Nirmala UI" w:cs="Nirmala UI"/>
        </w:rPr>
        <w:t>અને તે દિવસે એવું થશે કે સિત્તેર વર્ષ સુધી તૂર ભૂલાઈ જશે, એક રાજાના દિવસો પ્રમાણે; સિત્તેર વર્ષના અંતે તૂર એક વેશ્યા જેમ ગીત ગાશે. યશાયા 23:15.</w:t>
      </w:r>
    </w:p>
    <w:p>
      <w:pPr>
        <w:pStyle w:val="ArticleBody"/>
        <w:jc w:val="left"/>
      </w:pPr>
      <w:r>
        <w:rPr>
          <w:rFonts w:ascii="Nirmala UI" w:hAnsi="Nirmala UI" w:eastAsia="Nirmala UI" w:cs="Nirmala UI"/>
        </w:rPr>
        <w:t>બાઇબલની ભવિષ્યવાણીમાં રાજા એક રાજ્યનું પ્રતીક છે; તેથી જ્યારે કોઈ ભવિષ્યવાણીય રાજ્ય સિત્તેર વર્ષ સુધી શાસન કરે, ત્યારે તૂર ભૂલાઈ જશે.</w:t>
      </w:r>
    </w:p>
    <w:p>
      <w:pPr>
        <w:pStyle w:val="ArticleScripture"/>
        <w:jc w:val="left"/>
      </w:pPr>
      <w:r>
        <w:rPr>
          <w:rFonts w:ascii="Nirmala UI" w:hAnsi="Nirmala UI" w:eastAsia="Nirmala UI" w:cs="Nirmala UI"/>
        </w:rPr>
        <w:t>અને તે દિવસે એવું થશે કે સૂર સિત્તેર વર્ષ સુધી, એક રાજાના દિવસો પ્રમાણે, વિસ્મૃતિમાં રહેશે; સિત્તેર વર્ષ પૂર્ણ થયા પછી સૂર વેશ્યાની જેમ ગીત ગાશે. હે વિસ્મૃતિમાં પડી ગયેલી વેશ્યા, વીણા લે, શહેરમાં ફરી આવ; મધુર રાગ વગાડ, ઘણાં ગીતો ગા, જેથી તને ફરી સ્મરણ કરવામાં આવે. અને સિત્તેર વર્ષ પૂર્ણ થયા પછી એવું થશે કે યહોવા સૂરની મુલાકાત લેશે, અને તે ફરી પોતાના ભાડા તરફ વળશે, અને પૃથ્વીના મુખ પરનાં જગતનાં સર્વ રાજ્યઓ સાથે વ્યભિચાર કરશે. યશાયા 23:15–17.</w:t>
      </w:r>
    </w:p>
    <w:p>
      <w:pPr>
        <w:pStyle w:val="ArticleBody"/>
        <w:jc w:val="left"/>
      </w:pPr>
      <w:r>
        <w:rPr>
          <w:rFonts w:ascii="Nirmala UI" w:hAnsi="Nirmala UI" w:eastAsia="Nirmala UI" w:cs="Nirmala UI"/>
        </w:rPr>
        <w:t>જે એક રાજ્ય સિત્તેર ભવિષ્યવાણીય વર્ષો સુધી શાસન કરે છે તેના દિવસોમાં રોમન કેથોલિક ચર્ચ ભૂલાઈ જશે. સિત્તેર વર્ષોના અંતે, પાપલ સત્તા “મધુર સૂર છેડશે, અનેક ગીતો ગાશે.” ભવિષ્યવાણીના અર્થમાં “ગીત” “અનુભવ”નું પ્રતિનિધિત્વ કરે છે.</w:t>
      </w:r>
    </w:p>
    <w:p>
      <w:pPr>
        <w:pStyle w:val="ArticleScripture"/>
        <w:jc w:val="left"/>
      </w:pPr>
      <w:r>
        <w:rPr>
          <w:rFonts w:ascii="Nirmala UI" w:hAnsi="Nirmala UI" w:eastAsia="Nirmala UI" w:cs="Nirmala UI"/>
        </w:rPr>
        <w:t>“સિંહાસન આગળના સ્ફટિકમય સમુદ્ર પર, તે જાણે અગ્નિ સાથે ભળેલા કાચના સમુદ્ર પર—તે દેવની મહિમાથી એટલું તેજોમય છે—તેવી મંડળી એકત્ર થયેલી છે જેઓએ ‘પશુ પર, તેની મૂર્તિ પર, તેના ચિહ્ન પર, અને તેના નામના અંક પર વિજય મેળવ્યો છે.’ સિયોન પર્વત પર મેષશિશુ સાથે, ‘દેવની વીણાઓ ધરાવતાં,’ તેઓ ઊભા છે—મનુષ્યોમાંથી ઉદ્ધાર પામેલા એક લાખ ચુમ્માલીસ હજાર; અને ત્યાં ઘણાં જળોના ગર્જન જેવો અને મહાન વીજગર્જના જેવો અવાજ સંભળાય છે, ‘વીણાવાદકો પોતાની વીણાઓ વગાડતા હોય એવો અવાજ.’ અને તેઓ સિંહાસન આગળ ‘નવું ગીત’ ગાય છે, એવું ગીત કે જે એક લાખ ચુમ્માલીસ હજાર સિવાય કોઈ મનુષ્ય શીખી શકતો નથી. તે મૂસા અને મેષશિશુનું ગીત છે—ઉદ્ધારનું ગીત. તે ગીત એક લાખ ચુમ્માલીસ હજાર સિવાય કોઈ શીખી શકતું નથી; કારણ કે તે તેમના અનુભવનું ગીત છે—એવો અનુભવ જેવો કોઈ બીજી મંડળીએ ક્યારેય કર્યો નથી. ‘આ તેઓ છે જે મેષશિશુ જ્યાં જ્યાં જાય ત્યાં ત્યાં તેના અનુસરણ કરે છે.’ તેઓ, જેઓ પૃથ્વી પરથી, જીવિતોમાંથી, રૂપાંતરિત કરીને ઉઠાવવામાં આવ્યા હતા, ‘દેવ અને મેષશિશુ માટે પ્રથમફળ’ ગણવામાં આવે છે. પ્રકાશિત વાક્ય 15:2, 3; 14:1-5. ‘આ તેઓ છે જે મહા ક્લેશમાંથી નીકળીને આવ્યા છે;’ તેઓ એવા સંકટના સમયમાંમાંથી પસાર થયા છે જેવું કોઈ રાષ્ટ્ર હતું ત્યારથી ક્યારેય થયું નહોતું; તેઓએ યાકૂબના સંકટકાળની વ્યથા સહન કરી છે; તેઓ દેવના દંડોના અંતિમ ઢોળાણ દરમ્યાન મધ્યસ્થ વિના અડગ ઊભા રહ્યા છે. પરંતુ તેઓ ઉદ્ધાર પામ્યા છે, કારણ કે તેમણે ‘પોતાના વસ્ત્રો ધોયા છે અને મેષશિશુના લોહીમાં તેમને શ્વેત કર્યા છે.’ ‘તેમના મોંમાં કોઈ કપટ મળ્યું નથી; કારણ કે તેઓ દેવ સમક્ષ નિર્દોષ છે.’ ‘આથી તેઓ દેવના સિંહાસન આગળ છે, અને તેના મંદિરમાં દિવસરાત તેની સેવા કરે છે; અને જે સિંહાસન પર બેઠો છે તે તેમની વચ્ચે નિવાસ કરશે.’ તેમણે પૃથ્વીને દુર્ભિક્ષ અને મહામારીથી ઉજડી ગયેલી જોઈ છે, સૂર્યને મહાન તાપથી મનુષ્યોને દાઝાડવાની શક્તિ પ્રાપ્ત થયેલી જોઈ છે, અને તેઓએ પોતે પણ દુઃખ, ભૂખ અને તરસ સહન કરી છે. પરંતુ ‘તેમને હવે ફરી કદી ભૂખ લાગશે નહીં, અને ફરી કદી તરસ લાગશે નહીં; ન તો સૂર્ય તેમ પર પડશે, ન કોઈ ઉશ્કેરનાર ગરમી. કારણ કે જે મેષશિશુ સિંહાસનના મધ્યમાં છે તે તેમને ચરાવશે, અને તેમને જીવંત જળના ઝરણાં સુધી દોરી જશે; અને દેવ તેમની આંખોમાંથી બધાં આંસુ પોંછી નાખશે.’ પ્રકાશિત વાક્ય 7:14-17.” ધ ગ્રેટ કોન્ટ્રોવર્સી, 648.</w:t>
      </w:r>
    </w:p>
    <w:p>
      <w:pPr>
        <w:pStyle w:val="ArticleScripture"/>
        <w:jc w:val="left"/>
      </w:pPr>
      <w:r>
        <w:rPr>
          <w:rFonts w:ascii="Nirmala UI" w:hAnsi="Nirmala UI" w:eastAsia="Nirmala UI" w:cs="Nirmala UI"/>
        </w:rPr>
        <w:t>“‘તેમના મંદિરમાં દરેક જણ તેમની મહિમાનો ઉચ્ચાર કરે છે’ (ભજનસંગ્રહ 29:9), અને મુક્તિ પામેલાઓ જે ગીત ગાશે—તેમના અનુભવનું ગીત—તે દેવની મહિમા જાહેર કરશે: ‘હે પ્રભુ દેવ, સર્વશક્તિમાન, તારાં કાર્યો મહાન અને અદ્ભુત છે; હે યુગોના રાજા, તારાં માર્ગો ન્યાયી અને સત્ય છે. હે પ્રભુ, કોણ તારો ભય ન રાખે અને તારાં નામને મહિમા ન આપે? કારણ કે માત્ર તું જ પવિત્ર છે.’ પ્રકાશન 15:3, 4, R.V.” Education, 308.</w:t>
      </w:r>
    </w:p>
    <w:p>
      <w:pPr>
        <w:pStyle w:val="ArticleBody"/>
        <w:jc w:val="left"/>
      </w:pPr>
      <w:r>
        <w:rPr>
          <w:rFonts w:ascii="Nirmala UI" w:hAnsi="Nirmala UI" w:eastAsia="Nirmala UI" w:cs="Nirmala UI"/>
        </w:rPr>
        <w:t>સિત્તેર ભવિષ્યવાણીય વર્ષોના અંતે પાપાસત્તા “મધુર સ્વર ગાશે, ઘણાં ગીતો ગાશે, જેથી” તે “યાદ કરવામાં આવે.” સિત્તેર ભવિષ્યવાણીય વર્ષો સુધી શાસન કરનારા રાજ્યના અંતે રોમન કેથોલિક ચર્ચ વિશ્વને તેના ભૂતકાળના ઇતિહાસના અનુભવની યાદ અપાવશે. તે ઇતિહાસમાં તેણે પોતાના અને યુરોપના રાજાઓ વચ્ચેના સંબંધમાં નૈતિક સત્તા તરીકે શાસન કર્યું હતું. તે ઇતિહાસને યોગ્ય રીતે અંધકાર યુગ તરીકે ઓળખવામાં આવે છે, અને જે ઇતિહાસમાં પાપાસત્તાએ યુરોપના રાજાઓ ઉપર શાસન કર્યું હતું તે ઇતિહાસ સાથે જે કોઈ પણ રીતે જોડાઈ શકે એવો સર્વ અંધકાર તે મૂળભૂત ક્રિયાને આક્ષેપિત કરી શકાય છે, જેણે ત્યારબાદના સર્વ અંધકારને ઉત્પન્ન કર્યો. તે ક્રિયા હતી ચર્ચ અને રાજ્યનું સંયોજન, યુરોપના રાજાઓ અને કેથોલિક ચર્ચનું સંયોજન. બાઈબલપ્રમાણેના લગ્નમાં પુરુષે સ્ત્રી ઉપર શાસન કરવાનું હોય છે, પરંતુ તે ઇતિહાસમાં થયેલું વ્યભિચાર પુરુષ અને સ્ત્રીના સંબંધના સત્ય ક્રમથી ઉલટું હતું.</w:t>
      </w:r>
    </w:p>
    <w:p>
      <w:pPr>
        <w:pStyle w:val="ArticleBody"/>
        <w:jc w:val="left"/>
      </w:pPr>
      <w:r>
        <w:rPr>
          <w:rFonts w:ascii="Nirmala UI" w:hAnsi="Nirmala UI" w:eastAsia="Nirmala UI" w:cs="Nirmala UI"/>
        </w:rPr>
        <w:t>સિત્તેર વર્ષોના અંતે એક મહાન સંકટ ઉપસ્થિત થશે, જ્યારે બાઈબલની ભવિષ્યવાણીનું તે રાજ્ય, જે પાપાસત્તા ભવિષ્યવાણીરૂપે ભૂલાઈ ગયેલી હોય તે સમયગાળા દરમિયાન વિશ્વ પર પ્રભુત્વ કરે છે, તેનું સમાપન થાય છે. તે રાજ્યના પતનથી ઉત્પન્ન થયેલું વિશ્વવ્યાપી સંકટ કેથોલિક ચર્ચ માટે વિશ્વને આ જાણ કરવાનું દ્વાર ખોલે છે કે તે રાજ્યના પતનથી ઉપજેલા ક્લેશમય સમયમાંથી પાર ઉતરવા માટે વિશ્વે રોમન કેથોલિક ચર્ચની નૈતિક સત્તા હેઠળ આવશ્યક રીતે સમર્પિત થવું જોઈએ, જેમ અંધકારયુગના ઇતિહાસમાં દર્શાવવામાં આવ્યું છે.</w:t>
      </w:r>
    </w:p>
    <w:p>
      <w:pPr>
        <w:pStyle w:val="ArticleBody"/>
        <w:jc w:val="left"/>
      </w:pPr>
      <w:r>
        <w:rPr>
          <w:rFonts w:ascii="Nirmala UI" w:hAnsi="Nirmala UI" w:eastAsia="Nirmala UI" w:cs="Nirmala UI"/>
        </w:rPr>
        <w:t>જ્યારે રાજ્યનો અંત આવે છે અને પાપાશાહી તેના ભૂતકાળના અનુભવનું ગીત ગાય છે—એવો અનુભવ જેને ઇતિહાસકારો અંધકાર તરીકે ઓળખાવે છે—ત્યારે એ અંધકારમય ઇતિહાસ પાપાશાહી માટે એવી કઈ રીતે સંભવિત રીતે એક સંદેશ બની શકે કે જે તે પૃથ્વીના રાજાઓ સાથે વહેંચે અને જેના દ્વારા તેઓ તેની સાથે વ્યભિચાર કરવા પ્રેરાય? એક મહાન સંકટમાં, ભૂતકાળના યુગોના અનુભવને, (તેનું ગીત) એ અનુભવને, જે તેને ભવિષ્યવાણી મુજબ ભૂલાઈ જવા પહેલાં થયો હતો, કેવી રીતે એવો તર્ક પૂરો પાડી શકે કે પૃથ્વીના રાજાઓ તેમના મહાન સંકટના ઉકેલ તરીકે અંધકારના અનુભવને સ્વીકારી લે?</w:t>
      </w:r>
    </w:p>
    <w:p>
      <w:pPr>
        <w:pStyle w:val="ArticleScripture"/>
        <w:jc w:val="left"/>
      </w:pPr>
      <w:r>
        <w:rPr>
          <w:rFonts w:ascii="Nirmala UI" w:hAnsi="Nirmala UI" w:eastAsia="Nirmala UI" w:cs="Nirmala UI"/>
        </w:rPr>
        <w:t>“રોમવાદને અનુકૂળ દૃષ્ટિથી ન જોતા લોકોના એક મોટા વર્ગને પણ, તેની સત્તા અને પ્રભાવથી થતો ખતરો બહુ ઓછો ભાસે છે. ઘણા લોકો એવું દલીલ કરે છે કે મધ્યયુગ દરમિયાન વ્યાપેલી બૌદ્ધિક અને નૈતિક અંધકારતાએ તેની મતપ્રણાલીઓ, અંધશ્રદ્ધાઓ અને દમનના પ્રસારને અનુકૂળતા આપી હતી; અને આધુનિક યુગની વધુ વિકસિત બુદ્ધિ, જ્ઞાનનો સર્વત્ર પ્રસારો, તથા ધર્મસંબંધિત બાબતોમાં વધતી ઉદારતા અસહિષ્ણુતા અને તાનાશાહીના પુનરુદ્ભવને અશક્ય બનાવે છે. આવા પ્રકારની સ્થિતિ આ પ્રબુદ્ધ યુગમાં અસ્તિત્વમાં આવશે એવો વિચાર જ ઉપહાસનો વિષય ગણાય છે. આ સત્ય છે કે બૌદ્ધિક, નૈતિક અને ધાર્મિક એવું મહાન પ્રકાશ આ પેઢી પર ઝળહળી રહ્યું છે. ઈશ્વરના પવિત્ર વચનના ખુલ્લા પાનાંઓમાં, સ્વર્ગમાંથી આવેલો પ્રકાશ જગત પર પ્રસરી રહ્યો છે. પરંતુ એ યાદ રાખવું જોઈએ કે જેટલો વધુ પ્રકાશ આપવામાં આવે, તેટલું જ તેને વિકૃત કરનારાં અને નકારનારાં લોકોનું અંધકાર પણ વધુ ગાઢ હોય છે.”</w:t>
      </w:r>
    </w:p>
    <w:p>
      <w:pPr>
        <w:pStyle w:val="ArticleScripture"/>
        <w:jc w:val="left"/>
      </w:pPr>
      <w:r>
        <w:rPr>
          <w:rFonts w:ascii="Nirmala UI" w:hAnsi="Nirmala UI" w:eastAsia="Nirmala UI" w:cs="Nirmala UI"/>
        </w:rPr>
        <w:t>“બાઇબલનો પ્રાર્થનાપૂર્વક અભ્યાસ પ્રોટેસ્ટન્ટોને પોપશાહીના સાચા સ્વરૂપનો પરિચય કરાવશે અને તેમને તેના પ્રત્યે ઘૃણા કરવા તથા તેને ટાળવા પ્રેરિત કરશે; પરંતુ ઘણાં લોકો પોતાના જ અહંકારપૂર્ણ બુદ્ધિભ્રમમાં એટલા વિવેકી માને છે કે સત્યમાં દોરી જવાય તે માટે નમ્રતાપૂર્વક દેવને શોધવાની તેમને કોઈ જરૂરિયાત જણાતી નથી. પોતાનાં પ્રબોધ પર ગર્વ કરતા હોવા છતાં તેઓ શાસ્ત્રો અને દેવની શક્તિ—બન્ને વિષે અજાણ છે. પોતાના અંતઃકરણને શાંત કરવા માટે તેઓને કોઈ ને કોઈ ઉપાય જોઈએ છે, અને તેથી તેઓ એવું કંઈક શોધે છે જે અત્યંત ઓછું આધ્યાત્મિક અને ઓછું અપમાનજનક હોય. તેમની ઇચ્છા એવી કોઈ પદ્ધતિની છે કે જેમાં દેવને ભૂલી જવાનું કાર્ય દેવને સ્મરણ કરવાનો ઉપાય ગણાય. પોપશાહી આ બધાની જરૂરિયાતો પૂર્ણ કરવા માટે અત્યંત અનુરૂપ છે. તે માનવજાતિના બે વર્ગો માટે તૈયાર છે, અને તેમાં લગભગ આખું જગત સમાયેલું છે—તે લોકો જે પોતાના પુણ્યો દ્વારા ઉદ્ધાર પામવા ઇચ્છે છે, અને તે લોકો જે પોતાના પાપોમાં જ ઉદ્ધાર પામવા ઇચ્છે છે. તેની શક્તિનું રહસ્ય અહીં છે.”</w:t>
      </w:r>
    </w:p>
    <w:p>
      <w:pPr>
        <w:pStyle w:val="ArticleScripture"/>
        <w:jc w:val="left"/>
      </w:pPr>
      <w:r>
        <w:rPr>
          <w:rFonts w:ascii="Nirmala UI" w:hAnsi="Nirmala UI" w:eastAsia="Nirmala UI" w:cs="Nirmala UI"/>
        </w:rPr>
        <w:t>“મહાન બૌદ્ધિક અંધકારનો એક સમય પાપાસત્તાની સફળતા માટે અનુકૂળ હોવાનું દર્શાવવામાં આવ્યું છે. હજુ પણ એ પ્રદર્શિત થશે કે મહાન બૌદ્ધિક પ્રકાશનો એક સમય પણ તેની સફળતા માટે સમાન રીતે અનુકૂળ છે. ભૂતકાળના યુગોમાં, જ્યારે મનુષ્યો ઈશ્વરના વચન વિના અને સત્યના જ્ઞાન વિના હતા, ત્યારે તેમની આંખો પર પડદો બાંધી દેવામાં આવ્યો હતો, અને હજારો લોકો ફેલાવેલી જાળને પોતાના પગ માટે જોતા ન હતા અને તેમાં ફસાઈ ગયા હતા. આ પેઢીમાં ઘણાં એવા છે જેમની આંખો માનવીય કલ્પનાઓની ઝળહળતી ચમકથી ચકાચૌંધ બની જાય છે, ‘વિજ્ઞાન, જેને ખોટી રીતે તે નામ આપવામાં આવ્યું છે;’ તેઓ જાળને ઓળખતા નથી, અને જાણે તેમની આંખો પર પડદો બાંધેલો હોય તેમ તેમાં સહેલાઈથી પ્રવેશી જાય છે. ઈશ્વરે મનુષ્યની બૌદ્ધિક શક્તિઓને તેના સર્જનહાર તરફથી મળેલી ભેટ તરીકે રાખવાનું નિર્ધારિત કર્યું હતું, અને તે સત્ય તથા ધાર્મિકતાની સેવામાં ઉપયોગમાં લેવાય તેવું ઇચ્છ્યું હતું; પરંતુ જ્યારે અહંકાર અને મહત્ત્વાકાંક્ષા પોષવામાં આવે છે, અને મનુષ્યો પોતાના સિદ્ધાંતોને ઈશ્વરના વચનથી ઉપર ઉઠાવે છે, ત્યારે બુદ્ધિ અજ્ઞાનતાથી પણ વધુ હાનિ પહોંચાડી શકે છે. આ રીતે વર્તમાન યુગનું ખોટું વિજ્ઞાન, જે બાઇબલ પરના વિશ્વાસને ખંડિત કરે છે, તે પાપાસત્તાને સ્વીકારવા માટે માર્ગ તૈયાર કરવામાં, તેની મનોહર બાહ્યરૂપતાઓ સાથે, એટલું જ સફળ સાબિત થશે, જેટલું અંધકારયુગોમાં તેના વૈભવવર્ધન માટે માર્ગ ખોલવામાં જ્ઞાનને રોકી રાખવું સફળ થયું હતું.” ધ ગ્રેટ કોન્ટ્રોવર્સી, 572.</w:t>
      </w:r>
    </w:p>
    <w:p>
      <w:pPr>
        <w:pStyle w:val="ArticleScripture"/>
        <w:jc w:val="left"/>
      </w:pPr>
      <w:r>
        <w:rPr>
          <w:rFonts w:ascii="Nirmala UI" w:hAnsi="Nirmala UI" w:eastAsia="Nirmala UI" w:cs="Nirmala UI"/>
        </w:rPr>
        <w:t>“રોમન કેથોલિકો સ્વીકારે છે કે શબ્બાથમાં થયેલો ફેરફાર તેમની ચર્ચ દ્વારા કરવામાં આવ્યો હતો, અને તેઓ આ જ ફેરફારને ચર્ચની સર્વોચ્ચ સત્તાના પુરાવા તરીકે રજૂ કરે છે. તેઓ ઘોષણા કરે છે કે અઠવાડિયાના પ્રથમ દિવસે શબ્બાથ તરીકે પાળીને, પ્રોટેસ્ટન્ટો દૈવી બાબતોમાં કાયદો બનાવવાની તેની સત્તાને માન્યતા આપી રહ્યા છે. રોમન ચર્ચે પોતાની અચૂકતાનો દાવો ત્યજી દીધો નથી; અને જ્યારે દુનિયા તથા પ્રોટેસ્ટન્ટ ચર્ચો તેના દ્વારા રચાયેલો ખોટો શબ્બાથ સ્વીકારે છે, જ્યારે તેઓ યહોવાહના શબ્બાથને નકારી કાઢે છે, ત્યારે તેઓ વાસ્તવમાં આ દાવાને સ્વીકારી લે છે. તેઓ આ ફેરફાર માટેની સત્તાનો ઉલ્લેખ કરી શકે છે, પરંતુ તેમની દલીલની ભૂલ સહેલાઈથી જાણી શકાય છે. પાપવાદી એટલો તીક્ષ્ણ છે કે તે જોઈ શકે છે કે પ્રોટેસ્ટન્ટો પોતાને જ છેતરી રહ્યા છે, અને આ બાબતના તથ્યો સામે પોતાની આંખો જાણતા જાણતા બંધ કરી રહ્યા છે. જેમ જેમ રવિવારની સંસ્થા અનુકૂળતા પ્રાપ્ત કરે છે, તેમ તેમ તે હર્ષિત થાય છે, આ ખાતરી સાથે કે અંતે તે સમગ્ર પ્રોટેસ્ટન્ટ જગતને રોમના ધ્વજ હેઠળ લાવી દેશે.”</w:t>
      </w:r>
    </w:p>
    <w:p>
      <w:pPr>
        <w:pStyle w:val="ArticleScripture"/>
        <w:jc w:val="left"/>
      </w:pPr>
      <w:r>
        <w:rPr>
          <w:rFonts w:ascii="Nirmala UI" w:hAnsi="Nirmala UI" w:eastAsia="Nirmala UI" w:cs="Nirmala UI"/>
        </w:rPr>
        <w:t>“સબ્બાથમાં કરાયેલો ફેરફાર રોમન ચર્ચની સત્તાનું ચિહ્ન અથવા મુદ્રા છે. જે લોકો, ચોથી આજ્ઞાના દાવાઓને સમજીને, સાચા સબ્બાથના સ્થાને ખોટા સબ્બાથનું પાલન કરવાનું પસંદ કરે છે, તેઓ આ રીતે માત્ર તે જ સત્તાને વંદના અર્પે છે જેના દ્વારા જ તેનું આજ્ઞાપન કરવામાં આવ્યું છે. પશુની મુદ્રા પાપલ સબ્બાથ છે, જેને દેવ દ્વારા નિયુક્ત કરાયેલા દિવસના સ્થાને વિશ્વે સ્વીકારી લીધો છે.”</w:t>
      </w:r>
    </w:p>
    <w:p>
      <w:pPr>
        <w:pStyle w:val="ArticleScripture"/>
        <w:jc w:val="left"/>
      </w:pPr>
      <w:r>
        <w:rPr>
          <w:rFonts w:ascii="Nirmala UI" w:hAnsi="Nirmala UI" w:eastAsia="Nirmala UI" w:cs="Nirmala UI"/>
        </w:rPr>
        <w:t>“પરંતુ પ્રાણીની છાપ સ્વીકારવાનો સમય, જેમ ભવિષ્યવાણીમાં નિર્ધારિત કરવામાં આવ્યો છે, હજી આવ્યો નથી. પરીક્ષાનો સમય હજી આવ્યો નથી. દરેક ચર્ચમાં સચ્ચા ખ્રિસ્તીઓ છે, જેમાં રોમન કેથોલિક સમુદાય પણ અપવાદ નથી. જ્યાં સુધી તેમને પ્રકાશ મળ્યો નથી અને ચોથી આજ્ઞાનું બાધ્યત્વ તેમણે જોયું નથી, ત્યાં સુધી કોઈને દોષી ઠરાવવામાં આવતા નથી. પરંતુ જ્યારે જાળી સબ્બાથને અમલમાં મૂકતો હુકમ બહાર પડશે, અને જ્યારે ત્રીજા દૂતનો પ્રબળ પોકાર મનુષ્યોને પ્રાણી તથા તેની મૂર્તિની ઉપાસના વિરુદ્ધ ચેતવણી આપશે, ત્યારે ખોટા અને સાચા વચ્ચેની રેખા સ્પષ્ટ રીતે આંકાઈ જશે. ત્યારે જે લોકો હજી પણ ઉલ્લંઘનમાં ચાલુ રહેશે, તેઓ તેમના કપાળ પર અથવા તેમના હાથમાં પ્રાણીની છાપ પ્રાપ્ત કરશે.”</w:t>
      </w:r>
    </w:p>
    <w:p>
      <w:pPr>
        <w:pStyle w:val="ArticleScripture"/>
        <w:jc w:val="left"/>
      </w:pPr>
      <w:r>
        <w:rPr>
          <w:rFonts w:ascii="Nirmala UI" w:hAnsi="Nirmala UI" w:eastAsia="Nirmala UI" w:cs="Nirmala UI"/>
        </w:rPr>
        <w:t>“ઝડપી પગલાં સાથે અમે આ સમયગાળાની નજીક આવી રહ્યા છીએ. જ્યારે પ્રોટેસ્ટન્ટ ચર્ચો ખોટા ધર્મને ટકાવી રાખવા માટે લૌકિક સત્તા સાથે એકતા સાધશે, જેના વિરોધ માટે તેમના પૂર્વજોએ અતિ ભીષણ સતામણી સહન કરી હતી, ત્યારે ચર્ચ અને રાજ્યની સંયુક્ત સત્તાથી પાપલ સબાથને અમલમાં મૂકવામાં આવશે. રાષ્ટ્રીય ધર્મત્યાગ થશે, જેનો અંત માત્ર રાષ્ટ્રીય વિનાશમાં જ આવશે.” Bible Training School, February 2, 1913.</w:t>
      </w:r>
    </w:p>
    <w:p>
      <w:pPr>
        <w:pStyle w:val="ArticleBody"/>
        <w:jc w:val="left"/>
      </w:pPr>
      <w:r>
        <w:rPr>
          <w:rFonts w:ascii="Nirmala UI" w:hAnsi="Nirmala UI" w:eastAsia="Nirmala UI" w:cs="Nirmala UI"/>
        </w:rPr>
        <w:t>હવે આપણે સ્વયં અધ્યાયને સંપૂર્ણ રીતે સંબોધીએ તે પહેલાં, જે ચિહ્નોને ઓળખવા માગીએ છીએ તેમાંથી પાંચને સ્પર્શી લીધાં છે. બાઇબલની ભવિષ્યવાણીમાં શહેર એક રાજ્ય છે, અને યશાયા તેવીસમાં બે એવા રાજ્યો છે જે પરસ્પર ઘનિષ્ઠ રીતે સંબંધિત છે, પરંતુ સ્પષ્ટ રીતે ભિન્ન છે. પ્રથમ “મુકુટધારી શહેર” છે અને બીજું “વેપારી શહેર” છે. અંતિમ દિવસોમાં અજગર, પશુ અને ખોટા પ્રબોધકના ત્રિગુણીય સંઘ પર જે શક્તિનો નિયંત્રણ છે, તે પાપાશાહી છે. તે જ એ રાજ્ય છે જેના પાસે મુકુટ છે.</w:t>
      </w:r>
    </w:p>
    <w:p>
      <w:pPr>
        <w:pStyle w:val="ArticleScripture"/>
        <w:jc w:val="left"/>
      </w:pPr>
      <w:r>
        <w:rPr>
          <w:rFonts w:ascii="Nirmala UI" w:hAnsi="Nirmala UI" w:eastAsia="Nirmala UI" w:cs="Nirmala UI"/>
        </w:rPr>
        <w:t>“જ્યારે અમે અંતિમ સંકટની નજીક પહોંચીએ છીએ, ત્યારે તે અત્યંત મહત્વનું છે કે પ્રભુના સાધનો વચ્ચે સુમેળ અને એકતા અસ્તિત્વમાં હોય. વિશ્વ વાવાઝોડા, યુદ્ધ અને મતભેદોથી ભરેલું છે. છતાં એક જ શિરસત્તા હેઠળ—અર્થાત્ પાપલ શક્તિ હેઠળ—લોકો તેમના સાક્ષીઓના સ્વરૂપમાં પ્રગટ થતા દેવનો વિરોધ કરવા માટે એકત્રિત થશે. આ એકતા મહાન ધર્મત્યાગી દ્વારા મજબૂત બનાવવામાં આવે છે. જ્યારે તે સત્ય વિરુદ્ધ યુદ્ધ કરવા માટે પોતાના એજન્ટોને એકત્રિત કરવાનો પ્રયત્ન કરે છે, ત્યારે તે તેના સમર્થકોને વિભાજિત અને વિખેરી નાખવા માટે પણ કાર્ય કરશે. ઈર્ષ્યા, દુષિત શંકા, દુર્ભાષણ—આ બધું કલહ અને ફૂટ પેદા કરવા માટે તેની તરફથી પ્રેરિત થાય છે.” ટેસ્ટિમોનીઝ, ખંડ 7, 182.</w:t>
      </w:r>
    </w:p>
    <w:p>
      <w:pPr>
        <w:pStyle w:val="ArticleBody"/>
        <w:jc w:val="left"/>
      </w:pPr>
      <w:r>
        <w:rPr>
          <w:rFonts w:ascii="Nirmala UI" w:hAnsi="Nirmala UI" w:eastAsia="Nirmala UI" w:cs="Nirmala UI"/>
        </w:rPr>
        <w:t>મુકુટ ધરાવતું રાજ્ય તૂર છે, જેનો અર્થ થાય છે, “ખડક.” આ અધ્યાયમાં તૂર પાપાસત્તાનું પ્રતિનિધિત્વ કરે છે, જે ખ્રિસ્તની નકલરૂપે કાર્ય કરે છે, કારણ કે પાપાસત્તા ખ્રિસ્તવિરોધી છે. “ખ્રિસ્તવિરોધી”માં આવેલ “વિરોધી” શબ્દનો અર્થ “ના સ્થાને” એવો થાય છે. પાપાસત્તા દરેક સ્તરે ખ્રિસ્તની નકલ કરવાનો પ્રયત્ન કરે છે, અને તૂર નામનો અર્થ ખડક થાય છે, કારણ કે પાપાસત્તા “યુગોના ખડક”ની નકલી પ્રતિમા છે.</w:t>
      </w:r>
    </w:p>
    <w:p>
      <w:pPr>
        <w:pStyle w:val="ArticleScripture"/>
        <w:jc w:val="left"/>
      </w:pPr>
      <w:r>
        <w:rPr>
          <w:rFonts w:ascii="Nirmala UI" w:hAnsi="Nirmala UI" w:eastAsia="Nirmala UI" w:cs="Nirmala UI"/>
        </w:rPr>
        <w:t>મુકૂટધારી નગર તીર વિરુદ્ધ આ મંત્રણા કોણે ઘડી છે, જેના વેપારીઓ રાજકુમારો છે, જેના સોદાગરો પૃથ્વીના માનનીય લોકો છે? સેનાઓના યહોવાહે એનો નિશ્ચય કર્યો છે, જેથી સર્વ વૈભવના ગર્વને કલંકિત કરે, અને પૃથ્વીના સર્વ માનનીય લોકોને તિરસ્કારપાત્ર બનાવે. હે તર્શીશની પુત્રી, નદીની માફક તારા દેશમાં વહેતી નીકળ; હવે કોઈ બંધન રહ્યું નથી. તેણે સમુદ્ર પર પોતાનો હાથ લંબાવ્યો, તેણે રાજ્યોને કંપાવી દીધાં; યહોવાહે તે વેપારી નગર વિરુદ્ધ આજ્ઞા આપી છે, કે તેના ગઢોને નષ્ટ કરી નાખવામાં આવે. યશાયા 23:8–11.</w:t>
      </w:r>
    </w:p>
    <w:p>
      <w:pPr>
        <w:pStyle w:val="ArticleBody"/>
        <w:jc w:val="left"/>
      </w:pPr>
      <w:r>
        <w:rPr>
          <w:rFonts w:ascii="Nirmala UI" w:hAnsi="Nirmala UI" w:eastAsia="Nirmala UI" w:cs="Nirmala UI"/>
        </w:rPr>
        <w:t>અમે ઘણા સાક્ષીઓના આધાર પર દર્શાવવાનો ઇરાદો રાખીએ છીએ કે “રાજ્યોનું કંપન” ઈશ્વર દ્વારા, ઇસ્લામ મારફતે, સંપન્ન કરવામાં આવે છે. ઇસ્લામ એ એવી શક્તિ છે જે રાષ્ટ્રોને ક્રોધિત કરે છે અને રાષ્ટ્રોને કંપાવવા માટે વપરાય છે. આ પ્રસંગે અમે ઓળખી રહ્યા છીએ કે પ્રભુએ “પૃથ્વીના સર્વ સન્માનનીયોને” તુચ્છ ઠેરવવાનો નિર્ધાર કર્યો છે, જે તે “વાણિયાઓ” અને “વેપારીઓ” છે, જેઓનાં “દૃઢ ગઢો” નષ્ટ થવાના છે. વાણિજ્યનગર અને મુકુટધારી નગરએ “સ્વર્ગની અપ્રસન્નતા ઉશ્કેરી છે,” અને પ્રભુએ તેમના “દૃઢ ગઢો” નષ્ટ કરવાનો હેતુ કર્યો છે, અને તે અર્થતંત્રનું પ્રતિનિધિત્વ કરે છે. અર્થતંત્રનો પતન યુનાઇટેડ સ્ટેટ્સમાં રવિવારના કાયદા પહેલાં થાય છે, કારણ કે રવિવારના કાયદા પહેલાં યુનાઇટેડ સ્ટેટ્સના નાગરિકો “દૈવી કૃપા અને સામયિક સમૃદ્ધિ” તરફ પાછા લાવવામાં આવે તેવી માંગણી કરી રહ્યા હોય છે. તેમનો દાવો એ છે કે જ્યાં સુધી રવિવારને “કડક રીતે અમલમાં” મૂકવામાં નહીં આવે, ત્યાં સુધી ઈશ્વરના દંડનિવેડાં સમાપ્ત નહીં થાય. બાઇબલના અનેક સાક્ષીઓ સહમત છે કે અમે વિશ્વના અર્થતંત્રના ભયંકર પતનની અંચે ઊભા છીએ. તે પતન રવિવારના કાયદા પહેલાં થાય છે, જેમ 1837નું પતન 22 ઑક્ટોબર, 1844 પહેલાં થયું હતું.</w:t>
      </w:r>
    </w:p>
    <w:p>
      <w:pPr>
        <w:pStyle w:val="ArticleScripture"/>
        <w:jc w:val="left"/>
      </w:pPr>
      <w:r>
        <w:rPr>
          <w:rFonts w:ascii="Nirmala UI" w:hAnsi="Nirmala UI" w:eastAsia="Nirmala UI" w:cs="Nirmala UI"/>
        </w:rPr>
        <w:t>“અને ત્યાર પછી મહા-ભ્રમક મનુષ્યોને એવો વિશ્વાસ કરાવશે કે દેવની સેવા કરનારાઓ જ આ દુષ્પ્રસંગોનું કારણ છે. જે વર્ગે સ્વર્ગના અપ્રસાદને ઉશ્કેર્યો છે, તે પોતાની સર્વ મુશ્કેલીઓનો દોષ તેમના પર મૂકશે, જેઓનું દેવની આજ્ઞાઓ પ્રત્યેનું આજ્ઞાપાલન અપરાધીઓને માટે સતત ઠપકોરૂપ છે. એવો ઘોષ કરવામાં આવશે કે રવિવારના શબ્બાથના ઉલ્લંઘન દ્વારા મનુષ્યો દેવને રોષે ચઢાવી રહ્યા છે; કે આ પાપે આવી આપત્તિઓ લાવી છે, અને જ્યાં સુધી રવિવારનું પાલન કડક રીતે અમલમાં મૂકવામાં ન આવે ત્યાં સુધી આ આપત્તિઓ બંધ નહીં થાય; અને કે જે લોકો ચોથી આજ્ઞાના દાવાઓ રજૂ કરે છે, અને આમ રવિવાર પ્રત્યેની શ્રદ્ધાનો નાશ કરે છે, તેઓ જ પ્રજાને વ્યાકુળ કરનારાં છે, દેવકૃપા અને લોકિક સમૃદ્ધિમાં તેમની પુનઃસ્થાપનાને અટકાવનારાં છે. આ રીતે પ્રાચીનકાળમાં દેવના સેવક સામે કરવામાં આવેલો આરોપ ફરીથી દોહરાવવામાં આવશે, અને તે પણ સમાન રીતે સુસ્થાપિત આધાર પર: ‘અને એવું થયું કે જ્યારે આહાબે એલિયાને જોયો, ત્યારે આહાબે તેને કહ્યું, શું તું જ છે જે ઇઝરાયેલને કલેશ આપે છે? અને તેણે ઉત્તર આપ્યો, મેં ઇઝરાયેલને કલેશ આપ્યો નથી; પરંતુ તું અને તારા પિતાનું ઘર, કારણ કે તમે યહોવાના આજ્ઞાઓનો ત્યાગ કર્યો છે, અને તું બાલીમના પાછળ ચાલ્યો છે.’ 1 Kings 18:17, 18. જેમ જેમ લોકક્રોધ ખોટા આક્ષેપોથી પ્રજ્વલિત કરવામાં આવશે, તેમ તેઓ દેવના દૂતો પ્રત્યે એવો જ માર્ગ અપનાવશે જેવો ધર્મભ્રષ્ટ ઇઝરાયેલે એલિયા પ્રત્યે અપનાવ્યો હતો.” The Great Controversy, 590.</w:t>
      </w:r>
    </w:p>
    <w:p>
      <w:pPr>
        <w:pStyle w:val="ArticleBody"/>
        <w:jc w:val="left"/>
      </w:pPr>
      <w:r>
        <w:rPr>
          <w:rFonts w:ascii="Nirmala UI" w:hAnsi="Nirmala UI" w:eastAsia="Nirmala UI" w:cs="Nirmala UI"/>
        </w:rPr>
        <w:t>કર્મેલ પર્વત પર એલિયાહે બઆલના ભવિષ્યવક્તાઓ અને વનકુંજના યાજકોનો સામનો કર્યો તે રવિવારના કાયદાનું પ્રતિનિધિત્વ કરે છે. ચર્ચ માટેનો સંદેશ એવો હતો: “આજે જ પસંદ કરો કે તમે કોની સેવા કરશો.” જ્યારે આ ઇતિહાસ રવિવારના કાયદા સમયે ફરી પુનરાવર્તિત થશે, ત્યારે પ્રશ્ન એવો રહેશે: “તમે કયો દિવસ પસંદ કરવા જઈ રહ્યા છો, કારણ કે તમે જે દિવસ પસંદ કરો છો તે દર્શાવે છે કે તમે કોની સેવા કરો છો.” કર્મેલ પર્વત પહેલાં સાડા ત્રણ વર્ષનો કઠોર દુષ્કાળ હતો. રવિવારના કાયદા પહેલાં રવિવારના કાયદાઓની એક શ્રેણી હોય છે, પરંતુ તેઓ “કડક રીતે અમલમાં મૂકવામાં આવ્યા નથી.” રવિવારના કાયદા સાથે સંકળાયેલ સિદ્ધાંત એ છે કે રાષ્ટ્રીય ધર્મત્યાગ પછી રાષ્ટ્રીય વિનાશ આવે છે. તેનું ઉદાહરણ એ છે કે કોન્સ્ટન્ટાઇનએ ઈ.સ. 321માં રવિવારનો કાયદો પસાર કર્યો, અને તેના થોડા જ સમય પછી પ્રકાશનના આઠમા અધ્યાયના પ્રથમ ચાર તુરાઈઓએ પશ્ચિમ રોમને ઈ.સ. 476 સુધી તેના અંત તરફ દોરી જવાનું શરૂ કર્યું. કોન્સ્ટન્ટાઇનની વાર્તા મહત્વપૂર્ણ છે, કારણ કે તેમાં રવિવારનું ક્રમશઃ ઉચ્ચીકરણ અને તે જ સમયે સાતમા દિવસના શબ્બાથ પર ક્રમશઃ નિયંત્રણોનો સમાવેશ થતો હતો. આ પ્રગતિશીલ ઇતિહાસ તેનું નિષ્કર્ષ ત્યારે પહોંચ્યો જ્યારે નાગરિકોને રવિવાર પાળવા માટે બળજબરી કરવામાં આવી, નહીં તો શબ્બાથ પાળવા બદલ તેમનો પીછો કરવામાં આવતો. યુનાઇટેડ સ્ટેટ્સમાં વધતા જતા રવિવાર-કાયદાકીય અધિનિયમોનું નિષ્કર્ષ પણ આ જ છે. રવિવારની ઉપાસનાના અમલ સાથે સંકળાયેલ એક સિદ્ધાંત છે: “રાષ્ટ્રીય ધર્મત્યાગ પછી રાષ્ટ્રીય વિનાશ આવે છે.” આ સિદ્ધાંતનો અર્થ એ છે કે પ્રકાશન 13:11ના વાસ્તવિક રવિવારના કાયદા પહેલાં, રવિવારના કાયદાના વધતા જતા અમલથી ઈશ્વરના ન્યાયોની વૃદ્ધિ થાય છે. દરેક અધિનિયમ સાથે અનુરૂપ વિનાશ આવશે. જે ન્યાયોને નાગરિકો શબ્બાથ પાળનારાઓ પર આક્ષેપરૂપે મૂકે છે કે તેઓએ ઉત્પન્ન કર્યા છે, તેઓ વાસ્તવમાં રવિવાર-વિધાનના વધતા જતા અમલ દ્વારા ઉત્પન્ન થાય છે. અમે The Great Controversy માંથી એક અવતરણ સામેલ કર્યું છે, જેને મેં Sunday Progression શીર્ષક આપ્યું છે. હું ભલામણ કરું છું કે તમે તેને ફરી એકવાર વાંચો. તે The Spirit of Prophecy નામની શ્રેણીમાં છે.</w:t>
      </w:r>
    </w:p>
    <w:p>
      <w:pPr>
        <w:pStyle w:val="ArticleScripture"/>
        <w:jc w:val="left"/>
      </w:pPr>
      <w:r>
        <w:rPr>
          <w:rFonts w:ascii="Nirmala UI" w:hAnsi="Nirmala UI" w:eastAsia="Nirmala UI" w:cs="Nirmala UI"/>
        </w:rPr>
        <w:t>“ઈશ્વરે અંતિમ દિવસોમાં જે કંઈ થવાનું છે તે પ્રગટ કર્યું છે, જેથી તેમનાં લોકો વિરોધ અને ક્રોધના તોફાન સામે ઉભા રહેવા તૈયાર થાય. જેમને તેમના આગળ આવનાર ઘટનાઓ વિષે ચેતવણી આપવામાં આવી છે, તેઓ આવનારા વાવાઝોડાની શાંત અપેક્ષામાં બેસી ન રહે, અને પોતાને આથી સાંત્વના ન આપે કે મુશ્કેલીના દિવસે પ્રભુ પોતાના વિશ્વાસુઓને આશ્રય આપશે. આપણે પોતાના પ્રભુની રાહ જોતાં મનુષ્યો સમાન હોવું જોઈએ—નિષ્ક્રિય અપેક્ષામાં નહીં, પરંતુ અડગ વિશ્વાસ સાથે ઉત્સુક કાર્યમાં. હવે એવો સમય નથી કે આપણા મનને અલ્પ મહત્ત્વની બાબતોમાં ગૂંથાઈ જવા દઈએ. જ્યારે માણસો નિદ્રામાં છે, ત્યારે શૈતાન સક્રિય રીતે એવી વ્યવસ્થા કરી રહ્યો છે કે પ્રભુના લોકોને દયા કે ન્યાય ન મળે. રવિવારની ચળવળ હવે અંધકારમાં પોતાનો માર્ગ બનાવી રહી છે. નેતાઓ સાચો મુદ્દો છુપાવી રહ્યા છે, અને જે ઘણા આ ચળવળ સાથે જોડાય છે, તેઓ પોતે પણ જોઈ શકતા નથી કે આંતરિક પ્રવાહ કઈ દિશામાં વળી રહ્યો છે. તેની ઘોષણાઓ સૌમ્ય અને દેખાવમાં ખ્રિસ્તી છે, પરંતુ જ્યારે તે બોલશે ત્યારે તે અજગરની આત્માને પ્રગટ કરશે. આપણું કર્તવ્ય છે કે આ ભયરૂપ સંકટને ટાળવા માટે આપણે પોતાની સંપૂર્ણ શક્તિ પ્રમાણે બધું કરીએ. લોકોને સમક્ષ પોતાને યોગ્ય પ્રકાશમાં રજૂ કરીને, આપણે પૂર્વગ્રહને નિષ્પ્રભ કરવાની કોશિશ કરવી જોઈએ. આપણે તેમની આગળ વિવાદનો ખરેખરો પ્રશ્ન મૂકી દેવો જોઈએ, જેથી અંતઃકરણની સ્વતંત્રતાને મર્યાદિત કરતી કાર્યવાહી સામે અત્યંત અસરકારક વિરોધ રજૂ થાય. આપણે શાસ્ત્રોની શોધ કરવી જોઈએ અને આપણા વિશ્વાસનું કારણ આપવા સક્ષમ થવું જોઈએ. પ્રભુવક્તા કહે છે: ‘દુષ્ટો દુષ્ટતાથી વર્તશે; અને દુષ્ટોમાંથી કોઈ સમજે નહીં; પરંતુ જ્ઞાની સમજશે.’” Testimonies, volume 5, 452.</w:t>
      </w:r>
    </w:p>
    <w:p>
      <w:pPr>
        <w:pStyle w:val="ArticleBody"/>
        <w:jc w:val="left"/>
      </w:pPr>
      <w:r>
        <w:rPr>
          <w:rFonts w:ascii="Nirmala UI" w:hAnsi="Nirmala UI" w:eastAsia="Nirmala UI" w:cs="Nirmala UI"/>
        </w:rPr>
        <w:t>રવિવાર-કાયદાની ચળવળને ઓળખવી મુશ્કેલ છે, કારણ કે તે “અંધકારમાં” પોતાનો માર્ગ બનાવી રહી છે, અને પાપસી “ચોરીછૂપીથી અને કોઈને શંકા પણ ન થાય તેવી રીતે” “પોતાનાં જ હેતુઓને આગળ વધારવા માટે પોતાની શક્તિઓને મજબૂત કરી રહી છે.” આ એક હકીકત છે કે અંધકારમાં રવિવાર-કાયદો પસાર કરાવવાનું કાર્ય એક લાખ ચુંમાલીસ હજારના પરીક્ષણ-પ્રક્રિયામાં કેન્દ્રીય મુદ્દો છે. દાનિયેલ અને સિસ્ટર વ્હાઈટ મુજબ, “દુષ્ટોમાંનો કોઈ સમજશે નહીં.” દાનિયેલમાંના “દુષ્ટ” એ મથિમાંની “મૂર્ખ કુમારીઓ” છે, જેઓને સિસ્ટર વ્હાઈટ લાઉદિકેયા તરીકે ઓળખાવે છે. જ્ઞાની લોકો હવે ઘટી રહેલી ઘટનાઓને સમજશે, ભલે આપણા આસપાસનો ઇતિહાસ ઈશ્વરના વચનને વિરુદ્ધ જણાતો હોય. શું આપણે ઈશ્વરના વચન પર વિશ્વાસ કરીએ છીએ કે આપણા આસપાસ જે બની રહ્યું છે તે પર? છતાં, આપણને અગાઉથી ચેતવણી આપવામાં આવી છે કે અંત નોહાના દિવસોની જેમ હશે.</w:t>
      </w:r>
    </w:p>
    <w:p>
      <w:pPr>
        <w:pStyle w:val="ArticleScripture"/>
        <w:jc w:val="left"/>
      </w:pPr>
      <w:r>
        <w:rPr>
          <w:rFonts w:ascii="Nirmala UI" w:hAnsi="Nirmala UI" w:eastAsia="Nirmala UI" w:cs="Nirmala UI"/>
        </w:rPr>
        <w:t>“દુનિયા, હુલ્લડથી ભરેલી, ઈશ્વરવિહીન ભોગવિલાસથી ભરેલી, ઊંઘમાં છે—દૈહિક નિરાપત્તિમાં ઊંઘમાં. મનુષ્યો પ્રભુના આગમનને દૂર ઠેલી રહ્યા છે. તેઓ ચેતવણીઓ પર હાસ્ય કરે છે. ગર્વભર્યો દંભ કરવામાં આવે છે, ‘આદિથી જેમ હતું તેમ જ સર્વ વસ્તુઓ ચાલુ રહે છે.’ ‘આવતી કાલ આજના દિવસ જેવી જ હશે, અને ઘણું વધુ સમૃદ્ધ પણ હશે.’ 2 Peter 3:4; Isaiah 56:12. અમે ભોગવિલાસમાં હજી વધુ ઊંડા જઈશું. પરંતુ ખ્રિસ્ત કહે છે, ‘જો, હું ચોરની જેમ આવું છું.’ Revelation 16:15. એ જ સમયે, જ્યારે જગત ઉપહાસપૂર્વક પૂછે છે, ‘તેમના આગમનના વચનની ખાતરી ક્યાં છે?’ ત્યારે ચિહ્નો પૂર્ણ થઈ રહ્યાં છે. જ્યારે તેઓ પોકારે છે, ‘શાંતિ અને નિરાપત્તિ,’ ત્યારે અચાનક વિનાશ આવી રહ્યો છે. જ્યારે ઉપહાસક, સત્યનો નકારનાર, ઉદ્ધત બની ગયો હોય; જ્યારે વિવિધ ધનલાભના કારોબારી ક્ષેત્રોમાં કામકાજની દૈનિક ગતિ સિદ્ધાંતની પરવા કર્યા વિના ચાલુ રાખવામાં આવે છે; જ્યારે વિદ્યાર્થી પોતાના બાઇબલ સિવાયની દરેક વસ્તુનું જ્ઞાન આતુરતાથી શોધી રહ્યો હોય, ત્યારે ખ્રિસ્ત ચોરની જેમ આવે છે.”</w:t>
      </w:r>
    </w:p>
    <w:p>
      <w:pPr>
        <w:pStyle w:val="ArticleScripture"/>
        <w:jc w:val="left"/>
      </w:pPr>
      <w:r>
        <w:rPr>
          <w:rFonts w:ascii="Nirmala UI" w:hAnsi="Nirmala UI" w:eastAsia="Nirmala UI" w:cs="Nirmala UI"/>
        </w:rPr>
        <w:t>“વિશ્વમાં દરેક વસ્તુ ઉથલપાથલમાં છે. સમયના ચિહ્નો અશુભ છે. આવનારી ઘટનાઓ પોતાની છાયાઓ અગાઉથી જ પાડે છે. દેવનો આત્મા પૃથ્વીમાંથી પાછો ખેંચાઈ રહ્યો છે, અને સમુદ્રમાં તથા ધરતી પર આફત પાછળ આફત આવી રહી છે. વાવાઝોડાં, ભૂકંપો, અગ્નિકાંડ, પૂરો, દરેક પ્રકારની હત્યાઓ થઈ રહી છે. ભવિષ્યને કોણ વાંચી શકે? સુરક્ષા ક્યાં છે? જે માનવીય છે અથવા પૃથ્વીજન્ય છે, તેમાં કોઈ ખાતરી નથી. ઝડપથી લોકો પોતે પસંદ કરેલા ધ્વજ નીચે પોતાને ગોઠવી રહ્યા છે. તેઓ અશાંતપણે પોતાના નેતાઓની ચાલચલન નિહાળી રહ્યા છે અને તેની રાહ જોઈ રહ્યા છે. એવા લોકો છે, જે આપણા પ્રભુના પ્રગટ થવાની રાહ જોઈ રહ્યા છે, તેની તરફ નજર રાખી રહ્યા છે, અને તેના માટે કાર્ય કરી રહ્યા છે. બીજી એક શ્રેણી પ્રથમ મહાન ધર્મત્યાગીના સેનાપતિત્વ હેઠળ પંક્તિમાં ઊભી થઈ રહી છે. હૃદય અને આત્માથી થોડાં જ લોકો માનેછે કે આપણે ટાળવા જેવું નરક છે અને પ્રાપ્ત કરવા જેવું સ્વર્ગ છે.”</w:t>
      </w:r>
    </w:p>
    <w:p>
      <w:pPr>
        <w:pStyle w:val="ArticleScripture"/>
        <w:jc w:val="left"/>
      </w:pPr>
      <w:r>
        <w:rPr>
          <w:rFonts w:ascii="Nirmala UI" w:hAnsi="Nirmala UI" w:eastAsia="Nirmala UI" w:cs="Nirmala UI"/>
        </w:rPr>
        <w:t>“સંકટ ધીમે ધીમે અમારે ઉપર આવી રહ્યું છે. સૂર્ય આકાશમાં તેજ આપે છે, પોતાની સામાન્ય પરિભ્રમણ-યાત્રા પૂર્ણ કરતાં આગળ વધે છે, અને આકાશમંડળ હજી પણ ઈશ્વરની મહિમા જાહેર કરે છે. લોકો હજી પણ ખાય છે અને પીવે છે, વાવે છે અને બાંધે છે, લગ્ન કરે છે અને લગ્નમાં આપે છે. વેપારીઓ હજી પણ ખરીદી અને વેચાણ કરે છે. લોકો હજી પણ એકબીજાને ઠેલાઠેલી કરે છે, સર્વોચ્ચ સ્થાન માટે સ્પર્ધા કરે છે. ભોગવિલાસપ્રેમીઓ હજી પણ નાટ્યગૃહો, ઘોડાદોડ, જુગારના અડ્ડાઓમાં ઉમટી રહ્યા છે. સર્વત્ર અત્યંત ઉન્માદ છવાયેલો છે, છતાં કૃપાકાળની ઘડી ઝડપથી સમાપ્ત થવા આવી રહી છે, અને દરેક વ્યક્તિનો કેસ અનંતકાલ માટે નક્કી થવાને આરે છે. શૈતાન જુએ છે કે તેનો સમય ટૂંકો છે. તેણે પોતાની બધી શક્તિઓ કાર્યરત કરી દીધી છે જેથી મનુષ્યો છેતરાઈ જાય, ભ્રમિત થાય, વ્યસ્ત રાખવામાં આવે અને મોહાવસ્થામાં બંધાઈ રહે, ત્યાં સુધી કે કૃપાકાળનો દિવસ પૂર્ણ થઈ જાય અને દયાનો દ્વાર સદાકાળ માટે બંધ થઈ જાય.”</w:t>
      </w:r>
    </w:p>
    <w:p>
      <w:pPr>
        <w:pStyle w:val="ArticleScripture"/>
        <w:jc w:val="left"/>
      </w:pPr>
      <w:r>
        <w:rPr>
          <w:rFonts w:ascii="Nirmala UI" w:hAnsi="Nirmala UI" w:eastAsia="Nirmala UI" w:cs="Nirmala UI"/>
        </w:rPr>
        <w:t>સદીઓના પ્રવાહમાંથી ઓલિવ પર્વત પરથી અમારા પ્રભુનાં આ ચેતવણીભર્યા શબ્દો ગંભીર ગૌરવ સાથે અમારી પાસે પહોંચે છે: ‘તમારા વિષે સાવધાન રહો, એવું ન થાય કે ક્યારેક તમારા હૃદયો અતિભોજન, અને મધ્યપાન, અને આ જીવનની ચિંતાઓથી ભારાક્રાંત થઈ જાય, અને એ દિવસ તમારા પર અચાનક આવી પડે.’ ‘આથી જાગતા રહો, અને સદા પ્રાર્થના કરો, જેથી જે કંઈ બનવાનું છે તે બધામાંથી બચી જવા અને મનુષ્યપુત્રની સમક્ષ ઊભા રહેવા તમે યોગ્ય ગણાઓ.’” Desire of Ages, 635, 636.</w:t>
      </w:r>
    </w:p>
    <w:p>
      <w:pPr>
        <w:pStyle w:val="ArticleBody"/>
        <w:jc w:val="left"/>
      </w:pPr>
      <w:r>
        <w:rPr>
          <w:rFonts w:ascii="Nirmala UI" w:hAnsi="Nirmala UI" w:eastAsia="Nirmala UI" w:cs="Nirmala UI"/>
        </w:rPr>
        <w:t>યશાયાહના ત્રેવીસમું અધ્યાયમાં સિદોન સંયુક્ત રાજ્ય અમેરિકા છે અને તૂર પાપાસત્તા છે. તૂર અને સિદોન પ્રાચીન સમયનાં સમકાલીન ફિનિશીય નગરો હતાં, જે ભૂમધ્ય સમુદ્રના કિનારે સ્થિત હતાં. તેઓ સમુદ્રી વેપાર, સંપત્તિ અને પ્રાચીન વિશ્વમાં પોતાના પ્રભાવ માટે જાણીતા હતાં. આ અનુચ્છેદમાં સિદોન અને તેના “વેપારીઓએ” તર્શીશને પરિપૂર્ણ કર્યું. સિદોનના વેપારીઓ “સિહોરના બીજ”નો વ્યવહાર કરતા હતાં, જે “નદીની લણણી” છે, અને “નદીનું” ફળ છે, અને તે “તેની આવક” છે, કેમ કે તે “રાષ્ટ્રોની બજાર” છે. બધા ભવિષ્યવક્તાઓ જગતના અંત વિષે બોલે છે, તો જગતના અંતે રાષ્ટ્રોની બજાર કોણ છે? તે સંયુક્ત રાજ્ય અમેરિકા છે.</w:t>
      </w:r>
    </w:p>
    <w:p>
      <w:pPr>
        <w:pStyle w:val="ArticleBody"/>
        <w:jc w:val="left"/>
      </w:pPr>
      <w:r>
        <w:rPr>
          <w:rFonts w:ascii="Nirmala UI" w:hAnsi="Nirmala UI" w:eastAsia="Nirmala UI" w:cs="Nirmala UI"/>
        </w:rPr>
        <w:t>સિહોર મિસરની એક નદી છે (સંભવતઃ નાઈલનું ડેલ્ટા), અને તેનો ઉપયોગ વિશ્વની સંપત્તિનું પ્રતિનિધિત્વ કરવા માટે થાય છે, કારણ કે મિસર વિશ્વ છે. સિદોનની “કન્યા પુત્રી” યુએસએની છેલ્લી પેઢીનું પ્રતિનિધિત્વ કરે છે, અને તે રવિવારના કાયદા તથા તેના સાથે આવતાં સૈન્ય કાયદા અને તરત જ અનુસરતી રાષ્ટ્રીય વિનાશથી પીડાય છે. સિદોનની તે કન્યાઓને તીર વિષે પૂછાયેલા આ પ્રશ્ન દ્વારા ઠપકો આપવામાં આવે છે: “શું આ તમારી આનંદમય નગરી” (રાજ્ય) હતી, જેમાં યુએસએ આનંદ કરતું હતું? શું “આ જ તે રાજ્ય છે “જેની પ્રાચીનતા અતિપ્રાચીન દિવસોની છે,” જ્યારે આ અવતરણ અનુસાર તે મહાપ્રલય પછી તરત જ નિમ્રોદ દ્વારા સ્થાપિત થયું હતું?</w:t>
      </w:r>
    </w:p>
    <w:p>
      <w:pPr>
        <w:pStyle w:val="ArticleBody"/>
        <w:jc w:val="left"/>
      </w:pPr>
      <w:r>
        <w:rPr>
          <w:rFonts w:ascii="Nirmala UI" w:hAnsi="Nirmala UI" w:eastAsia="Nirmala UI" w:cs="Nirmala UI"/>
        </w:rPr>
        <w:t>દેવે “મુકૂટધારી નગર” “સોર” વિષે તેને દંડિત કરવા નિર્ધારિત અને “ઉદ્દેશિત” કર્યું છે. પાપાસત્તાને મળનાર દંડમાં વિશ્વની આર્થિક રચનાનો પતન સામેલ છે, કારણ કે “યહોવાએ” “ઝીદોન” “વેપારી નગર” (યુનાઇટેડ સ્ટેટ્સ) “વિરુદ્ધ” “આજ્ઞા આપી છે.” તેના “દુર્ગોને નાશ કરવા,” અથવા યુનાઇટેડ સ્ટેટ્સની અર્થવ્યવસ્થાને નાશ કરવા માટેની તેની આજ્ઞા શબ્બાથની આજ્ઞા છે, કારણ કે રાષ્ટ્રીય ધર્મત્યાગ પછી રાષ્ટ્રીય વિનાશ આવે છે.</w:t>
      </w:r>
    </w:p>
    <w:p>
      <w:pPr>
        <w:pStyle w:val="ArticleBody"/>
        <w:jc w:val="left"/>
      </w:pPr>
      <w:r>
        <w:rPr>
          <w:rFonts w:ascii="Nirmala UI" w:hAnsi="Nirmala UI" w:eastAsia="Nirmala UI" w:cs="Nirmala UI"/>
        </w:rPr>
        <w:t>પાપાશાહીનો દંડ સમગ્ર વિશ્વના આર્થિક પતનથી શરૂ થાય છે, જે સંયુક્ત રાજ્ય અમેરિકાની અર્થવ્યવસ્થા નાશ પામવાના પ્રતિસાદરૂપે આવે છે. સીદોનને તેની અર્થવ્યવસ્થા સાથે સંકળાયેલું એક “ઘર” છે; તેથી તે એવી આર્થિક રચનાનું પ્રતિનિધિત્વ કરે છે, જે નાશ પામે છે, કારણ કે હવે તમે તેમાં પ્રવેશી શકતા નથી. તે “ઘર”માંથી હવે વધુ કોઈ રોકાણ કે નફો નથી, કારણ કે તે નાશ પામ્યું છે. આ વિનાશ રવિવાર કાયદાના સમયે થાય છે, ભલે રવિવાર કાયદા પહેલાં જ ન્યાયવિચારો વધતા જતા હોય. જ્યારે આ પતન આઘાતરૂપે આવે છે, ત્યારે પાપાશાહી, અમેરિકા તેના વેપારી રાજકુમારો અને માનનીય વેપારીઓ સાથે, તથા તર્શીશનાં જહાજો, “વિલાપ” કરશે.</w:t>
      </w:r>
    </w:p>
    <w:p>
      <w:pPr>
        <w:pStyle w:val="ArticleBody"/>
        <w:jc w:val="left"/>
      </w:pPr>
      <w:r>
        <w:rPr>
          <w:rFonts w:ascii="Nirmala UI" w:hAnsi="Nirmala UI" w:eastAsia="Nirmala UI" w:cs="Nirmala UI"/>
        </w:rPr>
        <w:t>આ અવતરણમાં “તર્શીશ”નું સ્થાન પ્રાચીન કાળની સંપત્તિ સાથે સંકળાયેલું છે, અને બાઇબલમાં તર્શીશના જહાજો આર્થિક શક્તિના સર્વોચ્ચ પ્રતિક છે.</w:t>
      </w:r>
    </w:p>
    <w:p>
      <w:pPr>
        <w:pStyle w:val="ArticleScripture"/>
        <w:jc w:val="left"/>
      </w:pPr>
      <w:r>
        <w:rPr>
          <w:rFonts w:ascii="Nirmala UI" w:hAnsi="Nirmala UI" w:eastAsia="Nirmala UI" w:cs="Nirmala UI"/>
        </w:rPr>
        <w:t>કારણ કે રાજાના જહાજો હૂરામના સેવકો સાથે તર્શીશ જતાં હતા; દર ત્રણ વર્ષે એકવાર તર્શીશના જહાજો સોનું, ચાંદી, હાથીદાંત, વાંદરો અને મોર લઈને આવતાં. અને રાજા સુલેમાન ધનસંપત્તિ તથા જ્ઞાનમાં પૃથ્વીના સર્વ રાજાઓથી વધ્યો. 2 કાળવૃત્તાંત 9:21, 22.</w:t>
      </w:r>
    </w:p>
    <w:p>
      <w:pPr>
        <w:pStyle w:val="ArticleBody"/>
        <w:jc w:val="left"/>
      </w:pPr>
      <w:r>
        <w:rPr>
          <w:rFonts w:ascii="Nirmala UI" w:hAnsi="Nirmala UI" w:eastAsia="Nirmala UI" w:cs="Nirmala UI"/>
        </w:rPr>
        <w:t>જહાજો આર્થિક શક્તિનું પ્રતિનિધિત્વ કરે છે, અને બાઇબલની ભવિષ્યવાણીમાં તર્શીશ અગ્રણી આર્થિક જહાજ છે. તર્શીશની અંતિમ પેઢી, જે તર્શીશની “પુત્રી” દ્વારા પ્રતિનિધિત્વ પામે છે, તેને કહેવામાં આવે છે કે “નદીની માફક પોતાના દેશમાં ફરી વળ,” અને તે જે શોધે છે તે એ છે કે તેના દેશમાં હવે “વધુ શક્તિ રહી નથી,” અને તે હવે તૂરના રાજ્ય પર “હર્ષ” પણ વ્યક્ત કરી શકતી નથી. તેઓ જે શક્તિ શોધી રહ્યા હતા તે સિદોનની પૂર્વ આર્થિક શક્તિ હતી, પરંતુ તે લુપ્ત થઈ ગઈ હતી, કારણ કે સમુદ્રે “એમ કહીને” વાણી ઉચ્ચારી હતી: “હું પ્રસવ પીડા ભોગવતી નથી, ન સંતાનોને જન્મ આપું છું, ન યુવાનોને ઉછેરું છું, ન કન્યાઓને ઉછેરું છું,” આ રીતે સમુદ્રની અંતિમ પેઢીની ઓળખ થાય છે, જે વિશ્વની આર્થિક વ્યવસ્થાના વિનાશ પર વિલાપ કરતા વિશ્વના લોકો છે; અને તે જ સમયે વિશ્વના લોકો આ હકીકત પ્રત્યે જાગૃત થાય છે કે તેઓ પૃથ્વીના ઇતિહાસની છેલ્લી પેઢી છે, અને અનંત જીવન માટે તૈયારી કરવા હવે બહુ મોડું થઈ ગયું છે.</w:t>
      </w:r>
    </w:p>
    <w:p>
      <w:pPr>
        <w:pStyle w:val="ArticleScripture"/>
        <w:jc w:val="left"/>
      </w:pPr>
      <w:r>
        <w:rPr>
          <w:rFonts w:ascii="Nirmala UI" w:hAnsi="Nirmala UI" w:eastAsia="Nirmala UI" w:cs="Nirmala UI"/>
        </w:rPr>
        <w:t>“જ્યારે શાશ્વત દૃશ્યોની વાસ્તવિકતા મનુષ્યની ઇન્દ્રિયો સમક્ષ ખુલશે, ત્યારે ધનનું મૂલ્ય બહુ જલદી અચાનક ઘટી જશે.” Evangelism, 62.</w:t>
      </w:r>
    </w:p>
    <w:p>
      <w:pPr>
        <w:pStyle w:val="ArticleBody"/>
        <w:jc w:val="left"/>
      </w:pPr>
      <w:r>
        <w:rPr>
          <w:rFonts w:ascii="Nirmala UI" w:hAnsi="Nirmala UI" w:eastAsia="Nirmala UI" w:cs="Nirmala UI"/>
        </w:rPr>
        <w:t>આ અવતરણમાં એવી બે “ખબરો” અથવા સંદેશાઓ છે જે સર્વને વ્યથા પહોંચાડે છે. પ્રથમ “ખબર” મિસર વિષે છે અને બીજી “ખબર” સૂર વિષે છે. મિસરની ખબર ભૂતકાળમાં છે, કારણ કે યશાયા કહે છે, “જેમ મિસર વિષેની ખબર સાંભળીને,” આ રીતે દર્શાવતાં કે સિદોન (યુ.એસ.એ.) ના વિનાશ પહેલાં દેવે મિસર સાથે કંઈક કર્યું હતું. દેવે મિસર સાથે જે કર્યું, તે જ મિસરની “ખબર”નું પણ પ્રતિનિધિત્વ કરે છે, એ છે કે જ્યારે દેવે પ્રથમ વખત એક ચૂંટાયેલા લોકો સાથે વાચામાં પ્રવેશ કર્યો ત્યારે તેણે મિસરનો વિનાશ કર્યો. આ બંને ખબર એક જ “ખબર” છે. મિસરની ખબર શરૂઆત છે અને સૂરની ખબર અંત છે. અલ્ફા અને ઓમેગાએ અંતિમ દિવસોમાં એક લાખ ચુંમાળીસ હજાર સાથેની વાચાને તે વિષયના પ્રારંભિક ઇતિહાસ દ્વારા દર્શાવી છે. મિસર વિષેની “ખબર” લાલ સમુદ્રની મુક્તિ છે, જ્યારે ફરાઉન અને તેની સેનાનો નાશ કરવામાં આવ્યો હતો, જે “સૂરના ભાર” તરીકે પ્રતિનિધિત્વ પામેલી “ખબર” દ્વારા દર્શાવાયેલી દેવના લોકોની અંતિમ મુક્તિનું પ્રતિરૂપ છે.</w:t>
      </w:r>
    </w:p>
    <w:p>
      <w:pPr>
        <w:pStyle w:val="ArticleBody"/>
        <w:jc w:val="left"/>
      </w:pPr>
      <w:r>
        <w:rPr>
          <w:rFonts w:ascii="Nirmala UI" w:hAnsi="Nirmala UI" w:eastAsia="Nirmala UI" w:cs="Nirmala UI"/>
        </w:rPr>
        <w:t>તારશીશનાં જહાજોને નષ્ટ કરતી જે શક્તિ બાઇબલમાં દર્શાવવામાં આવી છે તે ઇસ્લામ છે. ઇસ્લામના વિષયને આગળના ભાગમાં લેવામાં આવશે, તેથી અમે આ વિષયને વધુ પૂર્ણ રીતે પછીના સમયે ચર્ચીશું. આ ઉતારામાં તેને “ચિત્તીમ” તરીકે દર્શાવવામાં આવ્યું છે—જે કિપ્રસ માટેનો એક પ્રાચીન શબ્દ છે—અને આ ઉતારો કહે છે કે સિદોન અને તૂરના વિનાશનું પ્રકાશન “ચિત્તીમ”માંથી થાય છે. ઇસ્લામનું પ્રતીક બાઇબલની ભવિષ્યવાણીમાં સંયુક્ત રાજ્ય અમેરિકાના વિનાશનું અત્યંત વિશિષ્ટ દૃષ્ટાંત સમાવે છે.</w:t>
      </w:r>
    </w:p>
    <w:p>
      <w:pPr>
        <w:pStyle w:val="ArticleBody"/>
        <w:jc w:val="left"/>
      </w:pPr>
      <w:r>
        <w:rPr>
          <w:rFonts w:ascii="Nirmala UI" w:hAnsi="Nirmala UI" w:eastAsia="Nirmala UI" w:cs="Nirmala UI"/>
        </w:rPr>
        <w:t>યશાયાહના ગ્રંથમાં ઉલ્લેખિત દિવસો અને વર્ષોને અનુસરવું મહત્વપૂર્ણ છે, કારણ કે તેઓ ઘણી વાર અનુસરતા અવતરણના ભવિષ્યવાણીય સમયને ઓળખાવે છે. યશાયાહ અધ્યાય ૨૩, અધ્યાય ૨૨માં દર્શાવેલી દર્શનની ખીણના “ભાર”ને અનુસરે છે; અને તે પહેલાં અધ્યાય ૨૧ આવેલો છે, જેમાં ત્રણ “ભાર” છે, અને આ ત્રણેય ઇસ્લામને ઓળખાવે છે. તે અધ્યાય પહેલાં, અધ્યાય ૨૦ના શ્લોક ૧માં ભવિષ્યવાણીય ઇતિહાસની પૃષ્ઠભૂમિ દર્શાવવામાં આવી છે, જ્યાં અનુસરતા અધ્યાયોમાં વિનાશની નીચેની ભવિષ્યવાણીઓ ઓળખાવવામાં આવે છે.</w:t>
      </w:r>
    </w:p>
    <w:p>
      <w:pPr>
        <w:pStyle w:val="ArticleScripture"/>
        <w:jc w:val="left"/>
      </w:pPr>
      <w:r>
        <w:rPr>
          <w:rFonts w:ascii="Nirmala UI" w:hAnsi="Nirmala UI" w:eastAsia="Nirmala UI" w:cs="Nirmala UI"/>
        </w:rPr>
        <w:t>જે વર્ષે તર્તાન અશ્દોદ પાસે આવ્યો (જ્યારે આશ્શૂરના રાજા સારગોને તેને મોકલ્યો હતો,) અને અશ્દોદ વિરુદ્ધ યુદ્ધ કરીને તેને જીતી લીધું, તે વર્ષે. યશાયા 20:1.</w:t>
      </w:r>
    </w:p>
    <w:p>
      <w:pPr>
        <w:pStyle w:val="ArticleBody"/>
        <w:jc w:val="left"/>
      </w:pPr>
      <w:r>
        <w:rPr>
          <w:rFonts w:ascii="Nirmala UI" w:hAnsi="Nirmala UI" w:eastAsia="Nirmala UI" w:cs="Nirmala UI"/>
        </w:rPr>
        <w:t>“તર્તાન” શબ્દ કોઈ વ્યક્તિનું નામ હોઈ શકે છે, અથવા વધુ સંભાવના એવી છે કે તે સૈન્યના નેતાનું એક પદવિશેષ છે. વિશ્વ પર અશ્શૂરનો ક્રમે ક્રમે કબજો સ્થાપિત થતો હતો તે ઇતિહાસકાળ દરમિયાન તર્તાન મિસરના એક શહેર અશ્દોદમાં આવ્યો અને તેને જીત્યું. અશ્શૂર બાબેલનું પ્રતિરૂપ હતું. અશ્શૂર અને બાબેલ બંને ઉત્તર તરફથી આવેલા રાજ્ય હતા, એવા રાજ્ય કે જેઓને “સિંહો” તરીકે ઓળખવામાં આવ્યા છે, જેઓએ દેવની ભેંસોને “છિતરાવી” દીધી, અને બંનેને એકસરખી સજા મળે છે. અશ્શૂર પ્રથમ હતું; બાબેલ અંતિમ હતું.</w:t>
      </w:r>
    </w:p>
    <w:p>
      <w:pPr>
        <w:pStyle w:val="ArticleScripture"/>
        <w:jc w:val="left"/>
      </w:pPr>
      <w:r>
        <w:rPr>
          <w:rFonts w:ascii="Nirmala UI" w:hAnsi="Nirmala UI" w:eastAsia="Nirmala UI" w:cs="Nirmala UI"/>
        </w:rPr>
        <w:t>ઇઝરાયેલ વિખેરાયેલું ભેંસ છે; સિંહોએ તેને હાંકી કાઢ્યો છે: પહેલા અશ્શૂરના રાજાએ તેને ગળી લીધો; અને છેલ્લે બેબિલોનના રાજા આ નેબૂખદનેઝ્ઝરે તેની હાડકાં ભાંગી નાખ્યાં. તેથી સૈન્યોના યહોવાહ, ઇઝરાયેલના દેવ, આમ કહે છે: જુઓ, જેમ મેં અશ્શૂરના રાજાને દંડ કર્યો હતો, તેમ હું બેબિલોનના રાજા અને તેના દેશને દંડ કરીશ. યર્મિયા 50:17, 18.</w:t>
      </w:r>
    </w:p>
    <w:p>
      <w:pPr>
        <w:pStyle w:val="ArticleBody"/>
        <w:jc w:val="left"/>
      </w:pPr>
      <w:r>
        <w:rPr>
          <w:rFonts w:ascii="Nirmala UI" w:hAnsi="Nirmala UI" w:eastAsia="Nirmala UI" w:cs="Nirmala UI"/>
        </w:rPr>
        <w:t>ભવિષ્યવાણીના અર્થમાં તેઓ બંને “ઘમંડી આશ્શૂરી” છે.</w:t>
      </w:r>
    </w:p>
    <w:p>
      <w:pPr>
        <w:pStyle w:val="ArticleScripture"/>
        <w:jc w:val="left"/>
      </w:pPr>
      <w:r>
        <w:rPr>
          <w:rFonts w:ascii="Nirmala UI" w:hAnsi="Nirmala UI" w:eastAsia="Nirmala UI" w:cs="Nirmala UI"/>
        </w:rPr>
        <w:t>“જ્યારે ગર્વિત આશ્શૂરીય સન્નાખેરીબે ઈશ્વરની નિંદા કરી અને ધિક્કાર કર્યો, અને ઇઝરાયલને વિનાશની ધમકી આપી, ત્યારે ‘તે જ રાત્રે એવું બન્યું કે યહોવાના દૂતે બહાર જઈ આશ્શૂરીયોની છાવણીમાં એક લાખ પંચ્યાસી હજારને સંહાર્યા.’ સન્નાખેરીબની સેનામાંથી ‘બધા પરાક્રમી વીરો, તથા નેતાઓ અને સેનાપતિઓ કાપી નાંખવામાં આવ્યા.’ ‘તેથી તે મુખ પર લાજ લઈને પોતાના દેશમાં પાછો ફર્યો.’ [2 રાજાઓ 19:35; 2 ઈતિહાસ 32:21.]” ધ ગ્રેટ કોન્ટ્રોવર્સી, 512.</w:t>
      </w:r>
    </w:p>
    <w:p>
      <w:pPr>
        <w:pStyle w:val="ArticleBody"/>
        <w:jc w:val="left"/>
      </w:pPr>
      <w:r>
        <w:rPr>
          <w:rFonts w:ascii="Nirmala UI" w:hAnsi="Nirmala UI" w:eastAsia="Nirmala UI" w:cs="Nirmala UI"/>
        </w:rPr>
        <w:t>જે વર્ષે “ટાર્ટન અશ્દોદ પાસે આવ્યો” અને “તેને જીતી લીધો,” તે દાનિયેલ અગિયારના છેલ્લા છ વચનોમાં દર્શાવ્યા મુજબ પાપલ શક્તિ દ્વારા વિશ્વના ક્રમશઃ વિજયનું પ્રતિનિધિત્વ કરે છે. રવિવારના કાયદાના સંકટનો ઇતિહાસ, જે તપાસણીય ન્યાયના “અંતિમ દિવસો” છે, અને જે સીધો કાર્યકારી ન્યાયમાં, (અંતિમ સાત આફતોમાં) પ્રવેશ કરાવે છે, તે જ તે ઐતિહાસિક પરિસ્થિતિ છે જે “તે વર્ષે” દ્વારા પ્રતિનિધિત્વ પામે છે જ્યારે ટાર્ટન અશ્દોદ પાસે આવ્યો. આ ઇતિહાસના સંદર્ભને સ્થાપિત કર્યા પછી, યશાયા પછી ઇસ્લામ વિષે વિનાશની ત્રણ ભવિષ્યવાણીઓ આપે છે, એક લૌદિકેયન એડ્વેન્ટિઝમ વિષે આપે છે, અને ત્યારબાદ સૂરનો ભાર રજૂ કરે છે. ચોવીસમો અધ્યાય અંતિમ સાત આફતોના પરંપરાગત ઉદાહરણોમાંનું એક છે, અને ત્યારબાદ પચીસમો અધ્યાય આવે છે, જે દેવના લોકોના અંતિમ ઉદ્ધારનું પ્રતિનિધિત્વ કરે છે, જ્યાં આપણે દેવના લોકોને મહા કષ્ટના સમય દરમિયાન ઉચ્ચારવામાં આવેલા સૌથી પ્રસિદ્ધ નિવેદનોમાંનું એક વ્યક્ત કરતાં જોયે છીએ.</w:t>
      </w:r>
    </w:p>
    <w:p>
      <w:pPr>
        <w:pStyle w:val="ArticleScripture"/>
        <w:jc w:val="left"/>
      </w:pPr>
      <w:r>
        <w:rPr>
          <w:rFonts w:ascii="Nirmala UI" w:hAnsi="Nirmala UI" w:eastAsia="Nirmala UI" w:cs="Nirmala UI"/>
        </w:rPr>
        <w:t>અને તે દિવસે કહેવામાં આવશે, જુઓ, આ આપણો દેવ છે; અમે તેની રાહ જોઈ છે, અને તે આપણું ઉદ્ધાર કરશે; આ યહોવા છે; અમે તેની રાહ જોઈ છે; અમે તેના ઉદ્ધારમાં આનંદિત થઈશું અને હર્ષ પામશું. યશાયાહ 25:9.</w:t>
      </w:r>
    </w:p>
    <w:p>
      <w:pPr>
        <w:pStyle w:val="ArticleBody"/>
        <w:jc w:val="left"/>
      </w:pPr>
      <w:r>
        <w:rPr>
          <w:rFonts w:ascii="Nirmala UI" w:hAnsi="Nirmala UI" w:eastAsia="Nirmala UI" w:cs="Nirmala UI"/>
        </w:rPr>
        <w:t>એક લાખ ચુંમાલીસ હજાર તે જ્ઞાની કુંવારિકાઓ છે, જેઓ દસ કુંવારિકાઓના દૃષ્ટાંત મુજબ, પ્રભુએ વિલંબ કર્યો હોવા છતાં, પોતાના પ્રભુના લગ્નમાં આવવાની રાહ જોતી રહી. તેઓ લાઓદિકેયાના નથી; તેઓ ફિલાદેલ્ફિયાના છે. આ બિંદુ સુધી આ લેખ પરિપ્રેક્ષ્ય સ્થાપિત કરતો આવ્યો છે.</w:t>
      </w:r>
    </w:p>
    <w:p>
      <w:pPr>
        <w:pStyle w:val="ArticleBody"/>
        <w:jc w:val="left"/>
      </w:pPr>
      <w:r>
        <w:rPr>
          <w:rFonts w:ascii="Nirmala UI" w:hAnsi="Nirmala UI" w:eastAsia="Nirmala UI" w:cs="Nirmala UI"/>
        </w:rPr>
        <w:t>1798માં, પ્રકાશિતવાક્ય તેર મુજબ જગતના અંતે સાજી થનાર ભવિષ્યવાણીક ઘાતક ઘા આપતાં નાપોલિયને પોપને બંધક બનાવ્યો. તે સમયે, દાનિયેલ બે, સાત, આઠ અને અગિયાર તથા પ્રકાશિતવાક્ય બાર, તેર, સોળ, સત્તર અને અઢાર મુજબ સંયુક્ત રાજ્યોએ બાઇબલની ભવિષ્યવાણીના છઠ્ઠા રાજ્ય તરીકે પોતાનું સ્થાન લીધું. તે સમયથી સંયુક્ત રાજ્યનો રિપબ્લિકન શિંગડો અને પ્રોટેસ્ટન્ટ શિંગડો (એડવેન્ટિઝમ) બંનેએ પેપસી કોણ છે તે ભૂલી ગયા છે. 1798 એ પ્રથમ વર્ષ છે જેમાં બાકી દુનિયાની રાષ્ટ્રોએ સંયુક્ત રાજ્યોને એક સ્વતંત્ર રાષ્ટ્ર તરીકે માન્યતા આપી, અને એ જ વર્ષ ઇતિહાસમાં પ્રથમ દેવદૂતનો સંદેશ આવ્યો.</w:t>
      </w:r>
    </w:p>
    <w:p>
      <w:pPr>
        <w:pStyle w:val="ArticleBody"/>
        <w:jc w:val="left"/>
      </w:pPr>
      <w:r>
        <w:rPr>
          <w:rFonts w:ascii="Nirmala UI" w:hAnsi="Nirmala UI" w:eastAsia="Nirmala UI" w:cs="Nirmala UI"/>
        </w:rPr>
        <w:t>તે સમયના એક પ્રોટેસ્ટન્ટનું “મોટ્ટો” હતું: “બાઇબલ અને માત્ર બાઇબલ.” પ્રોટેસ્ટન્ટો પોતાની ઓળખ માત્ર બાઇબલના રક્ષકો તરીકે આપે છે, અને જ્યારે બીજા દેવદૂતના આગમન સમયે એડવેન્ટિઝમે તેમનો મંટલ ધારણ કર્યો, ત્યારે તેમણે તે “મોટ્ટો” સ્વીકાર્યો, અને ત્યારબાદ તેઓને “પુસ્તકના લોકો” તરીકે ઓળખવામાં આવ્યા. વિલિયમ મિલરના સેવાકાર્ય દ્વારા તેમને નિયમોની એવી એક શ્રેણી આપવામાં આવી હતી કે જે, જો યોગ્ય રીતે ઉપયોગમાં લેવાય, તો સાંભળવા ઇચ્છુક તમામ લોકોના મન માટે બાઇબલને ખુલ્લું મૂકી દે. પ્રેરણા કહે છે કે જો આપણે ત્રીજા દેવદૂતનો સંદેશ આપવાનો હોય, તો મિલરના ભવિષ્યવાણીના અર્થઘટનના નિયમો એ જ છે જેનું આપણે અધ્યયન કરવું જોઈએ.</w:t>
      </w:r>
    </w:p>
    <w:p>
      <w:pPr>
        <w:pStyle w:val="ArticleScripture"/>
        <w:jc w:val="left"/>
      </w:pPr>
      <w:r>
        <w:rPr>
          <w:rFonts w:ascii="Nirmala UI" w:hAnsi="Nirmala UI" w:eastAsia="Nirmala UI" w:cs="Nirmala UI"/>
        </w:rPr>
        <w:t>ખ્રિસ્તે કહ્યું, “જો કોઈ મનુષ્ય મારી પાછળ આવવા ઇચ્છે, તો તે પોતાને નકારી દે, અને પોતાનો ક્રોસ ઉઠાવે, અને મારી પાછળ ચાલે.” ફરી તેણે કહ્યું, “હું જગતનો પ્રકાશ છું; જે મારી પાછળ ચાલે છે તે અંધકારમાં નહીં ચાલે.” સત્યનો પ્રકાશ પ્રજ્વલિત દીવાના સમાન આગળ પ્રસરી રહ્યો છે, અને જે લોકો પ્રકાશને પ્રેમ કરે છે તેઓ અંધકારમાં નહીં ચાલે. તેઓ શાસ્ત્રોનો અભ્યાસ કરશે, જેથી તેઓ નિશ્ચિતપણે જાણે કે તેઓ સચ્ચા પાલકનો અવાજ સાંભળી રહ્યા છે, કોઈ અજાણ્યાનો નહીં.</w:t>
      </w:r>
    </w:p>
    <w:p>
      <w:pPr>
        <w:pStyle w:val="ArticleScripture"/>
        <w:jc w:val="left"/>
      </w:pPr>
      <w:r>
        <w:rPr>
          <w:rFonts w:ascii="Nirmala UI" w:hAnsi="Nirmala UI" w:eastAsia="Nirmala UI" w:cs="Nirmala UI"/>
        </w:rPr>
        <w:t>“જે લોકો ત્રીજા દૂતના સંદેશની ઘોષણા કરવામાં રોકાયેલા છે, તેઓ પિતા મિલરે અપનાવેલી એ જ પદ્ધતિ અનુસાર પવિત્ર શાસ્ત્રોનું અનુસંધાન કરી રહ્યા છે. Views of the Prophecies and Prophetic Chronology શીર્ષકવાળી નાની પુસ્તિકામાં પિતા મિલર બાઇબલના અભ્યાસ અને તેની વ્યાખ્યા માટે નીચે મુજબના સરળ, તથાપિ બુદ્ધિસભર અને મહત્વપૂર્ણ નિયમો આપે છે:</w:t>
      </w:r>
    </w:p>
    <w:p>
      <w:pPr>
        <w:pStyle w:val="ArticleScripture"/>
        <w:jc w:val="left"/>
      </w:pPr>
      <w:r>
        <w:rPr>
          <w:rFonts w:ascii="Nirmala UI" w:hAnsi="Nirmala UI" w:eastAsia="Nirmala UI" w:cs="Nirmala UI"/>
        </w:rPr>
        <w:t>“‘૧. દરેક શબ્દને બાઇબલમાં રજૂ થયેલા વિષય સાથે સંબંધિત તેનો યથોચિત અર્થ અને સ્થાન મળવું જ જોઈએ; ૨. સમગ્ર પવિત્ર શાસ્ત્ર આવશ્યક છે, અને તે ખંતભર્યા પ્રયત્ન તથા અભ્યાસ દ્વારા સમજી શકાય છે; ૩. જે કંઈ પવિત્ર શાસ્ત્રમાં પ્રગટ કરવામાં આવ્યું છે તે વિશ્વાસથી, સંશય કર્યા વિના, માંગનારાઓથી છુપાયેલું નથી અને ન રહેશે; ૪. સિદ્ધાંતને સમજવા માટે, જે વિષયને તમે જાણવા ઇચ્છો છો તેના વિષેના બધા શાસ્ત્રવચનોને એકત્ર લાવો, પછી દરેક શબ્દને તેનો યથોચિત પ્રભાવ પાડવા દો; અને જો તમે વિરોધાભાસ વિના તમારો સિદ્ધાંત રચી શકો, તો તમે ભૂલમાં હોઈ શકતા નથી; ૫. પવિત્ર શાસ્ત્ર પોતાનું સ્વયં વ્યાખ્યાતા હોવું જોઈએ, કારણ કે તે પોતાનું જ માપદંડ છે. જો હું કોઈ શિક્ષક પર આધાર રાખું કે તે મને તેનો અર્થ સમજાવે, અને તે તેના અર્થ વિષે માત્ર અનુમાન જ કરે, અથવા તેના પંથીય મંતવ્યને લીધે તેને એવો અર્થ હોવો જોઈએ એવી ઇચ્છા રાખે, અથવા બુદ્ધિમાન ગણાવાની ઇચ્છા રાખે, તો પછી તેનું અનુમાન, તેની ઇચ્છા, તેનું મંતવ્ય, અથવા તેની બુદ્ધિ જ મારું માપદંડ બને છે, બાઇબલ નહીં.’”</w:t>
      </w:r>
    </w:p>
    <w:p>
      <w:pPr>
        <w:pStyle w:val="ArticleScripture"/>
        <w:jc w:val="left"/>
      </w:pPr>
      <w:r>
        <w:rPr>
          <w:rFonts w:ascii="Nirmala UI" w:hAnsi="Nirmala UI" w:eastAsia="Nirmala UI" w:cs="Nirmala UI"/>
        </w:rPr>
        <w:t>“ઉપરોક્ત આ નિયમોનો એક ભાગ છે; અને બાઇબલના આપણા અભ્યાસમાં રજૂ કરવામાં આવેલા સિદ્ધાંતોનું ધ્યાન રાખીએ તો આપણે સૌ સારું કરીશું.</w:t>
      </w:r>
    </w:p>
    <w:p>
      <w:pPr>
        <w:pStyle w:val="ArticleScripture"/>
        <w:jc w:val="left"/>
      </w:pPr>
      <w:r>
        <w:rPr>
          <w:rFonts w:ascii="Nirmala UI" w:hAnsi="Nirmala UI" w:eastAsia="Nirmala UI" w:cs="Nirmala UI"/>
        </w:rPr>
        <w:t>“સાચો વિશ્વાસ પવિત્રશાસ્ત્રો પર આધારિત છે; પરંતુ શૈતાન પવિત્રશાસ્ત્રોને વાંકડાં ફેરવીને ભૂલ પ્રવેશિત કરવા માટે એટલી બધી યુક્તિઓનો ઉપયોગ કરે છે કે જો કોઈ ખરેખર જાણવું ઇચ્છે કે તેઓ હકીકતમાં શું શીખવે છે, તો ખૂબ જ સાવચેત રહેવું જરૂરી છે. આ સમયના મહાન ભ્રમોમાંનો એક એ છે કે લાગણી પર ઘણો ભાર મુકવામાં આવે, અને જ્યારે દેવના વચનના સ્પષ્ટ નિવેદનોની અવગણના કરવામાં આવે, કારણ કે તે વચન લાગણી સાથે સુસંગત નથી, ત્યારે પણ પ્રામાણિકતાનો દાવો કરવામાં આવે. ઘણાં લોકોને પોતાના વિશ્વાસ માટે લાગણી સિવાય બીજો કોઈ આધાર નથી. તેમનો ધર્મ ઉશ્કેરણામાં સમાયેલો છે; જ્યારે તે શમે છે, ત્યારે તેમનો વિશ્વાસ લુપ્ત થઈ જાય છે. લાગણી ભૂસી હોઈ શકે, પરંતુ દેવનું વચન ઘઉં છે. અને ‘શું,’ પ્રભુવક્તા કહે છે, ‘ભૂસીનો ઘઉં સાથે શું સંબંધ?’”</w:t>
      </w:r>
    </w:p>
    <w:p>
      <w:pPr>
        <w:pStyle w:val="ArticleScripture"/>
        <w:jc w:val="left"/>
      </w:pPr>
      <w:r>
        <w:rPr>
          <w:rFonts w:ascii="Nirmala UI" w:hAnsi="Nirmala UI" w:eastAsia="Nirmala UI" w:cs="Nirmala UI"/>
        </w:rPr>
        <w:t>“જેઓએ કદી ન પ્રાપ્ત કરેલા, અને મેળવી શકતા પણ ન હતા એવા પ્રકાશ અને જ્ઞાનનું પાલન ન કરવા બદલ કોઈને દોષિત ઠેરવવામાં આવશે નહીં. પરંતુ ઘણા લોકો ખ્રિસ્તના રાજદૂતો દ્વારા તેમની સમક્ષ રજૂ કરવામાં આવેલા સત્યનું પાલન કરવા ઇનકાર કરે છે, કારણ કે તેઓ જગતના ધોરણને અનુરૂપ થવા ઇચ્છે છે; અને જે સત્ય તેમની સમજણ સુધી પહોંચ્યું છે, જે પ્રકાશ આત્મામાં તેજોમય થયો છે, તે ન્યાયમાં તેમને દોષિત ઠેરવશે. આ અંતિમ દિવસોમાં સર્વ યુગોથી ઝળહળતો આવેલો સંચિત પ્રકાશ આપણને પ્રાપ્ત થયો છે, અને તે મુજબ આપણને જવાબદાર ગણવામાં આવશે. પવિત્રતાનો માર્ગ જગતના સ્તર સાથે સમતલ નથી; તે ઊંચે ઉઠાવવામાં આવેલ માર્ગ છે. જો આપણે આ માર્ગમાં ચાલીએ, જો આપણે પ્રભુની આજ્ઞાઓના માર્ગમાં દોડીયે, તો આપણે જોવા મળશે કે ‘નીતિમાનનો માર્ગ પ્રભાતના પ્રકાશ સમાન છે, જે પૂર્ણ દિવસે સુધી વધુ ને વધુ પ્રકાશિત થતો જાય છે.’” Review and Herald, November 25, 1884.</w:t>
      </w:r>
    </w:p>
    <w:p>
      <w:pPr>
        <w:pStyle w:val="ArticleBody"/>
        <w:jc w:val="left"/>
      </w:pPr>
      <w:r>
        <w:rPr>
          <w:rFonts w:ascii="Nirmala UI" w:hAnsi="Nirmala UI" w:eastAsia="Nirmala UI" w:cs="Nirmala UI"/>
        </w:rPr>
        <w:t>તમે ભવિષ્યવાણીય કળીઓ શ્રેણી હેઠળના William Miller શીર્ષકવાળા લેખમાં વિલિયમ મિલરના નિયમો વિશે વધુ વિગતે વાંચી શકો છો.</w:t>
      </w:r>
    </w:p>
    <w:p>
      <w:pPr>
        <w:pStyle w:val="ArticleBody"/>
        <w:jc w:val="left"/>
      </w:pPr>
      <w:r>
        <w:rPr>
          <w:rFonts w:ascii="Nirmala UI" w:hAnsi="Nirmala UI" w:eastAsia="Nirmala UI" w:cs="Nirmala UI"/>
        </w:rPr>
        <w:t>“બાઇબલના અમારા અભ્યાસમાં, ભવિષ્યવાણીની વ્યાખ્યાના ‘ફાધર મીલર’ના નિયમોમાં પ્રસ્તુત કરવામાં આવેલા સિદ્ધાંતોનું ધ્યાન રાખીએ તો આપણે બધા સારું કરીશું.” પ્રોટેસ્ટન્ટિઝમના શિંગડાને તે પવિત્ર દસ્તાવેજ આપવામાં આવ્યો હતો જેને આપણે બાઇબલ કહીએ છીએ, અને તેમાં સમાયેલ સિદ્ધાંતોનું રક્ષણ અને પ્રસાર કરવાની જવાબદારી પણ તેને સોંપવામાં આવી હતી; તેમજ, પવિત્ર દસ્તાવેજોના અર્થ અને આશયને યોગ્ય રીતે વિભાજિત કરવા માટે પ્રોટેસ્ટન્ટ શિંગડાને નિયમોનો એક સમૂહ પણ આપવામાં આવ્યો હતો.</w:t>
      </w:r>
    </w:p>
    <w:p>
      <w:pPr>
        <w:pStyle w:val="ArticleBody"/>
        <w:jc w:val="left"/>
      </w:pPr>
      <w:r>
        <w:rPr>
          <w:rFonts w:ascii="Nirmala UI" w:hAnsi="Nirmala UI" w:eastAsia="Nirmala UI" w:cs="Nirmala UI"/>
        </w:rPr>
        <w:t>રિપબ્લિકનવાદના શિંગડાને એક પવિત્ર દસ્તાવેજ આપવામાં આવ્યો, જેને અમે સંવિધાન કહીએ છીએ, અને સાથે તેમાં રહેલાં સિદ્ધાંતોનું રક્ષણ તથા પ્રોત્સાહન કરવાની જવાબદારી પણ સોંપવામાં આવી. રિપબ્લિકન શિંગડાને પવિત્ર દસ્તાવેજોના અર્થ અને અભિપ્રાયનો યોગ્ય ભેદ કરવા માટેના નિયમોનો એક સમૂહ પણ આપવામાં આવ્યો. સંવિધાનનો યોગ્ય ભેદ કરવા માટે આપવામાં આવેલા નિયમો છે ‘બિલ ઑફ રાઇટ્સ’, અને તે ‘બિલ ઑફ રાઇટ્સ’ના પ્રથમ નિયમોમાં સંવિધાનના સૌથી મહત્વપૂર્ણ હેતુને પ્રતિષ્ઠિત કરે છે. ‘બિલ ઑફ રાઇટ્સ’માં સૂચિબદ્ધ પ્રથમ સુધારો ધર્મની સ્વતંત્રતા, અભિવ્યક્તિની સ્વતંત્રતા, વાણીની સ્વતંત્રતા, અને પ્રેસની સ્વતંત્રતા છે.</w:t>
      </w:r>
    </w:p>
    <w:p>
      <w:pPr>
        <w:pStyle w:val="ArticleScripture"/>
        <w:jc w:val="left"/>
      </w:pPr>
      <w:r>
        <w:rPr>
          <w:rFonts w:ascii="Nirmala UI" w:hAnsi="Nirmala UI" w:eastAsia="Nirmala UI" w:cs="Nirmala UI"/>
        </w:rPr>
        <w:t>“ધર્મની સ્થાપનાને લગતો કોઈ કાયદો કોંગ્રેસ બનાવશે નહીં, અથવા તેના મુક્ત પાલન પર પ્રતિબંધ મૂકશે નહીં; અથવા વાણી-સ્વાતંત્ર્ય, અથવા પત્રકારિતાના સ્વાતંત્ર્યને સંકુચિત કરશે નહીં; અથવા લોકોના શાંતિપૂર્ણ રીતે એકત્ર થવાના હકને, તથા ફરિયાદોના નિવારણ માટે સરકાર સમક્ષ અરજ કરવાની હકને, સંક્ષિપ્ત કરશે નહીં.” યુ.એસ. સંવિધાન, સુધારો I</w:t>
      </w:r>
    </w:p>
    <w:p>
      <w:pPr>
        <w:pStyle w:val="ArticleBody"/>
        <w:jc w:val="left"/>
      </w:pPr>
      <w:r>
        <w:rPr>
          <w:rFonts w:ascii="Nirmala UI" w:hAnsi="Nirmala UI" w:eastAsia="Nirmala UI" w:cs="Nirmala UI"/>
        </w:rPr>
        <w:t>રવિવારનો કાયદો બંધારણની પ્રથમ જોગવાઈ સામેનો એક ખુલ્લો આક્રમણ છે, જે ધર્મસ્વાતંત્ર્યની ખાતરી આપે છે; અને રવિવારના કાયદા દ્વારા તે દૂર કરવામાં આવે છે, જેથી બંધારણનો અંત નિશ્ચિત થાય છે, બાઈબલની ભવિષ્યવાણી અનુસાર છઠ્ઠા રાજ્ય તરીકે સંયુક્ત રાજ્ય અમેરિકાનો અંત સૂચિત થાય છે, અને ત્યારબાદ મોટા ઘોષ સાથે ત્રીજા દૂતનો સંદેશ પ્રગટ કરતા લોકો વિરુદ્ધ પીડાનો પ્રારંભ થાય છે. ત્રીજા દૂતના મોટા ઘોષનો પ્રચાર કરનારાઓ અને પ્રથમ સુધારો તથા બંધારણના વિનાશનો વિરોધ કરનારાઓ પર તે લોકો દ્વારા પીડા થાય છે, જેઓએ પવિત્ર દસ્તાવેજનું રક્ષણ કરવાનું, જેને રક્ષવા માટે તેઓ નિયુક્ત કરાયા હતા, તે પવિત્ર નિયમોને જાળવવા અને અમલમાં મૂકવા જોઈએ હતા. આ મેમણાંસમાન પૃથ્વીપશુના બે શિંગડાંની સમાનાંતર ઇતિહાસોને સમજવા અને લાગુ કરવાની એક દૃષ્ટાંતરૂપ સમજ છે. બંધારણના સ્થાપક પિતાઓ ફાધર મિલરને સમાનાંતર છે. મિલર માટે વપરાતો “ફાધર” શબ્દ નેતા દર્શાવવા માટે વપરાય છે, પોપી પાદરી અર્થમાં નહીં. બાઈબલ મનુષ્યોને “પિતા” કહીને સંબોધવાનું મનાઈ કરે છે, જ્યારે તેઓ આત્મિક માર્ગદર્શક હોવાનો દાવો કરતાં હોય. મિલરાઈટોનું નામ તેમના પિતા પરથી પાડવામાં આવ્યું છે, જેમ ઘણી વાર થતું હોય છે. આ ભેદને ચૂકી જવું એ એલિયાહના સંદેશનો થોડો અર્થ ચૂકી જવું છે, જ્યારે તે પિતાઓના હૃદયોને સંતાનો તરફ અને સંતાનોના હૃદયોને પિતાઓ તરફ ફેરવે છે.</w:t>
      </w:r>
    </w:p>
    <w:p>
      <w:pPr>
        <w:pStyle w:val="ArticleBody"/>
        <w:jc w:val="left"/>
      </w:pPr>
      <w:r>
        <w:rPr>
          <w:rFonts w:ascii="Nirmala UI" w:hAnsi="Nirmala UI" w:eastAsia="Nirmala UI" w:cs="Nirmala UI"/>
        </w:rPr>
        <w:t>યશાયા ત્રેવીસમું અધ્યાયમાં સંયુક્ત રાજ્ય અમેરિકા બાઇબલ ભવિષ્યવાણીનું છઠ્ઠું રાજ્ય છે, અને તે ઝડપથી નજીક આવતી રવિવારની કાનૂની વ્યવસ્થા સમયે પોતાના બંધારણને ઉથલાવી નાંખે ત્યાં સુધી તેમ જ રહે છે. છઠ્ઠું રાજ્ય સિત્તેર પ્રતીકાત્મક વર્ષો સુધી શાસન કરે છે, જે એક રાજાના દિવસો છે. જે રાજ્યએ (રાજા એટલે રાજ્ય) સિત્તેર વર્ષ સુધી શાસન કર્યું હતું તે બાબેલ હતું. તે સિત્તેર વર્ષો દરમિયાન રાજ્યનું શિંગું બાબેલની સરકાર હતું અને ચર્ચનું શિંગું કલ્દીઓ હતા. દાનિયેલ, શદ્રક, મેશક અને અબેદનેગો એક લાખ ચુંમાલીસ હજારનું પ્રતિનિધિત્વ કરે છે. બંને શિંગાં અને દેવના લોકો દાનિયેલની સાક્ષીમાં પ્રતિનિધિત્વ પામે છે. બાબેલમાં બંદીવાસના સિત્તેર વર્ષો એક રાજાના દિવસો હતા, જેને યશાયા એ ઓળખાવવા માટે ઉપયોગ કરે છે કે સંયુક્ત રાજ્ય અમેરિકાનો ભવિષ્યવાણીય ઇતિહાસ અને એડવેન્ટિઝમનો ઇતિહાસ 1798થી રવિવારના કાયદા સુધીનો છે.</w:t>
      </w:r>
    </w:p>
    <w:p>
      <w:pPr>
        <w:pStyle w:val="ArticleBody"/>
        <w:jc w:val="left"/>
      </w:pPr>
      <w:r>
        <w:rPr>
          <w:rFonts w:ascii="Nirmala UI" w:hAnsi="Nirmala UI" w:eastAsia="Nirmala UI" w:cs="Nirmala UI"/>
        </w:rPr>
        <w:t>યુનાઇટેડ સ્ટેટ્સના બન્ને શીંગડાઓ માટેની ભવિષ્યવાણીય ઇતિહાસ-રેખા આપણને અંત અને આરંભ પર વિચાર કરવાની મંજૂરી આપે છે, અને તે બે શીંગડાવાળા સાક્ષીઓના આધારે બીજા શીંગડાના લક્ષણને ઓળખી શકાય છે. અંતે, બધા શીંગડા સમાન જ હતા. દાનિયેલમાં શીંગડા હતા; કેટલાક તૂટી ગયા હતા, અને તૂટેલા શીંગડામાંથી શીંગડા ઊગીને આવ્યા હતા. દાનિયેલમાં કેટલાક શીંગડા એકબીજા જેટલા કદના ન હતા, અને એક બીજાની સરખામણીએ પાછળથી ઊભા થયા હતા. પરંતુ યુનાઇટેડ સ્ટેટ્સના બે શીંગડાઓ વિષે એવું નથી. તે બે શીંગડા સમાન ઇતિહાસ દરમ્યાન એકબીજાના સમાનાંતર ચાલે છે અને, પોતાના હેતુની દૃષ્ટિએ એકબીજાથી ભિન્ન હોવા છતાં, સમાન માર્ગચિહ્નો ઉત્પન્ન કરે છે. આ ઇતિહાસની અંદર કેટલીક મર્યાદાત્મક નોંધો પણ છે, જેને સમજવી પણ મહત્વની છે.</w:t>
      </w:r>
    </w:p>
    <w:p>
      <w:pPr>
        <w:pStyle w:val="ArticleBody"/>
        <w:jc w:val="left"/>
      </w:pPr>
      <w:r>
        <w:rPr>
          <w:rFonts w:ascii="Nirmala UI" w:hAnsi="Nirmala UI" w:eastAsia="Nirmala UI" w:cs="Nirmala UI"/>
        </w:rPr>
        <w:t>એડ્વેન્ટિઝમની શરૂઆતમાં ફિલાડેલ્ફિયા સભા દ્વારા પ્રતિનિધિત થયેલા ભવિષ્યવાણીય ઇતિહાસમાંથી લાઓદિકિયા સભા તરફ પરિવર્તન થયું હતું. તેથી અંત સમયે લાઓદિકિયાના ભવિષ્યવાણીય ઇતિહાસમાંથી પણ એક પરિવર્તન અવશ્ય થવું જોઈએ. ઈસુ ખ્રિસ્તનું પ્રકાશન આ સમજણનો પ્રકાશ સમાવે છે, અને આ એ બાબતોનો એક ભાગ છે જે આ સમયમાં ઉઘાડવામાં આવી રહી છે.</w:t>
      </w:r>
    </w:p>
    <w:p>
      <w:pPr>
        <w:pStyle w:val="ArticleBody"/>
        <w:jc w:val="left"/>
      </w:pPr>
      <w:r>
        <w:rPr>
          <w:rFonts w:ascii="Nirmala UI" w:hAnsi="Nirmala UI" w:eastAsia="Nirmala UI" w:cs="Nirmala UI"/>
        </w:rPr>
        <w:t>અને “સિત્તેર વર્ષોના અંત પછી” પોપ “ગાશે” અને “વિસ્મૃત” “વેશ્યા”ને યાદ કરવામાં આવશે. તેણી “રવિવારના કાયદા” વખતે “યાદ કરવામાં આવે” છે, જ્યાં મુદ્દો સૂર્યની ઉપાસના અને તે દિવસની ઉપાસના વચ્ચેનો છે, જેને દેવના કાયદાએ માનવજાતિને “યાદ રાખવા” માટે સૂચિત કર્યું હતું.</w:t>
      </w:r>
    </w:p>
    <w:p>
      <w:pPr>
        <w:pStyle w:val="ArticleBody"/>
        <w:jc w:val="left"/>
      </w:pPr>
      <w:r>
        <w:rPr>
          <w:rFonts w:ascii="Nirmala UI" w:hAnsi="Nirmala UI" w:eastAsia="Nirmala UI" w:cs="Nirmala UI"/>
        </w:rPr>
        <w:t>આ લેખમાં આપણે ઓળખ્યું છે કે બાબેલના સિત્તેર વર્ષના શાસનનો ઇતિહાસ 1798 થી રવિવારના કાયદા સુધીના યુનાઇટેડ સ્ટેટ્સના ઇતિહાસનું પ્રતીકરૂપ છે। અગાઉના એક લેખમાં અને હબક્કૂકની કોષ્ટકોમાં પણ આપણે ઓળખ્યું છે કે મિસરમાં થયેલી બંધકાઈ અને ત્યાંથી થયેલી મુક્તિ પણ યુનાઇટેડ સ્ટેટ્સ અને ઈશ્વરના લોકોના ઇતિહાસનું પ્રતીકરૂપ છે। બાબેલ, મિસર, એડ્વેન્ટિઝમ અને યુનાઇટેડ સ્ટેટ્સ—આ ચાર ઇતિહાસો જ આ રેખાઓ પર લાવવા યોગ્ય એકમાત્ર રેખાઓ નથી; પરંતુ જ્યારે આપણે પ્રથમ ઉલ્લેખના નિયમને આ ચાર રેખાઓ પર લાગુ કરીએ છીએ—ત્યારે તે સંપૂર્ણ રીતે આશ્ચર્યજનક છે। હું આ લેખને મારા અર્થ શું છે તેની એક સરળ અને આંશિક દૃષ્ટાંત સાથે પૂર્ણ કરું છું, અને જ્યારે આપણે પછીના સમયમાં યશાયા ત્રેવીસના ઇતિહાસને વધુ વિગતે સંબોધીશું ત્યારે જે બાબતને આગળ ચાલુ રાખવાનો હું ઇરાદો ધરાવું છું તે પણ દર્શાવું છું।</w:t>
      </w:r>
    </w:p>
    <w:p>
      <w:pPr>
        <w:pStyle w:val="ArticleBody"/>
        <w:jc w:val="left"/>
      </w:pPr>
      <w:r>
        <w:rPr>
          <w:rFonts w:ascii="Nirmala UI" w:hAnsi="Nirmala UI" w:eastAsia="Nirmala UI" w:cs="Nirmala UI"/>
        </w:rPr>
        <w:t>બાબેલનો ઇતિહાસ આરંભમાં એક પરિવર્તિત રાજાને અને અંતે એક દુષ્ટ રાજાને દર્શાવે છે. તે બાઈડન હોય કે ટ્રમ્પ, એથી ફરક પડતો નથી; કારણ કે દાનિયેલનું પુસ્તક શીખવે છે કે શાસકોને સ્થાપિત કરનાર અને તેમને પદચ્યૂત કરનાર દેવ જ છે. રવિવારના કાયદાના સમયમાં ડેમોક્રેટ હોય કે રિપબ્લિકન નેતા, તેમની વિષે એક વાત નિશ્ચિત છે કે તેઓ દુષ્ટ નેતા હશે. નેબૂખદનેઝર બાબેલ હતો; તે બાબેલનો તાનાશાહ હતો, અને ત્રણ સારા પુરુષોને અગ્નિમાં નાંખવા તૈયાર હતો. પરંતુ અંતે તે દાનિયેલના દેવ તરફ પરિવર્તિત થયો. છેલ્લો શાસક બેલ્શઝ્ઝર વિષે એવું નહોતું. તે એક દુષ્ટ રાજા હતો. ભવિષ્યવાણીમાં સંયુક્ત રાજ્ય અમેરિકા એક મેઢા તરીકે શરૂ થાય છે, જે ખ્રિસ્ત અને માનવજાત માટેના તેમના બલિદાનનું પ્રતિક છે. અંતે સંયુક્ત રાજ્ય અમેરિકા અજગરની જેમ બોલશે. ઇતિહાસની આ રેખામાં ખ્રિસ્તથી શૈતાન સુધીનો પરિવર્તન નેબૂખદનેઝર અને બેલ્શઝ્ઝર વચ્ચેના ભેદ દ્વારા રજૂ થાય છે.</w:t>
      </w:r>
    </w:p>
    <w:p>
      <w:pPr>
        <w:pStyle w:val="ArticleScripture"/>
        <w:jc w:val="left"/>
      </w:pPr>
      <w:r>
        <w:rPr>
          <w:rFonts w:ascii="Nirmala UI" w:hAnsi="Nirmala UI" w:eastAsia="Nirmala UI" w:cs="Nirmala UI"/>
        </w:rPr>
        <w:t>“બેલ્શઝ્ઝારને દેવની ઇચ્છાને જાણવાની અને તેને અનુસરવાની ઘણી તકો આપવામાં આવી હતી. તેણે પોતાના દાદા નેબુકદનેઝરને મનુષ્યોની સંગતિમાંથી હાંકી કાઢવામાં આવેલો જોયો હતો. તેણે જોયું હતું કે જે બુદ્ધિમાં તે ગર્વીલો સમ્રાટ ગૌરવ માનતો હતો, તે તેને આપનાર દ્વારા જ તેની પાસેથી દૂર કરી લેવામાં આવી. તેણે રાજાને તેના રાજ્યમાંથી હંકારી કાઢવામાં આવેલો અને મેદાનના પશુઓનો સાથી બનાવવામાં આવેલો જોયો હતો. પરંતુ બેલ્શઝ્ઝારના મનોરંજનપ્રેમ અને આત્મમહિમાગાનએ તે પાઠોને ભૂંસી નાખ્યા, જેને તેને ક્યારેય ભૂલવા ન જોઈએ હતા; અને તેણે એવા જ પાપો કર્યા જેમણે નેબુકદનેઝર પર પ્રગટ ન્યાયવિચારો લાવ્યા હતા. તેને કૃપાપૂર્વક આપવામાં આવેલી તકો તેણે વ્યર્થ ગાળીને મૂકી, અને સત્યથી પરિચિત થવા માટે પોતાની પહોંચની અંદર રહેલી તકોનો ઉપયોગ કરવાનું અવગણ્યું. ‘ઉદ્ધાર મેળવવા માટે મને શું કરવું જોઈએ?’—આ એવો પ્રશ્ન હતો, જેને એ મહાન પરંતુ મૂર્ખ રાજાએ ઉદાસીનતાથી પસાર કરી દીધો.” Bible Echo, April 25, 1898.</w:t>
      </w:r>
    </w:p>
    <w:p>
      <w:pPr>
        <w:pStyle w:val="ArticleBody"/>
        <w:jc w:val="left"/>
      </w:pPr>
      <w:r>
        <w:rPr>
          <w:rFonts w:ascii="Nirmala UI" w:hAnsi="Nirmala UI" w:eastAsia="Nirmala UI" w:cs="Nirmala UI"/>
        </w:rPr>
        <w:t>ધ્યાન આપો કે દુષ્ટ બેલ્શઝ્ઝર મૂર્ખ રાજા હતો. તેને તેના પિતા નેબુખદનેઝ્ઝર જેવો જ ન્યાય ભોગવવો પડ્યો, કારણ કે આ બન્ને ન્યાયોને લેવીયવ્યવસ્થા છવીસના “સાત સમય” તરીકે દર્શાવવામાં આવ્યા હતા. નેબુખદનેઝ્ઝર ખેતરોમાં પશુની જેમ જીવતો હતો બે હજાર પાંચસો વીસ દિવસ સુધી, જે બાઇબલના સાત વર્ષ થાય છે; અને તેના પુત્ર બેલ્શઝ્ઝર પરનો ન્યાય, જે દીવાલ પર લખાયેલો હતો, તે પણ બે હજાર પાંચસો વીસનું જ પ્રતિનિધિત્વ કરે છે. ફરક એટલો હતો કે નેબુખદનેઝ્ઝર વિરુદ્ધનો ન્યાય તેને પરિવર્તિત કરીને જ્ઞાની રાજા બનાવ્યો, જ્યારે બેલ્શઝ્ઝર પરનો ન્યાય મૂર્ખ રાજા પર જ હતો.</w:t>
      </w:r>
    </w:p>
    <w:p>
      <w:pPr>
        <w:pStyle w:val="ArticleScripture"/>
        <w:jc w:val="left"/>
      </w:pPr>
      <w:r>
        <w:rPr>
          <w:rFonts w:ascii="Nirmala UI" w:hAnsi="Nirmala UI" w:eastAsia="Nirmala UI" w:cs="Nirmala UI"/>
        </w:rPr>
        <w:t>બાબેલના અંતિમ શાસકને, જેમ પ્રતીકાર્થમાં તેના પ્રથમ શાસકને, તેમ દૈવી જાગૃતજનનો આ દંડનિર્ણય આવ્યો હતો: ‘હે રાજા,... તને કહેવામાં આવે છે; રાજ્ય તારાથી વિમુખ થયું છે.’ દાનિયેલ 4:31.” Prophets and Kings, 533.</w:t>
      </w:r>
    </w:p>
    <w:p>
      <w:pPr>
        <w:pStyle w:val="ArticleBody"/>
        <w:jc w:val="left"/>
      </w:pPr>
      <w:r>
        <w:rPr>
          <w:rFonts w:ascii="Nirmala UI" w:hAnsi="Nirmala UI" w:eastAsia="Nirmala UI" w:cs="Nirmala UI"/>
        </w:rPr>
        <w:t>અંતિમ રાષ્ટ્રપતિ માટે દીવાલ પરનું લખાણ પ્રથમ સુધારો છે, જે ચર્ચ અને રાજ્યના વિભાજનની “દીવાલ”ને ઓળખાવે છે, અને જેને અંતિમ મૂર્ખ રાજા સમજતો નથી. લેવિયકાંડ છવ્વીસના “સાત વખત” એ “પ્રજાનું વિખેરાઈ જવું” દર્શાવે છે, જે રવિવારના કાયદા સમયે ઉત્તરનો રાજા પૂર્ણ કરે છે. તે વિખેરાઈ જવું એ રાષ્ટ્રીય વિનાશ છે, જે રવિવારના કાયદાને અનુસરે છે. છઠ્ઠી જાતિએ પોતાના સ્થાપક પિતાઓના પાઠોને ભૂલી દીધા, જેમણે બંધારણ લખ્યું હતું જેથી માત્ર ભ્રષ્ટ ચર્ચથી જ નહીં, પરંતુ તે તાનાશાહી યુરોપીય રાજાઓથી પણ રક્ષા થાય, જેઓ સાથે ભ્રષ્ટ સ્ત્રી સૂતી હતી. સ્થાપક પિતાઓ તેઓનું પ્રતિનિધિત્વ કરે છે જેઓએ પાપાસત્તા અને યુરોપના રાજાઓને નકારી કાઢ્યા, કારણ કે તેઓ પોતાના જ અનુભવથી જાણતા હતા કે પાપાસત્તાના અંધકારના એક હજાર બે સો સાઠ વર્ષના વિખેરાઈ જવાથી બહાર આવીને, તે પ્રકારની તાનાશાહી સામેની સુરક્ષાઓ તેમના નવા બંધારણનું કેન્દ્રબિંદુ હોવી જ જોઈએ. તેઓ જ્ઞાની પિતાઓ હતા, તેઓ મેષસદૃશ હતા, પરંતુ અંતિમ પિતા સાથે એવું નહીં હોય, કારણ કે તે અજગરની જેમ બોલશે. પિતાઓ વિખેરાઈ જવાથી બહાર આવ્યા હતા અને પુત્ર ફરીથી વિખેરાઈ જવામાં પાછો જાય છે. બંને પ્રસંગોમાં તાનાશાહ પ્રથમ પાપાસત્તા અને અંતિમ પાપાસત્તા છે.</w:t>
      </w:r>
    </w:p>
    <w:p>
      <w:pPr>
        <w:pStyle w:val="ArticleBody"/>
        <w:jc w:val="left"/>
      </w:pPr>
      <w:r>
        <w:rPr>
          <w:rFonts w:ascii="Nirmala UI" w:hAnsi="Nirmala UI" w:eastAsia="Nirmala UI" w:cs="Nirmala UI"/>
        </w:rPr>
        <w:t>પ્રથમ રાજા નેબૂખદનેઝર અને અંતિમ રાજા બેલ્શઝ્ઝર પર આવેલ ન્યાયનું પ્રતીક લેવીયવ્યવસ્થા છવીસનાં “સાત સમય”ના વિખેરાવમાં હતું. નેબૂખદનેઝરે તેને જીવ્યો, અને બેલ્શઝ્ઝરને તે તેની મૃત્યુ થયેલી જ રાત્રે તેના શિલાલેખરૂપે ભીંત પર લખાયેલું મળ્યું. આરંભમાં રિપબ્લિકન શિંગડાનું પ્રતીક ઉત્તરનાં રાજાની ગુલામીમાંથી તેની મુક્તિ હતું, અને તેના અંતે રિપબ્લિકન શિંગડાનું પ્રતીક ઉત્તરનાં રાજાથી આવેલ બંધકાઈ છે. રવિવારનો કાયદો એ જ “રાત્રિ” છે જેમાં તે બાઇબલની ભવિષ્યવાણીના છઠ્ઠા રાજ્ય તરીકે મરી જાય છે. આ ચારેય દૃષ્ટાંતોમાં—બેલ્શઝ્ઝર, નેબૂખદનેઝર, અને રિપબ્લિકન શિંગડાની શરૂઆત તથા અંત—લેવીયવ્યવસ્થા છવીસનું પચ્ચીસ વીસ આરંભ અને અંતે દર્શાવવામાં આવેલ પ્રતીક છે. તે આલ્ફા અને ઓમેગાની સહી દર્શાવે છે.</w:t>
      </w:r>
    </w:p>
    <w:p>
      <w:pPr>
        <w:pStyle w:val="ArticleBody"/>
        <w:jc w:val="left"/>
      </w:pPr>
      <w:r>
        <w:rPr>
          <w:rFonts w:ascii="Nirmala UI" w:hAnsi="Nirmala UI" w:eastAsia="Nirmala UI" w:cs="Nirmala UI"/>
        </w:rPr>
        <w:t>વિલિયમ મિલરે શોધેલી પ્રથમ “સમયની ભવિષ્યવાણી” લેવ્યવ્યવસ્થા છવ્વીસનું પચ્ચીસસો વીસ હતું. મિલરના કાર્ય દ્વારા ઈસુએ જે પાયો નાખ્યો, તેમાં તે પ્રથમ શિલા હતી. એ જ 1863માં એડ્વેન્ટિઝમે બાજુએ મૂકી દીધી એવી પ્રથમ પાયાની સત્યતા પણ હતી. જ્યારે મિલરના સત્યના તમામ પથ્થરોને પાયામાં ગોઠવવામાં આવ્યા, ત્યારે તે સત્યો હબક્કૂકની બે પાટિયાઓ પર પ્રતિનિધિત્વ પામ્યા, જે 1843 અને 1850ની પાયોનિયર ચાર્ટ્સ છે. આ બે પાટિયાઓ દેવ અને તેમની નામધારી પ્રજાના વચ્ચેના કરારસંબંધનું પ્રતિનિધિત્વ કરે છે, જેમ દસ આજ્ઞાઓની બે પાટિયાઓએ પ્રાચીન ઇઝરાયેલ સાથેના કરારનું પ્રતિનિધિત્વ કર્યું હતું.</w:t>
      </w:r>
    </w:p>
    <w:p>
      <w:pPr>
        <w:pStyle w:val="ArticleBody"/>
        <w:jc w:val="left"/>
      </w:pPr>
      <w:r>
        <w:rPr>
          <w:rFonts w:ascii="Nirmala UI" w:hAnsi="Nirmala UI" w:eastAsia="Nirmala UI" w:cs="Nirmala UI"/>
        </w:rPr>
        <w:t>લાઉદીકેયીયન એડવેન્ટિઝમના અંતે, જ્યારે રવિવારના કાયદા સમયે તે પ્રભુના મુખમાંથી ઉગળી કાઢવામાં આવે છે, ત્યારે દિવાલ પરનું લખાણ એ બે પવિત્ર પાયોનિયર ચાર્ટ્સ છે. એવા ચાર્ટ્સ, જેને તેઓ વાંચી શકતા નથી, કારણ કે તેમણે પોતાના ઇતિહાસના આરંભમાં મળેલા ચેતવણીના સંદેશથી લાભ લેવા ઇનકાર કર્યો હતો….</w:t>
      </w:r>
    </w:p>
    <w:p>
      <w:pPr>
        <w:pStyle w:val="ArticleBody"/>
        <w:jc w:val="left"/>
      </w:pPr>
      <w:r>
        <w:rPr>
          <w:rFonts w:ascii="Nirmala UI" w:hAnsi="Nirmala UI" w:eastAsia="Nirmala UI" w:cs="Nirmala UI"/>
        </w:rPr>
        <w:t>યુનાઇટેડ સ્ટેટ્સમાં 1837ની આર્થિક સંકટની ઘટના એક જટિલ પ્રસંગ હતી, જે આર્થિક પરિબળો, નીતિઓ અને સટ્ટાકીય પ્રવૃત્તિઓના સંયોજનથી પ્રેરિત થઈ હતી.</w:t>
      </w:r>
    </w:p>
    <w:p>
      <w:pPr>
        <w:pStyle w:val="ArticleBody"/>
        <w:jc w:val="left"/>
      </w:pPr>
      <w:r>
        <w:rPr>
          <w:rFonts w:ascii="Nirmala UI" w:hAnsi="Nirmala UI" w:eastAsia="Nirmala UI" w:cs="Nirmala UI"/>
        </w:rPr>
        <w:t>સટ્ટાકીય ફૂગાવો: 1837 પૂર્વેના વર્ષોમાં, દેશના પશ્ચિમ તરફના વિસ્તરણથી ભાગે પ્રેરિત થઈ જમીન અને રોકાણોમાં સટ્ટાકીય તેજી આવી હતી. ખાસ કરીને પશ્ચિમ સીમાપ્રદેશમાં થયેલી જમીન-સટ્ટાબાજીથી જમીનની કિંમતો કૃત્રિમ રીતે ફૂલાઈ ગઈ અને અતિશય ઋણગ્રહણ વધ્યું.</w:t>
      </w:r>
    </w:p>
    <w:p>
      <w:pPr>
        <w:pStyle w:val="ArticleBody"/>
        <w:jc w:val="left"/>
      </w:pPr>
      <w:r>
        <w:rPr>
          <w:rFonts w:ascii="Nirmala UI" w:hAnsi="Nirmala UI" w:eastAsia="Nirmala UI" w:cs="Nirmala UI"/>
        </w:rPr>
        <w:t>સહેલાઈથી ઉપલબ્ધ ઋણ અને સટ્ટાકીય ઉધાર: બેંકો અને નાણાકીય સંસ્થાઓ મોટા પાયે ક્રેડિટ અને ઋણો જારી કરી રહી હતી, ઘણી વાર પૂરતી જામીનગીરી વિના. ક્રેડિટ સુધીની આ સહેલી પહોંચે સટ્ટાકીય ઉન્માદને પ્રોત્સાહન આપ્યું અને નાણાકીય અસ્થિરતાના જોખમોને વધાર્યા.</w:t>
      </w:r>
    </w:p>
    <w:p>
      <w:pPr>
        <w:pStyle w:val="ArticleBody"/>
        <w:jc w:val="left"/>
      </w:pPr>
      <w:r>
        <w:rPr>
          <w:rFonts w:ascii="Nirmala UI" w:hAnsi="Nirmala UI" w:eastAsia="Nirmala UI" w:cs="Nirmala UI"/>
        </w:rPr>
        <w:t>બેંકોનો અતિશય વિસ્તરણ: બેંકો તેમની કામગીરીનો ઝડપી દરે વિસ્તાર કરી રહી હતી, અને ઘણી વાર તેમના પાસે આધારરૂપે રહેલા સ્પીશી (સોનું અને ચાંદી) કરતાં વધુ કાગળ નાણાં (બેંકનોટો) જારી કરતી હતી. “વાઇલ્ડકેટ બેન્કિંગ” તરીકે ઓળખાતી આ પ્રથાના પરિણામે પરિભ્રમણમાં અનિયમિત અને અવિશ્વસનીય ચલણનો અતિરેક સર્જાયો.</w:t>
      </w:r>
    </w:p>
    <w:p>
      <w:pPr>
        <w:pStyle w:val="ArticleBody"/>
        <w:jc w:val="left"/>
      </w:pPr>
      <w:r>
        <w:rPr>
          <w:rFonts w:ascii="Nirmala UI" w:hAnsi="Nirmala UI" w:eastAsia="Nirmala UI" w:cs="Nirmala UI"/>
        </w:rPr>
        <w:t>જૅક્સનની આર્થિક નીતિઓ: રાષ્ટ્રપતિ એન્ડ્ર્યૂ જૅક્સનની નીતિઓએ સંકટને વધુ વિકટ બનાવવામાં એક ભૂમિકા ભજવી. તેમણે 1836માં “Specie Circular” જાહેર કર્યું, જેમાં જાહેર જમીનોની ખરીદી કાગળની નાણાંરાશિ કરતાં કઠોર ચલણ (સોનું અને ચાંદી) વડે જ કરવામાં આવે તેવી આવશ્યકતા રાખવામાં આવી. તેના પરિણામે બેંકનોટોને સ્પીસીમાં રૂપાંતરિત કરવાની હોડ મચી, જેના કારણે આર્થિક દબાણ ઊભું થયું અને બેંકો નિષ્ફળ ગઈ.</w:t>
      </w:r>
    </w:p>
    <w:p>
      <w:pPr>
        <w:pStyle w:val="ArticleBody"/>
        <w:jc w:val="left"/>
      </w:pPr>
      <w:r>
        <w:rPr>
          <w:rFonts w:ascii="Nirmala UI" w:hAnsi="Nirmala UI" w:eastAsia="Nirmala UI" w:cs="Nirmala UI"/>
        </w:rPr>
        <w:t>આંતરરાષ્ટ્રીય પરિબળો: યુનાઇટેડ સ્ટેટ્સમાં ઊભા થયેલા સંકટ પર આંતરરાષ્ટ્રીય આર્થિક પરિસ્થિતિઓનો પણ પ્રભાવ પડ્યો હતો. યુનાઇટેડ સ્ટેટ્સનો એક મુખ્ય વેપારી ભાગીદાર રહેલા બ્રિટિશ અર્થતંત્રમાં આવેલા મંદીએ અમેરિકન માલસામાન અને નિકાસ માટેની માંગમાં ઘટાડો કર્યો. પરિણામે, અમેરિકન વ્યવસાયો પર તેની અસર પડી અને આર્થિક કટોકટીમાં વધારો થયો.</w:t>
      </w:r>
    </w:p>
    <w:p>
      <w:pPr>
        <w:pStyle w:val="ArticleBody"/>
        <w:jc w:val="left"/>
      </w:pPr>
      <w:r>
        <w:rPr>
          <w:rFonts w:ascii="Nirmala UI" w:hAnsi="Nirmala UI" w:eastAsia="Nirmala UI" w:cs="Nirmala UI"/>
        </w:rPr>
        <w:t>ઘબરાહટ અને બેંકો પર ધસારો: મે 1837માં, બેંકોના નિષ્ફળ થવા અને ધિરાણના સંકોચન સહિતના નાણાકીય આઘાતોની શ્રેણીએ રોકાણકારો અને જમા કરનારાઓમાં ઘબરાહટ પેદા કરી. આ ઘબરાહટે બેંકો પર ધસારાની એક લહેર અને ધિરાણમાં ગંભીર સંકોચન સર્જ્યું.</w:t>
      </w:r>
    </w:p>
    <w:p>
      <w:pPr>
        <w:pStyle w:val="ArticleBody"/>
        <w:jc w:val="left"/>
      </w:pPr>
      <w:r>
        <w:rPr>
          <w:rFonts w:ascii="Nirmala UI" w:hAnsi="Nirmala UI" w:eastAsia="Nirmala UI" w:cs="Nirmala UI"/>
        </w:rPr>
        <w:t>નાણાં પુરવઠાનો સંકોચ: જેમ જેમ બેંકો નિષ્ફળ ગઈ અને ઋણપ્રવાહ કડક બન્યો, તેમ અર્થતંત્રમાં કુલ નાણાં પુરવઠો નોંધપાત્ર રીતે સંકોચાયો. નાણાંનો આ સંકોચ આર્થિક મુશ્કેલીઓને વધુ વિકટ બનાવતો ગયો અને મંદીને વધુ ઊંડી બનાવ્યો. આ પરિબળોના સંયોજનથી ગંભીર આર્થિક અધોગતિ ઊભી થઈ, જે બેંકોની નિષ્ફળતા, બેરોજગારી, ઉપભોક્તા ખર્ચમાં ઘટાડો, અને વ્યાપક આર્થિક મંદી દ્વારા લક્ષણીકૃત હતી.</w:t>
      </w:r>
    </w:p>
    <w:p>
      <w:pPr>
        <w:pStyle w:val="ArticleScripture"/>
        <w:jc w:val="left"/>
      </w:pPr>
      <w:r>
        <w:rPr>
          <w:rFonts w:ascii="Nirmala UI" w:hAnsi="Nirmala UI" w:eastAsia="Nirmala UI" w:cs="Nirmala UI"/>
        </w:rPr>
        <w:t>“આપણા ભવિષ્ય અંગે આપણને કોઈ ભય રાખવાનો નથી, સિવાય એટલા માટે કે આપણે ભૂલી જઈએ કે પ્રભુએ અમને કઈ રીતે દોર્યા છે, અને આપણા ભૂતકાળના ઈતિહાસમાં તેમનું શિક્ષણ શું રહ્યું છે.”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સૂરના ભૂલાઈ ગયેલા સિત્તેર વર્ષ</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