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 da Huɗu</w:t>
      </w:r>
    </w:p>
    <w:p>
      <w:pPr>
        <w:pStyle w:val="ArticleSubtitle"/>
        <w:jc w:val="left"/>
      </w:pPr>
      <w:r>
        <w:rPr>
          <w:rFonts w:ascii="Arial" w:hAnsi="Arial" w:eastAsia="Arial" w:cs="Arial"/>
        </w:rPr>
        <w:t>Bayyanar Daniyel 11:40 – Bincike na Annabci game da Kwatankwacin Tarihi da Abubuwan da Za su Faru a Gaba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Muna ɗaukar lokaci domin mu bayyana tsarin Daniyel sura ta goma sha ɗaya, yayin da muke tattauna aya ta arba’in. Aya ta arba’in ita ce abin da ya yi daidai da aya ta goma sha huɗu ta Daniyel sura ta takwas, a ma’anar annabci cewa hasken da Almasihu, a matsayin Zakin kabilar Yahuza, ya buɗe hatiminsa a shekara ta 1798, ya ginu ne bisa ga Daniyel sura ta takwas aya ta goma sha huɗu; haka ma, hasken da Ya buɗe hatiminsa a shekara ta 1989 ya ginu ne bisa ga aya ta arba’in.</w:t>
      </w:r>
    </w:p>
    <w:p>
      <w:pPr>
        <w:pStyle w:val="ArticleBody"/>
        <w:jc w:val="left"/>
      </w:pPr>
      <w:r>
        <w:rPr>
          <w:rFonts w:ascii="Times New Roman" w:hAnsi="Times New Roman" w:eastAsia="Times New Roman" w:cs="Times New Roman"/>
        </w:rPr>
        <w:t>Kamar yadda muka nuna, amma ba mu kai ga magance shi kai tsaye ba a wani talifi na baya, sa’ad da ake amfani da tsarin ruwan sama na ƙarshe na “layi a kan layi,” aya ta arba’in tana gabatar da layuka biyu mabambanta, domin tana ƙunshe da lokacin ƙarshe ga duka motsin mala’ika na fari da kuma motsin mala’ika na uku.</w:t>
      </w:r>
    </w:p>
    <w:p>
      <w:pPr>
        <w:pStyle w:val="ArticleBody"/>
        <w:jc w:val="left"/>
      </w:pPr>
      <w:r>
        <w:rPr>
          <w:rFonts w:ascii="Times New Roman" w:hAnsi="Times New Roman" w:eastAsia="Times New Roman" w:cs="Times New Roman"/>
        </w:rPr>
        <w:t>Sa’ad da muka haɗa “lokacin ƙarshe” na aya ta arba’in a shekarar 1798 da “lokacin ƙarshe” nata a shekarar 1989, sai mu ga cewa Daniyel sura ta takwas, aya ta goma sha huɗu, ta yi daidai da Daniyel sura ta goma sha ɗaya, aya ta arba’in, domin dukansu biyu suna wakiltar ilimin da aka warware hatiminsa a tarihin annabci na mala’iku uku na Ru’ya ta Yohanna sura ta goma sha huɗu. Haka kuma suna da alaƙa ta wurin gaskiyar cewa aya ta goma sha huɗu ita ce wahayin “mareh” na “bayyanar” Kristi kwatsam zuwa haikali, kuma aya ta arba’in ita ce wahayin “chazon” na shekaru dubu biyu da ɗari biyar da ashirin na tarihin annabci. Ɗaya batu ne na lokaci, ɗaya kuma tsawon lokaci ne.</w:t>
      </w:r>
    </w:p>
    <w:p>
      <w:pPr>
        <w:pStyle w:val="ArticleBody"/>
        <w:jc w:val="left"/>
      </w:pPr>
      <w:r>
        <w:rPr>
          <w:rFonts w:ascii="Times New Roman" w:hAnsi="Times New Roman" w:eastAsia="Times New Roman" w:cs="Times New Roman"/>
        </w:rPr>
        <w:t>Ɗaya yana wakiltar maidowa da tsarkake Haikalin, ɗayan kuma hallaka da tattake Haikalin. Ɗaya yana wakiltar shekaru dubu biyu da ɗari uku, ɗayan kuma shekaru dubu biyu da ɗari biyar da ashirin. Ɗaya kogin Ulai ne ya wakilta, ɗayan kuma kogin Hiddekel. Ɗaya yana wakiltar ɗan-adam, ɗayan kuma yana wakiltar allahntaka. Idan aka fahimce shi daidai, aya ta arba’in dangane da aya ta goma sha huɗu tana da zurfi mai ban mamaki. 1798 yana wakiltar aikin allahntaka, 1989 kuma yana wakiltar tawaye na ɗan-adam.</w:t>
      </w:r>
    </w:p>
    <w:p>
      <w:pPr>
        <w:pStyle w:val="ArticleBody"/>
        <w:jc w:val="left"/>
      </w:pPr>
      <w:r>
        <w:rPr>
          <w:rFonts w:ascii="Times New Roman" w:hAnsi="Times New Roman" w:eastAsia="Times New Roman" w:cs="Times New Roman"/>
        </w:rPr>
        <w:t>Mun gano a talifin da ya gabata cewa an gabatar da bayanin cin nasara a kan cikas uku da sarkin arewa ya yi a tsari na jere, amma ainihin aiwatar da abubuwan da aka nuna yana bukatar a yi amfani da su da taka-tsantsan, domin ayoyi na arba’in da biyu har zuwa, har da aya ta arba’in da hudu, a gaskiya suna daidaita ne da aya ta arba’in da ɗaya, wadda ita ce dokar Lahadi mai zuwa ba da daɗewa ba a Amurka. A can ne ake cika gamayyar ninki uku, kuma a can ne saƙon babban kira na “gabas” da “arewa” yake farawa.</w:t>
      </w:r>
    </w:p>
    <w:p>
      <w:pPr>
        <w:pStyle w:val="ArticleBody"/>
        <w:jc w:val="left"/>
      </w:pPr>
      <w:r>
        <w:rPr>
          <w:rFonts w:ascii="Times New Roman" w:hAnsi="Times New Roman" w:eastAsia="Times New Roman" w:cs="Times New Roman"/>
        </w:rPr>
        <w:t>A cikin Daniyel goma sha ɗaya, ɗaliban Adventist sun gane cikin shekaru da dama cewa Daniyel yana amfani da wata takamaiman hanya a cikin misalan sa na Roma. Uriah Smith ya yi nuni da wannan a cikin littafin Daniel and Revelation. Da fari Daniyel yana bayyana yadda Roma ta karɓi iko a kan duniya, sa’an nan kuma a ayoyin da suka biyo baya yana komawa farkon tarihin, yana bayyana cin nasara ta fuskar siyasa, kuma yana bayyana yadda Roma ta yi hulɗa da mutanen Allah a cikin wannan tarihin ɗaya tak. Daga bisani kuma, yana bayyana yadda Roma ta kai ga ƙarshenta. Ka’idar da Daniyel yake amfani da ita ana kiranta, “maimaitawa da faɗaɗawa.”</w:t>
      </w:r>
    </w:p>
    <w:p>
      <w:pPr>
        <w:pStyle w:val="ArticleBody"/>
        <w:jc w:val="left"/>
      </w:pPr>
      <w:r>
        <w:rPr>
          <w:rFonts w:ascii="Times New Roman" w:hAnsi="Times New Roman" w:eastAsia="Times New Roman" w:cs="Times New Roman"/>
        </w:rPr>
        <w:t>An bayyana wannan dabara mai matakai uku a ayoyi arba’in zuwa arba’in da biyar. Ayoyi arba’in zuwa arba’in da uku suna bayyana tsarin matakai uku na yadda Roma ta Zamani za ta mamaye doron duniya, sa’an nan kuma a aya ta arba’in da huɗu, Daniyel ya koma baya zuwa aya ta arba’in da ɗaya, sa’ad da “labarai” waɗanda a lokacin alamar tuta ta mutum ɗari da arba’in da huɗu za ta yi shela da su, kuma a lokacin ne papanci zai fito da tsananin fushi domin ya hallaka, ya kuma shafe mutane da yawa sarai. Sa’an nan kuma a aya ta arba’in da biyar, da sura ta goma sha biyu, aya ta ɗaya, papanci zai kai ga ƙarshensa ba tare da mai taimakonsa ba, tsakanin tekuna da dutsen tsarki mai ɗaukaka, sa’ad da lokacin jarrabawar ɗan adam ya ƙare.</w:t>
      </w:r>
    </w:p>
    <w:p>
      <w:pPr>
        <w:pStyle w:val="ArticleBody"/>
        <w:jc w:val="left"/>
      </w:pPr>
      <w:r>
        <w:rPr>
          <w:rFonts w:ascii="Times New Roman" w:hAnsi="Times New Roman" w:eastAsia="Times New Roman" w:cs="Times New Roman"/>
        </w:rPr>
        <w:t>A aya ta talatin na Daniyel goma sha ɗaya, muna samun farkon wani tarihi da ’Yar’uwa White ta kawo kalma da kalma har zuwa aya ta talatin da shida, sa’an nan ta rubuta, “abubuwa masu kama da waɗanda aka bayyana a waɗannan ayoyi za su faru.” Aya ta talatin da ta talatin da ɗaya suna bayyana sauyin tarihi daga Roma ta arna zuwa Roma ta Paparoma a matsayin mulki na huɗu da na biyar na annabcin Littafi Mai Tsarki, bi da bi. Aya ta talatin da ɗaya tana bayyana tarihin da yake wakiltar yadda aka ɗora Roma ta Paparoma a kan karagar mulkin duniya a shekara ta 538.</w:t>
      </w:r>
    </w:p>
    <w:p>
      <w:pPr>
        <w:pStyle w:val="ArticleBody"/>
        <w:jc w:val="left"/>
      </w:pPr>
      <w:r>
        <w:rPr>
          <w:rFonts w:ascii="Times New Roman" w:hAnsi="Times New Roman" w:eastAsia="Times New Roman" w:cs="Times New Roman"/>
        </w:rPr>
        <w:t>A aya ta talatin da ɗaya, abu na farko da aka bayyana shi ne lokacin da Clovis, sarkin Farankawa (Faransa ta zamani), ya tashi tsaye domin kare matsayin papacy a shekara ta 496. Daga nan sai Clovis ya tuba daga bautar gumaka bayyananna zuwa ɓoyayyiyar bautar gumaka ta Katolika (addinin matarsa Clotilda). Sa’an nan kuma ya keɓe kursiyinsa domin ɗaukaka papacy zuwa kursiyin duniya. An wakilci Clovis da “hannuwa” a cikin ayar, domin ya keɓe hannunsa na ƙarfin soja da kuma hannunsa na ƙarfin kuɗi ga aikin da ya ɗauka a lokacin.</w:t>
      </w:r>
    </w:p>
    <w:p>
      <w:pPr>
        <w:pStyle w:val="ArticleBody"/>
        <w:jc w:val="left"/>
      </w:pPr>
      <w:r>
        <w:rPr>
          <w:rFonts w:ascii="Times New Roman" w:hAnsi="Times New Roman" w:eastAsia="Times New Roman" w:cs="Times New Roman"/>
        </w:rPr>
        <w:t>Aikin farko na Clovis ya wakilci aikin dukan sarakunan Turai da a dā suka kasance arna, waɗanda aka ƙaddara su ba da nau’o’in goyon baya dabam-dabam ga karuwar Roma yayin da tarihi ya bunƙasa. Cocin Katolika ta shafe Clovis, kuma daga baya Faransa, da lakabin ɗan fari na cocin Katolika, haka kuma babbar ’ya ta cocin Katolika. Shi ne alamar na farkon sarakuna da yawa da za su yi fasikanci tare da karuwar Taya.</w:t>
      </w:r>
    </w:p>
    <w:p>
      <w:pPr>
        <w:pStyle w:val="ArticleBody"/>
        <w:jc w:val="left"/>
      </w:pPr>
      <w:r>
        <w:rPr>
          <w:rFonts w:ascii="Times New Roman" w:hAnsi="Times New Roman" w:eastAsia="Times New Roman" w:cs="Times New Roman"/>
        </w:rPr>
        <w:t>A wannan ma’anar annabci, an wakilci Clovis ta wurin Ahab, wanda shi ma ya yi fasikanci da Jezebel (alamar cocin Katolika a cikin littafin Ru’ya ta Yohanna), kuma wanda shi ma shi ne sarkin farko na kabilu goma, kamar yadda Clovis ya zama babban alamar ƙaho goma (duba Daniyel sura ta bakwai) na Roma ta arna. Waɗannan sarakunan Turai za su ƙarshe su kafa karuwar Babila a kan gadon sarautar duniya. A wannan ma’ana, Ahab da Clovis dukansu suna wakiltar Amurka, wadda take yin fasikanci da papanci a kwanaki na ƙarshe.</w:t>
      </w:r>
    </w:p>
    <w:p>
      <w:pPr>
        <w:pStyle w:val="ArticleBody"/>
        <w:jc w:val="left"/>
      </w:pPr>
      <w:r>
        <w:rPr>
          <w:rFonts w:ascii="Times New Roman" w:hAnsi="Times New Roman" w:eastAsia="Times New Roman" w:cs="Times New Roman"/>
        </w:rPr>
        <w:t>Ronald Reagan ne ya fara wannan fasikanci, kuma shugaban ƙasa na ƙarshe ne zai tilasta wa sauran sarakuna tara na Majalisar Ɗinkin Duniya su ma su aikata wannan aiki ɗaya. Reagan ya kasance shugaban ƙasa a lokacin ƙarshen a shekara ta 1989, sabili da haka dole ne a annabce ya wakilci shugaban ƙasa na ƙarshe a cikin tarihi inda sauran sarakuna tara za su cika wannan aiki ɗaya, gama Yesu kullum yana kwatanta ƙarshen wani abu da farkon wani abu. Reagan mutum ne mai arziki, sanannen fitaccen mutum a kafafen yaɗa labarai, wanda aka san shi ƙwarai saboda salon maganarsa na musamman, wanda da fari yana cikin jam’iyyar Democrat, amma daga bisani ya koma jam’iyyar Republican.</w:t>
      </w:r>
    </w:p>
    <w:p>
      <w:pPr>
        <w:pStyle w:val="ArticleBody"/>
        <w:jc w:val="left"/>
      </w:pPr>
      <w:r>
        <w:rPr>
          <w:rFonts w:ascii="Times New Roman" w:hAnsi="Times New Roman" w:eastAsia="Times New Roman" w:cs="Times New Roman"/>
        </w:rPr>
        <w:t>A aya ta talatin da ɗaya, hannuwan da suka wakilci papanci za su ƙazantar da Wuri Mai Tsarki na ƙarfi. A fahimtar annabci, Wuri Mai Tsarki na ƙarfi ga Roma ta arna da kuma Roma ta papanci duka shi ne Birnin Roma. Wannan ya ginu ne a kan gaskiyar cewa duka Romawan sun yi mulki na wani ƙayyadadden lokaci daga Birnin Roma, kuma sa’ad da suke mulki daga Birnin Roma, a zahiri ba a iya cin su.</w:t>
      </w:r>
    </w:p>
    <w:p>
      <w:pPr>
        <w:pStyle w:val="ArticleBody"/>
        <w:jc w:val="left"/>
      </w:pPr>
      <w:r>
        <w:rPr>
          <w:rFonts w:ascii="Times New Roman" w:hAnsi="Times New Roman" w:eastAsia="Times New Roman" w:cs="Times New Roman"/>
        </w:rPr>
        <w:t>Roma arna ta fara mulkinta na shekara ɗari uku da sittin a Yaƙin Actium, a shekara ta 31 K.H. Daniel sura ta goma sha ɗaya, aya ta ashirin da huɗu, ta bayyana cewa za su shirya dabarunsu daga maɓuɓɓugar ƙarfinsu, wadda ita ce Birnin Roma, har na “wani lokaci.” “Lokaci” na annabci kuwa shekara ɗari uku da sittin ne, kuma bayan shekara ɗari uku da sittin daga Yaƙin Actium, inda aka ci Antony da Cleopatra da yaƙi, Constantine ya bar Birnin Roma zuwa Birnin Constantinople, kuma zamanin da Roma arna ba a iya cin ta ya ƙare.</w:t>
      </w:r>
    </w:p>
    <w:p>
      <w:pPr>
        <w:pStyle w:val="ArticleBody"/>
        <w:jc w:val="left"/>
      </w:pPr>
      <w:r>
        <w:rPr>
          <w:rFonts w:ascii="Times New Roman" w:hAnsi="Times New Roman" w:eastAsia="Times New Roman" w:cs="Times New Roman"/>
        </w:rPr>
        <w:t>Sa’ad da aka kori cikas na uku na ƙasa-ƙasa ga Roma ta paparoma (wato, Goths) daga Birnin Roma a shekarar 538, mulkin fifiko na shekaru dubu ɗaya da ɗari biyu da sittin na Roma ta paparoma ya fara, kuma ya ci gaba har zuwa 1798, lokacin da aka cire papon daga Birnin Roma, ta haka kuma aka yi wa dabbar papanci mummunan raunin annabci mai kisa; kuma a shekara ta gaba, 1799, wannan papon (matar da ta hau kan dabbar) ya mutu a cikin zaman bauta.</w:t>
      </w:r>
    </w:p>
    <w:p>
      <w:pPr>
        <w:pStyle w:val="ArticleBody"/>
        <w:jc w:val="left"/>
      </w:pPr>
      <w:r>
        <w:rPr>
          <w:rFonts w:ascii="Times New Roman" w:hAnsi="Times New Roman" w:eastAsia="Times New Roman" w:cs="Times New Roman"/>
        </w:rPr>
        <w:t>Hannuwa (Clovis) waɗanda suka tsaya a madadin papacy za su ƙazantar da maɓoyar tsaro mai ƙarfi, kuma Konstantin ya fara wannan aiki ta wajen bayyana birnin a bisa tunani na falsafa a matsayin birni ƙasa da Konstantinoful, kuma tun daga wannan lokaci, yaƙin wannan tarihin da maƙiyan Roma suka aiwatar kullum ya karkata ne ga kai hari a kan Birnin Roma, kuma zuwa shekara ta 476, ba a ƙara samun wani zuriyar Roma na hakika da ya yi mulki a birnin ba, sai zuwa shekara ta 538, lokacin da birnin ya zama maɓoyar tsaro mai ƙarfi ga Roma ta papacy.</w:t>
      </w:r>
    </w:p>
    <w:p>
      <w:pPr>
        <w:pStyle w:val="ArticleBody"/>
        <w:jc w:val="left"/>
      </w:pPr>
      <w:r>
        <w:rPr>
          <w:rFonts w:ascii="Times New Roman" w:hAnsi="Times New Roman" w:eastAsia="Times New Roman" w:cs="Times New Roman"/>
        </w:rPr>
        <w:t>Ahab, Clovis, da Faransa suna misalta Amurka, kuma mafakar ƙarfin Amurka ita ce Kundin Tsarin Mulkin Amurka. Wannan takarda takarda ce ta allahntaka, kuma alama ce ta tarihin annabci. Tun lokacin da Ronald Reagan ya tsaya ya goyi bayan papacy a cikin tarihin da ya kai ga shekarar 1989, Kundin Tsarin Mulkin yana ƙarƙashin hari na ci gaba da ƙaruwa, kamar yadda mafakar ƙarfi ta kasance a cikin rushewa da faɗuwar Roma arna. Sa’ad da dokar Lahadi mai zuwa ba da daɗewa ba a Amurka za a aiwatar da ita, Kundin Tsarin Mulkin za a kifar da shi gaba ɗaya. Daga zamanin Reagan har zuwa waccan dokar Lahadi, tarihin daga shekarar 330 zuwa 538 ana maimaita shi. A cikin shekarar 538, an ɗora papacy a kan kursiyin sarauta, ta haka yana misalta warkewar raunin ta mai kisa a waccan dokar Lahadi.</w:t>
      </w:r>
    </w:p>
    <w:p>
      <w:pPr>
        <w:pStyle w:val="ArticleBody"/>
        <w:jc w:val="left"/>
      </w:pPr>
      <w:r>
        <w:rPr>
          <w:rFonts w:ascii="Times New Roman" w:hAnsi="Times New Roman" w:eastAsia="Times New Roman" w:cs="Times New Roman"/>
        </w:rPr>
        <w:t>Lokacin daga Ronald Reagan zuwa dokar Lahadi lokaci ne na annabci wanda Kalmar annabcin Allah ta fayyace a sarari. “Makamai,” waɗanda Clovis ya wakilta, su ma za su kawar da “na kullum,” daga masarautar Daular Roma wadda a dā ta kasance ta arna. Addinin daular ya kasance na arna tun daga farkon farawarta, kuma Clovis ya fara aikin maye gurbin addinin bayyanannen arna da addinin Katolika, wanda ba komai ba ne face arna da aka lulluɓe.</w:t>
      </w:r>
    </w:p>
    <w:p>
      <w:pPr>
        <w:pStyle w:val="ArticleBody"/>
        <w:jc w:val="left"/>
      </w:pPr>
      <w:r>
        <w:rPr>
          <w:rFonts w:ascii="Times New Roman" w:hAnsi="Times New Roman" w:eastAsia="Times New Roman" w:cs="Times New Roman"/>
        </w:rPr>
        <w:t>Amurka ta kawar da addinin Furotesta gaba ɗaya sa’ad da ta tilasta alamar ikon Paparoma a dokar Lahadi mai zuwa nan ba da daɗewa ba, gama ma’anar kalmar “Furotesta” kaɗai ita ce yin zanga-zanga ga Roma. Idan ka karɓi alamar ikon Roma, to, ba ka yin zanga-zanga ga Roma. A cikin Amos sura ta uku, aya ta uku, Amos ya yi wannan tambaya ta hikima: “Shin mutum biyu za su iya tafiya tare, sai fa idan sun yarda da juna?”</w:t>
      </w:r>
    </w:p>
    <w:p>
      <w:pPr>
        <w:pStyle w:val="ArticleScripture"/>
        <w:jc w:val="left"/>
      </w:pPr>
      <w:r>
        <w:rPr>
          <w:rFonts w:ascii="Times New Roman" w:hAnsi="Times New Roman" w:eastAsia="Times New Roman" w:cs="Times New Roman"/>
        </w:rPr>
        <w:t>“A cikin matakan da ake aiwatarwa yanzu a ƙasar Amurka domin tabbatar wa cibiyoyi da al’adun ikilisiya goyon bayan ƙasa, Furotesta suna bin sahun ’yan Paparoma. Fiye ma da haka, suna buɗe ƙofa ga Paparoma ya sāke samun a Amurka ta Furotesta rinjayen da ta rasa a Tsohuwar Duniya.” The Great Controversy, 573.</w:t>
      </w:r>
    </w:p>
    <w:p>
      <w:pPr>
        <w:pStyle w:val="ArticleBody"/>
        <w:jc w:val="left"/>
      </w:pPr>
      <w:r>
        <w:rPr>
          <w:rFonts w:ascii="Times New Roman" w:hAnsi="Times New Roman" w:eastAsia="Times New Roman" w:cs="Times New Roman"/>
        </w:rPr>
        <w:t>Sa’ad da aka kawar da addinin arna a matsayin addinin hukuma na masarauta a shekara ta 508, hakan ya kasance abin koyi da ke nuna cewa an riga an kawar da abin hanawa, wanda Bulus ya wakilta a cikin Biyu Tassalonikawa sura ta biyu, kafin bayyanuwar mutumin zunubi a dokar Lahadi mai zuwa ba da daɗewa ba a Amurka. Miƙa kai na addinin arna a fili, yana sauyawa zuwa ɓoyayyen addinin arna na Katolika, bai faru nan take ba, kuma an yi masa alama a cikin tarihi da cewa ya fara ne da tuba ta Clovis zuwa Katolika a shekara ta 496, kuma ya cika sarai zuwa shekara ta 508.</w:t>
      </w:r>
    </w:p>
    <w:p>
      <w:pPr>
        <w:pStyle w:val="ArticleBody"/>
        <w:jc w:val="left"/>
      </w:pPr>
      <w:r>
        <w:rPr>
          <w:rFonts w:ascii="Times New Roman" w:hAnsi="Times New Roman" w:eastAsia="Times New Roman" w:cs="Times New Roman"/>
        </w:rPr>
        <w:t>Saboda haka, tun daga shekarun Reagan, farawa a 1989, har zuwa dokar Lahadi mai zuwa nan ba da jimawa ba, za a kange sahihin Furotesta gaba ɗaya a cikin Amurka. A wancan lokaci za a rushe Kundin Tsarin Mulki, wato “mafakar ƙarfi” ta Amurka, kuma aiki na huɗu na “hannaye” na aya ta talatin da ɗaya zai cika, sa’ad da “hannaye” ɗin suka ɗora papanci a kan kursiyin mulkin duniya, kamar yadda ya kasance a shekara ta 538.</w:t>
      </w:r>
    </w:p>
    <w:p>
      <w:pPr>
        <w:pStyle w:val="ArticleBody"/>
        <w:jc w:val="left"/>
      </w:pPr>
      <w:r>
        <w:rPr>
          <w:rFonts w:ascii="Times New Roman" w:hAnsi="Times New Roman" w:eastAsia="Times New Roman" w:cs="Times New Roman"/>
        </w:rPr>
        <w:t>Da zarar Fafaroma ya hau karagar mulki a shekarar 538, labarin da ke cikin Daniyel ya sauya daga bayyana yadda Fafaroma ya mallake duniya, zuwa batun yadda Fafaroma ya tsananta wa mutanen Allah a cikin wannan tarihin. A aya ta goma sha huɗu ta babi na goma na Daniyel, Jibra’ilu ya riga ya sanar da Daniyel cewa manufar wahayin da yake shirin gabatarwa ita ce ta nuna “abin da zai sami mutanen Allah a kwanaki na ƙarshe.”</w:t>
      </w:r>
    </w:p>
    <w:p>
      <w:pPr>
        <w:pStyle w:val="ArticleScripture"/>
        <w:jc w:val="left"/>
      </w:pPr>
      <w:r>
        <w:rPr>
          <w:rFonts w:ascii="Times New Roman" w:hAnsi="Times New Roman" w:eastAsia="Times New Roman" w:cs="Times New Roman"/>
        </w:rPr>
        <w:t>Yanzu na zo domin in fahimtar da kai abin da zai sami mutanenka a kwanaki na ƙarshe; gama wahayin har yanzu na kwanaki masu yawa ne. Daniyel 10:14.</w:t>
      </w:r>
    </w:p>
    <w:p>
      <w:pPr>
        <w:pStyle w:val="ArticleBody"/>
        <w:jc w:val="left"/>
      </w:pPr>
      <w:r>
        <w:rPr>
          <w:rFonts w:ascii="Times New Roman" w:hAnsi="Times New Roman" w:eastAsia="Times New Roman" w:cs="Times New Roman"/>
        </w:rPr>
        <w:t>Aya ta talatin da biyu har zuwa aya ta talatin da shida su ne ayoyin da ‘Yar’uwa White ta faɗa kai tsaye cewa za a maimaita, kuma waɗannan ayoyin suna bayyana tsanantawar zamanin mulkin shugaban cocin Roma na shekaru dubu ɗaya da ɗari biyu da sittin, tun daga lokacin da aka ɗora shi a kan karagar mulki a shekara ta 538, har zuwa lokacin da ya sami mummunan rauninsa mai kashewa a shekara ta 1798.</w:t>
      </w:r>
    </w:p>
    <w:p>
      <w:pPr>
        <w:pStyle w:val="ArticleScripture"/>
        <w:jc w:val="left"/>
      </w:pPr>
      <w:r>
        <w:rPr>
          <w:rFonts w:ascii="Times New Roman" w:hAnsi="Times New Roman" w:eastAsia="Times New Roman" w:cs="Times New Roman"/>
        </w:rPr>
        <w:t>Kuma waɗanda suke yin mugunta ga alkawarin zai ɓatar da su ta wurin lallashi; amma mutanen da suka san Allahnsu za su ƙarfafa, su kuma aikata manyan abubuwa. Kuma masu fahimta a cikin mutanen za su koyar da mutane da yawa: duk da haka za su fāɗi ta takobi, da harshen wuta, da zaman talala, da kwace ganima, kwanaki masu yawa. To, sa’ad da za su fāɗi, za a taimake su da ɗan taimako kaɗan: amma da yawa za su manne musu da lallashi. Kuma waɗansu daga cikin masu fahimta za su fāɗi, domin a gwada su, a tsarkake su, a kuma mayar da su farare, har zuwa lokacin ƙarshe: gama har yanzu al’amarin yana ga lokacin da aka ƙayyade. Kuma sarkin zai aikata bisa ga nufinsa; zai ɗaukaka kansa, ya kuma girmama kansa bisa kowane allah, zai kuma faɗi abubuwa masu banmamaki gāba da Allahn alloli, kuma zai yi nasara har sai fushin ya cika: gama abin da aka ƙaddara za a yi shi. Daniyel 11:32–36.</w:t>
      </w:r>
    </w:p>
    <w:p>
      <w:pPr>
        <w:pStyle w:val="ArticleBody"/>
        <w:jc w:val="left"/>
      </w:pPr>
      <w:r>
        <w:rPr>
          <w:rFonts w:ascii="Times New Roman" w:hAnsi="Times New Roman" w:eastAsia="Times New Roman" w:cs="Times New Roman"/>
        </w:rPr>
        <w:t>Ayoyin sun bayyana tsanantawar Zamanin Duhu, sa’an nan aya ta talatin da shida ta nuna cewa papacy za ta yi nasara har sai an cika fushin farko na Allah a kan mulkin arewacin Isra’ila a shekara ta 1798. Da farko Daniyel ya bayyana yadda aka sa papacy a kan kursiyin duniya, sa’an nan yadda papacy ta yi hulɗa da mutanen Allah, kuma daga baya kuma fāɗuwar papacy ta ƙarshe. Aya ta arba’in zuwa ta arba’in da uku na Daniyel goma sha ɗaya tana bayyana yadda papacy take karɓar ikon duniya, sa’an nan aya ta arba’in da huɗu tana bayyana yadda take tsananta wa mutanen Allah na kwanaki na ƙarshe, sannan aya ta arba’in da biyar tana bayyana yadda take kaiwa ga ƙarshenta na ƙarshe, ba tare da kowa ya taimake ta ba.</w:t>
      </w:r>
    </w:p>
    <w:p>
      <w:pPr>
        <w:pStyle w:val="ArticleBody"/>
        <w:jc w:val="left"/>
      </w:pPr>
      <w:r>
        <w:rPr>
          <w:rFonts w:ascii="Times New Roman" w:hAnsi="Times New Roman" w:eastAsia="Times New Roman" w:cs="Times New Roman"/>
        </w:rPr>
        <w:t>Kalmar Ibrananci ta “gaskiya” Mahaliccin harsuna mai Al’ajabi ya ƙirƙira ta ne ta wurin haɗa harafi na farko, na goma sha uku, da na ƙarshe na baƙaƙen Ibrananci wuri guda domin ya samar da kalmar “gaskiya.” Goma sha uku alama ce ta tawaye, kuma na farko yana wakiltar na ƙarshe.</w:t>
      </w:r>
    </w:p>
    <w:p>
      <w:pPr>
        <w:pStyle w:val="ArticleBody"/>
        <w:jc w:val="left"/>
      </w:pPr>
      <w:r>
        <w:rPr>
          <w:rFonts w:ascii="Times New Roman" w:hAnsi="Times New Roman" w:eastAsia="Times New Roman" w:cs="Times New Roman"/>
        </w:rPr>
        <w:t>Aya ta talatin da ɗaya ta bayyana ƙarshen Roma arna a matsayin mulki na huɗu na annabcin Littafi Mai Tsarki, kuma aya ta talatin da shida ta fayyace ƙarshen Roma ta papacy a matsayin mulki na biyar na annabcin Littafi Mai Tsarki. Tsakanin bayanin farko na faɗuwar Roma da bayanin ƙarshe na faɗuwar Roma akwai tawaye, wanda ake wakilta da papacy tana kashe miliyoyin mutanen Allah a tarihin da yake tsakanin farkon da ƙarshe. Aiwatar da waɗannan ayoyi na ɗauke da hatimin “gaskiya.”</w:t>
      </w:r>
    </w:p>
    <w:p>
      <w:pPr>
        <w:pStyle w:val="ArticleBody"/>
        <w:jc w:val="left"/>
      </w:pPr>
      <w:r>
        <w:rPr>
          <w:rFonts w:ascii="Times New Roman" w:hAnsi="Times New Roman" w:eastAsia="Times New Roman" w:cs="Times New Roman"/>
        </w:rPr>
        <w:t>Aya ta arba’in zuwa ta arba’in da biyar, wadda ayoyi talatin zuwa talatin da shida suka fayyace, ta fara ne da fāɗuwar papacy, kuma ta ƙare da fāɗuwar papacy. A tsakiyar tarihin da ya fara a 1798, har zuwa rufe lokacin jarrabawa, akwai tawāyen Roma ta Zamani, wadda kuma ta sāke kashe mutanen Allah. Aiwatar da waɗannan ayoyi ma suna ɗauke da sa hannun “gaskiya,” kuma suna daidaita da juna domin su ba da shaidu biyu waɗanda suke tabbatar da “gaskiya,” kuma duka layukan biyu suna bayyana Roma, wadda ita ce alamar da za ta “tabbatar da wahayi”.</w:t>
      </w:r>
    </w:p>
    <w:p>
      <w:pPr>
        <w:pStyle w:val="ArticleScripture"/>
        <w:jc w:val="left"/>
      </w:pPr>
      <w:r>
        <w:rPr>
          <w:rFonts w:ascii="Times New Roman" w:hAnsi="Times New Roman" w:eastAsia="Times New Roman" w:cs="Times New Roman"/>
        </w:rPr>
        <w:t>A waɗannan kwanaki kuma da yawa za su taso gāba da sarkin kudu; haka kuma ’yan tawaye daga cikin mutanenka za su ɗaukaka kansu domin su tabbatar da wahayi; amma za su fāɗi. Daniyel 11:14.</w:t>
      </w:r>
    </w:p>
    <w:p>
      <w:pPr>
        <w:pStyle w:val="ArticleBody"/>
        <w:jc w:val="left"/>
      </w:pPr>
      <w:r>
        <w:rPr>
          <w:rFonts w:ascii="Times New Roman" w:hAnsi="Times New Roman" w:eastAsia="Times New Roman" w:cs="Times New Roman"/>
        </w:rPr>
        <w:t>Al’amarin annabci da Daniyel ya yi amfani da shi a babi na goma sha ɗaya, an yi amfani da shi fiye da kawai a ayoyi talatin zuwa talatin da shida, sannan kuma a arba’in zuwa arba’in da biyar. Ayoyi goma sha huɗu zuwa goma sha tara suna bayyana yadda Roma arna ta karɓi ikon sarrafa duniya, sa’an nan ayoyi ashirin zuwa ashirin da huɗu suna bayyana yadda Roma arna ta yi mu’amala da mutanen Allah, kuma daga aya ta ashirin da huɗu zuwa aya ta talatin an bayyana fāɗuwar Roma arna.</w:t>
      </w:r>
    </w:p>
    <w:p>
      <w:pPr>
        <w:pStyle w:val="ArticleBody"/>
        <w:jc w:val="left"/>
      </w:pPr>
      <w:r>
        <w:rPr>
          <w:rFonts w:ascii="Times New Roman" w:hAnsi="Times New Roman" w:eastAsia="Times New Roman" w:cs="Times New Roman"/>
        </w:rPr>
        <w:t>Aya ta goma sha huɗu ita ce farkon Roma ta arna, kuma aya ta talatin ita ce ƙarshen Roma ta arna. A cikin tarihin da aka wakilta a tsakiya, an bayyana Roma ta arna a matsayin wadda ta gicciye Almasihu; saboda haka, tawaye na tsakiya yana tantance waɗannan ayoyi a matsayin “gaskiya.” Alfa da Omega ya sanya sa hannunsa a dukan sura ta goma sha ɗaya ta littafin Daniyel.</w:t>
      </w:r>
    </w:p>
    <w:p>
      <w:pPr>
        <w:pStyle w:val="ArticleBody"/>
        <w:jc w:val="left"/>
      </w:pPr>
      <w:r>
        <w:rPr>
          <w:rFonts w:ascii="Times New Roman" w:hAnsi="Times New Roman" w:eastAsia="Times New Roman" w:cs="Times New Roman"/>
        </w:rPr>
        <w:t>Aya ta arba’in tana ƙunshe da tarihin da ya fara a zamanin Ronald Reagan, kuma wanda yake bayyana ƙawancen da aka ƙulla tsakanin Shugaban Ƙasar Amurka da mutumin zunubi. Tana nuna wani takamaiman zamani da ya ƙare da saka papanci a kan kursiyin duniya, kamar yadda ya kasance a shekara ta 538. Ba daidaituwar bazata ba ce cewa Clovis, sarkin Franks, wato Faransa ta wannan zamani, shi ne alamar Ƙasar Amurka. Clovis ya kasance wakili na Reagan. Reagan alama ce ta Furotestantanci, kamar yadda Clovis kuma ya kasance alama ta arna.</w:t>
      </w:r>
    </w:p>
    <w:p>
      <w:pPr>
        <w:pStyle w:val="ArticleBody"/>
        <w:jc w:val="left"/>
      </w:pPr>
      <w:r>
        <w:rPr>
          <w:rFonts w:ascii="Times New Roman" w:hAnsi="Times New Roman" w:eastAsia="Times New Roman" w:cs="Times New Roman"/>
        </w:rPr>
        <w:t>Yaƙin da Clovis, Sarkin Faransawa, ya tuba zuwa Katolika a cikinsa shi ne Yaƙin Tolbiac (wanda kuma ake sani da Yaƙin Zülpich ko Yaƙin Cologne). Wannan yaƙi ya faru ne a shekara ta 496. A lokacin Clovis arne ne, amma a yayin yaƙin, sa’ad da ya zama kamar rundunoninsa na cikin haɗarin shan kaye, sai ya yi addu’a ga Allah na Kirista na matarsa Katolika domin taimako, ya kuma yi alƙawari cewa idan ya fito da nasara, zai tuba zuwa Kiristanci. Clovis kuwa ya ci yaƙin, kuma sakamakon haka, shi da wani babban ɓangare na mayaƙansa Faransawa suka tuba zuwa Katolika, abin da ya zama wani muhimmin lamari a cikin mayar da Faransawa zuwa Kiristanci.</w:t>
      </w:r>
    </w:p>
    <w:p>
      <w:pPr>
        <w:pStyle w:val="ArticleBody"/>
        <w:jc w:val="left"/>
      </w:pPr>
      <w:r>
        <w:rPr>
          <w:rFonts w:ascii="Times New Roman" w:hAnsi="Times New Roman" w:eastAsia="Times New Roman" w:cs="Times New Roman"/>
        </w:rPr>
        <w:t>Ronald Reagan, wanda ya bayyana kansa a matsayin Furotesta, ya nuna cewa abin da ya motsa shi ya kafa wata ɓoyayyiyar ƙawance da paparoman Roma shi ne domin ya gamsu cewa Tarayyar Soviet ce maƙiyin Almasihu na annabcin Littafi Mai Tsarki. A cikin yaƙin da Reagan ya yi da tsohuwar Tarayyar Soviet, ba tare da ya gane ruɗaninsa game da ko wane ne maƙiyin Almasihu ba, sai ya haɗa kai da maƙiyin Almasihu.</w:t>
      </w:r>
    </w:p>
    <w:p>
      <w:pPr>
        <w:pStyle w:val="ArticleScripture"/>
        <w:jc w:val="left"/>
      </w:pPr>
      <w:r>
        <w:rPr>
          <w:rFonts w:ascii="Times New Roman" w:hAnsi="Times New Roman" w:eastAsia="Times New Roman" w:cs="Times New Roman"/>
        </w:rPr>
        <w:t>“Waɗanda suka rikice cikin fahimtarsu game da kalmar, waɗanda suka kasa ganin ma’anar antichrist, tabbatacce ne za su sa kansu a ɓangaren antichrist.” Kress Collection, 105.</w:t>
      </w:r>
    </w:p>
    <w:p>
      <w:pPr>
        <w:pStyle w:val="ArticleBody"/>
        <w:jc w:val="left"/>
      </w:pPr>
      <w:r>
        <w:rPr>
          <w:rFonts w:ascii="Times New Roman" w:hAnsi="Times New Roman" w:eastAsia="Times New Roman" w:cs="Times New Roman"/>
        </w:rPr>
        <w:t>Amurka alama ce ta annabci mai fuska biyu, kamar yadda ƙahonin nan biyu na dabbar ƙasa suke wakilta. Faransa ma alama ce ta annabci mai fuska biyu, kamar yadda Saduma da Masar suka wakilta a Ru’ya ta Yohanna sura ta goma sha ɗaya. Faransa ita ce ɗan fari na tsarin papanci, kuma Reagan, yana wakiltar Amurka, shi ne na farkon sarakuna goma na Ru’ya ta Yohanna sura ta goma sha bakwai a kwanaki na ƙarshe da ya yi fasikanci da karuwar Taya, wadda aka manta da ita tun daga 1798. An manta da ita a lokacin ƙarshe a shekarar 1798, amma ta fara kasancewa abin tunawa a lokacin ƙarshe a shekarar 1989.</w:t>
      </w:r>
    </w:p>
    <w:p>
      <w:pPr>
        <w:pStyle w:val="ArticleBody"/>
        <w:jc w:val="left"/>
      </w:pPr>
      <w:r>
        <w:rPr>
          <w:rFonts w:ascii="Times New Roman" w:hAnsi="Times New Roman" w:eastAsia="Times New Roman" w:cs="Times New Roman"/>
        </w:rPr>
        <w:t>Clovis, shugaban Faransa, ya nuna farkon wani zamani wanda ya kai ga ɗora papacy a kan karagar mulki a shekara ta 538, inda daga nan papacy ta zartar da dokar Lahadi a Majalisar Orleans. Reagan, shugaban Amurka, ya nuna farkon wani zamani wanda ke kaiwa ga sake ɗora papacy a kan karagar mulkin duniya a dokar Lahadi mai zuwa nan ba da daɗewa ba.</w:t>
      </w:r>
    </w:p>
    <w:p>
      <w:pPr>
        <w:pStyle w:val="ArticleBody"/>
        <w:jc w:val="left"/>
      </w:pPr>
      <w:r>
        <w:rPr>
          <w:rFonts w:ascii="Times New Roman" w:hAnsi="Times New Roman" w:eastAsia="Times New Roman" w:cs="Times New Roman"/>
        </w:rPr>
        <w:t>Faransa ita ce ikon mai fuska biyu da ta ɗora papacy a kan karagar mulki a shekara ta 538, kuma Faransa, ta hannun Janar Berthier na Napoleon, ta sauke papacy daga karagar mulki a shekara ta 1798. Amurka ce za ta ɗora papacy a kan karagar mulki a kwanaki na ƙarshe, kuma a matsayin sarki mafi girma a cikin sarakuna goma, a ƙarshe Amurka za ta “yashe ta ta zama kufai da tsirara, kuma za su ci namanta, su ƙone ta da wuta.”</w:t>
      </w:r>
    </w:p>
    <w:p>
      <w:pPr>
        <w:pStyle w:val="ArticleBody"/>
        <w:jc w:val="left"/>
      </w:pPr>
      <w:r>
        <w:rPr>
          <w:rFonts w:ascii="Times New Roman" w:hAnsi="Times New Roman" w:eastAsia="Times New Roman" w:cs="Times New Roman"/>
        </w:rPr>
        <w:t>Aya ta arba’in tana ƙunshe da tarihin aya ta talatin da ɗaya, kuma tana bayyana cewa aikin mayar da papanci bisa kursiyin mulkin duniya yana wakiltuwa da wani zamani da ya fara da Ronald Reagan, ya kuma ƙare da shugaban ƙarshe na Amurka. Wannan shugaban ƙarshe za a yi masa alama ta wurin Reagan, domin Yesu kullum yana misalta ƙarshen da farko.</w:t>
      </w:r>
    </w:p>
    <w:p>
      <w:pPr>
        <w:pStyle w:val="ArticleBody"/>
        <w:jc w:val="left"/>
      </w:pPr>
      <w:r>
        <w:rPr>
          <w:rFonts w:ascii="Times New Roman" w:hAnsi="Times New Roman" w:eastAsia="Times New Roman" w:cs="Times New Roman"/>
        </w:rPr>
        <w:t>A cikin ayoyi na farko na Daniyel goma sha ɗaya, an gabatar da wannan tarihin annabci (aya ta biyu), muna samun tarihin da ya riga tarihin mulkin Girka. Girka alama ce ta Majalisar Ɗinkin Duniya, da gwamnatin duniya ɗaya ta sarakuna goma na Ru’ya ta Yohanna goma sha bakwai. Aya ta uku a cikin Daniyel goma sha ɗaya ta gabatar da Iskandar Mai Girma, kuma aya ta biyu tana wakiltar tarihin da ya riga gwamnatin duniya ɗaya a cikin kwanakin ƙarshe.</w:t>
      </w:r>
    </w:p>
    <w:p>
      <w:pPr>
        <w:pStyle w:val="ArticleBody"/>
        <w:jc w:val="left"/>
      </w:pPr>
      <w:r>
        <w:rPr>
          <w:rFonts w:ascii="Times New Roman" w:hAnsi="Times New Roman" w:eastAsia="Times New Roman" w:cs="Times New Roman"/>
        </w:rPr>
        <w:t>A aya ta ɗaya, Jibra’ilu kawai ya bayyana cewa ya ƙarfafa Dariyus a farkon mulkin Mediyawa da Farisawa, amma Jibra’ilu ya zo wurin Daniyel a sura ta goma, a lokacin da Sairus Bafarishe, ba Dariyus Bamediye ba, yake mulki a lokacin. Bayan ya danganta mulkin a fili a matsayin mulki mai sassa biyu na annabci na Mediyawa da Farisawa (kamar yadda Faransa da Amurka suke), sai Jibra’ilu ya gabatar da tarihin da yake gabace mulkin Aleksanda Mai Girma na duniya baki ɗaya.</w:t>
      </w:r>
    </w:p>
    <w:p>
      <w:pPr>
        <w:pStyle w:val="ArticleScripture"/>
        <w:jc w:val="left"/>
      </w:pPr>
      <w:r>
        <w:rPr>
          <w:rFonts w:ascii="Times New Roman" w:hAnsi="Times New Roman" w:eastAsia="Times New Roman" w:cs="Times New Roman"/>
        </w:rPr>
        <w:t>Yanzu kuwa zan nuna maka gaskiya. Ga shi, har yanzu sarakuna uku za su tashi a Farisa; na huɗu kuma zai fi su duka arziki ƙwarai; kuma ta wurin ƙarfinsa bisa ga dukiyarsa zai tayar da kowa gāba da mulkin Girka. Daniyel 11:2.</w:t>
      </w:r>
    </w:p>
    <w:p>
      <w:pPr>
        <w:pStyle w:val="ArticleBody"/>
        <w:jc w:val="left"/>
      </w:pPr>
      <w:r>
        <w:rPr>
          <w:rFonts w:ascii="Times New Roman" w:hAnsi="Times New Roman" w:eastAsia="Times New Roman" w:cs="Times New Roman"/>
        </w:rPr>
        <w:t>Alfa da Omega koyaushe yana bayyana ƙarshen wani abu tare da farkon wani abu, kuma aya ta biyu tana magana ne game da tarihin da yake gaba da tilasta gwamnatin duniya guda ɗaya, kamar yadda masarautar Girka ta Alexander Mai Girma ta wakilta. Aya ta biyu layin annabci ne game da Amurka, wadda, a matsayin ikon mai ƙaho biyu na kwanaki na ƙarshe, kamar yadda ikon ninki biyu na Mediyawa da Farisawa ya misalta, haka kuma Faransa. Ayar tana nuna sarakuna waɗanda za su zama misalin shugabannin Amurka a kwanaki na ƙarshe, waɗanda za su tashi kafin gwamnatin duniya guda ɗaya mai ninki uku ta macijin, da dabbar, da annabcin ƙarya. Clovis ya yi daidai da Reagan a matsayin shugaban ƙasa na farko a farkon tarihin da yake kaiwa ga mayar da maƙiyin Almasihu kan kursiyin mulki.</w:t>
      </w:r>
    </w:p>
    <w:p>
      <w:pPr>
        <w:pStyle w:val="ArticleBody"/>
        <w:jc w:val="left"/>
      </w:pPr>
      <w:r>
        <w:rPr>
          <w:rFonts w:ascii="Times New Roman" w:hAnsi="Times New Roman" w:eastAsia="Times New Roman" w:cs="Times New Roman"/>
        </w:rPr>
        <w:t>Tun daga zamanin Cyrus, a cikin Daniyel sura ta goma sha ɗaya, za a sami shugabanni uku, sannan na huɗu, wanda ya fi su duka nisa da dukiya. Dariyus shi ne sarki na farko na Daular Mediya da Farisa, kuma Cyrus, wanda yake mulki sa’ad da Daniyel ya karɓi tarihin daga Jibrilu, shi ne sarki na biyu. Sarakuna huɗu za su biyo bayan Cyrus, saboda haka sarki na huɗu cikin sarakunan da za su biyo baya zai zama sarki na shida.</w:t>
      </w:r>
    </w:p>
    <w:p>
      <w:pPr>
        <w:pStyle w:val="ArticleBody"/>
        <w:jc w:val="left"/>
      </w:pPr>
      <w:r>
        <w:rPr>
          <w:rFonts w:ascii="Times New Roman" w:hAnsi="Times New Roman" w:eastAsia="Times New Roman" w:cs="Times New Roman"/>
        </w:rPr>
        <w:t>Sarki na shida zai kasance sarki mafi arziki, kuma shugaban ƙasa (sarki) mai arziki zai tayar da kowa gaba da mulkin Girka. Shugabannin ƙasa tun daga Reagan su ne Bush na farko, Clinton, Bush na biyu, Obama; saboda haka sarki na shida, kuma mafi arziki, zai zama Trump. Wannan sarki (shugaban ƙasa) zai “tayar da” mulkin Girka (’yan duniya-guda). Ma’anar furucin Ibrananci “tayar da,” tana da matuƙar bayyana abu.</w:t>
      </w:r>
    </w:p>
    <w:p>
      <w:pPr>
        <w:pStyle w:val="ArticleBody"/>
        <w:jc w:val="left"/>
      </w:pPr>
      <w:r>
        <w:rPr>
          <w:rFonts w:ascii="Times New Roman" w:hAnsi="Times New Roman" w:eastAsia="Times New Roman" w:cs="Times New Roman"/>
        </w:rPr>
        <w:t>Kalmar Ibrani da aka fassara da “ta da hankali,” a cikin ayar, asalin tushen kalma ce mai nufin “farkarwa,” ko kuma “tashi daga barci.” A cikin tarihin da aka misalta ta wurin mai mulki na huɗu bayan Cyrus, za a tashe wani shugaban ƙasa da ya fi kowane shugaban ƙasa arziki ƙwarai, kuma ta wurin ƙarfinsa da ikonsa za a jawo wani “farkawa” a gāba da Girka. Girka, da yake alama ce ta tsarin duniya-ɗaya, ra’ayin ci-gaba, da “woke-ism,” za a fito da ita fili a cikin tarihin shugaban ƙasa na shida, mafi arziki. Zai farkar da dukan daular duniya zuwa ga muhawarar “woke-ism” na ci-gaba da mulkin duniya baki ɗaya.</w:t>
      </w:r>
    </w:p>
    <w:p>
      <w:pPr>
        <w:pStyle w:val="ArticleBody"/>
        <w:jc w:val="left"/>
      </w:pPr>
      <w:r>
        <w:rPr>
          <w:rFonts w:ascii="Times New Roman" w:hAnsi="Times New Roman" w:eastAsia="Times New Roman" w:cs="Times New Roman"/>
        </w:rPr>
        <w:t>Farkawar da ake yi ga motsin “woke-ism” mai ci gaba, wadda ake kawowa a zamanin shugabancin shugaban ƙasa mafi arziki, tana faruwa ne tare da ƙahon Republican, a daidai lokacin da farkawar budurwai goma take faruwa a cikin ƙahon Furotesta.</w:t>
      </w:r>
    </w:p>
    <w:p>
      <w:pPr>
        <w:pStyle w:val="ArticleBody"/>
        <w:jc w:val="left"/>
      </w:pPr>
      <w:r>
        <w:rPr>
          <w:rFonts w:ascii="Times New Roman" w:hAnsi="Times New Roman" w:eastAsia="Times New Roman" w:cs="Times New Roman"/>
        </w:rPr>
        <w:t>Za mu ci gaba da nazarinmu na Daniyel goma sha ɗaya aya ta arba’in a labari na gaba.</w:t>
      </w:r>
    </w:p>
    <w:p>
      <w:pPr>
        <w:pStyle w:val="ArticleScripture"/>
        <w:jc w:val="left"/>
      </w:pPr>
      <w:r>
        <w:rPr>
          <w:rFonts w:ascii="Times New Roman" w:hAnsi="Times New Roman" w:eastAsia="Times New Roman" w:cs="Times New Roman"/>
        </w:rPr>
        <w:t>“Duk da yaɗuwar koma-bayan bangaskiya da ibada, akwai mabiyan Almasihu na gaskiya a cikin waɗannan ikklisiyoyi. Kafin ziyarar ƙarshe ta shari’un Allah a kan duniya, za a sami irin farfaɗowar tsoron Allah na farko a tsakanin mutanen Ubangiji wadda ba a taɓa gani ba tun zamanin manzanni. Za a zubo Ruhu da ikon Allah a kan ’ya’yansa. A wannan lokaci, da yawa za su ware kansu daga waɗannan ikklisiyoyin inda ƙaunar wannan duniya ta maye gurbin ƙaunar Allah da maganarsa. Da yawa, daga cikin masu hidima da talakawa, za su yi farin cikin karɓar waɗannan manyan gaskiyoyi waɗanda Allah ya sa ake shelantawa a wannan lokaci domin a shirya mutane saboda zuwan Ubangiji na biyu. Maƙiyin rayuka yana son ya hana wannan aiki; kuma kafin lokacin irin wannan motsi ya zo, zai yi ƙoƙari ya hana shi ta wajen kawo na jabu. A cikin waɗannan ikklisiyoyin da zai iya jawo su ƙarƙashin ikonsa na yaudara, zai sa ya bayyana kamar ana zubo albarka ta musamman ta Allah; za a bayyane abin da ake zato babban sha’awar addini ne. Jama’a masu yawa za su yi murna ƙwarai cewa Allah yana aiki a gare su ta hanya mai ban al’ajabi, alhali aikin na wani ruhu ne dabam. A ƙarƙashin suturar addini, Shaidan zai nemi ya faɗaɗa tasirinsa a kan duniyar Kirista.”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 da Huɗu</dc:title>
  <dc:subject>Bayyanar Daniyel 11:40 – Bincike na Annabci game da Kwatankwacin Tarihi da Abubuwan da Za su Faru a Gaba</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