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Talatin</w:t>
      </w:r>
    </w:p>
    <w:p>
      <w:pPr>
        <w:pStyle w:val="ArticleSubtitle"/>
        <w:jc w:val="left"/>
      </w:pPr>
      <w:r>
        <w:rPr>
          <w:rFonts w:ascii="Arial" w:hAnsi="Arial" w:eastAsia="Arial" w:cs="Arial"/>
        </w:rPr>
        <w:t>Sauyin Annabci na Amurka: Daga Mulki na Shida zuwa Haɗin Kai Mai Ninki 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Lokacin da Amurka ta aiwatar da dokar Lahadi mai zuwa nan ba da jimawa ba, za ta daina kasancewa masarauta ta shida na annabcin Littafi Mai Tsarki, kuma za ta sauya ta zama kashi ɗaya cikin uku na haɗin kai na uku-uku na Roma ta Zamani. Shugaban ƙasar da zai aiwatar da dokar Lahadi shi ne shugaban ƙasa na ƙarshe, kuma zai kasance shugaban ƙasa ɗan jam’iyyar Republican. An kafa wannan bisa ga shaidu biyu.</w:t>
      </w:r>
    </w:p>
    <w:p>
      <w:pPr>
        <w:pStyle w:val="ArticleBody"/>
        <w:jc w:val="left"/>
      </w:pPr>
      <w:r>
        <w:rPr>
          <w:rFonts w:ascii="Times New Roman" w:hAnsi="Times New Roman" w:eastAsia="Times New Roman" w:cs="Times New Roman"/>
        </w:rPr>
        <w:t>Abraham Lincoln, wanda shi ne shugaban ƙasa na farko na jam’iyyar Republican, ya “yi magana” da Sanarwar ’Yantarwa a shekara ta 1863, wadda ita ce alamar tsakiya ta yin maganar a cikin tarihin annabci na dabbar ƙasa. Sa’ad da Lincoln ya “yi magana” da Sanarwar ’Yantarwa, a shekara ta 1863, shi ne shugaban ƙasa na farko na jam’iyyar Republican, ta haka yana misalta shugaban ƙasa na ƙarshe na jam’iyyar Republican. Abraham Lincoln yana wakiltar alamar ƙarshe ta zamani na farko na dabbar ƙasa, kuma haka kuma alamar farko ta zamani na biyu na dabbar ƙasa. Yesu kullum yana kwatanta ƙarshe ta wurin farkon. Sa’ad da dabbar ƙasa ta yi magana kamar maciji, a ƙarshen na ƙarshe daga cikin zamanai biyun nan, shugaban ƙasar zai kasance shugaban ƙasa na jam’iyyar Republican, kamar yadda Lincoln ya misalta.</w:t>
      </w:r>
    </w:p>
    <w:p>
      <w:pPr>
        <w:pStyle w:val="ArticleBody"/>
        <w:jc w:val="left"/>
      </w:pPr>
      <w:r>
        <w:rPr>
          <w:rFonts w:ascii="Times New Roman" w:hAnsi="Times New Roman" w:eastAsia="Times New Roman" w:cs="Times New Roman"/>
        </w:rPr>
        <w:t>Shaida ta biyu cewa shugaban ƙarshe shugaban jam’iyyar Republican ne ita ce lokacin da ya fara a lokacin ƙarshe a shekara ta 1989 tare da Ronald Reagan. Lokacin annabci daga 1989 zuwa dokar Lahadi mai zuwa nan ba da jimawa ba an wakilta shi ta wurin lokacin annabci na shiri domin Roma ta papacy ta hau karagar mulki a cikin tarihin shekaru 508 zuwa 538. Wannan lokacin annabci na shiri domin ba wa maƙiyin Almasihu iko a shekara ta 538 an yi masa misali ta wurin shekaru talatin na shirin Almasihu, wato daga haihuwarsa har zuwa baftismarsa.</w:t>
      </w:r>
    </w:p>
    <w:p>
      <w:pPr>
        <w:pStyle w:val="ArticleBody"/>
        <w:jc w:val="left"/>
      </w:pPr>
      <w:r>
        <w:rPr>
          <w:rFonts w:ascii="Times New Roman" w:hAnsi="Times New Roman" w:eastAsia="Times New Roman" w:cs="Times New Roman"/>
        </w:rPr>
        <w:t>Magabcin Almasihu yana da wani zamani na shirye-shirye na shekara talatin wanda ya kwaikwayi shekaru talatin na shirye-shiryen Almasihu. Wani zamani na shirye-shirye na shekara talatin ga Almasihu, haka kuma ga magabcin Almasihu, yana ba da shaidu biyu ga wani zamani na shirye-shirye domin warkar da raunin mutuwa a dokar Lahadi mai zuwa ba da daɗewa ba. Wannan zamani na shirye-shiryen ya fara a lokacin ƙarshe a shekara ta 1989, kamar yadda zamanin shirye-shiryen Almasihu ya iso lokacin da aka haife Shi, wanda ya nuna lokacin ƙarshe a tarihin annabcinSa.</w:t>
      </w:r>
    </w:p>
    <w:p>
      <w:pPr>
        <w:pStyle w:val="ArticleBody"/>
        <w:jc w:val="left"/>
      </w:pPr>
      <w:r>
        <w:rPr>
          <w:rFonts w:ascii="Times New Roman" w:hAnsi="Times New Roman" w:eastAsia="Times New Roman" w:cs="Times New Roman"/>
        </w:rPr>
        <w:t>Kafin shugaban ƙasa na ƙarshe, aya ta biyu ta Daniyel goma sha ɗaya tana koyar da cewa za a kasance da shugabannin ƙasa shida waɗanda suka kai ga shugaban ƙasa mai arziki wanda yake “ta da” daular ’yan duniya. Na farkon waɗannan shugabannin ƙasa shida shi ne Ronald Reagan, ɗan jam’iyyar Republican. Ronald Reagan da Abraham Lincoln suna ba da shaidu biyu. Alamar hanya ta tawaye na 1863, da jerin shugabannin ƙasa da suka fara a 1989, suna fayyace halayen shugaban ƙasa na ƙarshe na Amurka.</w:t>
      </w:r>
    </w:p>
    <w:p>
      <w:pPr>
        <w:pStyle w:val="ArticleBody"/>
        <w:jc w:val="left"/>
      </w:pPr>
      <w:r>
        <w:rPr>
          <w:rFonts w:ascii="Times New Roman" w:hAnsi="Times New Roman" w:eastAsia="Times New Roman" w:cs="Times New Roman"/>
        </w:rPr>
        <w:t>Ronald Reagan alama ce ta na farkon, saboda haka kuma yana misalta na ƙarshe. Reagan tsohon tauraron kafofin watsa labarai ne, tsohon ɗan jam’iyyar Democrat wanda ya sauya ya zama ɗan jam’iyyar Republican. An san shi da yadda yake amfani da harshen Ingilishi ta hanya mai tayar da hankali. An san shi da barkwancinsa. Ya bayyana kansa a matsayin Furotesta, wanda ya nuna cewa bai fahimci ainihin abin da Furotesta ke nufi ba sa’ad da ya ƙulla ƙawance da maƙiyin Almasihu na annabcin Littafi Mai Tsarki.</w:t>
      </w:r>
    </w:p>
    <w:p>
      <w:pPr>
        <w:pStyle w:val="ArticleBody"/>
        <w:jc w:val="left"/>
      </w:pPr>
      <w:r>
        <w:rPr>
          <w:rFonts w:ascii="Times New Roman" w:hAnsi="Times New Roman" w:eastAsia="Times New Roman" w:cs="Times New Roman"/>
        </w:rPr>
        <w:t>Ya kasance mai goyon bayan Amurka, kuma a fagen siyasa ba ya jin tsoro. Wanda ya gabace shi kuwa shi ne shugaba mafi rashin tasiri a wannan zamani na siyasar zamani, kuma magabacinsa ya sunkuyar da kai ga buƙatun Islama mai tsattsauran ra’ayi. Wataƙila abu mafi muhimmanci da ya faɗa, kuma abin da ake ba shi yabo a kan cim ma shi, shi ne lokacin da ya ce, “Mr. Gorbachev, ka rushe wannan katanga.”</w:t>
      </w:r>
    </w:p>
    <w:p>
      <w:pPr>
        <w:pStyle w:val="ArticleBody"/>
        <w:jc w:val="left"/>
      </w:pPr>
      <w:r>
        <w:rPr>
          <w:rFonts w:ascii="Times New Roman" w:hAnsi="Times New Roman" w:eastAsia="Times New Roman" w:cs="Times New Roman"/>
        </w:rPr>
        <w:t>Donald Trump alama ce ta na ƙarshe, sabili da haka an kwatanta shi ta wurin na farko. Trump tsohon tauraron kafofin watsa labarai ne, tsohon ɗan jam’iyyar Democrat wanda ya koma jam’iyyar Republican. An san shi da amfani da harshen Turanci ta hanya mai tayar da hankali. An san shi da iya barkwanci. Shi mai ikirarin kasancewa Furotesta ne, wanda ya nuna cewa ba ya fahimtar ainihin ma’anar abin da Furotesta yake nufi, kuma zai kulla ƙawance da maƙiyin Almasihu na annabcin Littafi Mai Tsarki a dokar Lahadi da ke gab da zuwa.</w:t>
      </w:r>
    </w:p>
    <w:p>
      <w:pPr>
        <w:pStyle w:val="ArticleBody"/>
        <w:jc w:val="left"/>
      </w:pPr>
      <w:r>
        <w:rPr>
          <w:rFonts w:ascii="Times New Roman" w:hAnsi="Times New Roman" w:eastAsia="Times New Roman" w:cs="Times New Roman"/>
        </w:rPr>
        <w:t>Shi mai goyon bayan Amurka ne, kuma a fagen siyasa ba ya jin tsoro. Shugaban ƙasa mafi rashin tasiri a wannan zamanin siyasar zamani ne ya riga shi, kuma sa’ad da aka sake zaɓensa a shekarar 2024, sau ɗaya kuma zai kasance sabon shugaba mafi rashin tasiri a zamanin siyasar zamani ne ya riga shi. A duka waɗannan lokutan, waɗanda suka gabace shi sanannu ne da sunkuyawa ga buƙatun Islama mai tsattsauran ra’ayi. Ba shakka, abu mafi muhimmanci da ya taɓa faɗa, kuma wanda za a ba shi yabo saboda aiwatar da shi, shi ne, “Ku gina katangar.”</w:t>
      </w:r>
    </w:p>
    <w:p>
      <w:pPr>
        <w:pStyle w:val="ArticleBody"/>
        <w:jc w:val="left"/>
      </w:pPr>
      <w:r>
        <w:rPr>
          <w:rFonts w:ascii="Times New Roman" w:hAnsi="Times New Roman" w:eastAsia="Times New Roman" w:cs="Times New Roman"/>
        </w:rPr>
        <w:t>Wannan ba yana nufin a ce Jimmy Carter, Barack Hussein Obama da Joe Biden ba su kasance masu matuƙar tasiri a shugabancinsu ba ne; sai dai tasirin nasu ya ginu ne bisa ga aikinsu na rusa ƙa’idodin da aka shimfiɗa a cikin Kundin Tsarin Mulkin Tarayyar Amurka, wato takardar da kowannensu ya rantse zai kiyayye kuma ya kare, tare kuma da gaskiyar cewa Carter ya bar Musulunci ya riƙe mutane garkuwa har zuwa zaɓen Reagan, kuma Obama ya yi rangadin neman afuwa ga duniyar Musulunci, ya kuma ba babban bankin Musulunci mai tsattsauran ra’ayi aƙalla dala biliyan ɗaya tsabar kuɗi, sannan tarihin Biden na goyon bayan Musulunci ya yi tsawo ƙwarai da ba za a iya lissafa shi ba.</w:t>
      </w:r>
    </w:p>
    <w:p>
      <w:pPr>
        <w:pStyle w:val="ArticleBody"/>
        <w:jc w:val="left"/>
      </w:pPr>
      <w:r>
        <w:rPr>
          <w:rFonts w:ascii="Times New Roman" w:hAnsi="Times New Roman" w:eastAsia="Times New Roman" w:cs="Times New Roman"/>
        </w:rPr>
        <w:t>Ronald Reagan ya cika aikin rushewar bangon alama da ake kira “labulen ƙarfe”, kuma a ranar 11 ga Nuwamba, 1989 bangon Berlin ya rushe domin ya nuna wannan nasara ta ruhaniya da wata alama ta zahiri. Trump zai rushe bangon alama na rabuwa tsakanin Ikilisiya da Jiha, kuma masifa ta uku za ta bayar da wata alama ta zahiri ta wannan lamari. Wannan lamari zai kawo ƙarshen zamanin hatimcewar dubu ɗari da arba’in da huɗu, wanda ya fara da bayyanar Musulunci na masifa ta uku, wanda ya bayar da wata alama ta zahiri don a gane cewa aikin ruhaniya na zamanin hatimcewa ya fara. Oktoba 7, 2023, ya bayar da matsakaicin matsayi na alamomi uku na zahiri na tarihi na lokacin hatimcewar dubu ɗari da arba’in da huɗu.</w:t>
      </w:r>
    </w:p>
    <w:p>
      <w:pPr>
        <w:pStyle w:val="ArticleBody"/>
        <w:jc w:val="left"/>
      </w:pPr>
      <w:r>
        <w:rPr>
          <w:rFonts w:ascii="Times New Roman" w:hAnsi="Times New Roman" w:eastAsia="Times New Roman" w:cs="Times New Roman"/>
        </w:rPr>
        <w:t>A tsakiyar wannan tarihin hatimcewar, shugaban ƙasa na shida tun daga Ronald Reagan an kashe shi a siyasance ta hanyar alama ta dabbar da ta fito daga ramin zurfi marar iyaka. Dabbar da ta fito daga ramin zurfi marar iyaka a farkon lokacin hatimcewar ita ce Musulunci, mai wakiltar Mohammed, alamar annabin ƙarya. Dabbar da ta fito daga ramin zurfi marar iyaka a ƙarshen lokacin hatimcewar ita ce dabbar teku ta Katolika, wadda a sa’an nan aka warkar da mugun rauninta mai kisa. Dabbar da ta fito daga ramin zurfi marar iyaka, wadda take hawa a tsakiyar lokacin hatimcewar, ita ce dabbar rashin yarda da Allah, macijin. Dabbar maciji daga ramin zurfi marar iyaka, a tsakiyar lokacin hatimcewar tana kashe shaidu biyu a Ru’ya ta Yohanna sura ta goma sha ɗaya.</w:t>
      </w:r>
    </w:p>
    <w:p>
      <w:pPr>
        <w:pStyle w:val="ArticleBody"/>
        <w:jc w:val="left"/>
      </w:pPr>
      <w:r>
        <w:rPr>
          <w:rFonts w:ascii="Times New Roman" w:hAnsi="Times New Roman" w:eastAsia="Times New Roman" w:cs="Times New Roman"/>
        </w:rPr>
        <w:t>Ƙungiyar dodon jam’iyyar Democrat mai goyon bayan bautar da aka yi a Yaƙin Basasar Amurka a zahiri ta kashe shugaban Republican na farko. A hukumance Yaƙin Basasar ya ƙare a ranar 9 ga Afrilu, 1865, kuma Lincoln ya mutu mako guda bayan haka a ranar 15 ga watan, ko da yake an harbe shi a ranar da ta gabata. Yaƙin ya ƙare a Asabar ta rana ta bakwai, kuma Lincoln ya mutu a Asabar ta rana ta bakwai.</w:t>
      </w:r>
    </w:p>
    <w:p>
      <w:pPr>
        <w:pStyle w:val="ArticleBody"/>
        <w:jc w:val="left"/>
      </w:pPr>
      <w:r>
        <w:rPr>
          <w:rFonts w:ascii="Times New Roman" w:hAnsi="Times New Roman" w:eastAsia="Times New Roman" w:cs="Times New Roman"/>
        </w:rPr>
        <w:t>Masu neman kafa gwamnatin duniya waɗanda aka tashe (aka motsa) su gāba da shugaban ƙasa mai arziki da iko, sun aiwatar da wani kisan siyasa a ranar 3 ga Nuwamba, 2020. Wannan dabbar daga ramin marar ƙasa ta wakilci dabbar maciji wadda ta kashe shugaban ƙasa na ƙarshe na jam’iyyar Republican a alama, kamar yadda mutuwar zahiri ta shugaban ƙasa na farko na jam’iyyar Republican ta kasance abin kwatanci. Maganar Allah ta bayyana cewa bayan duniya ta yi murna a kan mutuwarsa, zai tsaya a ƙafafunsa. Yanzu muna cikin 2024, kuma a bayyane yake cewa Trump ya dawo da rai, duk da dukan yaƙin shari’a, ƙarya, farfaganda da kuɗin da ake jefawa a kansa.</w:t>
      </w:r>
    </w:p>
    <w:p>
      <w:pPr>
        <w:pStyle w:val="ArticleBody"/>
        <w:jc w:val="left"/>
      </w:pPr>
      <w:r>
        <w:rPr>
          <w:rFonts w:ascii="Times New Roman" w:hAnsi="Times New Roman" w:eastAsia="Times New Roman" w:cs="Times New Roman"/>
        </w:rPr>
        <w:t>A cikin muhawarar da take bayyana kanta a cikin Ƙasar Amirka, wadda kuma ta haka take nuna a gaba irin wannan muhawarar a duniya, wani ikon Shaiɗan daga ƙasa zai fito a lokacin da ikon Allah, kamar yadda aka wakilta da ruwan sama na ƙarshe, yake saukowa daga sama.</w:t>
      </w:r>
    </w:p>
    <w:p>
      <w:pPr>
        <w:pStyle w:val="ArticleBody"/>
        <w:jc w:val="left"/>
      </w:pPr>
      <w:r>
        <w:rPr>
          <w:rFonts w:ascii="Times New Roman" w:hAnsi="Times New Roman" w:eastAsia="Times New Roman" w:cs="Times New Roman"/>
        </w:rPr>
        <w:t>A cikin tarihin 11 ga Satumba, 2001, har zuwa dokar Lahadi mai gabatowa nan ba da daɗewa ba a Amurka, Musulunci na Masifa ta uku ya fito daga ramin marar ƙasa kamar hayaƙi, yana wakiltar hayaƙin gine-ginen da suke ƙonewa a farkon wannan tarihin. A cikin 2016, wayewar ƙwaminisanci ta masu kishin dunƙulewar duniya ta hau sama domin ta kashe shaidu biyu. Sa’an nan a dokar Lahadi mai gabatowa nan ba da daɗewa ba, papacy, wadda a lokacin za ta zama dabba ta takwas wadda take daga cikin bakwai ɗin, za ta hau kursiyin duniya yayin da aka warkar da raunin ta na mutuwa.</w:t>
      </w:r>
    </w:p>
    <w:p>
      <w:pPr>
        <w:pStyle w:val="ArticleBody"/>
        <w:jc w:val="left"/>
      </w:pPr>
      <w:r>
        <w:rPr>
          <w:rFonts w:ascii="Times New Roman" w:hAnsi="Times New Roman" w:eastAsia="Times New Roman" w:cs="Times New Roman"/>
        </w:rPr>
        <w:t>Dabbobin da suke wakiltar ikon da yake fitowa daga ƙasa, a lokacin da ruwan sama na ƙarshe yake sauka a matsayin iko daga sama, suna wakiltar wata “Gaskiya” ta annabci. Na farko da zai hau sama kamar hayaƙi shi ne Musulunci na Bala’i na uku, a lokacin da murya ta farko ta Wahayi sura ta goma sha takwas take kara, kuma yana hauhawa ne sa’ad da aka fara “auna” ruwan sama na ƙarshe. Dabba ta ƙarshe da za ta hau sama ita ce papacy, a lokacin da murya ta biyu ta Wahayi sura ta goma sha takwas take kara, kuma tana hauhawa ne sa’ad da ake zubar da ruwan sama na ƙarshe ba tare da awo ba.</w:t>
      </w:r>
    </w:p>
    <w:p>
      <w:pPr>
        <w:pStyle w:val="ArticleBody"/>
        <w:jc w:val="left"/>
      </w:pPr>
      <w:r>
        <w:rPr>
          <w:rFonts w:ascii="Times New Roman" w:hAnsi="Times New Roman" w:eastAsia="Times New Roman" w:cs="Times New Roman"/>
        </w:rPr>
        <w:t>Na farko yana wakiltar na ƙarshe, kuma dabbar da ta hauro a tsakiyar ita ce dabbar dunƙulewar duniya ta rashin yarda da Allah wadda ta kashe shaidu biyu a shekarar 2020. Shaida ɗaya ita ce ƙahon Furotesta, ɗayar kuma ita ce ƙahon Jam’iyyar Republican. Tawaye da rashin doka da oda da ke da alaƙa da dabbar rashin yarda da Allah ana wakilta su da harafi na goma sha uku na baƙaƙen Ibraniyanci, kuma waccan dabbar daga ramin marar tushe ta zo ne a tsakanin dabba ta farko da ta ƙarshe daga ramin marar tushe; wannan kuwa yana haifar da ma’anar kalmar Ibraniyanci “gaskiya”, ko da kuwa gaskiya ce da ke bayyana ikon Shaidan da yake fitowa daga ƙasa a lokacin da ikon sama yake zuwa daga bisa.</w:t>
      </w:r>
    </w:p>
    <w:p>
      <w:pPr>
        <w:pStyle w:val="ArticleBody"/>
        <w:jc w:val="left"/>
      </w:pPr>
      <w:r>
        <w:rPr>
          <w:rFonts w:ascii="Times New Roman" w:hAnsi="Times New Roman" w:eastAsia="Times New Roman" w:cs="Times New Roman"/>
        </w:rPr>
        <w:t>Kwana uku da rabi bayan an kashe shaidun nan biyu, wata “murya ta tsakiya” ta fara ƙara. Ita ce “muryar mai kira a jeji”. Wannan murya ita ce “ƙarshen” muryar manzon da yake shirya hanya domin Manzon Alkawari, kuma farkon muryar Iliya, tana kiran maza da mata zuwa Dutsen Karmel.</w:t>
      </w:r>
    </w:p>
    <w:p>
      <w:pPr>
        <w:pStyle w:val="ArticleScripture"/>
        <w:jc w:val="left"/>
      </w:pPr>
      <w:r>
        <w:rPr>
          <w:rFonts w:ascii="Times New Roman" w:hAnsi="Times New Roman" w:eastAsia="Times New Roman" w:cs="Times New Roman"/>
        </w:rPr>
        <w:t>“’Yan’uwa maza da mata, da ma a ce zan iya faɗin wani abu da zai tashe ku zuwa ga fahimtar muhimmancin wannan lokaci, da ma’anar abubuwan da suke aukuwa yanzu. Ina nuna muku irin matakan tsanantawa da ake ɗauka yanzu domin takaita ’yancin addini. An rushe tsattsarkan abin tunawa na Allah, kuma a madadinsa wani ƙarya Asabar, marar wata tsarkaka, yana tsaye a gaban duniya. Kuma yayin da ikon duhu suke motsa abubuwan da ke ƙasa, Ubangiji Allah na sama yana aiko da iko daga bisa domin ya gamu da wannan gaggawa ta wurin tayar da rayayyun kayan aikinsa su ɗaukaka dokar sama. Yanzu, a dai-dai wannan lokaci, ne lokacinmu na yin aiki a ƙasashen waje. Sa’ad da Amurka, ƙasar ’yancin addini, za ta haɗa kai da papacy wajen tilasta wa lamiri da kuma sa mutane su girmama ƙarya Asabar, mutanen kowace ƙasa a duk faɗin duniya za a bishe su su bi misalinta. Mutanenmu ba su farka ko da rabin abin da ya kamata ba domin su yi duk abin da yake cikin ikonsu, tare da hanyoyin aiki da suke hannunsu, don faɗaɗa saƙon gargadi.”</w:t>
      </w:r>
    </w:p>
    <w:p>
      <w:pPr>
        <w:pStyle w:val="ArticleScripture"/>
        <w:jc w:val="left"/>
      </w:pPr>
      <w:r>
        <w:rPr>
          <w:rFonts w:ascii="Times New Roman" w:hAnsi="Times New Roman" w:eastAsia="Times New Roman" w:cs="Times New Roman"/>
        </w:rPr>
        <w:t>“Ubangiji Allah na sama ba zai aiko da hukunce-hukuncensa a kan duniya saboda rashin biyayya da ketare doka ba sai ya riga ya aiko da masu tsaronsa su ba da gargadi. Ba zai rufe lokacin jarrabawa ba sai an yi shelar saƙon a fili sosai. Dole ne a ɗaukaka dokar Allah; dole ne a gabatar da bukatunta cikin ainihin halayenta na gaskiya da tsarki, domin a kai mutane ga yanke shawara ko domin gaskiya ko kuwa gaba da ita. Amma duk da haka za a taƙaita aikin cikin adalci. Saƙon adalcin Kristi zai yi amo daga wannan iyakar duniya zuwa waccan domin a shirya hanyar Ubangiji. Wannan shi ne ɗaukakar Allah, wadda take rufe aikin mala’ika na uku.” Testimonies, juzu’i na 6, 18, 19.</w:t>
      </w:r>
    </w:p>
    <w:p>
      <w:pPr>
        <w:pStyle w:val="ArticleBody"/>
        <w:jc w:val="left"/>
      </w:pPr>
      <w:r>
        <w:rPr>
          <w:rFonts w:ascii="Times New Roman" w:hAnsi="Times New Roman" w:eastAsia="Times New Roman" w:cs="Times New Roman"/>
        </w:rPr>
        <w:t>Saƙon da ya fara a ƙarshen Yuli, 2023 yanzu yana “shelar a sarari,” “gargadin,” yana bayyana “muhimmancin wannan lokaci, da ma’anar abubuwan da suke faruwa yanzu.” Yana bayyana a sarari “ikonin duhu” waɗanda “suke tayar da abubuwa daga ƙasa,” kuma cewa “Ubangiji Allah na sama” ya fara “aika iko daga sama” a ranar 11 ga Satumba, 2001. Yana “ƙararrawa” da “saƙon adalcin Almasihu” “daga wannan ƙarshen duniya zuwa wancan.” Lokaci ya ƙure ƙwarai da gaske a “farka” “ga muhimmancin wannan lokaci,” gama Allah yanzu zai fara “aiko wa duniya da hukunce-hukuncensa saboda rashin biyayya da saɓo.”</w:t>
      </w:r>
    </w:p>
    <w:p>
      <w:pPr>
        <w:pStyle w:val="ArticleBody"/>
        <w:jc w:val="left"/>
      </w:pPr>
      <w:r>
        <w:rPr>
          <w:rFonts w:ascii="Times New Roman" w:hAnsi="Times New Roman" w:eastAsia="Times New Roman" w:cs="Times New Roman"/>
        </w:rPr>
        <w:t>Layin annabcin da aka wakilta da 1989 a matsayin lokacin ƙarshe a aya ta arba’in, yana jaddada tarihin waje na layin annabcin na ciki da aka wakilta da 1798, a matsayin lokacin ƙarshe a aya ta arba’in na Daniyel goma sha ɗaya. Tarihin annabcin da ya fara a 1989 a cikin ayar yana bayyana matakai uku na warkar da mummunan raunin Roma ta Paparoma. Daga 1989 har sai an warkar da wannan rauni a dokar Lahadi mai zuwa nan ba da daɗewa ba, yana wakiltar wani takamaiman zamani na annabci. Aya ta biyu ta Daniyel goma sha ɗaya ta ƙara layi na biyu, ta wurin bayyana matsayin annabci na shugabannin ƙasar Amurka, wanda ya fara da Ronald Reagan a 1989. Lokacin annabci da yake kaiwa ga dokar Lahadi, yana da shaida ta biyu a cikin shekaru talatin na shiri da aka cika daga 508 zuwa 538, sa’ad da papanci ya hau karagar mulki a karo na farko kuma a wannan shekarar ya zartar da dokar Lahadi.</w:t>
      </w:r>
    </w:p>
    <w:p>
      <w:pPr>
        <w:pStyle w:val="ArticleBody"/>
        <w:jc w:val="left"/>
      </w:pPr>
      <w:r>
        <w:rPr>
          <w:rFonts w:ascii="Times New Roman" w:hAnsi="Times New Roman" w:eastAsia="Times New Roman" w:cs="Times New Roman"/>
        </w:rPr>
        <w:t>An yi wa Almasihu baftisma, kuma ya fara hidimarsa ta shekara uku da rabi sa’ad da yake ɗan shekara talatin. Paparoma kuwa kwaikwayo ne na shaidan na Almasihu, kuma shekarun talatin daga 508 zuwa 538 kwaikwayo ne na shekaru talatin na farko na Almasihu waɗanda suka kai ga baftismarsa. Hidimarsa ta shekara uku da rabi an kwaikwaya ta ne da shekaru uku da rabi na annabci, a cikinsu ne paparoma ya gabatar wa duniya da hidimarsa ta mutuwa, a matsayin kwaikwayon hidimar rai ta Almasihu.</w:t>
      </w:r>
    </w:p>
    <w:p>
      <w:pPr>
        <w:pStyle w:val="ArticleBody"/>
        <w:jc w:val="left"/>
      </w:pPr>
      <w:r>
        <w:rPr>
          <w:rFonts w:ascii="Times New Roman" w:hAnsi="Times New Roman" w:eastAsia="Times New Roman" w:cs="Times New Roman"/>
        </w:rPr>
        <w:t>A ƙarshen hidimarsa Ya mutu, Ya huta cikin kabari a rana ta bakwai, sa’an nan kuma aka ta da Shi. A shekara ta 1798, a ƙarshen hidimar shaidan ta papanci na shekaru uku da rabi na annabci, papancin ya karɓi mummunan rauninsa na mutuwa, sa’an nan kuma aka manta da shi na tsawon shekaru saba’in na alama, har sai an tashe shi a matsayin na takwas wanda yake daga cikin bakwai ɗin. An ta da Almasihu a rana ta fari ta mako, amma a jere rana ta fari ita ce “rana ta takwas,” kuma ita ce “daga cikin bakwai” ranakun da Almasihu Ya halitta. Takwas, a matsayin lamba, tana wakiltar “tashin matattu,” kuma ana ta da papanci, gama shi ne masarauta ɗaya daga cikin masarautun annabcin Littafi Mai Tsarki da aka bayyana cewa ta karɓi mummunan rauni na mutuwa.</w:t>
      </w:r>
    </w:p>
    <w:p>
      <w:pPr>
        <w:pStyle w:val="ArticleBody"/>
        <w:jc w:val="left"/>
      </w:pPr>
      <w:r>
        <w:rPr>
          <w:rFonts w:ascii="Times New Roman" w:hAnsi="Times New Roman" w:eastAsia="Times New Roman" w:cs="Times New Roman"/>
        </w:rPr>
        <w:t>Bulus ya bayyana cewa, sa’ad da Allah ya bi da Isra’ila ta dā ta cikin Bahar Maliya, an wakilta baftisma a alamance a cikin wannan.</w:t>
      </w:r>
    </w:p>
    <w:p>
      <w:pPr>
        <w:pStyle w:val="ArticleScripture"/>
        <w:jc w:val="left"/>
      </w:pPr>
      <w:r>
        <w:rPr>
          <w:rFonts w:ascii="Times New Roman" w:hAnsi="Times New Roman" w:eastAsia="Times New Roman" w:cs="Times New Roman"/>
        </w:rPr>
        <w:t>Bugu da ƙari, ’yan’uwa, ba na so ku kasance cikin jahilci, yadda dukan ubanninmu suka kasance a ƙarƙashin gajimaren, kuma duka suka ratsa ta cikin teku; kuma duka aka yi musu baftisma ga Musa cikin gajimaren da cikin teku. 1 Korintiyawa 10:1, 2.</w:t>
      </w:r>
    </w:p>
    <w:p>
      <w:pPr>
        <w:pStyle w:val="ArticleBody"/>
        <w:jc w:val="left"/>
      </w:pPr>
      <w:r>
        <w:rPr>
          <w:rFonts w:ascii="Times New Roman" w:hAnsi="Times New Roman" w:eastAsia="Times New Roman" w:cs="Times New Roman"/>
        </w:rPr>
        <w:t>Al’adar baftisma ga Isra’ila ta ruhaniya ta maye gurbin al’adar kaciya ga Isra’ila ta zahiri, kuma kaciya kuwa ya kamata a yi ta a rana ta takwas. Saboda haka aka ta da Almasihu a rana ta takwas, wadda take daga cikin bakwai; kuma sa’ad da za a ta da papacy a matsayin ta takwas wadda take daga cikin bakwai, wannan shi ne daidaitaccen kwatankwacin Shaiɗan ga layin Almasihu. Shekaru talatin na shiri domin a ɗora papacy a kan karaga, an misalta su ta wurin shekaru talatin na rayuwar Almasihu a cikin shiri domin baftismarsa, hidimarsa da mutuwarsa. Duka waɗannan layukan suna nuna wani zamani da yake kaiwa ga mutuwar masarauta ta shida ta annabcin Littafi Mai Tsarki. Duka layukan biyu suna wakiltar lokaci na ƙarshe na dabbar ƙasa. A cikin layin Almasihu, haihuwarsa ta nuna “lokacin ƙarshe” ga wannan tarihin.</w:t>
      </w:r>
    </w:p>
    <w:p>
      <w:pPr>
        <w:pStyle w:val="ArticleBody"/>
        <w:jc w:val="left"/>
      </w:pPr>
      <w:r>
        <w:rPr>
          <w:rFonts w:ascii="Times New Roman" w:hAnsi="Times New Roman" w:eastAsia="Times New Roman" w:cs="Times New Roman"/>
        </w:rPr>
        <w:t>Saboda haka, muna da layuka huɗu. Lokacin ƙarshe na aya ta arba’in a 1989 har zuwa dokar Lahadi ta aya ta arba’in da ɗaya. Gabatarwar aya ta biyu game da shugabanni, da shekaru talatin na shiri ga Almasihu da kuma maƙiyin Almasihu. Shekaru talatin na Almasihu sun fara ne a “lokacin ƙarshe” a cikin layinsa, wanda aka yi wa alama da haihuwarsa. Lokacin ƙarshe a 1798 an misalta shi da ƙarshen bautar shekaru saba’in na Isra’ila ta zahiri a Babila ta zahiri. Saboda haka, aya ta biyu ta Daniyel goma sha ɗaya ta fara da Dariyus, domin Dariyus ya fara mulki ne a lokacin faɗuwar Babila. 1989 shi ne lokacin ƙarshe a aya ta arba’in, kuma aya ta biyu ta Daniyel goma sha ɗaya ita ma lokaci ne na ƙarshe, kuma shekaru talatin na shirin Almasihu sun fara ne a “lokacin ƙarshe”. Uku daga cikin waɗannan layuka huɗu suna da “lokacin ƙarshe” da aka sauƙaƙe ganewa a matsayin alamar hanya ta farko.</w:t>
      </w:r>
    </w:p>
    <w:p>
      <w:pPr>
        <w:pStyle w:val="ArticleBody"/>
        <w:jc w:val="left"/>
      </w:pPr>
      <w:r>
        <w:rPr>
          <w:rFonts w:ascii="Times New Roman" w:hAnsi="Times New Roman" w:eastAsia="Times New Roman" w:cs="Times New Roman"/>
        </w:rPr>
        <w:t>Layuka biyu na shekaru ɗari biyu da ashirin a cikin motsin mala’ika na farko da motsin mala’ika na uku suna nuna cewa ɗari biyu da ashirin alama ce ta mahaɗin da ke tsakanin mutuntaka da allahntaka. Farkon mahaɗin alama na shekaru ɗari biyu da ashirin wanda ya fara a 1776, ya kai ga 1996.</w:t>
      </w:r>
    </w:p>
    <w:p>
      <w:pPr>
        <w:pStyle w:val="ArticleBody"/>
        <w:jc w:val="left"/>
      </w:pPr>
      <w:r>
        <w:rPr>
          <w:rFonts w:ascii="Times New Roman" w:hAnsi="Times New Roman" w:eastAsia="Times New Roman" w:cs="Times New Roman"/>
        </w:rPr>
        <w:t>An kwatanta wannan zamani da shekaru ɗari biyu da ashirin daga 1611 zuwa 1831 a tarihin Millerite. Lokacin daga Sanarwar ’Yancin Kai a 1776 zuwa 1798, lokacin da dabbar ƙasa ta hau karagar mulki a matsayin masarauta ta shida na annabcin Littafi Mai Tsarki, yana wakiltar alamomin hanya biyu na farko cikin uku da suke a cikin shekaru ɗari biyu da ashirin waɗanda suka ƙare a 1996.</w:t>
      </w:r>
    </w:p>
    <w:p>
      <w:pPr>
        <w:pStyle w:val="ArticleBody"/>
        <w:jc w:val="left"/>
      </w:pPr>
      <w:r>
        <w:rPr>
          <w:rFonts w:ascii="Times New Roman" w:hAnsi="Times New Roman" w:eastAsia="Times New Roman" w:cs="Times New Roman"/>
        </w:rPr>
        <w:t>1776 zuwa 1798 yana wakiltar wani zamani da ke kaiwa ga karɓar iko na masarauta ta shida ta annabcin Littafi Mai Tsarki, sabili da haka kuma ya yi daidai da shekaru talatin na shirin Almasihu da maƙiyin Almasihu. Zamanin da ya gabaci karɓar ikon dabbar ƙasa yana wakiltar zamanin da ya gabaci karɓar ikon haɗin kai mai ninki uku, wadda ita ce dabba ta takwas daga cikin bakwai. Dabba ta takwas, wadda take daga cikin bakwai, ita ce bayyana ta biyu kuma ta ƙarshe ta ikon papanci yana mulkin duniya. A bayyana ta farko ta ikon papanci yana mulkin duniya, akwai wani zamani na shekaru talatin na shiri.</w:t>
      </w:r>
    </w:p>
    <w:p>
      <w:pPr>
        <w:pStyle w:val="ArticleBody"/>
        <w:jc w:val="left"/>
      </w:pPr>
      <w:r>
        <w:rPr>
          <w:rFonts w:ascii="Times New Roman" w:hAnsi="Times New Roman" w:eastAsia="Times New Roman" w:cs="Times New Roman"/>
        </w:rPr>
        <w:t>Layi bisa layi, tarihin 1989 har zuwa dokar Lahadi; tarihin shekaru talatin da ya kai zuwa 538; tarihin shekaru talatin da ya kai zuwa baftismar Kristi; tarihin aya ta biyu na Daniyel goma sha ɗaya, yana farawa da Ronald Reagan har zuwa dokar Lahadi; da kuma tarihin 1776 zuwa 1798, dukkansu suna wakiltar wannan tarihi guda a cikin kwanaki na ƙarshe. Yana da muhimmanci ƙwarai a fayyace wannan gaskiya, gama tarihin da ya fara a 1776 har zuwa 1798 shi ne layin da ke kawo dukan layukan tare cikin bayyananniyar fahimta.</w:t>
      </w:r>
    </w:p>
    <w:p>
      <w:pPr>
        <w:pStyle w:val="ArticleBody"/>
        <w:jc w:val="left"/>
      </w:pPr>
      <w:r>
        <w:rPr>
          <w:rFonts w:ascii="Times New Roman" w:hAnsi="Times New Roman" w:eastAsia="Times New Roman" w:cs="Times New Roman"/>
        </w:rPr>
        <w:t>A cikin waccan layin tarihin annabci, wanda shi ne tarihin ƙarshe na dabbar ƙasa ta Ru’ya ta Yohanna goma sha uku, akwai wani layi na ciki da yake yi wa mutanen Allah jawabi kamar yadda ƙahon Furotestantanci na gaskiya yake wakilta, kuma akwai wani layi na waje kamar yadda ƙahon Jamhuriyanci yake wakilta. A cikin duka ƙahonnin nan biyu akwai gwagwarmaya da saɓani mai fuska biyu waɗanda annabci yake magana a kansu. Mun kasance muna gano abubuwan annabci na macijin, da dabbar, da annabin ƙarya, da kuma Musulunci waɗanda suke bayyane a cikin tarihin 1989 zuwa dokar Lahadi.</w:t>
      </w:r>
    </w:p>
    <w:p>
      <w:pPr>
        <w:pStyle w:val="ArticleBody"/>
        <w:jc w:val="left"/>
      </w:pPr>
      <w:r>
        <w:rPr>
          <w:rFonts w:ascii="Times New Roman" w:hAnsi="Times New Roman" w:eastAsia="Times New Roman" w:cs="Times New Roman"/>
        </w:rPr>
        <w:t>Siffar annabcin macijin ita ce, shi ne uban ƙarya, shi ne mai kisa, kuma shi ne jagoran maƙarƙashiyoyi na ɓoye a duniya, kamar yadda ya kasance a sama. Addininsa shi ne ruhaniyanci. Shi ne gwarzon abin da ake kira a yau “lawfare,” shi ne lauya marar tsarki, mai zargin ’yan’uwanmu, kamar yadda ya kasance a kotun sama sa’ad da ya yi jayayya a kan biyayya da bangaskiyar Ayuba, da kuma sa’ad da ya yi jayayya a kan jikin Musa, kuma kamar yadda ya ƙara yin jayayya a kan aikin Almasihu na cire ƙazantattun tufafi daga kan Joshua a Zakariya sura ta uku. Shi ne wanda yake mulkin masarautu, kuma shi ne wanda yake ɗaukaka kansa kamar Allah.</w:t>
      </w:r>
    </w:p>
    <w:p>
      <w:pPr>
        <w:pStyle w:val="ArticleBody"/>
        <w:jc w:val="left"/>
      </w:pPr>
      <w:r>
        <w:rPr>
          <w:rFonts w:ascii="Times New Roman" w:hAnsi="Times New Roman" w:eastAsia="Times New Roman" w:cs="Times New Roman"/>
        </w:rPr>
        <w:t>Addinin dabbar Katolika ne, ita ce kuma matar nan wadda take ruɗar duniya ta wurin hadisai da al’adu, waɗanda take sa mabiyanta su gaskata cewa ya kamata a yi musu biyayya fiye da Kalmar Allah. Tana ruɗar duniya ta wurin sihirce-sihircenta, wanda a Ru’ya ta Yohanna sura ta goma sha takwas aya ta ashirin da uku, shi ne kalmar Helenanci pharmakeia, ma’ana “magunguna”. Ita ce wadda take yin fasikanci tare da sarakunan duniya. Ita ce jabun kwaikwayon Wanda ya mutu, amma ya sāke rayuwa. Ita ce wadda ake mantawa da ita sa’an nan kuma a tuna da ita, ita ce ta takwas wadda take daga cikin bakwai. Ita ce dabbar da Amurka ta kafa wa siffa, kuma ta kafa siffa zuwa gare ta.</w:t>
      </w:r>
    </w:p>
    <w:p>
      <w:pPr>
        <w:pStyle w:val="ArticleBody"/>
        <w:jc w:val="left"/>
      </w:pPr>
      <w:r>
        <w:rPr>
          <w:rFonts w:ascii="Times New Roman" w:hAnsi="Times New Roman" w:eastAsia="Times New Roman" w:cs="Times New Roman"/>
        </w:rPr>
        <w:t>Annabin ƙarya shi ne Furotestantism mai ridda, wanda yake ɗaukar kansa a matsayin wani abu da Kalmar Allah ta musanta, kuma saboda musun da yake yi wa Kalmar Allah, ba shi da ikon da Kalmar Allah take bayarwa. In ba tare da ikon Kalmar Allah ba, ikilisiya ko kuma jama’a waɗanda har yanzu da girman kai suke ikirarin cewa su mutanen Allah ne, a bisa hankalin magana dole ne su jingina ga ikon gwamnati domin su nuna kamar suna cika aikin Allah. Furotestantism mai ridda su ne annabawan Ba’al da Ashtarot waɗanda suke samar da rawar ruɗi ga Jezebel da Herodias, kuma su ne Salome, ’yar Herodias.</w:t>
      </w:r>
    </w:p>
    <w:p>
      <w:pPr>
        <w:pStyle w:val="ArticleBody"/>
        <w:jc w:val="left"/>
      </w:pPr>
      <w:r>
        <w:rPr>
          <w:rFonts w:ascii="Times New Roman" w:hAnsi="Times New Roman" w:eastAsia="Times New Roman" w:cs="Times New Roman"/>
        </w:rPr>
        <w:t>Waɗannan iko uku suna haɗuwa su zama ƙawance mai ninki uku, amma a zahiri suna ƙin juna. Ba tare da fahimtar gaskiyar cewa suna cikin gardama da juna ba, ba zai yiwu a fahimci yadda sarakuna goma (Majalisar Ɗinkin Duniya) za su yarda su ba da mulkinsu ga papacy ba, sannan kuma a cikin wannan sura ɗaya su ci namanta su kuma ƙone ta da wuta. Dole ne a koyar wa ɗaliban annabcin Allah gardamar da take tsakanin waɗannan iko.</w:t>
      </w:r>
    </w:p>
    <w:p>
      <w:pPr>
        <w:pStyle w:val="ArticleBody"/>
        <w:jc w:val="left"/>
      </w:pPr>
      <w:r>
        <w:rPr>
          <w:rFonts w:ascii="Times New Roman" w:hAnsi="Times New Roman" w:eastAsia="Times New Roman" w:cs="Times New Roman"/>
        </w:rPr>
        <w:t>Musulunci ne ƙaho na bakwai, kuma a matsayinsa na annoba ta uku shi ne kayan aikin shari’a da Allah yake amfani da shi domin kawo hukunci a kan Babila ta zamani, kamar yadda ƙaho huɗu na farko suka kawo hukunci a kan Roma ta arna ta yamma, kuma kamar yadda ƙaho na biyar da na shida suka kawo hukunci a kan Roma ta papanci da kuma Roma ta arna ta gabas.</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cikin waɗannan lokutan na musamman masu muhimmanci, ya kamata masu gadin garken Allah su koyar da mutane cewa ikon-ikokin ruhaniya suna cikin muhawara. Ba mutane ba ne suke haifar da irin wannan tsananin ji kamar yadda yake yanzu a duniyar addini. Wani iko daga majami’ar ruhaniya ta Shaidan yana kutsawa cikin abubuwan addini na duniya, yana tayar da mutane zuwa ga mataki na tsayayyen aiki domin su matsa wajen amfanin da Shaidan ya samu, ta wurin jagorantar duniyar addini cikin yaƙi mai ƙuduri a kan waɗanda suke mai da maganar Allah jagoransu da kuma tushen koyarwa guda kaɗai. Ƙoƙarin Shaidan na ƙwarai yanzu ana yi domin tattara kowace ƙa’ida da kowace ƙarfi da zai iya amfani da su don yin hamayya da ɗaurewar da’awar shari’ar Jehobah, musamman umarni na huɗu, wanda yake bayyana wanene Mahaliccin sammai da ƙasa.”</w:t>
      </w:r>
    </w:p>
    <w:p>
      <w:pPr>
        <w:pStyle w:val="ArticleScripture"/>
        <w:jc w:val="left"/>
      </w:pPr>
      <w:r>
        <w:rPr>
          <w:rFonts w:ascii="Times New Roman" w:hAnsi="Times New Roman" w:eastAsia="Times New Roman" w:cs="Times New Roman"/>
        </w:rPr>
        <w:t>“Mutumin zunubi ya yi tunanin canja lokuta da dokoki; amma ya yi hakan ne? Wannan shi ne babban batu. Roma da dukan ikkilisiyoyin da suka sha daga ƙoƙon muguntarta, cikin tunanin canja lokuta da dokoki, sun ɗaukaka kansu a bisa Allah, suka kuma rushe babban abin tunawa na Allah, wato Asabar ta yini na bakwai. Asabar ta kasance tsaye tana wakiltar ikon Allah cikin halittarsa ta duniya a cikin kwanaki shida, da hutawarsa a kan yini na bakwai. ‘Saboda haka ya albarkaci ranar Asabar, ya kuma tsarkake ta,’ domin a cikinta ne ya huta daga dukan ayyukansa waɗanda Allah ya halitta ya kuma yi. Manufar ƙwarewar aikin babban mai ruɗi ita ce ya maye gurbin Allah. Cikin ƙoƙarinsa na canja lokuta da dokoki, yana ta aiki ne domin ya tabbatar da iko mai adawa da Allah, kuma a bisa shi.”</w:t>
      </w:r>
    </w:p>
    <w:p>
      <w:pPr>
        <w:pStyle w:val="ArticleScripture"/>
        <w:jc w:val="left"/>
      </w:pPr>
      <w:r>
        <w:rPr>
          <w:rFonts w:ascii="Times New Roman" w:hAnsi="Times New Roman" w:eastAsia="Times New Roman" w:cs="Times New Roman"/>
        </w:rPr>
        <w:t>“Ga babban batu. Ga manyan iko biyu suna fuskantar juna,—Sarkin Allah, Yesu Almasihu; da sarkin duhu, Shaidan. Ga rikici fili yana tunkarowa. A duniya akwai rukuni biyu kacal, kuma kowane ɗan Adam zai kasance ƙarƙashin ɗaya daga cikin waɗannan tutoci biyu,—tutar sarkin duhu, ko tutar Yesu Almasihu.</w:t>
      </w:r>
    </w:p>
    <w:p>
      <w:pPr>
        <w:pStyle w:val="ArticleScripture"/>
        <w:jc w:val="left"/>
      </w:pPr>
      <w:r>
        <w:rPr>
          <w:rFonts w:ascii="Times New Roman" w:hAnsi="Times New Roman" w:eastAsia="Times New Roman" w:cs="Times New Roman"/>
        </w:rPr>
        <w:t>“Allah zai hure ’ya’yansa masu aminci da gaskiya da Ruhunsa. Ruhu Mai Tsarki shi ne wakilin Allah, kuma shi ne zai kasance babban ma’aikacin aiki mai ƙarfi a cikin duniyarmu domin ya ɗaure masu aminci da gaskiya cikin dami domin rumbun Ubangiji. Shaidan ma yana cikin tsananin aiki yana tattara ciyayinsa cikin dami daga cikin alkama.</w:t>
      </w:r>
    </w:p>
    <w:p>
      <w:pPr>
        <w:pStyle w:val="ArticleScripture"/>
        <w:jc w:val="left"/>
      </w:pPr>
      <w:r>
        <w:rPr>
          <w:rFonts w:ascii="Times New Roman" w:hAnsi="Times New Roman" w:eastAsia="Times New Roman" w:cs="Times New Roman"/>
        </w:rPr>
        <w:t>“Koyarwar kowane jakada na gaskiya na Almasihu al’amari ne mai matuƙar muhimmanci, mai tsanani ƙwarai a yanzu. Muna cikin yaƙi wanda ba zai taɓa ƙarewa ba sai an yanke hukunci na ƙarshe domin dukan madawwamiya. Bari a tuna wa kowane almajirin Yesu cewa, ba ma ‘kokawa da nama da jini ba, sai dai da masarautu, da ikoki, da masu mulkin duhun wannan duniya, da mugayen ruhohi a wurare masu ɗaukaka.’ Kai, akwai muradun madawwamiya da suke ƙunshe a cikin wannan gwagwarmaya, kuma ba dole ne a yi aikin sama-sama ba, ko wata kwarewa marar inganci, domin fuskantar wannan batu. ‘Ubangiji ya san yadda zai kuɓutar da masu tsoron Allah daga gwaji, kuma ya adana marasa adalci har zuwa ranar shari’a domin a hukunta su…. Alhali mala’iku, waɗanda suka fi girma cikin iko da ƙarfi, ba sa kawo zargin cin mutunci a kansu a gaban Ubangiji.’” General Conference Daily Bulletin, Maris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Talatin</dc:title>
  <dc:subject>Sauyin Annabci na Amurka: Daga Mulki na Shida zuwa Haɗin Kai Mai Ninki Uku</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