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Talatin da Tara</w:t>
      </w:r>
    </w:p>
    <w:p>
      <w:pPr>
        <w:pStyle w:val="ArticleSubtitle"/>
        <w:jc w:val="left"/>
      </w:pPr>
      <w:r>
        <w:rPr>
          <w:rFonts w:ascii="Arial" w:hAnsi="Arial" w:eastAsia="Arial" w:cs="Arial"/>
        </w:rPr>
        <w:t>Daidaituwar Annabci ta Daniyel 11:40 da Hakikanin Siyasar Zamani: Warware Asirin Shugaban Ƙasa na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Muna duba daidaituwar Daniyel sura ta goma sha ɗaya aya ta arba’in da ayoyi na ɗaya da na biyu na wannan sura ɗin. Aya ta ɗaya tana bayyana lokacin ƙarshe a shekara ta 1989, kuma aya ta arba’in ma tana nuna lokacin ƙarshe a shekara ta 1989, tare da rugujewar Tarayyar Soviet kamar yadda aka wakilta ta wurin rushewar Katangar Berlin a ranar 9 ga Nuwamba, 1989.</w:t>
      </w:r>
    </w:p>
    <w:p>
      <w:pPr>
        <w:pStyle w:val="ArticleBody"/>
        <w:jc w:val="left"/>
      </w:pPr>
      <w:r>
        <w:rPr>
          <w:rFonts w:ascii="Times New Roman" w:hAnsi="Times New Roman" w:eastAsia="Times New Roman" w:cs="Times New Roman"/>
        </w:rPr>
        <w:t>Aya ta biyu ta bayyana shugaban ƙasa na shida na Amurka bayan shekarar 1989 a matsayin mafi arziki a cikin dukan shugabannin ƙasa, ta haka kuwa tana nuna Donald Trump kai tsaye. Ta yin haka, tana bayyana cewa Trump zai “tayar da” dukan Girka, wadda ita ce Daular Girkanci ta Alexander Mai Girma da aka ambata a aya ta uku. Mulkin Girka na ayoyi na uku da na huɗu alama ce ta mulkin duniya baki ɗaya a cikin sura ta goma sha ɗaya ta littafin Daniyel.</w:t>
      </w:r>
    </w:p>
    <w:p>
      <w:pPr>
        <w:pStyle w:val="ArticleBody"/>
        <w:jc w:val="left"/>
      </w:pPr>
      <w:r>
        <w:rPr>
          <w:rFonts w:ascii="Times New Roman" w:hAnsi="Times New Roman" w:eastAsia="Times New Roman" w:cs="Times New Roman"/>
        </w:rPr>
        <w:t>William Miller ya kirkiro furucin nan, “history and prophecy doth agree,” kuma tarihin Donald Trump yana ba da hujja marar musun cewa ba wai shi kaɗai ne mafi arziki cikin shugabannin ƙasar Amurka takwas na ƙarshe ba, amma kuma masu ra’ayin mulkin duniya na Amurka, da ma na dukan duniya, suna ƙin Donald Trump da irin wata ƙiyayya marar hankali ƙwarai, har mutane da yawa suke bayyana ta a matsayin hauka.</w:t>
      </w:r>
    </w:p>
    <w:p>
      <w:pPr>
        <w:pStyle w:val="ArticleBody"/>
        <w:jc w:val="left"/>
      </w:pPr>
      <w:r>
        <w:rPr>
          <w:rFonts w:ascii="Times New Roman" w:hAnsi="Times New Roman" w:eastAsia="Times New Roman" w:cs="Times New Roman"/>
        </w:rPr>
        <w:t>Na farkon shugabannin takwas na ƙarshe, tun daga 1989, an ga a fili cewa ya kasance misalin Trump ta hanyoyi daban-daban, ta haka yana tabbatar da cewa shugaban ƙasa na shida a aya ta biyu, a ƙarshe zai zama na takwas kuma na ƙarshe. Reagan, a matsayin na farko cikin jerin takwas, zai kasance misalin na takwas kuma na ƙarshe, gama Yesu kullum yana bayyana ƙarshen abu ta wurin farkon abin.</w:t>
      </w:r>
    </w:p>
    <w:p>
      <w:pPr>
        <w:pStyle w:val="ArticleBody"/>
        <w:jc w:val="left"/>
      </w:pPr>
      <w:r>
        <w:rPr>
          <w:rFonts w:ascii="Times New Roman" w:hAnsi="Times New Roman" w:eastAsia="Times New Roman" w:cs="Times New Roman"/>
        </w:rPr>
        <w:t>Shaidar Ronald Reagan, shugaban ƙasa a lokacin ƙarshe a shekara ta 1989, cikin annabci yana wakiltar shugaban ƙasar da zai kasance na ƙarshe cikin shugabannin ƙasa takwas. Za a sami shugabannin ƙasa bakwai bayan Reagan, gama Amurka tana daina kasancewa mulki na shida na annabcin Littafi Mai Tsarki a dokar Lahadi mai zuwa nan ba da daɗewa ba, kuma a yayin da ake tunkarar waccan dokar Lahadi, Amurka tana kafa siffar dabbar, kuma waccan dabbar ita ce ta takwas, cikin dabbobi bakwai. Reagan shi ne shugaban ƙasa na farko a lokacin ƙarshe a shekara ta 1989, kuma na ƙarshe zai kasance na takwas, wato wanda yake daga cikin bakwai ɗin.</w:t>
      </w:r>
    </w:p>
    <w:p>
      <w:pPr>
        <w:pStyle w:val="ArticleBody"/>
        <w:jc w:val="left"/>
      </w:pPr>
      <w:r>
        <w:rPr>
          <w:rFonts w:ascii="Times New Roman" w:hAnsi="Times New Roman" w:eastAsia="Times New Roman" w:cs="Times New Roman"/>
        </w:rPr>
        <w:t>Reagan ya ce, a ranar 12 ga Yuni, 1987, a lokacin wani jawabi a Ƙofar Brandenburg kusa da Katangar Berlin a Yammacin Berlin, Jamus, yana mai jawabi ga Babban Sakataren Jam’iyyar Kwaminis ta Tarayyar Soviet, Mikhail Gorbachev, “Babban Sakatare Gorbachev, in kana neman salama, in kana neman wadata ga Tarayyar Soviet da Gabashin Turai, in kana neman sassaucin siyasa: Ka zo nan zuwa wannan ƙofa! Mista Gorbachev, ka buɗe wannan ƙofa! Mista Gorbachev, ka rushe wannan katanga!” Na farkon cikin shahararriyar jimla mafi sananniya ta shugabannin ƙasa takwas na ƙarshe ya nuna cikar rushewar katangar bayan shekara biyu, a ranar 9 ga Nuwamba, 1989.</w:t>
      </w:r>
    </w:p>
    <w:p>
      <w:pPr>
        <w:pStyle w:val="ArticleBody"/>
        <w:jc w:val="left"/>
      </w:pPr>
      <w:r>
        <w:rPr>
          <w:rFonts w:ascii="Times New Roman" w:hAnsi="Times New Roman" w:eastAsia="Times New Roman" w:cs="Times New Roman"/>
        </w:rPr>
        <w:t>A yin haka ne, ƙarfafawar da Reagan ya yi kan rushe katangar ta yi magana ga shugaban ƙasa na takwas, wanda a lokacin da yake neman zama shugaban ƙasa na shida, ya gina yaƙin neman zaɓensa a kan alƙawarin “gina katangar.” Na farkon shugabannin ƙasa takwas na ƙarshe ya yi kira a rushe katangar, kuma an rushe Katangar Berlin a shekara ta 1989, a lokacin ƙarshe. A dokar Lahadi mai zuwa nan ba da daɗewa ba, za a rushe “katangar” rabuwa tsakanin Coci da Jiha, kamar yadda farkon abin ya wakana a 1989 yake wakilta. A tsakiyar wannan lokaci, shugaban ƙasa na shida, wanda yake tayar da masu ra’ayin dunƙulewar duniya, yana ƙoƙarin gina katangar da ba sa so, kuma sa’ad da ya sāke zama shugaban ƙasa na takwas daga cikin bakwai, wata “katanga” kuma za ta rushe.</w:t>
      </w:r>
    </w:p>
    <w:p>
      <w:pPr>
        <w:pStyle w:val="ArticleBody"/>
        <w:jc w:val="left"/>
      </w:pPr>
      <w:r>
        <w:rPr>
          <w:rFonts w:ascii="Times New Roman" w:hAnsi="Times New Roman" w:eastAsia="Times New Roman" w:cs="Times New Roman"/>
        </w:rPr>
        <w:t>Na farkon shugabannin takwas ɗin nan an yi masa alama da rushewar wani bango wanda ya nuna lokacin ƙarshe, kamar yadda aka wakilta a cikin Daniyel sura ta goma sha ɗaya aya ta arba’in, kuma na ƙarshen shugabannin takwas ɗin an yi masa alama da rushewar wani “bango” wanda ya nuna ƙarshen lokacin hatimi na dubu ɗari da arba’in da huɗu, kamar yadda aka wakilta a cikin Daniyel sura ta goma sha ɗaya aya ta arba’in da ɗaya.</w:t>
      </w:r>
    </w:p>
    <w:p>
      <w:pPr>
        <w:pStyle w:val="ArticleBody"/>
        <w:jc w:val="left"/>
      </w:pPr>
      <w:r>
        <w:rPr>
          <w:rFonts w:ascii="Times New Roman" w:hAnsi="Times New Roman" w:eastAsia="Times New Roman" w:cs="Times New Roman"/>
        </w:rPr>
        <w:t>Shugaba Reagan tsohon ɗan jam’iyyar Democrat ne da ya koma Republican, tsohon fitaccen tauraron kafofin watsa labarai, mutum da aka san shi da lafazin magana a sarari, mai zurfin azancin barkwanci, mai ra’ayin riƙau a harkokin kuɗi wanda ya yi yaƙin neman zaɓe yana adawa da tsarin masu mulki a Washington, DC. Duk da haka, duk da maganganun Reagan a yaƙin neman zaɓensa na farko na adawa da tsarin kafa-shikan mulki (fadama) da ya kafu ƙwarai a babban birnin ƙasar, ya ƙare da naɗa kaso mafi girma na ‘yan siyasar masu ra’ayin duniya da aka tabbatar a mukaman majalisarsa fiye da kowane shugaban ƙasa na zamani har zuwa wancan lokaci. Har ma ya kai ga zaɓen George Bush na farko a matsayin Mataimakin Shugabansa, mutum wanda tushen iyalinsa ya koma can baya ƙwarai cikin tarihin masu ra’ayin duniya.</w:t>
      </w:r>
    </w:p>
    <w:p>
      <w:pPr>
        <w:pStyle w:val="ArticleBody"/>
        <w:jc w:val="left"/>
      </w:pPr>
      <w:r>
        <w:rPr>
          <w:rFonts w:ascii="Times New Roman" w:hAnsi="Times New Roman" w:eastAsia="Times New Roman" w:cs="Times New Roman"/>
        </w:rPr>
        <w:t>Trump ya gudanar da yaƙin neman zaɓensa ne bisa ga tsarkake tsarin mulkin da ya kira “fadama,” amma tarihin mutanen da ya zaɓa su yi aiki kusa da shi, ya bayyana mafi girman rauninsa. Kusan dukan waɗannan mutanen wakilai ne na “fadamar” da Trump yake ƙin amincewa da ita da ƙarfi sosai. Trump, kamar yadda ya kasance ga Reagan, tsohon ɗan Jam’iyyar Democrat ne da ya koma Republican, tsohon tauraron kafafen watsa labarai, mutum da aka san shi da iya magana a bainar jama’a, mai zurfin jin daɗin barkwanci, kuma mai ra’ayin mazan jiya a harkokin kuɗi.</w:t>
      </w:r>
    </w:p>
    <w:p>
      <w:pPr>
        <w:pStyle w:val="ArticleBody"/>
        <w:jc w:val="left"/>
      </w:pPr>
      <w:r>
        <w:rPr>
          <w:rFonts w:ascii="Times New Roman" w:hAnsi="Times New Roman" w:eastAsia="Times New Roman" w:cs="Times New Roman"/>
        </w:rPr>
        <w:t>Shugaban ƙasa na ƙarshe na Amurka zai kasance shi ne shugaban ƙasar a lokacin da za a kafa sifar papacy (sifar macijin nan, wato beast) a cikin Amurka. Saboda haka shugaban ƙasa na takwas kuma na ƙarshe tun daga 1989 zai kasance yana da ruwa da tsaki a cikin yaƙi da ikon dodo, gama a cikin dogon yaƙi mai tsawo da dodo ne aka fara ɗaga papacy zuwa mulki ta wurin ikon dodo a shekara ta 538, sa’an nan kuma aka sauke ta daga mulki ta wurin wannan ikon dodo ɗin a shekara ta 1798, kuma shi ne kuma zai sāke ɗaga ta zuwa mulki ta wurin ikon dodo da sarakuna goma suke wakilta, waɗanda suka yarda su ba da mulkinsu na bakwai ga papacy, waɗanda kuma daga baya za su sauke macijin papacy daga mulki sa’ad da suka ƙone ta da wuta suka ci namanta, yayin da take zuwa ga ƙarshenta ba tare da mai taimakonta ba.</w:t>
      </w:r>
    </w:p>
    <w:p>
      <w:pPr>
        <w:pStyle w:val="ArticleBody"/>
        <w:jc w:val="left"/>
      </w:pPr>
      <w:r>
        <w:rPr>
          <w:rFonts w:ascii="Times New Roman" w:hAnsi="Times New Roman" w:eastAsia="Times New Roman" w:cs="Times New Roman"/>
        </w:rPr>
        <w:t>Shugaban da zai zama na takwas, wato wanda yake daga cikin bakwai ɗin nan, shi ma zai zama shugaban da yake cikin yaƙi da wata ikon dodo. An gane wannan yaƙin sa’ad da shugaban na shida kuma mafi wadata ya tayar da dukan ikon dodo na masu kishin tsarin duniya baki ɗaya. Daga cikin shugabanni takwas na ƙarshe, tun daga 1989, biyu sun riga sun mutu, abin da ya bar shugabanni shida masu yiwuwa waɗanda za su iya kasancewa cikin yaƙi da wata ikon dodo.</w:t>
      </w:r>
    </w:p>
    <w:p>
      <w:pPr>
        <w:pStyle w:val="ArticleBody"/>
        <w:jc w:val="left"/>
      </w:pPr>
      <w:r>
        <w:rPr>
          <w:rFonts w:ascii="Times New Roman" w:hAnsi="Times New Roman" w:eastAsia="Times New Roman" w:cs="Times New Roman"/>
        </w:rPr>
        <w:t>A cikin waɗannan yiwuwar guda shida, huɗu a bayyane suke ’yan duniya-ɗaya ne masu samun ƙarfi daga macijin. Ɗaya daga cikin waɗannan shida, kamar ubansa, yana ikirarin kasancewa ɗan Jam’iyyar Republican, amma ɗan Republican ne a suna kaɗai, kuma kamar ubansa, wakili ne na ikon macijin na duniya-ɗaya. A cikin shugabannin ƙasa masu rai guda shida, ɗaya kaɗai ne a sarari ba ɗan duniya-ɗaya ba ne, kuma shi ne shugaban ƙasar da yake tayar wa ’yan duniya-ɗaya hankali. Shi kaɗai ne daga cikin shugabannin ƙasa takwas na ƙarshe wanda zai iya cika ɓangaren siffar papacy, ta fuskar kasancewarsa da hannu a cikin yaƙi da ikon maciji.</w:t>
      </w:r>
    </w:p>
    <w:p>
      <w:pPr>
        <w:pStyle w:val="ArticleBody"/>
        <w:jc w:val="left"/>
      </w:pPr>
      <w:r>
        <w:rPr>
          <w:rFonts w:ascii="Times New Roman" w:hAnsi="Times New Roman" w:eastAsia="Times New Roman" w:cs="Times New Roman"/>
        </w:rPr>
        <w:t>Shugaban ƙasa na farko ɗan jam’iyyar Republican ya yi fice wajen faɗin wani nassin Littafi Mai Tsarki game da Yaƙin Basasar Amurka wanda ya yi magana kai tsaye a kan wannan gaskiyar.</w:t>
      </w:r>
    </w:p>
    <w:p>
      <w:pPr>
        <w:pStyle w:val="ArticleScripture"/>
        <w:jc w:val="left"/>
      </w:pPr>
      <w:r>
        <w:rPr>
          <w:rFonts w:ascii="Times New Roman" w:hAnsi="Times New Roman" w:eastAsia="Times New Roman" w:cs="Times New Roman"/>
        </w:rPr>
        <w:t>Yesu kuwa ya san tunaninsu, sai ya ce musu, Kowace mulki da ta rabu gāba da kanta ana mai da ita kufai; kuma kowane birni ko gida da ya rabu gāba da kansa ba zai tsaya ba. Kuma in Shaiɗan yana fitar da Shaiɗan, ya rabu gāba da kansa ke nan; to, ta yaya mulkinsa zai tsaya? Kuma in ni da ikon Be’elzebub nake fitar da aljanu, da ikon wa ne ‘ya’yanku suke fitar da su? Saboda haka su ne za su zama alkalanku. Amma in da Ruhun Allah nake fitar da aljanu, to, Mulkin Allah ya zo muku. Matiyu 12:25–28.</w:t>
      </w:r>
    </w:p>
    <w:p>
      <w:pPr>
        <w:pStyle w:val="ArticleBody"/>
        <w:jc w:val="left"/>
      </w:pPr>
      <w:r>
        <w:rPr>
          <w:rFonts w:ascii="Times New Roman" w:hAnsi="Times New Roman" w:eastAsia="Times New Roman" w:cs="Times New Roman"/>
        </w:rPr>
        <w:t>Yaƙin dragon da shugaban ƙasa mafi arziki, wanda ya tayar da mulkin Grecia, zai iya kasancewa ne kawai tsakanin Donald Trump da masu ra’ayin duniya baki ɗaya, domin duk sauran shugabannin ƙasa biyar masu rai da za su yiwuwa suna cikin masu ra’ayin duniya baki ɗaya masu adawa da Amurka. Sa’ad da Lincoln ya ambaci ayoyin da suka gabata, domin ya yi magana kan rarrabuwar al’umma zuwa sansanoni biyu na masu goyon bayan bautar bayi da masu adawa da bautar bayi, yana magana ne ga Demokrats masu goyon bayan bautar bayi, da kuma Jam’iyyar Republican masu adawa da bautar bayi; kuma da yin haka, yana magana ne game da yaƙin kwanaki na ƙarshe tsakanin Demokrats masu ra’ayin duniya baki ɗaya, waɗanda shugaban ƙasa na ƙarshe daga Republican yake tayarwa ta wurin tafiyarsa ta MAGA-ism, wadda yake wakilta kuma yake jagoranta.</w:t>
      </w:r>
    </w:p>
    <w:p>
      <w:pPr>
        <w:pStyle w:val="ArticleBody"/>
        <w:jc w:val="left"/>
      </w:pPr>
      <w:r>
        <w:rPr>
          <w:rFonts w:ascii="Times New Roman" w:hAnsi="Times New Roman" w:eastAsia="Times New Roman" w:cs="Times New Roman"/>
        </w:rPr>
        <w:t>Kamar yadda Lincoln, shugaban ƙasa na farko daga jam’iyyar Republican, yake wakiltar shugaban ƙasa na ƙarshe daga jam’iyyar Republican ta hanyar alama, haka nan ma shugaban ƙasa na ƙarshe yana samun wakilci ta wurin shugaban ƙasa ɗan Republican a lokacin ƙarshe a 1989. Waɗannan shaidu biyu suna bayyana cewa shugaban ƙasar da suke wakilta ta alama ɗan Republican ne. Shugaban ƙasa ɗan Republican a lokacin ƙarshe a 1989 ba kawai ɗan Republican ba ne, amma shi ne na farko cikin shugabannin ƙasa takwas na ƙarshe. Haka kuma shugaban ƙasa na ƙarshe zai kasance an riga an wakilta shi ta alama ta wurin George Washington, shugaban ƙasa na farko kuma Babban Kwamanda na farko.</w:t>
      </w:r>
    </w:p>
    <w:p>
      <w:pPr>
        <w:pStyle w:val="ArticleBody"/>
        <w:jc w:val="left"/>
      </w:pPr>
      <w:r>
        <w:rPr>
          <w:rFonts w:ascii="Times New Roman" w:hAnsi="Times New Roman" w:eastAsia="Times New Roman" w:cs="Times New Roman"/>
        </w:rPr>
        <w:t>Washington kuma an riga an yi masa kwatanci ta wurin shugaban farko a zamanin da 1776 ke wakilta, kuma wannan shugaban farko (Peyton Randolph), yana ɗaya daga cikin mutane bakwai da suka yi hidima a cikin lokuta takwas da mutane bakwai ke wakilta. Randolph shi ne na farkon cikin takwas, sabili da haka ya wakilci Reagan, wanda shi ma na farkon cikin takwas ne, kuma shi ne na takwas wanda yake daga cikin bakwai. Saboda haka Randolph ya wakilci Washington (shugaban farko), Lincoln (shugaban Republican na farko), Reagan (shugaban farko na takwas na ƙarshe) da kuma shugaban na takwas bayan 1989, wanda bisa ga larurar annabci dole ne ya zama na takwas, wanda yake daga cikin bakwai.</w:t>
      </w:r>
    </w:p>
    <w:p>
      <w:pPr>
        <w:pStyle w:val="ArticleBody"/>
        <w:jc w:val="left"/>
      </w:pPr>
      <w:r>
        <w:rPr>
          <w:rFonts w:ascii="Times New Roman" w:hAnsi="Times New Roman" w:eastAsia="Times New Roman" w:cs="Times New Roman"/>
        </w:rPr>
        <w:t>Za a kuma siffanta Washington ta wurin John Hancock, wanda shi ne shugaban ƙasa a tarihin da 1789 ta wakilta, kuma wanda, kamar yadda Randolph yake, shi ne na takwas, wanda yake daga cikin bakwai ɗin nan. Randolph ya kasance ya siffanta Washington, saboda haka sa’ad da Hancock ya daidaita da Randolph a matsayin na takwas, wanda yake daga cikin bakwai ɗin nan, Hancock yana wakiltar shugaban ƙasa na takwas bayan 1989, wanda bisa ga wajabcin annabci zai kasance na takwas, wanda yake daga cikin bakwai ɗin nan.</w:t>
      </w:r>
    </w:p>
    <w:p>
      <w:pPr>
        <w:pStyle w:val="ArticleBody"/>
        <w:jc w:val="left"/>
      </w:pPr>
      <w:r>
        <w:rPr>
          <w:rFonts w:ascii="Times New Roman" w:hAnsi="Times New Roman" w:eastAsia="Times New Roman" w:cs="Times New Roman"/>
        </w:rPr>
        <w:t>Randolph, Hancock, Washington, Lincoln da Reagan duk suna wakiltar shugaban ƙasa na ƙarshe. Shaidu biyu daga cikin waɗannan suna tabbatar da cewa shugaban ƙasa na ƙarshe zai zama ɗan jam’iyyar Republican. Shaidu biyu kuma suna tabbatar da cewa shugaban ƙasa na ƙarshe zai zama na takwas, wato yana daga cikin bakwai. Shugabannin ƙasa biyar masu rai daga cikin shugabannin ƙasa takwas bayan lokacin ƙarshe a shekara ta 1989, suna nuna cewa Trump kaɗai ne yake da akidar siyasa da za ta sa ya shiga yaƙi da ikon macijin.</w:t>
      </w:r>
    </w:p>
    <w:p>
      <w:pPr>
        <w:pStyle w:val="ArticleBody"/>
        <w:jc w:val="left"/>
      </w:pPr>
      <w:r>
        <w:rPr>
          <w:rFonts w:ascii="Times New Roman" w:hAnsi="Times New Roman" w:eastAsia="Times New Roman" w:cs="Times New Roman"/>
        </w:rPr>
        <w:t>James Buchanan ne ya gabaci Lincoln, ɗan jam’iyyar Democrat, wanda masu tarihin gaskiya suke tantancewa a matsayin shugaban ƙasa mafi rashin tasiri a wannan farkon tarihin Amurka, kuma wanda shugabancinsa marar inganci ya kusan haifar da Yaƙin Basasar Amurka. Kafin a rantsar da Lincoln, jihohin kudu sun riga sun fara ballewa daga tarayyar, kuma wata ɗaya kacal bayan rantsar da Lincoln aka harba harsasai na farko. Buchanan ne ya sa al’amuran suka shiga tafarkin da ya haifar da yaƙin da aka tilasta wa Lincoln ya warware.</w:t>
      </w:r>
    </w:p>
    <w:p>
      <w:pPr>
        <w:pStyle w:val="ArticleBody"/>
        <w:jc w:val="left"/>
      </w:pPr>
      <w:r>
        <w:rPr>
          <w:rFonts w:ascii="Times New Roman" w:hAnsi="Times New Roman" w:eastAsia="Times New Roman" w:cs="Times New Roman"/>
        </w:rPr>
        <w:t>Reagan ya zo ne bayan shugaban ƙasa mafi marar tasiri a zamanin zamani. Carter, ɗan jam’iyyar Democrat, ya kunyatar da Amurka saboda gazawarsa wajen tunkarar Musulunci mai tsattsauran ra’ayi, wanda yake a Iran, yadda ya kamata.</w:t>
      </w:r>
    </w:p>
    <w:p>
      <w:pPr>
        <w:pStyle w:val="ArticleBody"/>
        <w:jc w:val="left"/>
      </w:pPr>
      <w:r>
        <w:rPr>
          <w:rFonts w:ascii="Times New Roman" w:hAnsi="Times New Roman" w:eastAsia="Times New Roman" w:cs="Times New Roman"/>
        </w:rPr>
        <w:t>Kafin Trump sai Obama ya gabata, ɗan jam’iyyar Democrat ne, wanda da gangan ya fara haddasa rarrabuwar kawuna ta fuskar al’adu, siyasa, da tattalin arziƙi, waɗanda tun daga wancan lokaci suka ci gaba da ƙaruwa kawai. Rashin tasirin shugabancinsa ya yi kama da na Buchanan da Carter, amma a cikin tarihin da ya jagoranta, Babban Kafafen Yaɗa Labarai sun riga sun fara bayyana kansu daidai-daida da Ma’aikatar Reich ta Adolph Hitler mai kula da Wayar da Kan Jama’a da Farfaganda. An ɓoye hare-haren Obama a kan cibiyoyin zamantakewa, siyasa, kuɗi, da addini na Amurka ga waɗanda suka zaɓi kada su gani, kuma an ɓoye da taka tsantsan rashin tasirinsa a matsayin wanda ya rantse zai kare Kundin Tsarin Mulki. Obama ya kunyata Amurka ta wurin gazawarsa ta yin magana daidai game da Islama mai tsattsauran ra’ayi, wadda take a Iran.</w:t>
      </w:r>
    </w:p>
    <w:p>
      <w:pPr>
        <w:pStyle w:val="ArticleBody"/>
        <w:jc w:val="left"/>
      </w:pPr>
      <w:r>
        <w:rPr>
          <w:rFonts w:ascii="Times New Roman" w:hAnsi="Times New Roman" w:eastAsia="Times New Roman" w:cs="Times New Roman"/>
        </w:rPr>
        <w:t>Lokacin da za a sake zaɓen Trump a 2024, a matsayin shugaban ƙasa na takwas tun daga Reagan a 1989, za a sake riga shi da wani ɗan Democrat mai kishin tsarin duniya, wanda macijin ya ba iko, wanda yanzu ya ɗauki kambi a matsayin shugaban ƙasa mafi rashin tasiri a tarihin duniya, wanda ya sha kunyata Amurka a ƙoƙarinsa na tinkarar tsattsauran Musulunci, wanda yake a Iran, ko da yake kuma sau ɗaya Mainstream Media na zamani (kamar yadda Ma’aikatar Reich ta Wayar da Kan Jama’a da Farfaganda ta zama misali) tana aiki don binne wannan gaskiya bayyananniya.</w:t>
      </w:r>
    </w:p>
    <w:p>
      <w:pPr>
        <w:pStyle w:val="ArticleBody"/>
        <w:jc w:val="left"/>
      </w:pPr>
      <w:r>
        <w:rPr>
          <w:rFonts w:ascii="Times New Roman" w:hAnsi="Times New Roman" w:eastAsia="Times New Roman" w:cs="Times New Roman"/>
        </w:rPr>
        <w:t>Sa’ad da Reagan ya hau mulki, an bar wata rikicin da ba a warware ba tare da Musulunci mai tsattsauran ra’ayi, wanda tushensa yake a Iran, daga hannun shugaban ƙasa na jam’iyyar Democrat ba tare da an warware shi ba. Nan da nan Reagan ya ɗauki matakai domin juyar da alkiblar tsamin dangantaka tsakanin Amurka da Musulunci mai tsattsauran ra’ayi, kamar yadda Iran take wakilta. Sa’ad da Trump ya hau mulki, wata rikicin da ba a warware ba tare da Musulunci mai tsattsauran ra’ayi, kuma har yanzu tushensa a Iran yake, ba wai kawai an bar shi ba tare da an warware ba, amma shugaban ƙasa na jam’iyyar Democrat ma ya ba shi kuɗaɗen tallafi. Nan da nan Trump ya ɗauki matakai domin juyar da alkiblar tsamin dangantaka tsakanin Amurka da Musulunci mai tsattsauran ra’ayi, kamar yadda Iran take wakilta. Shugaban ƙasa na jam’iyyar Democrat na yanzu ya juya baya ga dukan ci gaban da Trump ya samu, kuma a yanzu ana jan dukan duniya zuwa cikin yaƙin duniya na uku ta wurin jagorancin Biden marar tasiri.</w:t>
      </w:r>
    </w:p>
    <w:p>
      <w:pPr>
        <w:pStyle w:val="ArticleBody"/>
        <w:jc w:val="left"/>
      </w:pPr>
      <w:r>
        <w:rPr>
          <w:rFonts w:ascii="Times New Roman" w:hAnsi="Times New Roman" w:eastAsia="Times New Roman" w:cs="Times New Roman"/>
        </w:rPr>
        <w:t>Wannan ya cika ba kawai aikin da ya shafi Musulunci ba, wanda rashin tasirin Carter ya wakilta, da kuma inganta Musulunci da Obama ya yi, amma har ma da aikin Buchanan wajen fara yaƙi, wanda shugaban ƙasa na jam’iyyar Republican ya buƙaci ya warware.</w:t>
      </w:r>
    </w:p>
    <w:p>
      <w:pPr>
        <w:pStyle w:val="ArticleBody"/>
        <w:jc w:val="left"/>
      </w:pPr>
      <w:r>
        <w:rPr>
          <w:rFonts w:ascii="Times New Roman" w:hAnsi="Times New Roman" w:eastAsia="Times New Roman" w:cs="Times New Roman"/>
        </w:rPr>
        <w:t>Kamar yadda ya kasance da shugaban Republican na farko, an kashe Trump ta fuskar siyasa ne ta ikon dodo na ’yan dunƙulewar duniya a zaɓen shekarar 2020. Yayin da aka ɗauke shi kamar matacce a kan titi, ’yan dunƙulewar duniya na dabbar ƙasa da kuma ’yan dunƙulewar duniya na dukan duniya suka fara yin biki, kamar yadda aka yi annabci a Ru’ya ta Yohanna sura ta goma sha ɗaya.</w:t>
      </w:r>
    </w:p>
    <w:p>
      <w:pPr>
        <w:pStyle w:val="ArticleScripture"/>
        <w:jc w:val="left"/>
      </w:pPr>
      <w:r>
        <w:rPr>
          <w:rFonts w:ascii="Times New Roman" w:hAnsi="Times New Roman" w:eastAsia="Times New Roman" w:cs="Times New Roman"/>
        </w:rPr>
        <w:t>Kuma sa’ad da suka gama shaidarsu, dabbar nan wadda take fitowa daga ramin marar iyaka za ta yi yaƙi da su, ta rinjaye su, ta kuma kashe su. Kuma gawawwakin su za su kwanta a cikin titin babban birnin nan, wanda a ruhaniyance ake kira Sodom da Masar, inda kuma aka gicciye Ubangijinmu. Kuma waɗansu daga cikin al’ummai da kabilu da harsuna da ƙasashe za su ga gawawwakin su har kwana uku da rabi, kuma ba za su yarda a sa gawawwakin su a kaburbura ba. Kuma mazaunan duniya za su yi murna a kansu, su yi farin ciki, su kuma aika kyautai ga juna; domin waɗannan annabawa biyu sun azabtar da mazaunan duniya. Kuma bayan kwana uku da rabi Ruhun rai daga Allah ya shiga cikinsu, suka tsaya a kan ƙafafunsu; babban tsoro kuwa ya fāɗo a kan waɗanda suka gan su. Ru’ya ta Yohanna 11:7–11.</w:t>
      </w:r>
    </w:p>
    <w:p>
      <w:pPr>
        <w:pStyle w:val="ArticleBody"/>
        <w:jc w:val="left"/>
      </w:pPr>
      <w:r>
        <w:rPr>
          <w:rFonts w:ascii="Times New Roman" w:hAnsi="Times New Roman" w:eastAsia="Times New Roman" w:cs="Times New Roman"/>
        </w:rPr>
        <w:t>Yanzu mun iso shekarar 2024, inda Trump yake tsaye a kan ƙafafunsa, kuma duniyar macijin da ta kasance tana murna tana ta shagali tun daga Janairu 6, 2021, yanzu ana fuskantarta da “babban tsoro.” Kafofin Watsa Labarai na Babban Tsari (MSM) suna cikin firgici. Maudu’an da su kansu suke ta maimaitawa sun fara bayyana damuwarsu cewa, kamar yadda tsohuwar waƙar rock and roll ta ce, “wancan tsohon mutum mai gajiya da suka naɗa sarki,” ba shi da ikon kasancewa kusa da alkaluman Trump sosai yadda zai ba wa na’urorinsu na zaɓe damar tura Biden zuwa kan gaba. Kafofin Watsa Labarai na Babban Tsari a yanzu na’urar yaɗa farfaganda ce gwargwadon yadda Ma’aikatar Reich ta Wayar da Kan Jama’a da Farfaganda ta kasance a zamanin Hitler.</w:t>
      </w:r>
    </w:p>
    <w:p>
      <w:pPr>
        <w:pStyle w:val="ArticleBody"/>
        <w:jc w:val="left"/>
      </w:pPr>
      <w:r>
        <w:rPr>
          <w:rFonts w:ascii="Times New Roman" w:hAnsi="Times New Roman" w:eastAsia="Times New Roman" w:cs="Times New Roman"/>
        </w:rPr>
        <w:t>An tabbatar da wannan gaskiya sau da yawa fiye da duk wata yiwuwar lissafi ta kasancewa akasin haka. A kowane lokaci da aka shigar da wani sabon jigo na tattaunawar ’yan duniya-cikin-ɗaya cikin al’umma gaba ɗaya, an rubuta shaidarsa sau da yawa cewa layukan sadarwa dabam-dabam da na’urar farfagandar macijin ke tafiyarwa suna fitar da daidai lafazin guda, kalma-da-kalma, yayin da suke bayyana wannan al’amari ko wancan batu.</w:t>
      </w:r>
    </w:p>
    <w:p>
      <w:pPr>
        <w:pStyle w:val="ArticleBody"/>
        <w:jc w:val="left"/>
      </w:pPr>
      <w:r>
        <w:rPr>
          <w:rFonts w:ascii="Times New Roman" w:hAnsi="Times New Roman" w:eastAsia="Times New Roman" w:cs="Times New Roman"/>
        </w:rPr>
        <w:t>Idan wani daga cikinku ya san tsohon wasan yara da ake kira “telephone,” ko kuma a wasu lokuta “Chinese whispers,” to kun san cewa idan mutane suka zauna cikin zobe, kuma yayin da wasan yake gudana, mutum na farko ya yi rada a kunnen na gaba da shi, sa’an nan kuma a ci gaba da maimaita wannan radar a kewaye da zoben, to wannan saƙon rada na farko da ya zagaya cikin zoben, babu makawa yakan rikide ya zama wani abu dabam da abin da radar farko ta wakilta. Duk da haka, Kafafen Yaɗa Labarai na Mainstream suna sa ran mabiyansu su gaskata cewa kowane ɗan jarida a wannan ƙasa da kuma a faɗin duniya ta wata hanya yana zaɓar kalmomi da jimloli iri ɗaya domin bayyana matsayin macijin kan wani batu ko wani al’amari. Daruruwan waɗanda ake kira ’yan jarida sun kalli abu guda ɗaya, kuma ba kawai sun zo ga matsaya guda ɗaya ba, har ma sun zaɓi ainihin kalmomi da jimloli iri ɗaya domin bayyana abin da ya faru.</w:t>
      </w:r>
    </w:p>
    <w:p>
      <w:pPr>
        <w:pStyle w:val="ArticleBody"/>
        <w:jc w:val="left"/>
      </w:pPr>
      <w:r>
        <w:rPr>
          <w:rFonts w:ascii="Times New Roman" w:hAnsi="Times New Roman" w:eastAsia="Times New Roman" w:cs="Times New Roman"/>
        </w:rPr>
        <w:t>Abin da muke magana a kai a wannan lokaci ba kai hari ba ne ga na’urar farfagandar masu neman mulkin duniya; a maimakon haka, kawai gano wata siffa ta annabci ce ta yaƙin ruhaniya da yake gudana a yanzu a doron ƙasa. A zamanin Almasihu, a ƙarshe Yahudawa sun zaɓi Kaisar a fili a matsayin sarkinsu, sa’ad da suka ƙi Almasihunsu. A wancan zamani mai cike da muhawara, babban firist ya gabatar da hujja domin kashe Almasihu wadda ta kasance ta Shaiɗani ce, kuma bisa gurɓataccen tunani ta ginu, amma a lokaci guda daidai ce.</w:t>
      </w:r>
    </w:p>
    <w:p>
      <w:pPr>
        <w:pStyle w:val="ArticleScripture"/>
        <w:jc w:val="left"/>
      </w:pPr>
      <w:r>
        <w:rPr>
          <w:rFonts w:ascii="Times New Roman" w:hAnsi="Times New Roman" w:eastAsia="Times New Roman" w:cs="Times New Roman"/>
        </w:rPr>
        <w:t>Sai ɗayansu, mai suna Kayafa, wanda shi ne babban firist a waccan shekara, ya ce musu, “Ba ku san kome ba kwata-kwata, kuma ba ku lura cewa ya fi dacewa gare mu mutum ɗaya ya mutu domin jama’a, maimakon dukan al’umma ta hallaka ba.” Wannan kuwa bai faɗa daga kansa ba; amma da yake shi ne babban firist a waccan shekara, ya yi annabci cewa Yesu zai mutu domin waccan al’umma; ba kuwa domin waccan al’umma kaɗai ba, amma kuma domin ya tattara ’ya’yan Allah da suka warwatse a ko’ina wuri guda. Yohanna 11:49–52.</w:t>
      </w:r>
    </w:p>
    <w:p>
      <w:pPr>
        <w:pStyle w:val="ArticleBody"/>
        <w:jc w:val="left"/>
      </w:pPr>
      <w:r>
        <w:rPr>
          <w:rFonts w:ascii="Times New Roman" w:hAnsi="Times New Roman" w:eastAsia="Times New Roman" w:cs="Times New Roman"/>
        </w:rPr>
        <w:t>Kayafa yana ƙirƙirar wata hujja ce domin ya kai hari ga Almasihu, kuma cikin yin haka a zahiri yana yin ingantacciyar annabci. Bai gaskata cewa Almasihu yana bukatar ya zama hadayar ’yan Adam ba; kawai yana so ne a kashe Shi. Kafafen Yaɗa Labarai na Babbar Hanyar ikon macijin yanzu suna aikata wani abu mai kama da haka game da Trump. Suna ƙoƙarin dasa tsoro a cikin jama’a, cewa idan aka sake zaɓen Trump, zai zama kama-karya, kamar yadda Adolf Hitler ya kasance. ’Yan Democrat su ne jam’iyyar da ke goyon bayan bautar da mutane, kuma suna da siffofin jam’iyyar Nazi, har da wata na’urar yaɗa farfaganda ta duniya baki ɗaya, ba ta Jamus kaɗai ba; amma suna iƙirarin cewa idan aka zaɓi Trump dimokiraɗiyya za ta rushe kuma Trump zai zama kama-karya kamar Adolf Hitler.</w:t>
      </w:r>
    </w:p>
    <w:p>
      <w:pPr>
        <w:pStyle w:val="ArticleBody"/>
        <w:jc w:val="left"/>
      </w:pPr>
      <w:r>
        <w:rPr>
          <w:rFonts w:ascii="Times New Roman" w:hAnsi="Times New Roman" w:eastAsia="Times New Roman" w:cs="Times New Roman"/>
        </w:rPr>
        <w:t>Wannan shi ne ainihin abin da Kalmar Allah ta bayyana game da shugaban ƙarshe na Amurka, ko da yake manyan kafafen yaɗa labarai, kamar Kayafa wanda dodon ya hure, ba su fahimci cewa maganganun da suke yaɗawa na annabci ne kuma za su auku a zahiri ba.</w:t>
      </w:r>
    </w:p>
    <w:p>
      <w:pPr>
        <w:pStyle w:val="ArticleScripture"/>
        <w:jc w:val="left"/>
      </w:pPr>
      <w:r>
        <w:rPr>
          <w:rFonts w:ascii="Times New Roman" w:hAnsi="Times New Roman" w:eastAsia="Times New Roman" w:cs="Times New Roman"/>
        </w:rPr>
        <w:t>“Ƙasarmu tana cikin hatsari. Lokaci yana ƙaratowa sa’ad da masu yin dokokinta za su yi watsi da ƙa’idodin Furotesta har su ba da goyon baya ga ridda ta Romawa. Mutanen da Allah ya aikata manyan al’ajibai dominsu, yana ƙarfafa su su jefar da azabar karkiyar papanci, za su, ta wurin wani aiki na ƙasa, ba da ƙarfi ga gurɓatacciyar bangaskiyar Roma, kuma ta haka su tayar da mulkin zalunci wanda kawai yake jira a taɓa shi domin ya sāke ɓarkewa zuwa cikin mugunta da kama-karya. Da sauri ƙwarai muke riga muna kusantar wannan lokaci.” Ruhun Annabci, juzu’i na 4, 410.</w:t>
      </w:r>
    </w:p>
    <w:p>
      <w:pPr>
        <w:pStyle w:val="ArticleBody"/>
        <w:jc w:val="left"/>
      </w:pPr>
      <w:r>
        <w:rPr>
          <w:rFonts w:ascii="Times New Roman" w:hAnsi="Times New Roman" w:eastAsia="Times New Roman" w:cs="Times New Roman"/>
        </w:rPr>
        <w:t>Ina sane cewa, yayin da nake bayyana gurbatattun abubuwan da suke cikin jam’iyyar Democrats a Amurka, da waɗanda ake kira Republicans amma a hakikanin gaskiya ’yan duniya-ɗaya ne, da kuma ’yan duniya-ɗaya masu ra’ayin ci gaba na duniya, mai karatu zai iya kai ga ɗaukar cewa ina da wata irin tausayawar siyasa ga jam’iyyar Republican, ko Donald Trump. Wannan ya yi nesa ƙwarai da ainihin gaskiyar lamarin; shugaban ƙasa na ƙarshe zai zama mai mulkin kama-karya, kamar yadda Mainstream Media ke hasashe, ko da yake ba su fi Kayafa sanin abin da suke hasashensa ba. Mu dai kawai muna gano ayyukan annabci da suke da alaƙa da “rikitarwar haɗaɗɗen mu’amalar al’amuran ɗan adam,” waɗanda ƙafafun da suke cikin ƙafafu na Ezekiyel suke wakilta.</w:t>
      </w:r>
    </w:p>
    <w:p>
      <w:pPr>
        <w:pStyle w:val="ArticleBody"/>
        <w:jc w:val="left"/>
      </w:pPr>
      <w:r>
        <w:rPr>
          <w:rFonts w:ascii="Times New Roman" w:hAnsi="Times New Roman" w:eastAsia="Times New Roman" w:cs="Times New Roman"/>
        </w:rPr>
        <w:t>Za mu ci gaba da wannan nazari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Talatin da Tara</dc:title>
  <dc:subject>Daidaituwar Annabci ta Daniyel 11:40 da Hakikanin Siyasar Zamani: Warware Asirin Shugaban Ƙasa na Ƙarshe</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