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Jagorancin Hannun Ubangiji</w:t>
      </w:r>
    </w:p>
    <w:p>
      <w:pPr>
        <w:pStyle w:val="ArticleSubtitle"/>
        <w:jc w:val="left"/>
      </w:pPr>
      <w:r>
        <w:rPr>
          <w:rFonts w:ascii="Arial" w:hAnsi="Arial" w:eastAsia="Arial" w:cs="Arial"/>
        </w:rPr>
        <w:t>Tebura Biyu na Habakkuk</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2012-10-16</w:t>
      </w:r>
    </w:p>
    <w:p>
      <w:pPr>
        <w:pStyle w:val="ArticleBody"/>
        <w:jc w:val="left"/>
      </w:pPr>
      <w:r>
        <w:rPr>
          <w:rFonts w:ascii="Times New Roman" w:hAnsi="Times New Roman" w:eastAsia="Times New Roman" w:cs="Times New Roman"/>
        </w:rPr>
        <w:t>Habakukove Dve Tablice 4 od 95</w:t>
      </w:r>
    </w:p>
    <w:p>
      <w:pPr>
        <w:pStyle w:val="ArticleBody"/>
        <w:jc w:val="left"/>
      </w:pPr>
      <w:r>
        <w:rPr>
          <w:rFonts w:ascii="Times New Roman" w:hAnsi="Times New Roman" w:eastAsia="Times New Roman" w:cs="Times New Roman"/>
        </w:rPr>
        <w:t>A gare ni, yana da matuƙar wahala in kammala shafuka takwas na bayanai a cikin gabatarwa ta kusan awa ɗaya. Kuma idan za ku lura, muna da shafuka 20; saboda haka, ina sanar da ku ne kawai cewa ba ni da niyyar karanta waɗannan bayanan duka. Ina da niyyar karanta wasu daga cikin waɗannan ɓangarorin da suke nan domin waɗanda suke kallo ta LiveStream su, waɗanda za su iya sauke waɗannan bayanan; kuma domin waɗanda daga baya za su kalli wannan ta DVD, su sami wannan a rubuce domin kansu, idan har ba su riga sun sami waɗannan maƙalolin a gare su ba. Abin da muke tattaunawa a kai shi ne Tebura Biyu na Habakkuk, kuma a wannan mataki abin da kawai muke yi shi ne ƙoƙarin nuna cewa Ellen White tana cikin cikakkiyar jituwa da gaskiyar da aka wakilta a kan wannan Jadawalin 1843.</w:t>
      </w:r>
    </w:p>
    <w:p>
      <w:pPr>
        <w:pStyle w:val="ArticleBody"/>
        <w:jc w:val="left"/>
      </w:pPr>
      <w:r>
        <w:rPr>
          <w:rFonts w:ascii="Times New Roman" w:hAnsi="Times New Roman" w:eastAsia="Times New Roman" w:cs="Times New Roman"/>
        </w:rPr>
        <w:t>Gabatarwa uku na farko da muka kammala jiya sun nuna cewa Ellen White a fili kuma takamaimai ta amince da annabcin lokaci na 2520 a matsayin ingantacce a cikin Early Writings, shafi na 236.</w:t>
      </w:r>
    </w:p>
    <w:p>
      <w:pPr>
        <w:pStyle w:val="ArticleBody"/>
        <w:jc w:val="left"/>
      </w:pPr>
      <w:r>
        <w:rPr>
          <w:rFonts w:ascii="Times New Roman" w:hAnsi="Times New Roman" w:eastAsia="Times New Roman" w:cs="Times New Roman"/>
        </w:rPr>
        <w:t>Sa’ad da take magana game da rashin cikar bege na farko a cikin Maris na 1844, ta ce bayan wannan rashin cikar bege, Millerites suka ci gaba da nazarin Littafi Mai Tsarki, kuma suka gano cewa hujja ɗaya da ta sa suka yi hasashen 1843 ga 2520, da 2300, da kuma 1335, ita ce wannan hujjar ce daga baya aka gane a cikin 1844, domin ta tabbatar da cewa waɗannan lokutan annabci sun ƙare a 1844. Kuma mun tattauna yadda lokutan annabci kaɗai da za ta iya nufi su ne waɗannan biyun [ana nufin 2520 da 2300 a kan Jadawalin 1843], ba 1335 ba. 1335 ya fara ne a zamanin AD; ya ƙare a 1843. Saboda haka, tana ba da goyon bayanta ga fahimtar annabcin shekaru 2520 da 2300.</w:t>
      </w:r>
    </w:p>
    <w:p>
      <w:pPr>
        <w:pStyle w:val="ArticleBody"/>
        <w:jc w:val="left"/>
      </w:pPr>
      <w:r>
        <w:rPr>
          <w:rFonts w:ascii="Times New Roman" w:hAnsi="Times New Roman" w:eastAsia="Times New Roman" w:cs="Times New Roman"/>
        </w:rPr>
        <w:t>Sa’an nan kuma ta ci gaba da cewa, a cikin wancan lokaci, yayin da suka fara tabbatar da cewa annabce-annabce na lokaci guda uku sun ƙare a shekara ta 1844, wannan ne ya jawo tsanantawar da ta kori Millerites daga cikin ikkilisiya. Saboda haka, ba daidaituwar bazata ba ce cewa a nan, a ƙarshen duniya, ana tsananta wa maza da mata a cikin Ikkilisiyar Adventist saboda gabatar da bayanin dalilin da ya sa 2520 ya ƙare a shekara ta 1844.</w:t>
      </w:r>
    </w:p>
    <w:p>
      <w:pPr>
        <w:pStyle w:val="ArticleHeading"/>
        <w:jc w:val="left"/>
      </w:pPr>
      <w:r>
        <w:rPr>
          <w:rFonts w:ascii="Arial" w:hAnsi="Arial" w:eastAsia="Arial" w:cs="Arial"/>
        </w:rPr>
        <w:t>An Yi Jagora da Hannun Ubangiji</w:t>
      </w:r>
    </w:p>
    <w:p>
      <w:pPr>
        <w:pStyle w:val="ArticleBody"/>
        <w:jc w:val="left"/>
      </w:pPr>
      <w:r>
        <w:rPr>
          <w:rFonts w:ascii="Times New Roman" w:hAnsi="Times New Roman" w:eastAsia="Times New Roman" w:cs="Times New Roman"/>
        </w:rPr>
        <w:t>Saboda haka, yanzu muna komawa zuwa wani batu dabam, wannan da yake a nan [yana nufin AD508 a kan Jadawalin 1843]. Za ku tarar, idan ba ku duba waɗannan Jadawalai ba, cewa ’Yar’uwa White ta ce game da wannan Jadawalin 1843, “Na ga cewa Ubangiji ne ya ja-goranta a cikin wannan Jadawali,” kuma ta ce game da wannan Jadawalin 1850 cewa Allah yana cikin wallafa wannan Jadawali. Saboda haka, ta gaya mana cewa Allah yana da hannu cikin samar da duka waɗannan Jadawalai biyu, kuma yadda aka tsara su ya kasance da nufi na ɗan’adam. Millerites sun yi hakan da gangan, amma bisa ga ƙudurin Allah ne.</w:t>
      </w:r>
    </w:p>
    <w:p>
      <w:pPr>
        <w:pStyle w:val="ArticleBody"/>
        <w:jc w:val="left"/>
      </w:pPr>
      <w:r>
        <w:rPr>
          <w:rFonts w:ascii="Times New Roman" w:hAnsi="Times New Roman" w:eastAsia="Times New Roman" w:cs="Times New Roman"/>
        </w:rPr>
        <w:t>A nan sama, daga 677 K.H.H. har zuwa abin da suka gaskata, 1843 A.H., wannan ne ginshiƙin [yana nuni ga ginshiƙi na biyu daga hannun dama a kan Taswirar 1843] da yake bayyana 2520, wanda ya fara a 677 K.H.H. kuma sun yi tsammani ya ƙare a 1843 A.H.</w:t>
      </w:r>
    </w:p>
    <w:p>
      <w:pPr>
        <w:pStyle w:val="ArticleBody"/>
        <w:jc w:val="left"/>
      </w:pPr>
      <w:r>
        <w:rPr>
          <w:rFonts w:ascii="Times New Roman" w:hAnsi="Times New Roman" w:eastAsia="Times New Roman" w:cs="Times New Roman"/>
        </w:rPr>
        <w:t>Kuma suka riƙe wannan kwatanci mai bayyani a kan Jadawalin 1850, daga nan [yana nufin shafi na uku daga hagu] 677 K.H.K. zuwa nan, A.D. 1844. Wannan shi ne shafin 2520 da yake a kan duka Jadawalai biyun.</w:t>
      </w:r>
    </w:p>
    <w:p>
      <w:pPr>
        <w:pStyle w:val="ArticleBody"/>
        <w:jc w:val="left"/>
      </w:pPr>
      <w:r>
        <w:rPr>
          <w:rFonts w:ascii="Times New Roman" w:hAnsi="Times New Roman" w:eastAsia="Times New Roman" w:cs="Times New Roman"/>
        </w:rPr>
        <w:t>Kuma a daidai tsakiyar waɗannan ginshiƙai akwai gicciye, a duka misalan nan biyu.</w:t>
      </w:r>
    </w:p>
    <w:p>
      <w:pPr>
        <w:pStyle w:val="ArticleBody"/>
        <w:jc w:val="left"/>
      </w:pPr>
      <w:r>
        <w:rPr>
          <w:rFonts w:ascii="Times New Roman" w:hAnsi="Times New Roman" w:eastAsia="Times New Roman" w:cs="Times New Roman"/>
        </w:rPr>
        <w:t>Kuma kai tsaye a ƙarƙashin gicciyen nan akwai nuni ga “Daily.” Kuma alamar “Daily,” wato arna, tushen addinin arna, ita ce ɗaukaka kai; kuma, a nan ne za ku iya ganin hannun Ubangiji a cikinsa, ba lalle ba ne hannun mutum a kan waɗannan jadawalai biyu.</w:t>
      </w:r>
    </w:p>
    <w:p>
      <w:pPr>
        <w:pStyle w:val="ArticleBody"/>
        <w:jc w:val="left"/>
      </w:pPr>
      <w:r>
        <w:rPr>
          <w:rFonts w:ascii="Times New Roman" w:hAnsi="Times New Roman" w:eastAsia="Times New Roman" w:cs="Times New Roman"/>
        </w:rPr>
        <w:t>Domin ni da kai, ko kuma kowa, a kawar mana da ɗaukaka kai, dole ne mu zo gindin gicciye, kamar yadda aka nuna a waɗannan Shafuka biyu. An kwatanta wannan darasi a fili.</w:t>
      </w:r>
    </w:p>
    <w:p>
      <w:pPr>
        <w:pStyle w:val="ArticleBody"/>
        <w:jc w:val="left"/>
      </w:pPr>
      <w:r>
        <w:rPr>
          <w:rFonts w:ascii="Times New Roman" w:hAnsi="Times New Roman" w:eastAsia="Times New Roman" w:cs="Times New Roman"/>
        </w:rPr>
        <w:t>Kuma, ba shakka, sa’ad da muke magana game da ginshiƙan 2520 tare da gicciye a tsakiya, mun san cewa cikin cikar Daniel 9, sa’ad da Almasihu ya zo domin ya tabbatar da alkawarin da mutane da yawa har mako guda, wannan mako guda yana daidai da kwanaki 2520, kuma a tsakiyar wannan makon aka gicciye Shi. Saboda haka, a tsakiyar waɗannan ginshiƙai a kan kowane ɗayan waɗannan Charts muna ganin gicciyen, kuma waɗannan suna nuni da kwanaki 2520 da Almasihu ya tabbatar da alkawarin da mutane da yawa.</w:t>
      </w:r>
    </w:p>
    <w:p>
      <w:pPr>
        <w:pStyle w:val="ArticleBody"/>
        <w:jc w:val="left"/>
      </w:pPr>
      <w:r>
        <w:rPr>
          <w:rFonts w:ascii="Times New Roman" w:hAnsi="Times New Roman" w:eastAsia="Times New Roman" w:cs="Times New Roman"/>
        </w:rPr>
        <w:t>Saboda haka, yanzu za mu ɗauki batun “Daily” da kuma goyon bayan Ellen White a kansa.</w:t>
      </w:r>
    </w:p>
    <w:p>
      <w:pPr>
        <w:pStyle w:val="ArticleScripture"/>
        <w:jc w:val="left"/>
      </w:pPr>
      <w:r>
        <w:rPr>
          <w:rFonts w:ascii="Times New Roman" w:hAnsi="Times New Roman" w:eastAsia="Times New Roman" w:cs="Times New Roman"/>
        </w:rPr>
        <w:t>“Ranar 23 ga Satumba, Ubangiji ya nuna mini cewa Ya miƙa hannunsa a karo na biyu domin ya maido da ragowar mutanensa, kuma dole ne a ninka ƙoƙari a wannan lokacin tarawa. A lokacin watsewar, an bugi Isra’ila, aka yayyaga shi, amma yanzu a lokacin tarawa Allah zai warkar da mutanensa, ya ɗaure raunukansu. A lokacin watsewar, ƙoƙarin da aka yi domin yaɗa gaskiya ya yi kaɗan ƙwarai a tasiri, ya cim ma kaɗan ne kawai ko kuma bai cim ma kome ba; amma a lokacin tarawa, sa’ad da Allah ya sa hannunsa domin ya tara mutanensa, ƙoƙarin yaɗa gaskiya zai haifar da sakamakon da aka nufa da shi. Ya kamata duka su kasance cikin haɗin kai da ƙwazo cikin aikin. Na gani cewa ba daidai ba ne ga kowa ya koma ga lokacin watsewar domin neman misalan da za su shugabance mu yanzu a lokacin tarawa; gama in Allah ba zai yi mana fiye da yadda Ya yi a wancan lokacin ba, Isra’ila ba zai taɓa taruwa ba. Na gani cewa jadawalin 1843 hannun Ubangiji ne ya shiryar da shi, kuma bai kamata a canja shi ba; cewa lambobin sun kasance yadda Ya so su kasance; cewa hannunsa yana a kai, kuma ya ɓoye kuskure a cikin waɗansu daga cikin lambobin, domin kada kowa ya gan shi, har sai da aka ɗauke hannunsa.”</w:t>
      </w:r>
    </w:p>
    <w:p>
      <w:pPr>
        <w:pStyle w:val="ArticleScripture"/>
        <w:jc w:val="left"/>
      </w:pPr>
      <w:r>
        <w:rPr>
          <w:rFonts w:ascii="Times New Roman" w:hAnsi="Times New Roman" w:eastAsia="Times New Roman" w:cs="Times New Roman"/>
        </w:rPr>
        <w:t>Sa’an nan na ga game da “na kullum” (Daniel 8:12) cewa kalmar “hadaya” an ƙara ta ne ta wurin hikimar mutum, kuma ba ta cikin nassin; kuma Ubangiji ya ba da sahihin fahimtarsa ga waɗanda suka yi shelar sa’ar shari’a. Sa’ad da haɗin kai ya wanzu, kafin shekara ta 1844, kusan duka sun haɗu a kan sahihiyar fahimtar “na kullum”; amma a cikin ruɗanin da ya biyo bayan 1844, an rungumi wasu fahimtohi dabam, kuma duhu da ruɗani suka biyo baya. Lokaci bai kasance gwaji ba tun daga 1844, kuma ba zai ƙara zama gwaji ba har abada.</w:t>
      </w:r>
    </w:p>
    <w:p>
      <w:pPr>
        <w:pStyle w:val="ArticleScripture"/>
        <w:jc w:val="left"/>
      </w:pPr>
      <w:r>
        <w:rPr>
          <w:rFonts w:ascii="Times New Roman" w:hAnsi="Times New Roman" w:eastAsia="Times New Roman" w:cs="Times New Roman"/>
        </w:rPr>
        <w:t>“Ubangiji ya nuna mini cewa saƙon mala’ika na uku dole ne ya tafi, a kuma yi shelar sa ga ’ya’yan Ubangiji da suke warwatse, amma ba dole ne a rataye shi a kan lokaci ba. Na ga cewa waɗansu suna shiga cikin motsin rai na ƙarya, wanda yake tasowa daga wa’azin lokaci; amma saƙon mala’ika na uku ya fi ƙarfi fiye da abin da lokaci zai iya bayarwa. Na ga cewa wannan saƙo zai iya tsayawa a kan tushensa kansa, kuma ba ya bukatar lokaci ya ƙarfafa shi; kuma zai tafi cikin iko mai girma, ya kuma yi aikinsa, kuma za a taƙaita shi cikin adalci.”</w:t>
      </w:r>
    </w:p>
    <w:p>
      <w:pPr>
        <w:pStyle w:val="ArticleScripture"/>
        <w:jc w:val="left"/>
      </w:pPr>
      <w:r>
        <w:rPr>
          <w:rFonts w:ascii="Times New Roman" w:hAnsi="Times New Roman" w:eastAsia="Times New Roman" w:cs="Times New Roman"/>
        </w:rPr>
        <w:t>Sa’an nan aka nuna mini waɗansu da suke cikin babban kuskure na gaskatawa cewa aikinsu ne su tafi Tsohuwar Urushalima, kuma suna tsammani suna da wani aiki da za su yi a can kafin Ubangiji ya zo. Irin wannan ra’ayi yana karkata tunani da sha’awa daga aikin Ubangiji na yanzu, ƙarƙashin saƙon mala’ika na uku; gama waɗanda suke zaton har yanzu za su je Urushalima za su mai da hankalinsu a can, kuma za su riƙe abin hannunsu daga aikin gaskiyar yanzu domin su kai kansu da waɗansu can. Na ga cewa irin wannan aiki ba zai haifar da wani alheri na gaske ba, cewa zai ɗauki lokaci mai tsawo ƙwarai a sa kaɗan ƙalilan daga cikin Yahudawa su gaskata ko da zuwan Almasihu na fari, balle kuma su gaskata zuwansa na biyu. Na ga cewa Shaiɗan ya ruɗi waɗansu ƙwarai a cikin wannan al’amari, alhali kuwa rayuka a kewayensu cikin wannan ƙasa za a iya taimaka musu ta wurinsu kuma a bishe su su kiyaye dokokin Allah, amma suna barinsu su hallaka. Na kuma ga cewa Tsohuwar Urushalima ba za a taɓa sāke gina ta ba; kuma cewa Shaiɗan yana yin iyakar ƙoƙarinsa domin ya karkatar da tunanin ’ya’yan Ubangiji zuwa ga waɗannan abubuwa yanzu, a wannan lokacin tattarawa, domin ya hana su zuba dukan sha’awarsu cikin aikin Ubangiji na yanzu, kuma ya sa su yi sakaci da shiri na dole domin ranar Ubangiji.” Early Writings, 74–76.</w:t>
      </w:r>
    </w:p>
    <w:p>
      <w:pPr>
        <w:pStyle w:val="ArticleBody"/>
        <w:jc w:val="left"/>
      </w:pPr>
      <w:r>
        <w:rPr>
          <w:rFonts w:ascii="Times New Roman" w:hAnsi="Times New Roman" w:eastAsia="Times New Roman" w:cs="Times New Roman"/>
        </w:rPr>
        <w:t>Wasu abubuwa kaɗan da za mu nuna su ne cewa muna da wani nassi daga Early Writings, shafi na 74. Mun taɓa magana a kan wannan a da. Da yawa daga cikin waɗannan abubuwan da za mu tattauna a cikin wannan gabatarwar, mun taɓa tattauna su a da; amma, yawancinmu ba su fahimci cewa wannan nassi da ke cikin Early Writings ya bi ta wani juyin sauyi ba. Kamar yadda yake a cikin littafin Early Writings, mutane za su yi amfani da abin da ke cikin Early Writings domin su karkatar da gaskiya. Amma, idan kuka koma ga takardun asali na farko, hujjar da suke dogara da ita wajen karkatar da gaskiyar za ta gushe.</w:t>
      </w:r>
    </w:p>
    <w:p>
      <w:pPr>
        <w:pStyle w:val="ArticleBody"/>
        <w:jc w:val="left"/>
      </w:pPr>
      <w:r>
        <w:rPr>
          <w:rFonts w:ascii="Times New Roman" w:hAnsi="Times New Roman" w:eastAsia="Times New Roman" w:cs="Times New Roman"/>
        </w:rPr>
        <w:t>Saboda haka, akwai abubuwa da yawa da za a iya faɗa game da wannan. Zan yi nuni ne kawai da wasu maki kaɗan, domin a nan muna magana ne game da Yau da Kullum. Amma, a cikin wannan nassi daga Early Writings, ina so ku lura da tunani biyu na farko ƙwarai, 23 ga Satumba.</w:t>
      </w:r>
    </w:p>
    <w:p>
      <w:pPr>
        <w:pStyle w:val="ArticleBody"/>
        <w:jc w:val="left"/>
      </w:pPr>
      <w:r>
        <w:rPr>
          <w:rFonts w:ascii="Times New Roman" w:hAnsi="Times New Roman" w:eastAsia="Times New Roman" w:cs="Times New Roman"/>
        </w:rPr>
        <w:t>To. Satumba 23, in ba ka saba da shi ba, za ka iya sanya 1850 a nan; Satumba 23, 1850. Wannan yana da tasiri wajen fahimtar “Daily” daidai.</w:t>
      </w:r>
    </w:p>
    <w:p>
      <w:pPr>
        <w:pStyle w:val="ArticleBody"/>
        <w:jc w:val="left"/>
      </w:pPr>
      <w:r>
        <w:rPr>
          <w:rFonts w:ascii="Times New Roman" w:hAnsi="Times New Roman" w:eastAsia="Times New Roman" w:cs="Times New Roman"/>
        </w:rPr>
        <w:t>Ƙarshen sakin layi na farko wata magana ce da muka riga muka yi nazari a kanta a nan cikin ’yan kwanakin da suka gabata, “Na ga cewa jadawalin 1843 hannun Ubangiji ne ya shiryar da shi, kuma bai kamata a canja shi ba; cewa lambobin sun kasance yadda Ya so su kasance; cewa hannunsa yana a kai, ya kuma ɓoye kuskure a cikin wasu daga cikin lambobin, domin kada kowa ya gan shi sai bayan an ɗauke hannunsa.”</w:t>
      </w:r>
    </w:p>
    <w:p>
      <w:pPr>
        <w:pStyle w:val="ArticleBody"/>
        <w:jc w:val="left"/>
      </w:pPr>
      <w:r>
        <w:rPr>
          <w:rFonts w:ascii="Times New Roman" w:hAnsi="Times New Roman" w:eastAsia="Times New Roman" w:cs="Times New Roman"/>
        </w:rPr>
        <w:t>Sashe na biyu yana cewa, “Sa’an nan na gani dangane da —kullum’ (Daniyel 8:12) . . . .” Yanzu, ina so ku ajiye wannan kawai a cikin ma’ajiyar tunaninku—ba shakka za mu yi magana a kai daga baya, in Ubangiji ya yarda—sa’ad da aka wakilta abin da ake kira Kullum a kan Taswirar 1843, a nan daidai, yana cewa, “cire abin da yake kullum”; yana cewa, “Daniyel 12:11 da 12.” A kan Taswirar 1850, sa’ad da take magana game da Kullum, tana cewa, “mulkin arna ko kuma sa’ad da aka cire abin da yake kullum, Daniyel 11:31.” Saboda haka, a kan waɗannan Taswirori biyu, abin da suke jaddadawa da suke ganowa daga Daniyel 11:31 da Daniyel 12:11 shi ne cirewar Kullum. To, ko?</w:t>
      </w:r>
    </w:p>
    <w:p>
      <w:pPr>
        <w:pStyle w:val="ArticleScripture"/>
        <w:jc w:val="left"/>
      </w:pPr>
      <w:r>
        <w:rPr>
          <w:rFonts w:ascii="Times New Roman" w:hAnsi="Times New Roman" w:eastAsia="Times New Roman" w:cs="Times New Roman"/>
        </w:rPr>
        <w:t>Kuma a cikin Daniyel 11:31 da Daniyel 12:11, kalmar Ibrananci da aka fassara da “kawar” ita ce sur, kuma ma’anarta ita ce “a kawar”; ma’anarta ita ce “a cire.”</w:t>
      </w:r>
    </w:p>
    <w:p>
      <w:pPr>
        <w:pStyle w:val="ArticleBody"/>
        <w:jc w:val="left"/>
      </w:pPr>
      <w:r>
        <w:rPr>
          <w:rFonts w:ascii="Times New Roman" w:hAnsi="Times New Roman" w:eastAsia="Times New Roman" w:cs="Times New Roman"/>
        </w:rPr>
        <w:t>Amma, a cikin Daniyel 8, a aya ta 11, inda ya ce an ɗauke Daily, kalmar Ibrananci ce dabam. Ita ce rum, kuma ma’anarta ita ce “ɗaukakawa da kuma ɗaga sama.”</w:t>
      </w:r>
    </w:p>
    <w:p>
      <w:pPr>
        <w:pStyle w:val="ArticleBody"/>
        <w:jc w:val="left"/>
      </w:pPr>
      <w:r>
        <w:rPr>
          <w:rFonts w:ascii="Times New Roman" w:hAnsi="Times New Roman" w:eastAsia="Times New Roman" w:cs="Times New Roman"/>
        </w:rPr>
        <w:t>Saboda haka, William Miller ya yi amfani da Cruden's Concordance, kuma Cruden's Concordance ba ya ba ka wata fahimta game da Ibrananci ko Helenanci. Saboda haka, Ubangiji yana shiryar da Millerites; domin, daga cikin wurare uku inda aka ambaci Daily a cikin Littafin Daniyel, wato Daniyel sura 8, Daniyel sura 11, da Daniyel sura 12, a surori 11 da 12 Ibranancin da aka fassara da “take away” yana nufin “a ɗauke.” Kuma abin da suke jaddadawa a kan waɗannan Charts ke nan, cewa sa’ad da aka ɗauke Paganism annabce-annabcen 1290 da 1335 za su fara.</w:t>
      </w:r>
    </w:p>
    <w:p>
      <w:pPr>
        <w:pStyle w:val="ArticleBody"/>
        <w:jc w:val="left"/>
      </w:pPr>
      <w:r>
        <w:rPr>
          <w:rFonts w:ascii="Times New Roman" w:hAnsi="Times New Roman" w:eastAsia="Times New Roman" w:cs="Times New Roman"/>
        </w:rPr>
        <w:t>Amma, a cikin Daniyel 8, sa’ad da aka ɗauke abin da ake kira “Daily”, ba a magana ne game da cirewa ba; ana magana ne game da addinin kafirci na Paganism ana ɗaukaka shi ana kuma ɗaga shi. Saboda haka, Millerites sun yi daidai. Sun yi nuni ga surori biyu na cikin Daniyel waɗanda suke magana game da ɗauke “Daily”.</w:t>
      </w:r>
    </w:p>
    <w:p>
      <w:pPr>
        <w:pStyle w:val="ArticleBody"/>
        <w:jc w:val="left"/>
      </w:pPr>
      <w:r>
        <w:rPr>
          <w:rFonts w:ascii="Times New Roman" w:hAnsi="Times New Roman" w:eastAsia="Times New Roman" w:cs="Times New Roman"/>
        </w:rPr>
        <w:t>Amma a nan cikin *Rubuce-rubucen Farko* kuma yayin da muke komawa cikin takardun asali na tushen magana, za ku gani a cikin wannan babi cewa tun da farko wannan nuni na Daniyel 8:12 ba ya nan. Ban sani ba ko Ellen White ce ta gaya musu su saka wannan a ciki a shekara ta 1882 sa’ad da suka buga *Rubuce-rubucen Farko*, ko kuwa ɗaya daga cikin masu gyara ne ya saka shi. Ba ya razana ni, domin ba yana magana ne game da ɗaukewar nan a nan ba.</w:t>
      </w:r>
    </w:p>
    <w:p>
      <w:pPr>
        <w:pStyle w:val="ArticleBody"/>
        <w:jc w:val="left"/>
      </w:pPr>
      <w:r>
        <w:rPr>
          <w:rFonts w:ascii="Times New Roman" w:hAnsi="Times New Roman" w:eastAsia="Times New Roman" w:cs="Times New Roman"/>
        </w:rPr>
        <w:t>An ce a sakin layi na biyu cewa, “Sa’an nan na ga dangane da —na kullum’ (Daniel 8:12) cewa kalmar —hadaya’ hikimar mutum ce ta ƙara, kuma ba ta cikin ainihin rubutun, kuma Ubangiji ya ba da madaidaicin fahimtarsa ga waɗanda suka ba da kiran sa’ar shari’a.”</w:t>
      </w:r>
    </w:p>
    <w:p>
      <w:pPr>
        <w:pStyle w:val="ArticleBody"/>
        <w:jc w:val="left"/>
      </w:pPr>
      <w:r>
        <w:rPr>
          <w:rFonts w:ascii="Times New Roman" w:hAnsi="Times New Roman" w:eastAsia="Times New Roman" w:cs="Times New Roman"/>
        </w:rPr>
        <w:t>To, shekaru da dama da suka wuce, mun yi wata ganawa a Jamus tare da wasu fitattun fastoci da wasu malamai na makarantar koyar da tauhidi daga Jamus, inda na gabatar, sai suka jefe wannan saƙo da duwatsu.</w:t>
      </w:r>
    </w:p>
    <w:p>
      <w:pPr>
        <w:pStyle w:val="ArticleBody"/>
        <w:jc w:val="left"/>
      </w:pPr>
      <w:r>
        <w:rPr>
          <w:rFonts w:ascii="Times New Roman" w:hAnsi="Times New Roman" w:eastAsia="Times New Roman" w:cs="Times New Roman"/>
        </w:rPr>
        <w:t>Kuma akwai wani fasto a can daga Italiya, kuma ya bayyana ɗaya daga cikin hujjoji marasa hikima game da wannan aya. Abin da ya faɗa kuwa shi ne—kuma akwai hujjoji marasa hikima da dama game da Kalmar Yau da Kullum, saboda haka za ka ga ana yawan amfani da wannan hujja marar hikima, kuma za mu sanya ta a rubuce a nan. Ta ce, “Sa’an nan na ga game da —daily’ (Daniel 8:12) cewa kalmar —sacrifice’ hikimar mutum ce ta ƙara ta, kuma ba ta cikin nassi, kuma Ubangiji ya ba da daidai fahimtarta ga waɗanda suka yi shelar saƙon sa’ar shari’a.” Ga hujjar marar hikimar nan: Suna cewa Ellen White ba ta nan tana goyon bayan Kalmar Yau da Kullum; a maimakon haka tana goyon bayan fahimtar Majagaba cewa kalmar sacrifice hikimar mutum ce ta ƙara ta kuma ba ta cikin nassi. Ko? To, wannan faston ɗan Italiya yana yin wannan hujja.</w:t>
      </w:r>
    </w:p>
    <w:p>
      <w:pPr>
        <w:pStyle w:val="ArticleBody"/>
        <w:jc w:val="left"/>
      </w:pPr>
      <w:r>
        <w:rPr>
          <w:rFonts w:ascii="Times New Roman" w:hAnsi="Times New Roman" w:eastAsia="Times New Roman" w:cs="Times New Roman"/>
        </w:rPr>
        <w:t>Sai na ce, “To, ka bayyana mini jimla ta gaba, Fasto.”</w:t>
      </w:r>
    </w:p>
    <w:p>
      <w:pPr>
        <w:pStyle w:val="ArticleBody"/>
        <w:jc w:val="left"/>
      </w:pPr>
      <w:r>
        <w:rPr>
          <w:rFonts w:ascii="Times New Roman" w:hAnsi="Times New Roman" w:eastAsia="Times New Roman" w:cs="Times New Roman"/>
        </w:rPr>
        <w:t>Jumla ta gaba tana cewa, “Sa’ad da haɗin kai yake akwai, kafin 1844, kusan duka sun haɗu a kan daidaitacciyar fahimta game da —daily’; . . . .” Wannan ba game da daidaitacciyar fahimta ce ta kalmar hadaya da hikimar mutane ta ƙara ba. Ellen White a nan—kuma wannan abu ne mai wuya, abu ne mai wuya ga waɗannan mutanen da a yau a cikin Adventism suke ƙin ji kuma suke ƙin gani. Wannan sakin layi, mai yiwuwa akwai masu ilimin tauhidi da yawa da suka rasa cetonsu saboda wannan sakin layin fiye da kowane sauran sakin layi a cikin Ruhun Annabci. Ba na ƙara gishiri; ina tsammani hakan mai yiwuwa daidai ne.</w:t>
      </w:r>
    </w:p>
    <w:p>
      <w:pPr>
        <w:pStyle w:val="ArticleBody"/>
        <w:jc w:val="left"/>
      </w:pPr>
      <w:r>
        <w:rPr>
          <w:rFonts w:ascii="Times New Roman" w:hAnsi="Times New Roman" w:eastAsia="Times New Roman" w:cs="Times New Roman"/>
        </w:rPr>
        <w:t>A farkon ƙarni na ashirin, sa’ad da ake shigar da ra’ayin ƙarya game da “Daily” cikin Addinin Adventist, kowa da yake fafatawa a kai daga ɓangarorin biyu na wannan batu ya san cewa suna fafatawa ne game da wannan sakin layi. Sa’ad da Stephen Haskell ya zo domin kare ra’ayin Masu Gabatarwa cewa “Daily” Maguzanci ne, me ya yi? Ya sake buga wannan Jadawalin 1843, kuma ya sanya wannan sakin layi a ƙasa. Saboda haka, wannan sakin layi ne cibiyar wannan gardama, kuma a nan ne mutane da yawa ƙwarai suka fāɗi a kan takubbansu suka mutu.</w:t>
      </w:r>
    </w:p>
    <w:p>
      <w:pPr>
        <w:pStyle w:val="ArticleBody"/>
        <w:jc w:val="left"/>
      </w:pPr>
      <w:r>
        <w:rPr>
          <w:rFonts w:ascii="Times New Roman" w:hAnsi="Times New Roman" w:eastAsia="Times New Roman" w:cs="Times New Roman"/>
        </w:rPr>
        <w:t>Saboda haka, aƙalla a matakin abin da nake so ku gani a nan, domin kuna da mutane kamar a kwanan nan, Steve Wohlberg na White Horse Ministries, wanda yake adawa da wannan saƙo. Kuma ɗaya daga cikin hujjojinsa ita ce, “To, Ellen White ba ta taɓa riƙe wani matsayi game da Daily ba, saboda haka ni ma ba dole ba ne in riƙe wani matsayi a kai,” wanda wannan matsayi ne na wauta ƙwarai. Amma, ko da mun ba shi damar yiwuwar cewa Ellen White ba ta riƙe wani matsayi a kai ba, me take faɗa a cikin wannan zance? Tana cewa majagaba sun riƙe madaidaicin fahimta game da shi. Ko da ma ita ba ta san mene ne shi ba, ga ta nan tana faɗin cewa akwai madaidaicin fahimta, wanda hakan yake nufin akwai kuskuren fahimta, watakila ma kuskuren fahimta da dama.</w:t>
      </w:r>
    </w:p>
    <w:p>
      <w:pPr>
        <w:pStyle w:val="ArticleBody"/>
        <w:jc w:val="left"/>
      </w:pPr>
      <w:r>
        <w:rPr>
          <w:rFonts w:ascii="Times New Roman" w:hAnsi="Times New Roman" w:eastAsia="Times New Roman" w:cs="Times New Roman"/>
        </w:rPr>
        <w:t>Akwai mutane irin su Vance Ferrell. Vance Ferrell; mutane suna da bangaskiya ga fassarorin annabci na Vance Ferrell, kuma ban san dalilin haka ba. Vance Ferrell ba shi kaɗai ba ne, amma yana ɗaya daga cikin mutanen da suke cewa “Daily” yana wakiltar duka arna da hidimar Almasihu a cikin Wuri Mai Tsarki. To? Yana cewa wannan alama tana wakiltar Shaiɗan da Almasihu.</w:t>
      </w:r>
    </w:p>
    <w:p>
      <w:pPr>
        <w:pStyle w:val="ArticleBody"/>
        <w:jc w:val="left"/>
      </w:pPr>
      <w:r>
        <w:rPr>
          <w:rFonts w:ascii="Times New Roman" w:hAnsi="Times New Roman" w:eastAsia="Times New Roman" w:cs="Times New Roman"/>
        </w:rPr>
        <w:t>Wace irin ganewa ce ake amfani da ita da irin wannan tunani?</w:t>
      </w:r>
    </w:p>
    <w:p>
      <w:pPr>
        <w:pStyle w:val="ArticleBody"/>
        <w:jc w:val="left"/>
      </w:pPr>
      <w:r>
        <w:rPr>
          <w:rFonts w:ascii="Times New Roman" w:hAnsi="Times New Roman" w:eastAsia="Times New Roman" w:cs="Times New Roman"/>
        </w:rPr>
        <w:t>To, ’Yar’uwa White, ko mene ne “Daily” yake wakilta a nan, ta ce akwai madaidaicin fahimta. Saboda haka, aƙalla za mu iya yarda da wannan asasin a nan, ko ba haka ba?</w:t>
      </w:r>
    </w:p>
    <w:p>
      <w:pPr>
        <w:pStyle w:val="ArticleScripture"/>
        <w:jc w:val="left"/>
      </w:pPr>
      <w:r>
        <w:rPr>
          <w:rFonts w:ascii="Times New Roman" w:hAnsi="Times New Roman" w:eastAsia="Times New Roman" w:cs="Times New Roman"/>
        </w:rPr>
        <w:t>Sai na ga dangane da “kullum” (Daniel 8:12) cewa kalmar “hadaya” an ƙara ta ne ta wurin hikimar mutum, kuma ba ta cikin nassi; kuma Ubangiji ya ba da sahihiyar fahimtarsa ga waɗanda suka ba da kiran sa’ar shari’a. Sa’ad da haɗin kai ya wanzu, kafin 1844, kusan duka sun kasance a haɗe a kan sahihiyar fahimtar “kullum”; amma a cikin rikice-rikicen da suka biyo baya tun 1844, an rungumi wasu ra’ayoyi dabam,”</w:t>
      </w:r>
    </w:p>
    <w:p>
      <w:pPr>
        <w:pStyle w:val="ArticleBody"/>
        <w:jc w:val="left"/>
      </w:pPr>
      <w:r>
        <w:rPr>
          <w:rFonts w:ascii="Times New Roman" w:hAnsi="Times New Roman" w:eastAsia="Times New Roman" w:cs="Times New Roman"/>
        </w:rPr>
        <w:t>Ga abin da na gaya wa faston ɗan Italiya. Na ce, “To. Za ka iya ba ni wasu nassoshi na tarihi inda, bayan 1844, aka rungumi wasu ra’ayoyi dabam game da kalmar hadaya?”</w:t>
      </w:r>
    </w:p>
    <w:p>
      <w:pPr>
        <w:pStyle w:val="ArticleBody"/>
        <w:jc w:val="left"/>
      </w:pPr>
      <w:r>
        <w:rPr>
          <w:rFonts w:ascii="Times New Roman" w:hAnsi="Times New Roman" w:eastAsia="Times New Roman" w:cs="Times New Roman"/>
        </w:rPr>
        <w:t>Kuma a wannan lokaci ya ɗan ja da baya daga wannan.</w:t>
      </w:r>
    </w:p>
    <w:p>
      <w:pPr>
        <w:pStyle w:val="ArticleBody"/>
        <w:jc w:val="left"/>
      </w:pPr>
      <w:r>
        <w:rPr>
          <w:rFonts w:ascii="Times New Roman" w:hAnsi="Times New Roman" w:eastAsia="Times New Roman" w:cs="Times New Roman"/>
        </w:rPr>
        <w:t>Tun tun daga shekara ta 1844 an rungumi wasu ra’ayoyi dabam game da “Daily”, kuma me suka haifar? Duhu da ruɗani.</w:t>
      </w:r>
    </w:p>
    <w:p>
      <w:pPr>
        <w:pStyle w:val="ArticleBody"/>
        <w:jc w:val="left"/>
      </w:pPr>
      <w:r>
        <w:rPr>
          <w:rFonts w:ascii="Times New Roman" w:hAnsi="Times New Roman" w:eastAsia="Times New Roman" w:cs="Times New Roman"/>
        </w:rPr>
        <w:t>Ja layi a ƙarƙashin “duhu da ruɗani,” domin sa’ad da ‘Yar’uwa White ta ƙara yin magana game da Na Kullum, tana magana ne game da duhu da ruɗani, kuma za mu nuna muku wasu daga cikin waɗannan da safiyar nan.</w:t>
      </w:r>
    </w:p>
    <w:p>
      <w:pPr>
        <w:pStyle w:val="ArticleHeading"/>
        <w:jc w:val="left"/>
      </w:pPr>
      <w:r>
        <w:rPr>
          <w:rFonts w:ascii="Arial" w:hAnsi="Arial" w:eastAsia="Arial" w:cs="Arial"/>
        </w:rPr>
        <w:t>Riƙe ra’ayi marar daidai game da “Daily” yana haifar da duhu da ruɗani.</w:t>
      </w:r>
    </w:p>
    <w:p>
      <w:pPr>
        <w:pStyle w:val="ArticleBody"/>
        <w:jc w:val="left"/>
      </w:pPr>
      <w:r>
        <w:rPr>
          <w:rFonts w:ascii="Times New Roman" w:hAnsi="Times New Roman" w:eastAsia="Times New Roman" w:cs="Times New Roman"/>
        </w:rPr>
        <w:t>“Lokaci bai kasance gwaji ba tun daga 1844, kuma ba zai ƙara kasancewa gwaji ba har abada.”</w:t>
      </w:r>
    </w:p>
    <w:p>
      <w:pPr>
        <w:pStyle w:val="ArticleBody"/>
        <w:jc w:val="left"/>
      </w:pPr>
      <w:r>
        <w:rPr>
          <w:rFonts w:ascii="Times New Roman" w:hAnsi="Times New Roman" w:eastAsia="Times New Roman" w:cs="Times New Roman"/>
        </w:rPr>
        <w:t>Saboda haka, dangane da “Daily” da kuke gani a nan, ga hujjar. Ga hujjar a yau; ga hujjar da ɗan Ellen White ya gabatar. Wasu ma sun gabatar da ita, amma shi ne wanda ya sanya ta cikin tarihin rubutaccen Adventism. Ita ce cewa sa’ad da kuka karanta wannan nassi, mahallin ƙayyade lokaci shi ne abin da ya kamata ku fahimta.</w:t>
      </w:r>
    </w:p>
    <w:p>
      <w:pPr>
        <w:pStyle w:val="ArticleBody"/>
        <w:jc w:val="left"/>
      </w:pPr>
      <w:r>
        <w:rPr>
          <w:rFonts w:ascii="Times New Roman" w:hAnsi="Times New Roman" w:eastAsia="Times New Roman" w:cs="Times New Roman"/>
        </w:rPr>
        <w:t>—“an rungumi waɗansu ra’ayoyi,”—game da Kullum—“kuma duhu da ruɗani suka biyo baya. Lokaci bai zama gwaji ba tun daga 1844, kuma ba zai ƙara zama gwaji ba har abada.”</w:t>
      </w:r>
    </w:p>
    <w:p>
      <w:pPr>
        <w:pStyle w:val="ArticleBody"/>
        <w:jc w:val="left"/>
      </w:pPr>
      <w:r>
        <w:rPr>
          <w:rFonts w:ascii="Times New Roman" w:hAnsi="Times New Roman" w:eastAsia="Times New Roman" w:cs="Times New Roman"/>
        </w:rPr>
        <w:t>“Ubangiji ya nuna mini cewa saƙon mala’ika na uku dole ne ya tafi, a kuma yi shelar sa ga ’ya’yan Ubangiji da suke warwatse, amma bai kamata a ɗaure shi da lokaci ba.”</w:t>
      </w:r>
    </w:p>
    <w:p>
      <w:pPr>
        <w:pStyle w:val="ArticleBody"/>
        <w:jc w:val="left"/>
      </w:pPr>
      <w:r>
        <w:rPr>
          <w:rFonts w:ascii="Times New Roman" w:hAnsi="Times New Roman" w:eastAsia="Times New Roman" w:cs="Times New Roman"/>
        </w:rPr>
        <w:t>Ka ga dalilin da ya sa Willy White yake cewa dole ne mu duba mahallin ƙayyade lokaci?</w:t>
      </w:r>
    </w:p>
    <w:p>
      <w:pPr>
        <w:pStyle w:val="ArticleBody"/>
        <w:jc w:val="left"/>
      </w:pPr>
      <w:r>
        <w:rPr>
          <w:rFonts w:ascii="Times New Roman" w:hAnsi="Times New Roman" w:eastAsia="Times New Roman" w:cs="Times New Roman"/>
        </w:rPr>
        <w:t>Yana magana ne game da ruɗanin da ra’ayoyin da ba daidai ba game da “Daily” suka haifar; lokaci bai zama gwaji ba; sannan kuma akwai wani sakin layi game da ƙayyade lokaci.</w:t>
      </w:r>
    </w:p>
    <w:p>
      <w:pPr>
        <w:pStyle w:val="ArticleBody"/>
        <w:jc w:val="left"/>
      </w:pPr>
      <w:r>
        <w:rPr>
          <w:rFonts w:ascii="Times New Roman" w:hAnsi="Times New Roman" w:eastAsia="Times New Roman" w:cs="Times New Roman"/>
        </w:rPr>
        <w:t>To, ga abin da ya kamata ku fahimta: Wannan sakin layi game da ƙayyade lokaci, bai kasance a cikin asalin takardar tushe ba; kuma, bayanin nan cewa lokaci bai kasance gwaji ba, an canja wannan jimla. Yana ba da hoton da ba daidai ba game da ainihin tunanin Ellen White. Ba ta danganta wani abu game da ƙayyade lokaci da “Daily” ba. Wannan shi ne abin da muke so mu duba a wannan safiyar.</w:t>
      </w:r>
    </w:p>
    <w:p>
      <w:pPr>
        <w:pStyle w:val="ArticleBody"/>
        <w:jc w:val="left"/>
      </w:pPr>
      <w:r>
        <w:rPr>
          <w:rFonts w:ascii="Times New Roman" w:hAnsi="Times New Roman" w:eastAsia="Times New Roman" w:cs="Times New Roman"/>
        </w:rPr>
        <w:t>Saboda haka, kamar yadda na faɗa, ba za mu karanta duk waɗannan shafuka ba. Zan tabbatar ne kawai cewa kuna da su a hannunku domin ku gwada abin da nake faɗa; domin, a matsayina na ɗan adam, akwai yiwuwar ina ɓatar da ku.</w:t>
      </w:r>
    </w:p>
    <w:p>
      <w:pPr>
        <w:pStyle w:val="ArticleBody"/>
        <w:jc w:val="left"/>
      </w:pPr>
      <w:r>
        <w:rPr>
          <w:rFonts w:ascii="Times New Roman" w:hAnsi="Times New Roman" w:eastAsia="Times New Roman" w:cs="Times New Roman"/>
        </w:rPr>
        <w:t>Arthur White—“Mahallin Ƙayyade Lokaci”</w:t>
      </w:r>
    </w:p>
    <w:p>
      <w:pPr>
        <w:pStyle w:val="ArticleBody"/>
        <w:jc w:val="left"/>
      </w:pPr>
      <w:r>
        <w:rPr>
          <w:rFonts w:ascii="Times New Roman" w:hAnsi="Times New Roman" w:eastAsia="Times New Roman" w:cs="Times New Roman"/>
        </w:rPr>
        <w:t>Masu goyon bayan tsohon ra’ayi sun dage cewa lafazin wannan magana [Early Writings, 74–75.] ya sanya amincewar Sama a kan ra’ayin “daily” kamar yadda Miller ya riƙa da shi, wanda kuma daga baya Uriah Smith ya maimaita.</w:t>
      </w:r>
    </w:p>
    <w:p>
      <w:pPr>
        <w:pStyle w:val="ArticleBody"/>
        <w:jc w:val="left"/>
      </w:pPr>
      <w:r>
        <w:rPr>
          <w:rFonts w:ascii="Times New Roman" w:hAnsi="Times New Roman" w:eastAsia="Times New Roman" w:cs="Times New Roman"/>
        </w:rPr>
        <w:t>Arthur White, ɗan Willy White, a cikin kundinsa mai juzu’i shida game da tarihin Ellen White, yana magana a kan matsayar mahaifinsa ta ƙin yarda da daidai fahimtar abin da ake nufi da Daily, ya ce, a cikin EGW, juzu’i na 6, a shafi na 252,</w:t>
      </w:r>
    </w:p>
    <w:p>
      <w:pPr>
        <w:pStyle w:val="ArticleBody"/>
        <w:jc w:val="left"/>
      </w:pPr>
      <w:r>
        <w:rPr>
          <w:rFonts w:ascii="Times New Roman" w:hAnsi="Times New Roman" w:eastAsia="Times New Roman" w:cs="Times New Roman"/>
        </w:rPr>
        <w:t>“Masu goyon bayan tsohon ra’ayin”—wato cewa “Kullum” yana wakiltar arna—“sun riƙa da’awar cewa lafazin wannan magana [Early Writings, 74–75.] ya ɗora amincewar Sama a kan ra’ayin game da kullum da Miller ya riƙe, wanda kuma daga baya Uriah Smith ya maimaita.”</w:t>
      </w:r>
    </w:p>
    <w:p>
      <w:pPr>
        <w:pStyle w:val="ArticleBody"/>
        <w:jc w:val="left"/>
      </w:pPr>
      <w:r>
        <w:rPr>
          <w:rFonts w:ascii="Times New Roman" w:hAnsi="Times New Roman" w:eastAsia="Times New Roman" w:cs="Times New Roman"/>
        </w:rPr>
        <w:t>Da a ce Arthur White zai kasance masani na tarihi na gaskiya kuma daidai, ka san abin da ya kamata ya faɗa a can? Da kawai ya saka kalma guda ɗaya a can; amma, Arthur White, ya yi kuskure a nan. Da ya ce, “Masu goyon bayan tsohon ra’ayi sun nace [daidai] cewa lafazin wannan furuci, —sun nace cewa lafazin wannan furuci [Early Writings, 74-75.],’ ya ɗora amincewar Sama a kan ra’ayin “daily” kamar yadda Miller ya riƙe shi kuma daga bisani Uriah Smith ya maimaita.”</w:t>
      </w:r>
    </w:p>
    <w:p>
      <w:pPr>
        <w:pStyle w:val="ArticleBody"/>
        <w:jc w:val="left"/>
      </w:pPr>
      <w:r>
        <w:rPr>
          <w:rFonts w:ascii="Times New Roman" w:hAnsi="Times New Roman" w:eastAsia="Times New Roman" w:cs="Times New Roman"/>
        </w:rPr>
        <w:t>Amma bai shimfiɗa shi daidai a ciki ba. Kawai yana faɗin abin da suke riƙe da shi ne, kamar dai akwai yiwuwar suna riƙe da matsayi marar daidai. Amma ba haka ba ne; suna da matsayi daidai.</w:t>
      </w:r>
    </w:p>
    <w:p>
      <w:pPr>
        <w:pStyle w:val="ArticleBody"/>
        <w:jc w:val="left"/>
      </w:pPr>
      <w:r>
        <w:rPr>
          <w:rFonts w:ascii="Times New Roman" w:hAnsi="Times New Roman" w:eastAsia="Times New Roman" w:cs="Times New Roman"/>
        </w:rPr>
        <w:t>—“Masu goyon bayan sabon ra’ayi”—mahaifinsa, Willy, A. G. Daniells, W. W. Prescott, da ni ba zan shiga can a yanzu ba—“Masu goyon bayan sabon ra’ayi sun ɗauka cewa dole ne a fahimci wannan magana cikin mahallinta—mahallin ƙayyade lokaci.”</w:t>
      </w:r>
    </w:p>
    <w:p>
      <w:pPr>
        <w:pStyle w:val="ArticleBody"/>
        <w:jc w:val="left"/>
      </w:pPr>
      <w:r>
        <w:rPr>
          <w:rFonts w:ascii="Times New Roman" w:hAnsi="Times New Roman" w:eastAsia="Times New Roman" w:cs="Times New Roman"/>
        </w:rPr>
        <w:t>Mun dai gaya muku hujjar tasu a cikin Early Writings, shafi na 74.</w:t>
      </w:r>
    </w:p>
    <w:p>
      <w:pPr>
        <w:pStyle w:val="ArticleBody"/>
        <w:jc w:val="left"/>
      </w:pPr>
      <w:r>
        <w:rPr>
          <w:rFonts w:ascii="Times New Roman" w:hAnsi="Times New Roman" w:eastAsia="Times New Roman" w:cs="Times New Roman"/>
        </w:rPr>
        <w:t>—“Masu goyon bayan sabon ra’ayin sun ɗauka cewa dole ne a fahimci wannan bayani a cikin mahallinsa—mahallin ayyana lokaci. Maimaitattun kalaman Ellen White cewa ‘ba ni da haske a kan wannan batu’ (Letter 226, 1908) da kuma ‘ba zan iya fayyace batutuwan da ake tambaya a fili ba’ (Letter 250, 1908), da kuma gazawarta ta yin tabbataccen bayani sa’ad da aka nace mata da tambayar, sun zama kamar suna ba da goyon baya ga matsayinsu. Haka kuma sun kasance da tabbaci cewa saƙonnin da aka bayar ta wurin Ellen White ba za su yi karo da abubuwan tarihin da aka riga aka kafa a sarari ba.” Arthur White, EGW, volume 6, 252.</w:t>
      </w:r>
    </w:p>
    <w:p>
      <w:pPr>
        <w:pStyle w:val="ArticleBody"/>
        <w:jc w:val="left"/>
      </w:pPr>
      <w:r>
        <w:rPr>
          <w:rFonts w:ascii="Times New Roman" w:hAnsi="Times New Roman" w:eastAsia="Times New Roman" w:cs="Times New Roman"/>
        </w:rPr>
        <w:t>Asalin Bugu—Review and Herald, 1 ga Nuwamba, 1850</w:t>
      </w:r>
    </w:p>
    <w:p>
      <w:pPr>
        <w:pStyle w:val="ArticleBody"/>
        <w:jc w:val="left"/>
      </w:pPr>
      <w:r>
        <w:rPr>
          <w:rFonts w:ascii="Times New Roman" w:hAnsi="Times New Roman" w:eastAsia="Times New Roman" w:cs="Times New Roman"/>
        </w:rPr>
        <w:t>Kuma Early Writings, shafi na 74, yaushe aka buga shi? A shekara ta 1882; an buga littafin Early Writings a shekara ta 1882.</w:t>
      </w:r>
    </w:p>
    <w:p>
      <w:pPr>
        <w:pStyle w:val="ArticleBody"/>
        <w:jc w:val="left"/>
      </w:pPr>
      <w:r>
        <w:rPr>
          <w:rFonts w:ascii="Times New Roman" w:hAnsi="Times New Roman" w:eastAsia="Times New Roman" w:cs="Times New Roman"/>
        </w:rPr>
        <w:t>Amma ainihin inda abin da aka samo asali na abin da muke dubawa a cikin ɓangaren littafin Early Writings yake, shi ne a cikin Review and Herald, 1 ga Nuwamba, 1850, kuma kuna da wannan a cikin bayananku. Kuma ya ƙunshi sakin layi da dama, kuma kamar yadda na faɗa, ba za mu karanta su duka ba.</w:t>
      </w:r>
    </w:p>
    <w:p>
      <w:pPr>
        <w:pStyle w:val="ArticleBody"/>
        <w:jc w:val="left"/>
      </w:pPr>
      <w:r>
        <w:rPr>
          <w:rFonts w:ascii="Times New Roman" w:hAnsi="Times New Roman" w:eastAsia="Times New Roman" w:cs="Times New Roman"/>
        </w:rPr>
        <w:t>Muna ganin sakin layi huɗu a shafi na 2, sa’an nan kuma sakin layi huɗu a shafi na 3:</w:t>
      </w:r>
    </w:p>
    <w:p>
      <w:pPr>
        <w:pStyle w:val="ArticleScripture"/>
        <w:jc w:val="left"/>
      </w:pPr>
      <w:r>
        <w:rPr>
          <w:rFonts w:ascii="Times New Roman" w:hAnsi="Times New Roman" w:eastAsia="Times New Roman" w:cs="Times New Roman"/>
        </w:rPr>
        <w:t>’Yan’uwa maza da mata ƙaunatattu, ina so in ba ku taƙaitaccen zayyana na abin da Ubangiji ya nuna mini kwanan nan cikin wahayi. An nuna mini ƙaunataccen kamannin Yesu, da kuma ƙaunar da mala’iku suke yi wa juna. Mala’ikan ya ce—Ba ku ga ƙaunarsu ba?—ku bi ta. Haka ma mutanen Allah dole su ƙaunaci juna. Gara dai zargi ya faɗa a kanka fiye da a kan ɗan’uwa. Na ga cewa saƙon nan—“ku sayar da abin da kuke da shi, ku kuma ba da sadaka”—wasu ba su karɓe shi cikin haskensa sarai ba; cewa ainihin manufar kalmomin Mai Cetonmu ba a bayyana ta a fili ba. Na ga cewa manufar sayarwa ba don a ba waɗanda suke iya yin aiki su kuma ciyar da kansu ba ce; sai dai domin yaɗa gaskiya. Zunubi ne a tallafa wa da kuma ƙarfafa zaman banza ga waɗanda suke iya yin aiki. Wasu sun kasance da himma wajen halartar dukan tarurruka; ba domin a ɗaukaka Allah ba, sai domin “gurasa da kifaye.” Irin waɗannan da yawa sun fi dacewa su kasance a gida suna aiki da hannuwansu, “abin da yake mai kyau,” domin su biya bukatun iyalansu, su kuma sami abin da za su bayar don tallafa wa ƙaunatacciyar manufar gaskiyar wannan zamani.</w:t>
      </w:r>
    </w:p>
    <w:p>
      <w:pPr>
        <w:pStyle w:val="ArticleScripture"/>
        <w:jc w:val="left"/>
      </w:pPr>
      <w:r>
        <w:rPr>
          <w:rFonts w:ascii="Times New Roman" w:hAnsi="Times New Roman" w:eastAsia="Times New Roman" w:cs="Times New Roman"/>
        </w:rPr>
        <w:t>Na ga cewa waɗansu sun yi kuskure ta wajen yin addu’ar a warkar da marasa lafiya a gaban marasa bangaskiya. Idan wani a cikinmu ba shi da lafiya, ya kuma kira dattawan ikilisiya su yi masa addu’a, bisa ga Yakubu 5:14, 15, ya kamata mu bi misalin Yesu. Ya fitar da marasa bangaskiya daga ɗakin, sa’an nan ya warkar da mara lafiya; saboda haka, ya kamata mu nemi a ware mu daga rashin bangaskiyar waɗanda ba su da bangaskiya, sa’ad da muke yin addu’a domin marasa lafiya a cikinmu.</w:t>
      </w:r>
    </w:p>
    <w:p>
      <w:pPr>
        <w:pStyle w:val="ArticleScripture"/>
        <w:jc w:val="left"/>
      </w:pPr>
      <w:r>
        <w:rPr>
          <w:rFonts w:ascii="Times New Roman" w:hAnsi="Times New Roman" w:eastAsia="Times New Roman" w:cs="Times New Roman"/>
        </w:rPr>
        <w:t>Sa’an nan aka mai da hankalina baya zuwa lokacin da Yesu ya ɗauki almajiransa suka kaɗaita, zuwa wani ɗaki na sama, ya fara wanke ƙafafunsu, sa’an nan kuma ya ba su su ci daga gurasa da aka karya, domin ta wakilci jikinsa da aka karya, da ruwan inabi domin ya wakilci jininsa da aka zubar. Na ga cewa ya kamata duka su yi wannan da fahimta, su bi misalin Yesu cikin waɗannan al’amura, kuma idan suna kiyaye waɗannan farillai, su kasance masu rabuwa da marasa bangaskiya gwargwadon iko.</w:t>
      </w:r>
    </w:p>
    <w:p>
      <w:pPr>
        <w:pStyle w:val="ArticleScripture"/>
        <w:jc w:val="left"/>
      </w:pPr>
      <w:r>
        <w:rPr>
          <w:rFonts w:ascii="Times New Roman" w:hAnsi="Times New Roman" w:eastAsia="Times New Roman" w:cs="Times New Roman"/>
        </w:rPr>
        <w:t>Sa’an nan aka nuna mini cewa za a zubo annoba bakwai na ƙarshe bayan Yesu ya bar Wuri Mai Tsarki. Mala’ikan ya ce—Fushin Allah da na Ɗan Ragon ne ke jawo hallaka ko mutuwar mugaye. Da muryar Allah tsarkaka za su zama masu ƙarfi da ban tsoro kamar runduna mai tutoci; amma a lokacin ba za su aiwatar da hukuncin da aka rubuta ba. Aiwar da hukuncin za ta kasance a ƙarshen shekaru 1000.</w:t>
      </w:r>
    </w:p>
    <w:p>
      <w:pPr>
        <w:pStyle w:val="ArticleScripture"/>
        <w:jc w:val="left"/>
      </w:pPr>
      <w:r>
        <w:rPr>
          <w:rFonts w:ascii="Times New Roman" w:hAnsi="Times New Roman" w:eastAsia="Times New Roman" w:cs="Times New Roman"/>
        </w:rPr>
        <w:t>“Bayan an sauya tsarkaka zuwa rashin mutuwa, aka kuma ɗauke su gaba ɗaya tare, suka karɓi garayunsu, rawunansu, da sauransu, suka shiga Birni Mai Tsarki, sai Yesu da tsarkaka su zauna domin yin shari’a. Aka buɗe littattafai, littafin rai da littafin mutuwa; littafin rai yana ƙunshe da kyawawan ayyukan tsarkaka, littafin mutuwa kuwa yana ƙunshe da mugayen ayyukan mugaye. Aka kwatanta waɗannan littattafai da Littafin Doka, wato Littafi Mai Tsarki, kuma bisa ga wannan aka yi musu shari’a. Tsarkaka, cikin haɗin kai da Yesu, suna zartar da hukuncinsu a kan matattun mugaye. Ga shi! in ji mala’ikan, tsarkaka suna zaune suna yin shari’a, cikin haɗin kai da Yesu, suna auna wa kowane ɗaya daga cikin mugaye gwargwadon ayyukan da aka yi a jiki, kuma ana rubuta a gaban sunayensu abin da dole ne su karɓa, sa’ad da za a aiwatar da hukuncin. Wannan, na gani, shi ne aikin tsarkaka tare da Yesu, a cikin Birni Mai Tsarki kafin ya sauko zuwa duniya, cikin shekaru 1000. Sa’an nan a ƙarshen shekaru 1000, Yesu, da mala’iku, da dukan tsarkaka tare da shi, su bar Birni Mai Tsarki, kuma yayinda yake saukowa zuwa duniya tare da su, sai a ta da matattun mugaye, sa’an nan ainihin mutanen nan da suka ‘soke shi’ da aka ta da, za su gan shi daga nesa cikin dukan ɗaukakarsa, tare da mala’iku da tsarkaka a gare shi, kuma za su yi kuka saboda shi. Za su ga alamar kusoshin a hannuwansa, da ƙafafunsa, da inda suka cusa masa mashi a gefensa. Alamun kusoshin da na mashin su ne za su zama ɗaukakarsa a lokacin. A ƙarshen shekaru 1000 ne Yesu yake tsayawa a kan Dutsen Zaitun, sai dutsen ya tsage gida biyu, ya zama babban fili, kuma waɗanda suke gudu a lokacin nan su ne mugaye, waɗanda aka ta da yanzu-yanzu. Sa’an nan Birni Mai Tsarki ya sauko ya sauka a kan filin.”</w:t>
      </w:r>
    </w:p>
    <w:p>
      <w:pPr>
        <w:pStyle w:val="ArticleScripture"/>
        <w:jc w:val="left"/>
      </w:pPr>
      <w:r>
        <w:rPr>
          <w:rFonts w:ascii="Times New Roman" w:hAnsi="Times New Roman" w:eastAsia="Times New Roman" w:cs="Times New Roman"/>
        </w:rPr>
        <w:t>Sa’an nan Shaiɗan ya cusa wa mugaye da aka ta da su ruhunsa. Ya yaudare su da cewa rundunar da take cikin Birnin kaɗan ce, amma rundunarsa mai yawa ce, kuma za su iya cin nasara a kan tsarkaka su ƙwace Birnin. Yayin da Shaiɗan yake tara rundunarsa, tsarkaka suna cikin Birnin, suna kallon kyan gani da ɗaukakar Aljannar Allah. Yesu yana a gabansu, yana jagorantarsu. Nan take kuma Mai-ceto mai ƙauna ya ɓace daga cikinmu; amma ba da daɗewa ba muka ji muryarsa mai daɗi tana cewa, —Ku zo, ku masu albarkar Ubana, ku gāji mulkin da aka shirya muku tun kafuwar duniya.’ Muka taru kewaye da Yesu, kuma daidai lokacin da ya rufe ƙofofin Birnin, aka furta la’ana a kan mugaye. Aka rufe ƙofofin. Sa’an nan tsarkaka suka yi amfani da fikafikansu suka hau saman katangar Birnin. Yesu ma yana tare da su; rawaninsa yana haske ƙwarai kuma cike da ɗaukaka. Kambi ne a cikin kambi, guda bakwai a jimlace. Rawunan tsarkaka kuwa na zinariya mafi tsabta ne, an yi musu ado da taurari. Fuskokinsu suna haskakawa da ɗaukaka, gama suna da cikakkiyar siffar Yesu; kuma yayin da suka tashi, suka motsa gaba ɗaya tare zuwa saman Birnin, abin da na gani ya cika ni da farin ciki mai girma.</w:t>
      </w:r>
    </w:p>
    <w:p>
      <w:pPr>
        <w:pStyle w:val="ArticleScripture"/>
        <w:jc w:val="left"/>
      </w:pPr>
      <w:r>
        <w:rPr>
          <w:rFonts w:ascii="Times New Roman" w:hAnsi="Times New Roman" w:eastAsia="Times New Roman" w:cs="Times New Roman"/>
        </w:rPr>
        <w:t>Sai mugaye suka ga abin da suka rasa; sai kuma aka hura musu wuta daga wurin Allah, ta kuwa cinye su. Wannan ne Cikar Hukunci. Sa’an nan mugaye suka karɓi sakamakonsu daidai gwargwadon abin da tsarkaka, cikin haɗin kai da Yesu, suka auna musu a cikin shekaru 1000. Ita wannan wuta ɗaya daga Allah wadda ta cinye mugaye, ita ce ta tsarkake dukan duniya. Tsattsaggun duwatsu masu kwaɓe-ƙwaɓe suka narke da zafin ƙuna mai tsanani, sararin samaniya ma haka, kuma dukkan ƙaiƙayi ya ƙone ƙurmus. Sa’an nan gādonmu ya buɗu a gabanmu, mai ɗaukaka da kyau ƙwarai, muka kuma gāji dukan duniya da aka sāke sabuntawa. Dukanmu muka yi sowa da babbar murya, Ɗaukaka, Alleluya.</w:t>
      </w:r>
    </w:p>
    <w:p>
      <w:pPr>
        <w:pStyle w:val="ArticleScripture"/>
        <w:jc w:val="left"/>
      </w:pPr>
      <w:r>
        <w:rPr>
          <w:rFonts w:ascii="Times New Roman" w:hAnsi="Times New Roman" w:eastAsia="Times New Roman" w:cs="Times New Roman"/>
        </w:rPr>
        <w:t>Na kuma ga cewa ya kamata makiyayan su nemi shawarar waɗanda suke da dalilin amincewa da su, waɗanda suka kasance cikin dukan saƙonni, kuma suke tsayayyu a cikin dukan gaskiyar yanzu, kafin su goyi bayan kowane sabon muhimmin batu da za su iya ɗauka cewa Littafi Mai Tsarki yana marawa baya. Sa’an nan makiyayan za su zama cikakku cikin haɗin kai, kuma ikkilisiya za ta ji haɗin kan makiyayan. Na ga cewa irin wannan hanya za ta hana rarrabuwa mai baƙin ciki, sa’an nan kuma ba za a sami haɗarin a raba garken nan mai daraja ba, tumakin kuma su watse, ba tare da makiyayi ba.”—</w:t>
      </w:r>
    </w:p>
    <w:p>
      <w:pPr>
        <w:pStyle w:val="ArticleBody"/>
        <w:jc w:val="left"/>
      </w:pPr>
      <w:r>
        <w:rPr>
          <w:rFonts w:ascii="Times New Roman" w:hAnsi="Times New Roman" w:eastAsia="Times New Roman" w:cs="Times New Roman"/>
        </w:rPr>
        <w:t>Sa’an nan kuma ya ƙare da waɗansu sakin layi biyar, waɗanda na sanya muku a cikin akwati, domin waɗannan sakin layi biyar daga cikin maƙalar su ne za su ƙare a cikin Early Writings. Shi ya sa aka yi wa waɗannan sakin layi biyar na ƙarshe akwatin kewaye da su.</w:t>
      </w:r>
    </w:p>
    <w:p>
      <w:pPr>
        <w:pStyle w:val="ArticleScripture"/>
        <w:jc w:val="left"/>
      </w:pPr>
      <w:r>
        <w:rPr>
          <w:rFonts w:ascii="Times New Roman" w:hAnsi="Times New Roman" w:eastAsia="Times New Roman" w:cs="Times New Roman"/>
        </w:rPr>
        <w:t>A ranar 23 ga Satumba, Ubangiji ya nuna mini cewa ya miƙa hannunsa a karo na biyu domin ya dawo da ragowar mutanensa, kuma ya zama wajibi a ninka ƙoƙari a wannan lokaci na tarawa. A lokacin warwatsewa an bugi Isra’ila an kuma yage ta; amma yanzu a lokacin tarawa Allah zai warkar da mutanensa, ya kuma ɗaure raunukansu. A lokacin warwatsewa, ƙoƙarin da aka yi na yaɗa gaskiya ya yi kaɗan ƙwarai wajen tasiri, ya cim ma kaɗan ko kuma ba kome ba; amma a lokacin tarawa, sa’ad da Allah ya sa hannunsa domin tara mutanensa, ƙoƙarin yaɗa gaskiya zai haifar da sakamakon da aka nufa. Ya kamata duka su kasance da haɗin kai kuma masu himma cikin aikin. Na ga cewa abin kunya ne ga kowa ya koma ga lokacin warwatsewa domin neman misalai da za su shugabance mu yanzu a lokacin tarawa; domin in Allah bai yi mana fiye da yadda ya yi a wancan lokaci ba yanzu, Isra’ila ba za ta taɓa tattaruwa ba. Yana da muhimmanci kamar yadda ake wa’azin gaskiya, haka kuma a buga ta a cikin takarda.</w:t>
      </w:r>
    </w:p>
    <w:p>
      <w:pPr>
        <w:pStyle w:val="ArticleScripture"/>
        <w:jc w:val="left"/>
      </w:pPr>
      <w:r>
        <w:rPr>
          <w:rFonts w:ascii="Times New Roman" w:hAnsi="Times New Roman" w:eastAsia="Times New Roman" w:cs="Times New Roman"/>
        </w:rPr>
        <w:t>“Ubangiji ya nuna mini cewa jadawalin 1843 hannunsa ne ya jagoranta, kuma babu wani sashe nasa da ya kamata a canja; cewa lambobin sun kasance yadda yake so su kasance. Cewa hannunsa yana a kai, kuma ya ɓoye kuskure a cikin waɗansu lambobin, domin kada kowa ya gan shi, har sai da aka ɗauke hannunsa.”</w:t>
      </w:r>
    </w:p>
    <w:p>
      <w:pPr>
        <w:pStyle w:val="ArticleScripture"/>
        <w:jc w:val="left"/>
      </w:pPr>
      <w:r>
        <w:rPr>
          <w:rFonts w:ascii="Times New Roman" w:hAnsi="Times New Roman" w:eastAsia="Times New Roman" w:cs="Times New Roman"/>
        </w:rPr>
        <w:t>“Sa’an nan na ga dangane da —Kullum,’ cewa an ƙara kalmar —hadaya’ ne ta hikimar mutum, kuma ba ta cikin nassin; kuma Ubangiji ya ba da sahihin fahimtarsa ga waɗanda suka ba da kiran sa’ar shari’a. Sa’ad da haɗin kai yake akwai, kafin 1844, kusan duka sun haɗu a kan sahihin fahimtar —Kullum;’ amma tun bayan 1844, cikin rikice-rikicen, an rungumi wasu ra’ayoyi dabam, kuma duhu da rikicewa suka biyo baya.</w:t>
      </w:r>
    </w:p>
    <w:p>
      <w:pPr>
        <w:pStyle w:val="ArticleScripture"/>
        <w:jc w:val="left"/>
      </w:pPr>
      <w:r>
        <w:rPr>
          <w:rFonts w:ascii="Times New Roman" w:hAnsi="Times New Roman" w:eastAsia="Times New Roman" w:cs="Times New Roman"/>
        </w:rPr>
        <w:t>“Ubangiji ya nuna mini cewa lokaci bai kasance jarrabawa ba tun daga 1844, kuma lokaci ba zai ƙara zama jarrabawa ba har abada.</w:t>
      </w:r>
    </w:p>
    <w:p>
      <w:pPr>
        <w:pStyle w:val="ArticleScripture"/>
        <w:jc w:val="left"/>
      </w:pPr>
      <w:r>
        <w:rPr>
          <w:rFonts w:ascii="Times New Roman" w:hAnsi="Times New Roman" w:eastAsia="Times New Roman" w:cs="Times New Roman"/>
        </w:rPr>
        <w:t>“Sa’an nan aka nuna mini waɗansu da suke cikin babban kuskure, cewa har yanzu tsarkaka za su je Tsohuwar Urushalima, da sauransu, kafin Ubangiji ya zo. Irin wannan ra’ayi an shirya shi ne ya kau da tunani da sha’awa daga aikin Allah na yanzu, a ƙarƙashin saƙon mala’ika na uku; gama in har za mu je Urushalima, to hankulanmu za su karkata can ta dabi’a, kuma za a riƙe abin hannunmu daga sauran amfani, domin a kai tsarkaka zuwa Urushalima. Na ga cewa dalilin da ya sa aka bar su su faɗa cikin wannan babban kuskure shi ne, domin ba su furta kuma ba su rabu da kurakuransu ba, waɗanda suka daɗe suna ciki tsawon shekaru da dama da suka shuɗe.” Review and Herald, Nuwamba 1, 1850.</w:t>
      </w:r>
    </w:p>
    <w:p>
      <w:pPr>
        <w:pStyle w:val="ArticleBody"/>
        <w:jc w:val="left"/>
      </w:pPr>
      <w:r>
        <w:rPr>
          <w:rFonts w:ascii="Times New Roman" w:hAnsi="Times New Roman" w:eastAsia="Times New Roman" w:cs="Times New Roman"/>
        </w:rPr>
        <w:t>Kana ganinsu? Ka san abin da nake magana a kai?</w:t>
      </w:r>
    </w:p>
    <w:p>
      <w:pPr>
        <w:pStyle w:val="ArticleBody"/>
        <w:jc w:val="left"/>
      </w:pPr>
      <w:r>
        <w:rPr>
          <w:rFonts w:ascii="Times New Roman" w:hAnsi="Times New Roman" w:eastAsia="Times New Roman" w:cs="Times New Roman"/>
        </w:rPr>
        <w:t>To. Idan muka shiga waɗannan sakin layi biyar na ƙarshe, za ku ga wasu abubuwa da suka bambanta a cikin asalin rubutun fiye da abin da za ku samu a cikin Early Writings, shafi na 74.</w:t>
      </w:r>
    </w:p>
    <w:p>
      <w:pPr>
        <w:pStyle w:val="ArticleBody"/>
        <w:jc w:val="left"/>
      </w:pPr>
      <w:r>
        <w:rPr>
          <w:rFonts w:ascii="Times New Roman" w:hAnsi="Times New Roman" w:eastAsia="Times New Roman" w:cs="Times New Roman"/>
        </w:rPr>
        <w:t>DAGA CIKIN MAJALISA: To, kana cewa waɗannan da suke cikin akwatin su ne na asali?</w:t>
      </w:r>
    </w:p>
    <w:p>
      <w:pPr>
        <w:pStyle w:val="ArticleBody"/>
        <w:jc w:val="left"/>
      </w:pPr>
      <w:r>
        <w:rPr>
          <w:rFonts w:ascii="Times New Roman" w:hAnsi="Times New Roman" w:eastAsia="Times New Roman" w:cs="Times New Roman"/>
        </w:rPr>
        <w:t>Waɗannan da suke cikin akwatin nan, su ne sakin layi biyar na ƙarshe a cikin wannan maƙala ta asali, kuma wannan akwatin ya kewaye su. Waɗannan sakin layi biyar ne daga baya suka kasance a cikin Early Writings, shafi na 74.</w:t>
      </w:r>
    </w:p>
    <w:p>
      <w:pPr>
        <w:pStyle w:val="ArticleBody"/>
        <w:jc w:val="left"/>
      </w:pPr>
      <w:r>
        <w:rPr>
          <w:rFonts w:ascii="Times New Roman" w:hAnsi="Times New Roman" w:eastAsia="Times New Roman" w:cs="Times New Roman"/>
        </w:rPr>
        <w:t>Amma, yaushe aka buga wannan, yaushe aka rubuta wannan? Nuwamba 1850.</w:t>
      </w:r>
    </w:p>
    <w:p>
      <w:pPr>
        <w:pStyle w:val="ArticleBody"/>
        <w:jc w:val="left"/>
      </w:pPr>
      <w:r>
        <w:rPr>
          <w:rFonts w:ascii="Times New Roman" w:hAnsi="Times New Roman" w:eastAsia="Times New Roman" w:cs="Times New Roman"/>
        </w:rPr>
        <w:t>Saboda haka, na sa waɗannan abubuwan da za a canja daga waɗannan sakin layi biyar a rubutun baƙaƙe masu kauri. Za a yi wani sauyi na siffofi da wannan; domin, a nan gaba kaɗan a shekara ta 1851, za a buga littafin A Sketch of the Christian Experience and Views of Ellen G. White, kuma za su ɗauki waɗannan sakin layin su saka su cikin A Sketch of the Christian Experience and Views of Ellen G. White. Kuma daga nan [labari a cikin Review and Herald, Nuwamba 1850] zuwa A Sketch of the Christian Experience and Views of Ellen G. White, akwai wasu ƙananan sauye-sauyen gyara na edita da suka faru ga waɗannan sakin layi biyar. Sa’an nan kuma daga A Sketch of the Christian Experience and Views of Ellen G. White a shekara ta 1851 zuwa Early Writings a shekara ta 1882, akwai wasu ƙarin sauye-sauyen gyara na edita, kuma waɗannan sauye-sauyen gyaran ne suka sa Early Writings, shafi na 74, ya zama mai sarƙaƙiya.</w:t>
      </w:r>
    </w:p>
    <w:p>
      <w:pPr>
        <w:pStyle w:val="ArticleBody"/>
        <w:jc w:val="left"/>
      </w:pPr>
      <w:r>
        <w:rPr>
          <w:rFonts w:ascii="Times New Roman" w:hAnsi="Times New Roman" w:eastAsia="Times New Roman" w:cs="Times New Roman"/>
        </w:rPr>
        <w:t>Saboda haka, a cikin waɗannan sakin layi biyar da suka kammala a cikin rubutun asali, a sakin layi na farko, “23 ga Satumba, Ubangiji ya nuna mini . . . ,” za a canja wannan.</w:t>
      </w:r>
    </w:p>
    <w:p>
      <w:pPr>
        <w:pStyle w:val="ArticleBody"/>
        <w:jc w:val="left"/>
      </w:pPr>
      <w:r>
        <w:rPr>
          <w:rFonts w:ascii="Times New Roman" w:hAnsi="Times New Roman" w:eastAsia="Times New Roman" w:cs="Times New Roman"/>
        </w:rPr>
        <w:t>A cikin sakin layi na gaba: “Sa’an nan na ga . . .”; “Sa’an nan na ga . . .”; “Ubangiji ya nuna mini . . .”; da kuma, “Sa’an nan aka nuna mini . . .”; waɗannan abubuwa suna samun wasu ƙananan gyare-gyare.</w:t>
      </w:r>
    </w:p>
    <w:p>
      <w:pPr>
        <w:pStyle w:val="ArticleBody"/>
        <w:jc w:val="left"/>
      </w:pPr>
      <w:r>
        <w:rPr>
          <w:rFonts w:ascii="Times New Roman" w:hAnsi="Times New Roman" w:eastAsia="Times New Roman" w:cs="Times New Roman"/>
        </w:rPr>
        <w:t>An Nuna Manyan Gaskiya Goma a cikin Sassa Goma Sha Uku</w:t>
      </w:r>
    </w:p>
    <w:p>
      <w:pPr>
        <w:pStyle w:val="ArticleBody"/>
        <w:jc w:val="left"/>
      </w:pPr>
      <w:r>
        <w:rPr>
          <w:rFonts w:ascii="Times New Roman" w:hAnsi="Times New Roman" w:eastAsia="Times New Roman" w:cs="Times New Roman"/>
        </w:rPr>
        <w:t>Amma, abin da nake so ku gani a cikin waɗannan sakin layi goma sha uku daga ainihin labarin shi ne, ta nuna abubuwa goma na farko.</w:t>
      </w:r>
    </w:p>
    <w:p>
      <w:pPr>
        <w:pStyle w:val="ArticleBody"/>
        <w:jc w:val="left"/>
      </w:pPr>
      <w:r>
        <w:rPr>
          <w:rFonts w:ascii="Times New Roman" w:hAnsi="Times New Roman" w:eastAsia="Times New Roman" w:cs="Times New Roman"/>
        </w:rPr>
        <w:t>Yanzu kuma na tuna dalilin da ya sa na sa waɗannan abubuwa a rubuce mai kauri. Ba don za a canja waɗannan ba ne. Ina jaddada wani abu ne a gare ku, idan za ku gani, cewa a cikin waɗannan sakin layi goma sha uku an nuna mata wannan . . . , an nuna mata wannan . . . , an nuna mata wannan . . . , an nuna mata wannan. Kuma sa’ad da aka nuna mata abu ɗaya, bayan ta faɗa mana game da shi, sai kuma a nuna mata wani abu wanda ba lalle ba ne yana da alaƙa da abin da aka riga aka nuna mata: “An nuna mini wannan . . . ; an nuna mini wannan . . . ; an nuna mini wannan . . . .”</w:t>
      </w:r>
    </w:p>
    <w:p>
      <w:pPr>
        <w:pStyle w:val="ArticleBody"/>
        <w:jc w:val="left"/>
      </w:pPr>
      <w:r>
        <w:rPr>
          <w:rFonts w:ascii="Times New Roman" w:hAnsi="Times New Roman" w:eastAsia="Times New Roman" w:cs="Times New Roman"/>
        </w:rPr>
        <w:t>Za ka iya bincika in da kanka ka karanta shi da kanka, amma an nuna mata manyan gaskiya goma a cikin waɗannan sakin layi goma sha uku.</w:t>
      </w:r>
    </w:p>
    <w:p>
      <w:pPr>
        <w:pStyle w:val="ArticleBody"/>
        <w:jc w:val="left"/>
      </w:pPr>
      <w:r>
        <w:rPr>
          <w:rFonts w:ascii="Times New Roman" w:hAnsi="Times New Roman" w:eastAsia="Times New Roman" w:cs="Times New Roman"/>
        </w:rPr>
        <w:t>Ga abin da aka nuna mata. An nuna mata game da ƙaunar Allah, game da hadayu, game da addu’a domin marasa lafiya, game da hidimar tarayya mai tsarki, game da Annoba Bakwai na Ƙarshe masu alaƙa da Mulkin Shekara Dubu, game da sabon haske, game da taruwar bayan 1844, game da aikin wallafawa, game da Jadawalin 1843, game da “Na Kullum,” game da “lokaci” a matsayin gwaji, da kuma game da tafiye-tafiyen ibada zuwa Urushalima. Kuma idan ka karanta shi da kyau, wannan ba jerin tunani mai gudana ba ne. Wannan yana da matuƙar kasancewa kamar, “An nuna mini wannan,” kuma tana rubuta abin da aka nuna mata; kuma, an nuna mata wani abu da ba lalle ba ne yana da alaƙa da abin da ya gabata. Dole ne ka ga hakan; domin, yayin da suka fara haɗa waɗannan sakin layi wuri guda, sai suka fara ƙirƙirar tunanin cewa tana faɗin wani abu da a hakika ba ta faɗa ba.</w:t>
      </w:r>
    </w:p>
    <w:p>
      <w:pPr>
        <w:pStyle w:val="ArticleBody"/>
        <w:jc w:val="left"/>
      </w:pPr>
      <w:r>
        <w:rPr>
          <w:rFonts w:ascii="Times New Roman" w:hAnsi="Times New Roman" w:eastAsia="Times New Roman" w:cs="Times New Roman"/>
        </w:rPr>
        <w:t>Review and Herald, 1 ga Nuwamba, 1850</w:t>
      </w:r>
    </w:p>
    <w:p>
      <w:pPr>
        <w:pStyle w:val="ArticleBody"/>
        <w:jc w:val="left"/>
      </w:pPr>
      <w:r>
        <w:rPr>
          <w:rFonts w:ascii="Times New Roman" w:hAnsi="Times New Roman" w:eastAsia="Times New Roman" w:cs="Times New Roman"/>
        </w:rPr>
        <w:t>To. Ku lura da sakin layi na farko cikin sakin layi biyar da muke mu’amala da su daga Nuwamba 1850.</w:t>
      </w:r>
    </w:p>
    <w:p>
      <w:pPr>
        <w:pStyle w:val="ArticleScripture"/>
        <w:jc w:val="left"/>
      </w:pPr>
      <w:r>
        <w:rPr>
          <w:rFonts w:ascii="Times New Roman" w:hAnsi="Times New Roman" w:eastAsia="Times New Roman" w:cs="Times New Roman"/>
        </w:rPr>
        <w:t>“A ranar 23 ga Satumba, Ubangiji ya nuna mini cewa ya sake miƙa hannunsa a karo na biyu domin ya komo da ragowar mutanensa, kuma dole ne a ƙara ninka ƙoƙari a wannan lokacin tattarawa. A lokacin watsewa an bugi Isra’ila, aka yayyage shi; amma yanzu a lokacin tattarawa Allah zai warkar da mutanensa, ya kuma ɗaure raunukansu. A lokacin watsewa, ƙoƙarin da aka yi domin yaɗa gaskiya bai da wani tasiri sosai, bai cim ma kaɗan face kaɗan ko kuma kome ba; amma a lokacin tattarawa, sa’ad da Allah ya sa hannunsa domin tattara mutanensa, ƙoƙarin yaɗa gaskiya zai sami sakamakon da aka nufa. Ya kamata duka su kasance da haɗin kai da kuma himma cikin aikin. Na ga cewa abin kunya ne ga kowa ya riƙa komawa ga lokacin watsewa domin neman misalan da za su shugabance mu yanzu a lokacin tattarawa; gama in Allah bai yi mana fiye da abin da ya yi a wancan lokaci ba, da Isra’ila ba za ta taɓa tattaruwa ba. Haka nan, ya zama dole a wallafa gaskiya a cikin takarda kamar yadda ake wa’azinta.” —</w:t>
      </w:r>
    </w:p>
    <w:p>
      <w:pPr>
        <w:pStyle w:val="ArticleBody"/>
        <w:jc w:val="left"/>
      </w:pPr>
      <w:r>
        <w:rPr>
          <w:rFonts w:ascii="Times New Roman" w:hAnsi="Times New Roman" w:eastAsia="Times New Roman" w:cs="Times New Roman"/>
        </w:rPr>
        <w:t>Jimla ta ƙarshe daga wancan sakin layin tana cewa, “Yana da muhimmanci ƙwarai a wallafa gaskiya a cikin takarda, kamar yadda ake wa’azinta.” To. Za a ajiye wannan tunani.</w:t>
      </w:r>
    </w:p>
    <w:p>
      <w:pPr>
        <w:pStyle w:val="ArticleBody"/>
        <w:jc w:val="left"/>
      </w:pPr>
      <w:r>
        <w:rPr>
          <w:rFonts w:ascii="Times New Roman" w:hAnsi="Times New Roman" w:eastAsia="Times New Roman" w:cs="Times New Roman"/>
        </w:rPr>
        <w:t>Sashi na biyu cikin guda biyar da muke nazari a kansu, inda aka ce, “Ubangiji ya nuna mini,” kamar yadda kuke gani na ja masa layi a ƙasa.</w:t>
      </w:r>
    </w:p>
    <w:p>
      <w:pPr>
        <w:pStyle w:val="ArticleBody"/>
        <w:jc w:val="left"/>
      </w:pPr>
      <w:r>
        <w:rPr>
          <w:rFonts w:ascii="Times New Roman" w:hAnsi="Times New Roman" w:eastAsia="Times New Roman" w:cs="Times New Roman"/>
        </w:rPr>
        <w:t>—“Ubangiji ya nuna mini cewa jadawalin 1843 hannunsa ne ya shiryar da shi, kuma bai kamata a canja wani sashe nasa ba; cewa lambobin sun kasance yadda yake so su kasance. Cewa hannunsa yana bisansa, ya kuma ɓoye kuskure a cikin wasu lambobin, domin kada kowa ya gan shi, har sai da aka janye hannunsa.”—</w:t>
      </w:r>
    </w:p>
    <w:p>
      <w:pPr>
        <w:pStyle w:val="ArticleBody"/>
        <w:jc w:val="left"/>
      </w:pPr>
      <w:r>
        <w:rPr>
          <w:rFonts w:ascii="Times New Roman" w:hAnsi="Times New Roman" w:eastAsia="Times New Roman" w:cs="Times New Roman"/>
        </w:rPr>
        <w:t>Dalilin da ya sa na ja layi a ƙarƙashin wasu abubuwa a cikin waɗannan sakin layi huɗu da ke saman shafin shi ne, waɗannan za su sami gyare-gyaren editoci sa’ad da aka sake buga su a cikin A Sketch of the Christian Experience and Views of Ellen G. White in 1851.</w:t>
      </w:r>
    </w:p>
    <w:p>
      <w:pPr>
        <w:pStyle w:val="ArticleBody"/>
        <w:jc w:val="left"/>
      </w:pPr>
      <w:r>
        <w:rPr>
          <w:rFonts w:ascii="Times New Roman" w:hAnsi="Times New Roman" w:eastAsia="Times New Roman" w:cs="Times New Roman"/>
        </w:rPr>
        <w:t>To. Za a canza “Ubangiji ya nuna mini,”; za a canza “ta wurin hannunsa,”; za a canza “kada a canza wani sashe daga cikinsa.”</w:t>
      </w:r>
    </w:p>
    <w:p>
      <w:pPr>
        <w:pStyle w:val="ArticleBody"/>
        <w:jc w:val="left"/>
      </w:pPr>
      <w:r>
        <w:rPr>
          <w:rFonts w:ascii="Times New Roman" w:hAnsi="Times New Roman" w:eastAsia="Times New Roman" w:cs="Times New Roman"/>
        </w:rPr>
        <w:t>Aztán a következő félkövér betűs bekezdés [a negyedik bekezdés] az oldalon ezt mondja,</w:t>
      </w:r>
    </w:p>
    <w:p>
      <w:pPr>
        <w:pStyle w:val="ArticleBody"/>
        <w:jc w:val="left"/>
      </w:pPr>
      <w:r>
        <w:rPr>
          <w:rFonts w:ascii="Times New Roman" w:hAnsi="Times New Roman" w:eastAsia="Times New Roman" w:cs="Times New Roman"/>
        </w:rPr>
        <w:t>—“Ubangiji ya nuna mini cewa Lokaci bai kasance jarabawa ba tun daga 1844, kuma lokaci ba zai ƙara zama jarabawa ba har abada.”—</w:t>
      </w:r>
    </w:p>
    <w:p>
      <w:pPr>
        <w:pStyle w:val="ArticleBody"/>
        <w:jc w:val="left"/>
      </w:pPr>
      <w:r>
        <w:rPr>
          <w:rFonts w:ascii="Times New Roman" w:hAnsi="Times New Roman" w:eastAsia="Times New Roman" w:cs="Times New Roman"/>
        </w:rPr>
        <w:t>“Ubangiji ya nuna mini,” wato za a canja wannan. Abin da za su yi a shekara mai zuwa a cikin A Sketch of the Christian Experience and Views of Ellen G. White shi ne, za su ɗauki wannan sakin layi na jimla ɗaya su haɗa shi da sakin layin da ya gabace shi. Za su mai da shi sakin layi guda ɗaya.</w:t>
      </w:r>
    </w:p>
    <w:p>
      <w:pPr>
        <w:pStyle w:val="ArticleBody"/>
        <w:jc w:val="left"/>
      </w:pPr>
      <w:r>
        <w:rPr>
          <w:rFonts w:ascii="Times New Roman" w:hAnsi="Times New Roman" w:eastAsia="Times New Roman" w:cs="Times New Roman"/>
        </w:rPr>
        <w:t>Amma kuma, idan wata kalma ko wasu kalmomi sun fito a rubuce da kauri, to za a yi wasu irin sauye-sauye dabam; kuma zan ba ku misali na abin da nake nufi.</w:t>
      </w:r>
    </w:p>
    <w:p>
      <w:pPr>
        <w:pStyle w:val="ArticleBody"/>
        <w:jc w:val="left"/>
      </w:pPr>
      <w:r>
        <w:rPr>
          <w:rFonts w:ascii="Times New Roman" w:hAnsi="Times New Roman" w:eastAsia="Times New Roman" w:cs="Times New Roman"/>
        </w:rPr>
        <w:t>Kuma a cikin sakin layi na uku an ce,</w:t>
      </w:r>
    </w:p>
    <w:p>
      <w:pPr>
        <w:pStyle w:val="ArticleBody"/>
        <w:jc w:val="left"/>
      </w:pPr>
      <w:r>
        <w:rPr>
          <w:rFonts w:ascii="Times New Roman" w:hAnsi="Times New Roman" w:eastAsia="Times New Roman" w:cs="Times New Roman"/>
        </w:rPr>
        <w:t>—“Sa’an nan na ga game da —Daily,’ cewa kalmar —sacrifice’ hikimar mutum ce ta ƙara, kuma ba ta cikin nassi; kuma Ubangiji ya ba da sahihin fahimta game da ita ga waɗanda suka ba da kiran sa’ar shari’a. Sa’ad da haɗin kai yake akwai, kafin 1844, kusan duka sun haɗu a kan sahihin fahimta game da —Daily;’ amma tun daga 1844, a cikin rikice-rikice, an rungumi wasu ra’ayoyi dabam, kuma duhu da ruɗani suka biyo baya.”</w:t>
      </w:r>
    </w:p>
    <w:p>
      <w:pPr>
        <w:pStyle w:val="ArticleBody"/>
        <w:jc w:val="left"/>
      </w:pPr>
      <w:r>
        <w:rPr>
          <w:rFonts w:ascii="Times New Roman" w:hAnsi="Times New Roman" w:eastAsia="Times New Roman" w:cs="Times New Roman"/>
        </w:rPr>
        <w:t>Sa dak li na sunod nga paragrapo nga naka-bold [ikaupat nga paragrapo] sa panid nagaingon,</w:t>
      </w:r>
    </w:p>
    <w:p>
      <w:pPr>
        <w:pStyle w:val="ArticleBody"/>
        <w:jc w:val="left"/>
      </w:pPr>
      <w:r>
        <w:rPr>
          <w:rFonts w:ascii="Times New Roman" w:hAnsi="Times New Roman" w:eastAsia="Times New Roman" w:cs="Times New Roman"/>
        </w:rPr>
        <w:t>“Ubangiji ya nuna mini cewa Lokaci bai kasance gwaji ba tun daga 1844, kuma lokaci ba zai ƙara zama gwaji ba har abada.”—</w:t>
      </w:r>
    </w:p>
    <w:p>
      <w:pPr>
        <w:pStyle w:val="ArticleBody"/>
        <w:jc w:val="left"/>
      </w:pPr>
      <w:r>
        <w:rPr>
          <w:rFonts w:ascii="Times New Roman" w:hAnsi="Times New Roman" w:eastAsia="Times New Roman" w:cs="Times New Roman"/>
        </w:rPr>
        <w:t>“Ubangiji ya nuna mini,” za a canja wannan.</w:t>
      </w:r>
    </w:p>
    <w:p>
      <w:pPr>
        <w:pStyle w:val="ArticleBody"/>
        <w:jc w:val="left"/>
      </w:pPr>
      <w:r>
        <w:rPr>
          <w:rFonts w:ascii="Times New Roman" w:hAnsi="Times New Roman" w:eastAsia="Times New Roman" w:cs="Times New Roman"/>
        </w:rPr>
        <w:t>Abin da za su yi a shekara mai zuwa a cikin *A Sketch of the Christian Experience and Views of Ellen G. White* shi ne, za su ɗauki wancan sakin layi mai jimla ɗaya su haɗa shi da sakin layin da ya gabace shi. Za su mai da shi ya zama sakin layi guda ɗaya.</w:t>
      </w:r>
    </w:p>
    <w:p>
      <w:pPr>
        <w:pStyle w:val="ArticleBody"/>
        <w:jc w:val="left"/>
      </w:pPr>
      <w:r>
        <w:rPr>
          <w:rFonts w:ascii="Times New Roman" w:hAnsi="Times New Roman" w:eastAsia="Times New Roman" w:cs="Times New Roman"/>
        </w:rPr>
        <w:t>Kuma za su sauya “Ubangiji ya nuna mini” zuwa “An kuma nuna mini.” To? Za su haɗa waɗannan sakin layi biyu su zama sakin layi guda ɗaya, kuma za su mayar da shi zuwa, “An kuma nuna mini,” a cikin 1851.</w:t>
      </w:r>
    </w:p>
    <w:p>
      <w:pPr>
        <w:pStyle w:val="ArticleBody"/>
        <w:jc w:val="left"/>
      </w:pPr>
      <w:r>
        <w:rPr>
          <w:rFonts w:ascii="Times New Roman" w:hAnsi="Times New Roman" w:eastAsia="Times New Roman" w:cs="Times New Roman"/>
        </w:rPr>
        <w:t>—“Sa’an nan aka mai da hankalina ga waɗansu da suke cikin babban kuskure, wato cewa har yanzu tsarkaka za su je Tsohuwar Urushalima, da sauransu, kafin Ubangiji ya zo. Irin wannan ra’ayi an shirya shi ne domin ya kawar da tunani da sha’awa daga aikin Allah na yanzu, a ƙarƙashin saƙon mala’ika na uku; gama idan za mu je Urushalima, to hankulanmu za su karkata can ta halitta, kuma za a riƙe dukiyoyinmu daga sauran amfanoni, domin a kai tsarkaka Urushalima. Na ga cewa dalilin da ya sa aka bar su su faɗa cikin wannan babban kuskure shi ne, domin ba su furta kurakuransu ba, ba su kuma rabu da su ba, waɗanda suka kasance cikinsu tsawon shekaru da yawa da suka shuɗe.” Review and Herald, Nuwamba 1, 1850.</w:t>
      </w:r>
    </w:p>
    <w:p>
      <w:pPr>
        <w:pStyle w:val="ArticleBody"/>
        <w:jc w:val="left"/>
      </w:pPr>
      <w:r>
        <w:rPr>
          <w:rFonts w:ascii="Times New Roman" w:hAnsi="Times New Roman" w:eastAsia="Times New Roman" w:cs="Times New Roman"/>
        </w:rPr>
        <w:t>Amma, sa’ad da kuka zo ga Early Writings, kun san abin da suke yi? Suna cire kalmomin nan, “An kuma nuna mini,” alhali a cikin Early Writings, a wannan sakin layi guda, zai ce, “Sa’ad da haɗin kai ya wanzu kafin 1844, kusan duka sun haɗu a kan daidai fahimta game da —Daily,’ amma tun daga 1844, cikin ruɗani, an rungumi wasu ra’ayoyi dabam, duhu da ruɗani kuma suka biyo baya.” Sun cire “An kuma nuna mini,” kuma jimla ta gaba ita ce, “lokaci bai kasance gwaji ba tun daga 1844.” Nan take ba ka san cewa wannan tunani game da lokaci bai zama gwaji ba yana ɗaya daga cikin abubuwan da aka nuna mata musamman ba. Sai ka gaskata cewa wannan ɓangare ne na haskenta game da Daily a cikin ra’ayi na ƙarya mai haifar da ruɗani.</w:t>
      </w:r>
    </w:p>
    <w:p>
      <w:pPr>
        <w:pStyle w:val="ArticleBody"/>
        <w:jc w:val="left"/>
      </w:pPr>
      <w:r>
        <w:rPr>
          <w:rFonts w:ascii="Times New Roman" w:hAnsi="Times New Roman" w:eastAsia="Times New Roman" w:cs="Times New Roman"/>
        </w:rPr>
        <w:t>Wannan ba shi ne na asali ba. Kuna da na asali. Ku duba shi.</w:t>
      </w:r>
    </w:p>
    <w:p>
      <w:pPr>
        <w:pStyle w:val="ArticleBody"/>
        <w:jc w:val="left"/>
      </w:pPr>
      <w:r>
        <w:rPr>
          <w:rFonts w:ascii="Times New Roman" w:hAnsi="Times New Roman" w:eastAsia="Times New Roman" w:cs="Times New Roman"/>
        </w:rPr>
        <w:t>Mataki na Gaba (Mataki na Biyu)—1851 Taƙaitaccen Bayani game da Ƙwarewar Kirista da Hangen Nesa na Ellen G. White</w:t>
      </w:r>
    </w:p>
    <w:p>
      <w:pPr>
        <w:pStyle w:val="ArticleBody"/>
        <w:jc w:val="left"/>
      </w:pPr>
      <w:r>
        <w:rPr>
          <w:rFonts w:ascii="Times New Roman" w:hAnsi="Times New Roman" w:eastAsia="Times New Roman" w:cs="Times New Roman"/>
        </w:rPr>
        <w:t>Sa’an nan, a ƙasan wannan, kana da, A Sketch of the Christian Experience and View of Ellen G. White, wanda aka buga a shekara ta 1851; kuma, kana da warware-warwaren sauye-sauyen da suka faru, kuma akwai wani sauyi mai matuƙar, matuƙar muhimmanci.</w:t>
      </w:r>
    </w:p>
    <w:p>
      <w:pPr>
        <w:pStyle w:val="ArticleBody"/>
        <w:jc w:val="left"/>
      </w:pPr>
      <w:r>
        <w:rPr>
          <w:rFonts w:ascii="Times New Roman" w:hAnsi="Times New Roman" w:eastAsia="Times New Roman" w:cs="Times New Roman"/>
        </w:rPr>
        <w:t>“A ranar 23 ga Satumba, Ubangiji ya nuna mini cewa ya miƙa hannunsa a karo na biyu domin ya komo da ragowar mutanensa, kuma dole ne a ƙara himma sau biyu a wannan lokacin tarawa. A lokacin warwatsewa, an buge Isra’ila, an kuma yayyaga ta; amma yanzu, a lokacin tarawa, Allah zai warkar da mutanensa, ya kuma ɗaure raunukansu. A lokacin warwatsewa, ƙoƙarin da aka yi domin yaɗa gaskiya bai yi tasiri sosai ba, bai kuma cim ma kaɗan ko kome ba; amma a lokacin tarawa, sa’ad da Allah ya sa hannunsa domin tattara mutanensa, ƙoƙarin yaɗa gaskiya zai yi tasirin da aka nufa da shi. Ya kamata duka su kasance da haɗin kai, kuma masu kishi cikin aikin. Na ga cewa ba daidai ba ne ga kowa ya koma ga lokacin warwatsewa domin neman misalan da za su shugabance mu yanzu a lokacin tarawa; gama in Allah bai yi mana fiye da yadda ya yi a wancan lokaci ba, Isra’ila ba za ta taɓa tattaruwa ba. [An cire: Yana da muhimmanci a wallafa gaskiya a cikin takarda kamar yadda ake wa’azinta.] [An haɗa sakin layi] Na gani [a da—“Ubangiji ya nuna mini”] cewa jadawalin 1843 an shiryar da shi ta wurin hannun Ubangiji, [a da—“ta wurin Hannunsa”] kuma bai kamata a canja shi ba; [a da—“babu wani ɓangarensa da ya kamata a canja”] cewa lambobin sun kasance yadda yake so su kasance. Cewa hannunsa yana a kai, kuma ya ɓoye kuskure a cikin waɗansu daga cikin lambobin, domin kada kowa ya gan shi, har sai da aka ɗauke hannunsa.”</w:t>
      </w:r>
    </w:p>
    <w:p>
      <w:pPr>
        <w:pStyle w:val="ArticleBody"/>
        <w:jc w:val="left"/>
      </w:pPr>
      <w:r>
        <w:rPr>
          <w:rFonts w:ascii="Times New Roman" w:hAnsi="Times New Roman" w:eastAsia="Times New Roman" w:cs="Times New Roman"/>
        </w:rPr>
        <w:t>“Sa’an nan na ga dangane da —Daily,’ cewa kalmar —sacrifice’ hikimar mutum ce ta ƙara, kuma ba ta cikin nassi; kuma Ubangiji ya ba waɗanda suka yi shelar sa’ar shari’a fahimta daidai a kansa. Sa’ad da haɗin kai yake akwai, kafin 1844, kusan duka suna haɗe a kan sahihin fahimtar —Daily;’ amma tun daga 1844, cikin ruɗani, an rungumi waɗansu ra’ayoyi dabam, kuma duhu da ruɗani suka biyo baya. [An Haɗa Sassa] Na kuma ga [A dā—“Ubangiji ya nuna mini”] cewa lokaci bai zama gwaji ba tun daga 1844, kuma lokaci ba zai ƙara zama gwaji ba har abada.]” A Sketch of the Christian Experience and Views of Ellen G. White, ExV 61–62.</w:t>
      </w:r>
    </w:p>
    <w:p>
      <w:pPr>
        <w:pStyle w:val="ArticleBody"/>
        <w:jc w:val="left"/>
      </w:pPr>
      <w:r>
        <w:rPr>
          <w:rFonts w:ascii="Times New Roman" w:hAnsi="Times New Roman" w:eastAsia="Times New Roman" w:cs="Times New Roman"/>
        </w:rPr>
        <w:t>Lokaci da Bai Haɗu da Saƙon Mala’ika na Uku ba</w:t>
      </w:r>
    </w:p>
    <w:p>
      <w:pPr>
        <w:pStyle w:val="ArticleBody"/>
        <w:jc w:val="left"/>
      </w:pPr>
      <w:r>
        <w:rPr>
          <w:rFonts w:ascii="Times New Roman" w:hAnsi="Times New Roman" w:eastAsia="Times New Roman" w:cs="Times New Roman"/>
        </w:rPr>
        <w:t>Ellen White ta yi wani hangen nesa dabam da hangen nesan da ta yi wanda daga ƙarshe ya ƙare a cikin Early Writings. Ta yi hangen nesa da dama; amma, ta yi wani hangen nesa inda aka gaya mata wani abu; an gaya mata sakin layi guda ɗaya, kuma ta rubuta shi.</w:t>
      </w:r>
    </w:p>
    <w:p>
      <w:pPr>
        <w:pStyle w:val="ArticleBody"/>
        <w:jc w:val="left"/>
      </w:pPr>
      <w:r>
        <w:rPr>
          <w:rFonts w:ascii="Times New Roman" w:hAnsi="Times New Roman" w:eastAsia="Times New Roman" w:cs="Times New Roman"/>
        </w:rPr>
        <w:t>“Ubangiji ya nuna mini cewa saƙon mala’ika na uku dole ne ya tafi, a kuma shelanta shi ga ’ya’yan Ubangiji da suka warwatse, kuma kada a rataye shi a kan lokaci; gama lokaci ba zai ƙara zama gwaji ba har abada. Na ga cewa waɗansu suna shiga cikin wani ƙarya irin na motsin rai da ke tasowa daga wa’azin lokaci; cewa saƙon mala’ika na uku ya fi abin da lokaci zai iya kaiwa ƙarfi. Na ga cewa wannan saƙo na iya tsayawa a kan tushensa da kansa, kuma ba ya bukatar lokaci ya ƙarfafa shi, kuma zai tafi cikin iko mai girma, ya yi aikinsa, kuma za a taƙaita shi cikin adalci.” A Sketch of the Christian Experience and Views of Ellen G. White, ExV 48.</w:t>
      </w:r>
    </w:p>
    <w:p>
      <w:pPr>
        <w:pStyle w:val="ArticleBody"/>
        <w:jc w:val="left"/>
      </w:pPr>
      <w:r>
        <w:rPr>
          <w:rFonts w:ascii="Times New Roman" w:hAnsi="Times New Roman" w:eastAsia="Times New Roman" w:cs="Times New Roman"/>
        </w:rPr>
        <w:t>Me take magana a kai a wurin? Cewa bai kamata mu ƙara haɗa Saƙon Mala’ika na Uku da lokaci ba har abada, ko ba haka ba?</w:t>
      </w:r>
    </w:p>
    <w:p>
      <w:pPr>
        <w:pStyle w:val="ArticleBody"/>
        <w:jc w:val="left"/>
      </w:pPr>
      <w:r>
        <w:rPr>
          <w:rFonts w:ascii="Times New Roman" w:hAnsi="Times New Roman" w:eastAsia="Times New Roman" w:cs="Times New Roman"/>
        </w:rPr>
        <w:t>Amin? Kuna tare da ni?</w:t>
      </w:r>
    </w:p>
    <w:p>
      <w:pPr>
        <w:pStyle w:val="ArticleBody"/>
        <w:jc w:val="left"/>
      </w:pPr>
      <w:r>
        <w:rPr>
          <w:rFonts w:ascii="Times New Roman" w:hAnsi="Times New Roman" w:eastAsia="Times New Roman" w:cs="Times New Roman"/>
        </w:rPr>
        <w:t>A ina kake samun wannan? A ina yake?</w:t>
      </w:r>
    </w:p>
    <w:p>
      <w:pPr>
        <w:pStyle w:val="ArticleBody"/>
        <w:jc w:val="left"/>
      </w:pPr>
      <w:r>
        <w:rPr>
          <w:rFonts w:ascii="Times New Roman" w:hAnsi="Times New Roman" w:eastAsia="Times New Roman" w:cs="Times New Roman"/>
        </w:rPr>
        <w:t>DAGA CIKIN MASU SAURARO: (Babu amsa.)</w:t>
      </w:r>
    </w:p>
    <w:p>
      <w:pPr>
        <w:pStyle w:val="ArticleBody"/>
        <w:jc w:val="left"/>
      </w:pPr>
      <w:r>
        <w:rPr>
          <w:rFonts w:ascii="Times New Roman" w:hAnsi="Times New Roman" w:eastAsia="Times New Roman" w:cs="Times New Roman"/>
        </w:rPr>
        <w:t>DAGA CIKIN MASU SAURARO: Takaitaccen Bayani game da Kwarewar Kirista da Ra’ayoyinsa.</w:t>
      </w:r>
    </w:p>
    <w:p>
      <w:pPr>
        <w:pStyle w:val="ArticleBody"/>
        <w:jc w:val="left"/>
      </w:pPr>
      <w:r>
        <w:rPr>
          <w:rFonts w:ascii="Times New Roman" w:hAnsi="Times New Roman" w:eastAsia="Times New Roman" w:cs="Times New Roman"/>
        </w:rPr>
        <w:t>Takaitaccen Bayani game da Kwarewar Kirista da Ra’ayoyin Ellen G. White, shafi na 48, shafi na 48.</w:t>
      </w:r>
    </w:p>
    <w:p>
      <w:pPr>
        <w:pStyle w:val="ArticleBody"/>
        <w:jc w:val="left"/>
      </w:pPr>
      <w:r>
        <w:rPr>
          <w:rFonts w:ascii="Times New Roman" w:hAnsi="Times New Roman" w:eastAsia="Times New Roman" w:cs="Times New Roman"/>
        </w:rPr>
        <w:t>To. A ina muke samun sashen da muke tattaunawa a kai wanda aka ɗauko daga Review and Herald, Nuwamba 1850; a ina ne wannan yake a cikin A Sketch of the Christian Experience and Views of Ellen G. White? To, yana nan, idan kuka koma baya cikin bayananku, yana nan a cikin A Sketch of the Christian Experience and Views of Ellen G. White, shafi na 61 da shafi na 62.</w:t>
      </w:r>
    </w:p>
    <w:p>
      <w:pPr>
        <w:pStyle w:val="ArticleBody"/>
        <w:jc w:val="left"/>
      </w:pPr>
      <w:r>
        <w:rPr>
          <w:rFonts w:ascii="Times New Roman" w:hAnsi="Times New Roman" w:eastAsia="Times New Roman" w:cs="Times New Roman"/>
        </w:rPr>
        <w:t>Kana da wahayi a cikin *A Sketch of the Christian Experience and Views of Ellen G. White* da aka rubuta a shafi na 48; sannan kuma kana da wahayin da daga ƙarshe zai kasance a cikin *Early Writings*, a shafuffuka na 61 da 62. An raba su da shafuffuka 13 ko 14, ko ba haka ba?</w:t>
      </w:r>
    </w:p>
    <w:p>
      <w:pPr>
        <w:pStyle w:val="ArticleBody"/>
        <w:jc w:val="left"/>
      </w:pPr>
      <w:r>
        <w:rPr>
          <w:rFonts w:ascii="Times New Roman" w:hAnsi="Times New Roman" w:eastAsia="Times New Roman" w:cs="Times New Roman"/>
        </w:rPr>
        <w:t>Kuma me za su yi idan aka zo ga Early Writings? Za su ɗauki wannan sakin layi daga shafi na 48, su saka shi nan da nan bayan maganarta cewa lokaci ba ƙara gwaji ba ne. Za su haɗa wahayi biyu wuri guda.</w:t>
      </w:r>
    </w:p>
    <w:p>
      <w:pPr>
        <w:pStyle w:val="ArticleBody"/>
        <w:jc w:val="left"/>
      </w:pPr>
      <w:r>
        <w:rPr>
          <w:rFonts w:ascii="Times New Roman" w:hAnsi="Times New Roman" w:eastAsia="Times New Roman" w:cs="Times New Roman"/>
        </w:rPr>
        <w:t>Kana bin abin da nake nufi?</w:t>
      </w:r>
    </w:p>
    <w:p>
      <w:pPr>
        <w:pStyle w:val="ArticleBody"/>
        <w:jc w:val="left"/>
      </w:pPr>
      <w:r>
        <w:rPr>
          <w:rFonts w:ascii="Times New Roman" w:hAnsi="Times New Roman" w:eastAsia="Times New Roman" w:cs="Times New Roman"/>
        </w:rPr>
        <w:t>MUTUM A CIKIN TARO: I.</w:t>
      </w:r>
    </w:p>
    <w:p>
      <w:pPr>
        <w:pStyle w:val="ArticleBody"/>
        <w:jc w:val="left"/>
      </w:pPr>
      <w:r>
        <w:rPr>
          <w:rFonts w:ascii="Times New Roman" w:hAnsi="Times New Roman" w:eastAsia="Times New Roman" w:cs="Times New Roman"/>
        </w:rPr>
        <w:t>Kana bin abin da nake nufi?</w:t>
      </w:r>
    </w:p>
    <w:p>
      <w:pPr>
        <w:pStyle w:val="ArticleBody"/>
        <w:jc w:val="left"/>
      </w:pPr>
      <w:r>
        <w:rPr>
          <w:rFonts w:ascii="Times New Roman" w:hAnsi="Times New Roman" w:eastAsia="Times New Roman" w:cs="Times New Roman"/>
        </w:rPr>
        <w:t>MUTUMIN DA AKE YI WA MAGANA A CIKIN MASU SAURARO: (Tabbatarwa.)</w:t>
      </w:r>
    </w:p>
    <w:p>
      <w:pPr>
        <w:pStyle w:val="ArticleBody"/>
        <w:jc w:val="left"/>
      </w:pPr>
      <w:r>
        <w:rPr>
          <w:rFonts w:ascii="Times New Roman" w:hAnsi="Times New Roman" w:eastAsia="Times New Roman" w:cs="Times New Roman"/>
        </w:rPr>
        <w:t>To, domin kai ne wanda nake ganin tabbaci kaɗan a kansa.</w:t>
      </w:r>
    </w:p>
    <w:p>
      <w:pPr>
        <w:pStyle w:val="ArticleBody"/>
        <w:jc w:val="left"/>
      </w:pPr>
      <w:r>
        <w:rPr>
          <w:rFonts w:ascii="Times New Roman" w:hAnsi="Times New Roman" w:eastAsia="Times New Roman" w:cs="Times New Roman"/>
        </w:rPr>
        <w:t>Mataki na Ƙarshe (Mataki na Uku)—Rubuce-rubucen Farko na 1882</w:t>
      </w:r>
    </w:p>
    <w:p>
      <w:pPr>
        <w:pStyle w:val="ArticleBody"/>
        <w:jc w:val="left"/>
      </w:pPr>
      <w:r>
        <w:rPr>
          <w:rFonts w:ascii="Times New Roman" w:hAnsi="Times New Roman" w:eastAsia="Times New Roman" w:cs="Times New Roman"/>
        </w:rPr>
        <w:t>To. Yanzu, na komo zuwa shafi na 6 na rubutattun bayananka; kuma, yanzu kana da Early Writings kuma.</w:t>
      </w:r>
    </w:p>
    <w:p>
      <w:pPr>
        <w:pStyle w:val="ArticleScripture"/>
        <w:jc w:val="left"/>
      </w:pPr>
      <w:r>
        <w:rPr>
          <w:rFonts w:ascii="Times New Roman" w:hAnsi="Times New Roman" w:eastAsia="Times New Roman" w:cs="Times New Roman"/>
        </w:rPr>
        <w:t>“23 ga Satumba, . . . Na ga cewa jadawalin 1843 hannun Ubangiji ne ya shiryar da shi, kuma bai kamata a canja shi ba; cewa lambobin sun kasance yadda Shi Ya so su kasance; cewa hannunsa yana bisansu kuma ya ɓoye kuskure a cikin waɗansu daga cikin lambobin, domin kada kowa ya gan shi, har sai da aka ɗauke hannunsa.</w:t>
      </w:r>
    </w:p>
    <w:p>
      <w:pPr>
        <w:pStyle w:val="ArticleScripture"/>
        <w:jc w:val="left"/>
      </w:pPr>
      <w:r>
        <w:rPr>
          <w:rFonts w:ascii="Times New Roman" w:hAnsi="Times New Roman" w:eastAsia="Times New Roman" w:cs="Times New Roman"/>
        </w:rPr>
        <w:t>Sa’an nan na ga game da “na kullum” (Daniel 8:12) cewa kalmar “hadaya” an ƙara ta ne ta wurin hikimar mutum, kuma ba ta cikin nassin; kuma Ubangiji ya ba da sahihin fahimtarsa ga waɗanda suka yi shelar sa’ar shari’a. Sa’ad da haɗin kai ya wanzu, kafin shekara ta 1844, kusan duka sun haɗu a kan sahihiyar fahimtar “na kullum”; amma a cikin ruɗanin da ya biyo bayan 1844, an rungumi wasu fahimtohi dabam, kuma duhu da ruɗani suka biyo baya. Lokaci bai kasance gwaji ba tun daga 1844, kuma ba zai ƙara zama gwaji ba har abada.</w:t>
      </w:r>
    </w:p>
    <w:p>
      <w:pPr>
        <w:pStyle w:val="ArticleScripture"/>
        <w:jc w:val="left"/>
      </w:pPr>
      <w:r>
        <w:rPr>
          <w:rFonts w:ascii="Times New Roman" w:hAnsi="Times New Roman" w:eastAsia="Times New Roman" w:cs="Times New Roman"/>
        </w:rPr>
        <w:t>“Ubangiji ya nuna mini cewa saƙon mala’ika na uku dole ne ya tafi, a kuma yi shelar sa ga ’ya’yan Ubangiji da suke warwatse, amma ba dole ne a rataye shi a kan lokaci ba. Na ga cewa waɗansu suna shiga cikin motsin rai na ƙarya, wanda yake tasowa daga wa’azin lokaci; amma saƙon mala’ika na uku ya fi ƙarfi fiye da abin da lokaci zai iya bayarwa. Na ga cewa wannan saƙo zai iya tsayawa a kan tushensa kansa, kuma ba ya bukatar lokaci ya ƙarfafa shi; kuma zai tafi cikin iko mai girma, ya kuma yi aikinsa, kuma za a taƙaita shi cikin adalci.”</w:t>
      </w:r>
    </w:p>
    <w:p>
      <w:pPr>
        <w:pStyle w:val="ArticleScripture"/>
        <w:jc w:val="left"/>
      </w:pPr>
      <w:r>
        <w:rPr>
          <w:rFonts w:ascii="Times New Roman" w:hAnsi="Times New Roman" w:eastAsia="Times New Roman" w:cs="Times New Roman"/>
        </w:rPr>
        <w:t>“Sa’an nan aka nuna mini wasu da suke cikin babban kuskure na gaskatawa cewa wajibi ne a kansu su tafi Tsohon Urushalima . . .” Early Writings, 74-76.</w:t>
      </w:r>
    </w:p>
    <w:p>
      <w:pPr>
        <w:pStyle w:val="ArticleBody"/>
        <w:jc w:val="left"/>
      </w:pPr>
      <w:r>
        <w:rPr>
          <w:rFonts w:ascii="Times New Roman" w:hAnsi="Times New Roman" w:eastAsia="Times New Roman" w:cs="Times New Roman"/>
        </w:rPr>
        <w:t>Kuma dalilin da ya sa aka rubuta wannan da manyan baƙaƙe shi ne, wannan sashe ne a nan inda yake cewa, ". . . Sa’ad da haɗin kai ya kasance, kafin 1844, kusan duka sun kasance a haɗe kan sahihin fahimta game da ‘na yau da kullum’; amma cikin rikice-rikicen da suka biyo bayan 1844, an rungumi wasu ra’ayoyi dabam, kuma duhu da rikicewa suka biyo baya. Lokaci bai kasance gwaji ba tun 1844, kuma ba zai ƙara zama gwaji ba har abada." kuna bukatar ku tuna cewa asali, a rubutunta na farko game da wannan wahayi, ta ce, "An nuna mini cewa lokaci bai kasance gwaji ba tun 1844," kuma wannan wani sashe dabam ne. Ta tabbatar cewa akwai bambanci tsakanin abin da aka nuna mata game da Na Yau da Kullum da abin da aka nuna mata game da lokaci kasancewa gwaji; kuma cewa sashe na gaba, wanda yake magana game da rashin haɗa wani lokaci da Saƙon Mala’ika na Uku, bai kasance cikin wahayi na asali ba. Yana a shafi na 48 na Life Sketches, ba shafuffuka na 61 da 62 ba.</w:t>
      </w:r>
    </w:p>
    <w:p>
      <w:pPr>
        <w:pStyle w:val="ArticleBody"/>
        <w:jc w:val="left"/>
      </w:pPr>
      <w:r>
        <w:rPr>
          <w:rFonts w:ascii="Times New Roman" w:hAnsi="Times New Roman" w:eastAsia="Times New Roman" w:cs="Times New Roman"/>
        </w:rPr>
        <w:t>Amma, sa’ad da kuka zo ga Early Writings a 1882, sun haɗa su wuri guda; sabili da haka, sa’ad da kuka kai ga shekarun 1930 kuma kuna faɗawa cikin duhu mai zurfi a cikin Adventism, sai Willie White ya ce idan kuna nazarin “Daily” dole ne ku yi nazarinsa cikin ma’anar lokacin—“Yi haƙuri, Willie, nauyin da ke kanka shi ne ka kasance wanda ya bayar da sahihin tarihin Ruhohin Annabci. Kai ne ya kamata ka kasance wanda ya kare Ruhohin Annabci. Kuma a cikin gabatarwarka ta Early Writings, shafi na 75, ka yi watsi da asalin madogarai, kuma waɗannan asalin madogaran suna cewa sa’ad da ka ɗauko hujjar cewa dole ne a ɗauki ‘Daily’ cikin ma’anar lokacin a Early Writings, 74, wannan ba gaskiya ba ne kwata-kwata.”—Ba gaskiya ba ne! Ba za a iya tabbatar da shi da abin da yake a rubuce a cikin Ruhohin Annabci ba. Ba za a iya tabbatar da shi da tarihin wancan zamanin ba.</w:t>
      </w:r>
    </w:p>
    <w:p>
      <w:pPr>
        <w:pStyle w:val="ArticleBody"/>
        <w:jc w:val="left"/>
      </w:pPr>
      <w:r>
        <w:rPr>
          <w:rFonts w:ascii="Times New Roman" w:hAnsi="Times New Roman" w:eastAsia="Times New Roman" w:cs="Times New Roman"/>
        </w:rPr>
        <w:t>To. Batu na 1, ’Yar’uwa White ta ce akwai ingantaccen fahimta game da “Daily,” a cikin Early Writings, 74. Babban hujjar da aka tilasta daga baya a cikin tarihi ita ce, idan ka yi nazarin wannan nassi a cikin Early Writings, 74, dole ne ka sanya shi cikin mahallin ƙayyade lokaci. Wannan hujja ƙarya ce; ba ta da inganci!</w:t>
      </w:r>
    </w:p>
    <w:p>
      <w:pPr>
        <w:pStyle w:val="ArticleBody"/>
        <w:jc w:val="left"/>
      </w:pPr>
      <w:r>
        <w:rPr>
          <w:rFonts w:ascii="Times New Roman" w:hAnsi="Times New Roman" w:eastAsia="Times New Roman" w:cs="Times New Roman"/>
        </w:rPr>
        <w:t>Saboda haka, yanzu mun rage da matsayi guda kawai cewa akwai ingantacciyar fahimta game da “Daily.” To? Amma, za mu ɗauko ƙarin tunani guda ɗaya daga cikin wannan sakin layi.</w:t>
      </w:r>
    </w:p>
    <w:p>
      <w:pPr>
        <w:pStyle w:val="ArticleBody"/>
        <w:jc w:val="left"/>
      </w:pPr>
      <w:r>
        <w:rPr>
          <w:rFonts w:ascii="Times New Roman" w:hAnsi="Times New Roman" w:eastAsia="Times New Roman" w:cs="Times New Roman"/>
        </w:rPr>
        <w:t>An ce, “23 ga Satumba, Ubangiji ya nuna mini . . . .” 23 ga Satumba, yaushe? 1850: “A 23 ga Satumba, 1850, Ubangiji ya nuna mini.”</w:t>
      </w:r>
    </w:p>
    <w:p>
      <w:pPr>
        <w:pStyle w:val="ArticleBody"/>
        <w:jc w:val="left"/>
      </w:pPr>
      <w:r>
        <w:rPr>
          <w:rFonts w:ascii="Times New Roman" w:hAnsi="Times New Roman" w:eastAsia="Times New Roman" w:cs="Times New Roman"/>
        </w:rPr>
        <w:t>Me Ya nuna mata?</w:t>
      </w:r>
    </w:p>
    <w:p>
      <w:pPr>
        <w:pStyle w:val="ArticleBody"/>
        <w:jc w:val="left"/>
      </w:pPr>
      <w:r>
        <w:rPr>
          <w:rFonts w:ascii="Times New Roman" w:hAnsi="Times New Roman" w:eastAsia="Times New Roman" w:cs="Times New Roman"/>
        </w:rPr>
        <w:t>To, ɗaya daga cikin abubuwan da Ya nuna mata shi ne cewa tun daga 1844, an rungumi wasu ra’ayoyi dabam game da “Daily.”</w:t>
      </w:r>
    </w:p>
    <w:p>
      <w:pPr>
        <w:pStyle w:val="ArticleBody"/>
        <w:jc w:val="left"/>
      </w:pPr>
      <w:r>
        <w:rPr>
          <w:rFonts w:ascii="Times New Roman" w:hAnsi="Times New Roman" w:eastAsia="Times New Roman" w:cs="Times New Roman"/>
        </w:rPr>
        <w:t>“A ranar 23 ga Satumba, 1850, Ubangiji ya nuna mini . . . . Sa’ad da haɗin kai yake akwai, kafin 1844, kusan duka sun haɗu a kan sahihin fahimta game da —‘Daily;’ amma tun daga 1844, cikin rikicewar, an rungumi waɗansu ra’ayoyi dabam, kuma duhu da rikicewa suka biyo baya. The Review and Herald, Nuwamba 1850.”</w:t>
      </w:r>
    </w:p>
    <w:p>
      <w:pPr>
        <w:pStyle w:val="ArticleBody"/>
        <w:jc w:val="left"/>
      </w:pPr>
      <w:r>
        <w:rPr>
          <w:rFonts w:ascii="Times New Roman" w:hAnsi="Times New Roman" w:eastAsia="Times New Roman" w:cs="Times New Roman"/>
        </w:rPr>
        <w:t>Maris 1850 “Na Kullum” Wuri Mai Tsarki na Duniya ne</w:t>
      </w:r>
    </w:p>
    <w:p>
      <w:pPr>
        <w:pStyle w:val="ArticleBody"/>
        <w:jc w:val="left"/>
      </w:pPr>
      <w:r>
        <w:rPr>
          <w:rFonts w:ascii="Times New Roman" w:hAnsi="Times New Roman" w:eastAsia="Times New Roman" w:cs="Times New Roman"/>
        </w:rPr>
        <w:t>Saboda haka, a ƙasan shafi na 6 akwai wani sakin layi da ya fito daga Review and Herald na Maris 1850, kuma labari ne na David Arnold.</w:t>
      </w:r>
    </w:p>
    <w:p>
      <w:pPr>
        <w:pStyle w:val="ArticleScripture"/>
        <w:jc w:val="left"/>
      </w:pPr>
      <w:r>
        <w:rPr>
          <w:rFonts w:ascii="Times New Roman" w:hAnsi="Times New Roman" w:eastAsia="Times New Roman" w:cs="Times New Roman"/>
        </w:rPr>
        <w:t>“Shi [Daniyel] kuma yana ganin wannan ikon zalunci ɗin guda ɗaya—yana tayar da kansa gāba da Yariman sarakuna;’ ta haka yana kawo ƙarshen halaccin dukan hadayun yau da kullum waɗanda aka kafa a Sinai domin a riƙa kiyaye su kowace rana har sai Zuriyar ta zo. A nan ne aka kashe Almasihu, ainihin cikar, ko kuma babbar hadayar da take wakiltar abin da waɗancan suke nufi, ta hannun sojojin Roma. Ta haka ne, ta wurin Roma—‘an kawar da hadayar yau da kullum,’ kuma Titus, wani janar na Roma, ya rushe wurin tsattsarkan wurinsa sa’ad da ya hallaka birnin Urushalima, da haikalin Allah, wanda yake ɗauke da—‘wuri mai tsarki.’ A nan ne cikar furcin annabcin Almasihu ta fara. ‘Kuma za su fāɗi ta bakin takobi, kuma za a tafi da su bauta zuwa cikin dukan al’ummai, kuma al’ummai za su tattake Urushalima, HAR SAI LOKATAN AL’UMMAI SUN CIKA.’ Luka 21:24.” David Arnold, Review and Herald, Maris 1850, Juzu’i na 1, Lamba ta 8.</w:t>
      </w:r>
    </w:p>
    <w:p>
      <w:pPr>
        <w:pStyle w:val="ArticleBody"/>
        <w:jc w:val="left"/>
      </w:pPr>
      <w:r>
        <w:rPr>
          <w:rFonts w:ascii="Times New Roman" w:hAnsi="Times New Roman" w:eastAsia="Times New Roman" w:cs="Times New Roman"/>
        </w:rPr>
        <w:t>A cikin wannan maƙala, David Arnold yana koyar da cewa “Daily” a cikin Littafin Daniyel yana wakiltar haikalin Yahudawa da ke Urushalima, wanda Romawa arna suka kawar a shekara ta 70 A.H.</w:t>
      </w:r>
    </w:p>
    <w:p>
      <w:pPr>
        <w:pStyle w:val="ArticleBody"/>
        <w:jc w:val="left"/>
      </w:pPr>
      <w:r>
        <w:rPr>
          <w:rFonts w:ascii="Times New Roman" w:hAnsi="Times New Roman" w:eastAsia="Times New Roman" w:cs="Times New Roman"/>
        </w:rPr>
        <w:t>Satumba 1850 Aikin Hidimar Wuri Mai Tsarki na Kiristi shi ne “Daily”</w:t>
      </w:r>
    </w:p>
    <w:p>
      <w:pPr>
        <w:pStyle w:val="ArticleBody"/>
        <w:jc w:val="left"/>
      </w:pPr>
      <w:r>
        <w:rPr>
          <w:rFonts w:ascii="Times New Roman" w:hAnsi="Times New Roman" w:eastAsia="Times New Roman" w:cs="Times New Roman"/>
        </w:rPr>
        <w:t>Sa’an nan, a cikin Satumba 1850, a wannan shekarar kuma—kuma af, wanene editan Review and Herald a shekara ta 1850? Sunansa James White.</w:t>
      </w:r>
    </w:p>
    <w:p>
      <w:pPr>
        <w:pStyle w:val="ArticleBody"/>
        <w:jc w:val="left"/>
      </w:pPr>
      <w:r>
        <w:rPr>
          <w:rFonts w:ascii="Times New Roman" w:hAnsi="Times New Roman" w:eastAsia="Times New Roman" w:cs="Times New Roman"/>
        </w:rPr>
        <w:t>Saboda haka, a cikin Satumba na shekara ta 1850, James White ya buga wani maƙala na Crosier wanda yake koyar da cewa “Daily” tana wakiltar hidimar Wuri Mai Tsarki ta Almasihu.</w:t>
      </w:r>
    </w:p>
    <w:p>
      <w:pPr>
        <w:pStyle w:val="ArticleBody"/>
        <w:jc w:val="left"/>
      </w:pPr>
      <w:r>
        <w:rPr>
          <w:rFonts w:ascii="Times New Roman" w:hAnsi="Times New Roman" w:eastAsia="Times New Roman" w:cs="Times New Roman"/>
        </w:rPr>
        <w:t>Yanzu, James White ba ya koyar da wannan kai tsaye, amma mutane suna ɗaukar abin da ake iya fahimta daga maganarsa su ce abin da yake koyarwa ke nan. Kuma me ya sa nake faɗin wannan? Ina faɗin wannan ne saboda wannan dalilinsa: A watan Satumba na shekara ta 1850, ’Yar’uwa White ta ce tun daga 1844 an rungumi wasu ra’ayoyi dabam game da “Daily” cikin duhu, kuma ruɗani ya biyo baya.</w:t>
      </w:r>
    </w:p>
    <w:p>
      <w:pPr>
        <w:pStyle w:val="ArticleBody"/>
        <w:jc w:val="left"/>
      </w:pPr>
      <w:r>
        <w:rPr>
          <w:rFonts w:ascii="Times New Roman" w:hAnsi="Times New Roman" w:eastAsia="Times New Roman" w:cs="Times New Roman"/>
        </w:rPr>
        <w:t>Waɗannan ra’ayoyi biyu [Arnold da Crosier] ba su ne ra’ayin Majagaba cewa “Daily” arna ce ba.</w:t>
      </w:r>
    </w:p>
    <w:p>
      <w:pPr>
        <w:pStyle w:val="ArticleBody"/>
        <w:jc w:val="left"/>
      </w:pPr>
      <w:r>
        <w:rPr>
          <w:rFonts w:ascii="Times New Roman" w:hAnsi="Times New Roman" w:eastAsia="Times New Roman" w:cs="Times New Roman"/>
        </w:rPr>
        <w:t>Kuma a shafi na 7 kana da sakin layi biyu daga labarin Crosier, inda yake nuna cewa “Daily” hidimar Almasihu ce a cikin Wuri Mai Tsarki.</w:t>
      </w:r>
    </w:p>
    <w:p>
      <w:pPr>
        <w:pStyle w:val="ArticleScripture"/>
        <w:jc w:val="left"/>
      </w:pPr>
      <w:r>
        <w:rPr>
          <w:rFonts w:ascii="Times New Roman" w:hAnsi="Times New Roman" w:eastAsia="Times New Roman" w:cs="Times New Roman"/>
        </w:rPr>
        <w:t>“—Kuma an rushe wurin Wurinsa Mai Tsarki;” Daniyel 8:11. Wannan rushewar ta faru ne a kwanakin mulkin Roma kuma ta hannun ikon Roma; saboda haka, Wuri Mai Tsarki na wannan ayar ba Duniya ba ce, kuma ba Falasdinu ba, domin ta fari an rushe ta a lokacin fāɗuwa, fiye da shekaru 4,000, kuma ta biyun a lokacin bauta, fiye da shekaru 700 kafin abin da aka ambata a wannan nassi ya faru, kuma babu ɗayansu da aka rushe ta hannun ikon Roma.</w:t>
      </w:r>
    </w:p>
    <w:p>
      <w:pPr>
        <w:pStyle w:val="ArticleScripture"/>
        <w:jc w:val="left"/>
      </w:pPr>
      <w:r>
        <w:rPr>
          <w:rFonts w:ascii="Times New Roman" w:hAnsi="Times New Roman" w:eastAsia="Times New Roman" w:cs="Times New Roman"/>
        </w:rPr>
        <w:t>“Wurin Tsarki da aka jefa ƙasa nasa ne na Wanda Roma ta ɗaukaka kanta a kansa, wanda shi ne Yariman rundunar, Yesu Almasihu; kuma Bulus yana koyar da cewa Wurin Tsarkinsa yana cikin sama. Har wa yau, Daniyel 11:30–31, —Gama jiragen Chittim za su zo gāba da shi; saboda haka zai yi baƙin ciki ya komo, ya yi hasala (sandar horo) a kan alkawari mai tsarki (Kiristanci), haka kuma zai yi; zai ma komo ya yi fahimta tare da waɗanda (firistoci da bishof-bishof) suke barin alkawari mai tsarki. Kuma makamai (na farar hula da na addini) za su tsaya a gefensa, su kuma (Roma da waɗanda suke barin alkawari mai tsarki) za su ƙazantar da Wurin Tsarki na ƙarfi.’ Mene ne wannan da Roma da manzannin Kiristanci suka haɗa kai suka ƙazantar? An kafa wannan haɗin gwiwa ne a kan —alkawari mai tsarki’, kuma Wurin Tsarkin wannan alkawari ne suka ƙazantar; abin da za su iya yi kamar yadda za su iya ƙazantar da sunan Allah; Irmiya 34:16; Ezekiyel 20; Malakai 1:7. Wannan dai iri ɗaya ne da ƙazantarwa ko saɓo ga sunansa. A cikin wannan ma’ana ne wannan dabba ta —siyasa da addini’ ta ƙazantar da Wurin Tsarki, (Ru’ya ta Yohanna 13:6), ta kuma jefa shi ƙasa daga matsayinsa a sama, (Zabura 102:19; Irmiya 17:12; Ibraniyawa 8:1–2) sa’ad da suka kira Roma birni mai tsarki, (Ru’ya ta Yohanna 21:2) suka kuma naɗa Paparoma a can da laƙabban, —Ubangiji Allah Paparoma’, —Uba Mai Tsarki’, —Shugaban Ikilisiya’, da sauransu, kuma a can, a cikin —haikalin Allah’ na ƙarya, yana da’awar yin abin da Yesu yake yi da gaske a cikin Wurin Tsarkinsa; 2 Tassalunikawa 2:1–8. An tattake Wurin Tsarki a ƙarƙashin ƙafa (Daniyel 8:13), daidai kamar yadda aka tattake Ɗan Allah. (Ibraniyawa 10:29.)” O. R. L. Crosier, —The Sanctuary’, Review and Herald, Satumba, 1850.</w:t>
      </w:r>
    </w:p>
    <w:p>
      <w:pPr>
        <w:pStyle w:val="ArticleBody"/>
        <w:jc w:val="left"/>
      </w:pPr>
      <w:r>
        <w:rPr>
          <w:rFonts w:ascii="Times New Roman" w:hAnsi="Times New Roman" w:eastAsia="Times New Roman" w:cs="Times New Roman"/>
        </w:rPr>
        <w:t>Hankalin James White</w:t>
      </w:r>
    </w:p>
    <w:p>
      <w:pPr>
        <w:pStyle w:val="ArticleBody"/>
        <w:jc w:val="left"/>
      </w:pPr>
      <w:r>
        <w:rPr>
          <w:rFonts w:ascii="Times New Roman" w:hAnsi="Times New Roman" w:eastAsia="Times New Roman" w:cs="Times New Roman"/>
        </w:rPr>
        <w:t>Me ya sa James White zai buga wannan maƙala idan ya san abin da ya fi haka? Dalilin haka shi ne “The Logic of James White” a cikin bayananku.</w:t>
      </w:r>
    </w:p>
    <w:p>
      <w:pPr>
        <w:pStyle w:val="ArticleBody"/>
        <w:jc w:val="left"/>
      </w:pPr>
      <w:r>
        <w:rPr>
          <w:rFonts w:ascii="Times New Roman" w:hAnsi="Times New Roman" w:eastAsia="Times New Roman" w:cs="Times New Roman"/>
        </w:rPr>
        <w:t>Abu na farko da aka buga bayan Babban Baƙin Ciki ana kiransa A Word to the Little Flock, kuma mutane uku da suka kasance marubuta a cikin wannan wallafar su ne James da Ellen White da Joseph Bates. Abu na farko da waɗannan mutanen da suke bin tafarkin suka buga bayan 22 ga Oktoba, 1844, shi ne wannan maƙala; kuma, a cikin wannan maƙala ’Yar’uwa White ta amince da ra’ayin Crosier, ba ra’ayinsa ba game da Daily, sai dai ra’ayinsa game da Almasihu yana motsawa daga Wuri Mai Tsarki zuwa Wuri Mafi Tsarki.</w:t>
      </w:r>
    </w:p>
    <w:p>
      <w:pPr>
        <w:pStyle w:val="ArticleBody"/>
        <w:jc w:val="left"/>
      </w:pPr>
      <w:r>
        <w:rPr>
          <w:rFonts w:ascii="Times New Roman" w:hAnsi="Times New Roman" w:eastAsia="Times New Roman" w:cs="Times New Roman"/>
        </w:rPr>
        <w:t>Ku lura, wannan ita ce ’Yar’uwa White. Wannan ne ya sa James White zai yarda a buga maƙalar Crosier, tana cewa,</w:t>
      </w:r>
    </w:p>
    <w:p>
      <w:pPr>
        <w:pStyle w:val="ArticleBody"/>
        <w:jc w:val="left"/>
      </w:pPr>
      <w:r>
        <w:rPr>
          <w:rFonts w:ascii="Times New Roman" w:hAnsi="Times New Roman" w:eastAsia="Times New Roman" w:cs="Times New Roman"/>
        </w:rPr>
        <w:t>“Na gaskata cewa Wuri Mai Tsarki, wanda za a tsarkake a ƙarshen kwanaki 2300, shi ne Haikalin Sabuwar Urushalima, wanda Almasihu ne mai hidima a cikinsa.”—wannan Ellen White ce—“Ubangiji ya nuna mini a wahayi, fiye da shekara guda da ta shige, cewa Ɗan’uwa Crosier yana da haske na gaskiya game da tsarkakewar Wuri Mai Tsarki, da sauransu; kuma nufinsa ne Ɗan’uwa C. ya rubuta ra’ayin da ya ba mu a cikin Day-Star, Extra, 7 ga Fabrairu, 1846. Ina jin an ba ni cikakken izini daga wurin Ubangiji in ba da shawarar wannan Extra ga kowane mai tsarki.”</w:t>
      </w:r>
    </w:p>
    <w:p>
      <w:pPr>
        <w:pStyle w:val="ArticleBody"/>
        <w:jc w:val="left"/>
      </w:pPr>
      <w:r>
        <w:rPr>
          <w:rFonts w:ascii="Times New Roman" w:hAnsi="Times New Roman" w:eastAsia="Times New Roman" w:cs="Times New Roman"/>
        </w:rPr>
        <w:t>“Ina addu’a cewa waɗannan kalmomi su zama albarka a gare ku, da kuma ga dukan ƙaunatattun yara waɗanda za su iya karanta su.” A Word to the Little Flock, Mayu 12, 1847.</w:t>
      </w:r>
    </w:p>
    <w:p>
      <w:pPr>
        <w:pStyle w:val="ArticleBody"/>
        <w:jc w:val="left"/>
      </w:pPr>
      <w:r>
        <w:rPr>
          <w:rFonts w:ascii="Times New Roman" w:hAnsi="Times New Roman" w:eastAsia="Times New Roman" w:cs="Times New Roman"/>
        </w:rPr>
        <w:t>Saboda haka, mutane har zuwa wannan yini, wasu daga cikin masana tarihin zamani a cikin Adventism suna cewa, “Ku duba nan. Ellen White tana ba da cikakken amincewarta ga labarin Crosier; saboda haka, abin da Crosier ya faɗa game da Daily a matsayin hidimar Almasihu a Wuri Mai Tsarki dole ne ya zama gaskiya.” Kuma sa’ad da suke faɗin haka, suna karkatar da tarihi; domin labarin Crosier yana ɗauke da sassa takwas, kuma tun daga farko Adventists sun fahimci cewa huɗu daga cikin waɗannan sassan duhu ne ƙurmus, kuma ba a taɓa, har abada, har abada, sake buga su a cikin Adventism ba.</w:t>
      </w:r>
    </w:p>
    <w:p>
      <w:pPr>
        <w:pStyle w:val="ArticleBody"/>
        <w:jc w:val="left"/>
      </w:pPr>
      <w:r>
        <w:rPr>
          <w:rFonts w:ascii="Times New Roman" w:hAnsi="Times New Roman" w:eastAsia="Times New Roman" w:cs="Times New Roman"/>
        </w:rPr>
        <w:t>A misali, ɗaya daga cikin matsayoyinsa a cikin wancan maƙala shi ne cewa sa’ad da Yesu ya komo za a yi shekara dubu na salama. Adventistoci ba su yarda da haka ba, kuma ba su taɓa yarda da hakan ba. Wannan fahimta fahimta ce da William Miller ya ƙi amincewa da ita, wadda a hakikanin gaskiya ta sa William Miller ya kasance a kan madaidaiciyar hanyar fahimtar gaskiya. Wannan koyarwar tana ɗaya daga cikin koyarwar da suke kai tsaye akasin fahimtar Milleriyawa.</w:t>
      </w:r>
    </w:p>
    <w:p>
      <w:pPr>
        <w:pStyle w:val="ArticleBody"/>
        <w:jc w:val="left"/>
      </w:pPr>
      <w:r>
        <w:rPr>
          <w:rFonts w:ascii="Times New Roman" w:hAnsi="Times New Roman" w:eastAsia="Times New Roman" w:cs="Times New Roman"/>
        </w:rPr>
        <w:t>Saboda haka, sa’ad da Crosier ya fito da wannan maƙala mai kashi takwas, nan take suka san cewa kashi huɗu daga cikinta ba za a iya sake bugawa ba.</w:t>
      </w:r>
    </w:p>
    <w:p>
      <w:pPr>
        <w:pStyle w:val="ArticleBody"/>
        <w:jc w:val="left"/>
      </w:pPr>
      <w:r>
        <w:rPr>
          <w:rFonts w:ascii="Times New Roman" w:hAnsi="Times New Roman" w:eastAsia="Times New Roman" w:cs="Times New Roman"/>
        </w:rPr>
        <w:t>Amma, James White ya buga ɓangaren da Crosier ya yi nuni a cikinsa cewa “Daily” hidimar Almasihu ce a cikin Wuri Mai Tsarki; amma, waɗannan ɓangarori huɗu kaɗai ne zai sake bugawa. Ba zai sake buga sauran ɓangarori huɗun ba. Amma, domin James White ya sake buga ɓangarori huɗun na Crosier, dole ne ya buga su a fitoci biyu. Dole ne ya buga su sau biyu a watan Satumba 1850.</w:t>
      </w:r>
    </w:p>
    <w:p>
      <w:pPr>
        <w:pStyle w:val="ArticleBody"/>
        <w:jc w:val="left"/>
      </w:pPr>
      <w:r>
        <w:rPr>
          <w:rFonts w:ascii="Times New Roman" w:hAnsi="Times New Roman" w:eastAsia="Times New Roman" w:cs="Times New Roman"/>
        </w:rPr>
        <w:t>Bai sami isasshen wuri a cikin mujallarsa ta Review and Herald na Satumba 1850 ba; saboda haka ya buga mujallu biyu na Review and Herald a Satumba 1850 domin ya iya haɗa dukan maƙalar Crosier game da yadda Kristi ya motsa daga Wuri Mai Tsarki zuwa Wuri Mafi Tsarki.</w:t>
      </w:r>
    </w:p>
    <w:p>
      <w:pPr>
        <w:pStyle w:val="ArticleBody"/>
        <w:jc w:val="left"/>
      </w:pPr>
      <w:r>
        <w:rPr>
          <w:rFonts w:ascii="Times New Roman" w:hAnsi="Times New Roman" w:eastAsia="Times New Roman" w:cs="Times New Roman"/>
        </w:rPr>
        <w:t>Yanzu, za ku lura daga wurin Gerard Damsteegt cewa yana ba da kimantawa ta tarihi cewa Adventists sun kasance kullum sun san cewa akwai wasu sassa na maƙalolin Crosier da ba daidai ba ne, kuma ba za a iya sake buga su ba.</w:t>
      </w:r>
    </w:p>
    <w:p>
      <w:pPr>
        <w:pStyle w:val="ArticleBody"/>
        <w:jc w:val="left"/>
      </w:pPr>
      <w:r>
        <w:rPr>
          <w:rFonts w:ascii="Times New Roman" w:hAnsi="Times New Roman" w:eastAsia="Times New Roman" w:cs="Times New Roman"/>
        </w:rPr>
        <w:t>“Ta [Ellen Harmon] ce: —Ubangiji ya nuna mini a cikin wahayi, fiye da shekara guda da ta gabata, cewa Ɗan’uwa Crosier yana da haske na gaskiya game da tsarkake Wuri Mai Tsarki, da sauransu; kuma cewa nufinsa ne Ɗan’uwa C. ya rubuta ra’ayin da ya ba mu a cikin Day Star Extra, 7 ga Fabrairu, 1846. Ina jin na sami cikakken izini daga Ubangiji, in ba da shawarar wannan Extra ga kowane tsarki” (Wasika. E. G. White zuwa ga Curtis, Word to the Little Flock, 12). Masu Bin Ranar Asabar na Bakwai sun saba fassara wannan furuci da cewa gabatarwar Crosier ba ta rasa kurakurai ba, amma cewa manyan hujjojinsa na alamtarwa sun kasance daidai. Sake-buga talifin sun cire bangarorin da suka ɗauka ba daidai ba ne.” P. Gerard Damsteegt, Foundations of the Seventh-day Adventist Message and Mission, 125.</w:t>
      </w:r>
    </w:p>
    <w:p>
      <w:pPr>
        <w:pStyle w:val="ArticleBody"/>
        <w:jc w:val="left"/>
      </w:pPr>
      <w:r>
        <w:rPr>
          <w:rFonts w:ascii="Times New Roman" w:hAnsi="Times New Roman" w:eastAsia="Times New Roman" w:cs="Times New Roman"/>
        </w:rPr>
        <w:t>Ba Taɓa Iya Sake Buga Cikakken Takardarsa Ba</w:t>
      </w:r>
    </w:p>
    <w:p>
      <w:pPr>
        <w:pStyle w:val="ArticleBody"/>
        <w:jc w:val="left"/>
      </w:pPr>
      <w:r>
        <w:rPr>
          <w:rFonts w:ascii="Times New Roman" w:hAnsi="Times New Roman" w:eastAsia="Times New Roman" w:cs="Times New Roman"/>
        </w:rPr>
        <w:t>Yanzu, a shafi na gaba, kuna da W. A. Spicer yana ba da shaida ga wannan abu ɗaya: a koyaushe sun san cewa a cikin muƙalolin Crosier akwai kuskure, kuma ba su taɓa sake buga waɗannan sassa huɗu ba.</w:t>
      </w:r>
    </w:p>
    <w:p>
      <w:pPr>
        <w:pStyle w:val="ArticleBody"/>
        <w:jc w:val="left"/>
      </w:pPr>
      <w:r>
        <w:rPr>
          <w:rFonts w:ascii="Times New Roman" w:hAnsi="Times New Roman" w:eastAsia="Times New Roman" w:cs="Times New Roman"/>
        </w:rPr>
        <w:t>Abin baƙin ciki ne a ce, matashin Crosier ya yi tafiya cikin hasken gaskiyar Asabar na ɗan ƙanƙanin lokaci ƙwarai. Daga baya ya yi watsi da koyarwar Wuri Mai Tsarki wadda ya taimaka wajen kafawa. ’Yan’uwanmu magabata sun sake buga bayaninsa game da Wuri Mai Tsarki sau da yawa a cikin mujallunsu na farko, amma ba su taɓa iya sake buga cikakken takardarsa ba. A cikinsa ya ƙara wa bayanin Wuri Mai Tsarki wasu ra’ayoyi game da zamanin da zai zo—wato mileniyum na ɗan lokaci, tare da zamanin ɗaukaka a kan wannan duniya a lokacin Zuwa ta Biyu. Waɗannan abubuwa ’yan’uwanmu kullum suna barinsu a gefe. Waɗannan koyarwar game da zamanin da zai zo sun bazu ko’ina a waɗannan kwanaki. Koyarwar nan ba ta taɓa dacewa da saƙon zuwan Almasihu na tabbatacciyar ma’ana ba; kuma babu shakka wannan yistin kuskure ya taimaka wajen janye matasa daga gaskiyar Asabar da ta Wuri Mai Tsarki. Ba da daɗewa ba ya juya zuwa tsananin adawa da motsinmu na farko.” W. A. Spicer, Review and Herald, 14 ga Disamba, 1939</w:t>
      </w:r>
    </w:p>
    <w:p>
      <w:pPr>
        <w:pStyle w:val="ArticleBody"/>
        <w:jc w:val="left"/>
      </w:pPr>
      <w:r>
        <w:rPr>
          <w:rFonts w:ascii="Times New Roman" w:hAnsi="Times New Roman" w:eastAsia="Times New Roman" w:cs="Times New Roman"/>
        </w:rPr>
        <w:t>Ma’anar magana ita ce, akwai waɗansu mutane a yau da suke ɗaukar amincewar da Sister White ta yi wa maƙalar Crosier a cikin A Word to the Little Flock, mutane irin su Heidi Heikes, Heidi Heikes tare da littafinsa na wauta game da Daily kasancewa hidimar Wuri Mai Tsarki ta Kristi. Wannan na ɗaya daga cikin hujjojinsa ne.</w:t>
      </w:r>
    </w:p>
    <w:p>
      <w:pPr>
        <w:pStyle w:val="ArticleBody"/>
        <w:jc w:val="left"/>
      </w:pPr>
      <w:r>
        <w:rPr>
          <w:rFonts w:ascii="Times New Roman" w:hAnsi="Times New Roman" w:eastAsia="Times New Roman" w:cs="Times New Roman"/>
        </w:rPr>
        <w:t>Mutanen da suke yin haka suna yin watsi da hujjojin tarihi. Ba su taɓa iya sake buga dukan maƙalolin Crosier ba. Kuma nacewa cewa amincewar da Ellen White ta nuna a cikin *A Word to the Little Flock* amincewa ce gaba ɗaya da matsayin Crosier, daidai yake da nacewa cewa Adventists suna gaskata cewa za a yi shekaru dubu na salama. Wannan hujja ce ta wauta.</w:t>
      </w:r>
    </w:p>
    <w:p>
      <w:pPr>
        <w:pStyle w:val="ArticleBody"/>
        <w:jc w:val="left"/>
      </w:pPr>
      <w:r>
        <w:rPr>
          <w:rFonts w:ascii="Times New Roman" w:hAnsi="Times New Roman" w:eastAsia="Times New Roman" w:cs="Times New Roman"/>
        </w:rPr>
        <w:t>Wannan karkatar da tarihin ne, kuma ana yin haka domin a ruɗi mutane, kuma a haifar da ruɗani da duhu.</w:t>
      </w:r>
    </w:p>
    <w:p>
      <w:pPr>
        <w:pStyle w:val="ArticleBody"/>
        <w:jc w:val="left"/>
      </w:pPr>
      <w:r>
        <w:rPr>
          <w:rFonts w:ascii="Times New Roman" w:hAnsi="Times New Roman" w:eastAsia="Times New Roman" w:cs="Times New Roman"/>
        </w:rPr>
        <w:t>Saboda haka, kana da masana tarihi biyu, Spicer wanda ya riga mu gidan gaskiya da kuma Damsteegt wanda har yanzu yana da rai; amma, ina tabbatar maka, ko Spicer ko Damsteegt, babu ɗayansu da zai yarda da ni a kan abin da nake gabatarwa. To, ba za su yarda ba. Saboda haka, kana da masana tarihi biyu masu adawa da juna waɗanda suke cikin daidaito da abin da nake faɗa maka. Babu wata hujja ko kaɗan da za ta ba da dalilin ɗaukar amincewar da Ellen White ta yi wa maƙalar Crosier a matsayin cewa duk abin da yake cikinta cikakke ne.</w:t>
      </w:r>
    </w:p>
    <w:p>
      <w:pPr>
        <w:pStyle w:val="ArticleBody"/>
        <w:jc w:val="left"/>
      </w:pPr>
      <w:r>
        <w:rPr>
          <w:rFonts w:ascii="Times New Roman" w:hAnsi="Times New Roman" w:eastAsia="Times New Roman" w:cs="Times New Roman"/>
        </w:rPr>
        <w:t>Bitar Advent—Juzu’i na 1, Auburn, NY, Lamba ta 3</w:t>
      </w:r>
    </w:p>
    <w:p>
      <w:pPr>
        <w:pStyle w:val="ArticleBody"/>
        <w:jc w:val="left"/>
      </w:pPr>
      <w:r>
        <w:rPr>
          <w:rFonts w:ascii="Times New Roman" w:hAnsi="Times New Roman" w:eastAsia="Times New Roman" w:cs="Times New Roman"/>
        </w:rPr>
        <w:t>Bitar Zuwa ta Biyu—Juzu’i na 1, Auburn, NY, Lamba ta 4</w:t>
      </w:r>
    </w:p>
    <w:p>
      <w:pPr>
        <w:pStyle w:val="ArticleBody"/>
        <w:jc w:val="left"/>
      </w:pPr>
      <w:r>
        <w:rPr>
          <w:rFonts w:ascii="Times New Roman" w:hAnsi="Times New Roman" w:eastAsia="Times New Roman" w:cs="Times New Roman"/>
        </w:rPr>
        <w:t>Bita ta Zuwan Almasihu—Juzu’i na 1, Auburn NY, Lamba ta Musamman</w:t>
      </w:r>
    </w:p>
    <w:p>
      <w:pPr>
        <w:pStyle w:val="ArticleBody"/>
        <w:jc w:val="left"/>
      </w:pPr>
      <w:r>
        <w:rPr>
          <w:rFonts w:ascii="Times New Roman" w:hAnsi="Times New Roman" w:eastAsia="Times New Roman" w:cs="Times New Roman"/>
        </w:rPr>
        <w:t>Sa’ad da James White ya fara buga maƙalar Crosier a watan Satumba na shekara ta 1850, a cikin The Review and Herald, wannan shi ne Juzu’i na 1, Lamba ta 3.</w:t>
      </w:r>
    </w:p>
    <w:p>
      <w:pPr>
        <w:pStyle w:val="ArticleBody"/>
        <w:jc w:val="left"/>
      </w:pPr>
      <w:r>
        <w:rPr>
          <w:rFonts w:ascii="Times New Roman" w:hAnsi="Times New Roman" w:eastAsia="Times New Roman" w:cs="Times New Roman"/>
        </w:rPr>
        <w:t>Amma, bai iya saka komai a cikin Juzu’i na 1, Lamba ta 3 ba; saboda haka, ya kammala labarin a Juzu’i na 1 na The Review and Herald, Lamba ta 4. Kuma yaushe ne ya yi wannan? A cikin Satumba na shekara ta 1850.</w:t>
      </w:r>
    </w:p>
    <w:p>
      <w:pPr>
        <w:pStyle w:val="ArticleBody"/>
        <w:jc w:val="left"/>
      </w:pPr>
      <w:r>
        <w:rPr>
          <w:rFonts w:ascii="Times New Roman" w:hAnsi="Times New Roman" w:eastAsia="Times New Roman" w:cs="Times New Roman"/>
        </w:rPr>
        <w:t>To, me ya faru a watan Satumba na shekara ta 1850? ’Yar’uwa White ta ga wahayi da ya ce, “A ranar 23 ga Satumba, 1850, Ubangiji ya nuna mini . . . . Sa’ad da haɗin kai yake akwai, kafin 1844, kusan duka sun haɗu a kan daidai fahimta game da —‘Daily;’ amma tun daga 1844, cikin ruɗani, an rungumi wasu ra’ayoyi dabam, kuma duhu da ruɗani suka biyo baya. The Review and Herald, Nuwamba 1850.”</w:t>
      </w:r>
    </w:p>
    <w:p>
      <w:pPr>
        <w:pStyle w:val="ArticleBody"/>
        <w:jc w:val="left"/>
      </w:pPr>
      <w:r>
        <w:rPr>
          <w:rFonts w:ascii="Times New Roman" w:hAnsi="Times New Roman" w:eastAsia="Times New Roman" w:cs="Times New Roman"/>
        </w:rPr>
        <w:t>Waye mijinta? Shi ne editan The Review and Herald.</w:t>
      </w:r>
    </w:p>
    <w:p>
      <w:pPr>
        <w:pStyle w:val="ArticleBody"/>
        <w:jc w:val="left"/>
      </w:pPr>
      <w:r>
        <w:rPr>
          <w:rFonts w:ascii="Times New Roman" w:hAnsi="Times New Roman" w:eastAsia="Times New Roman" w:cs="Times New Roman"/>
        </w:rPr>
        <w:t>To, me ya yi sa’ad da matarsa ta ce, “Ka san abin da Ubangiji ya faɗa mini yanzu-yanzu, James? An faɗa mini cewa bai kamata mu riƙa gabatar da ra’ayoyin game da Daily waɗanda suke saɓa wa fahimtar Majagaba cewa Daily arna ce ba, domin hakan yana kawo duhu da rikicewa.”</w:t>
      </w:r>
    </w:p>
    <w:p>
      <w:pPr>
        <w:pStyle w:val="ArticleBody"/>
        <w:jc w:val="left"/>
      </w:pPr>
      <w:r>
        <w:rPr>
          <w:rFonts w:ascii="Times New Roman" w:hAnsi="Times New Roman" w:eastAsia="Times New Roman" w:cs="Times New Roman"/>
        </w:rPr>
        <w:t>To, me James White ya yi? A watan Satumba na shekara ta 1850 ya sake buga wani Review and Herald, har guda uku cikin wata ɗaya. Ana kiransa Juzu’i na 1, Bugu na Musamman.</w:t>
      </w:r>
    </w:p>
    <w:p>
      <w:pPr>
        <w:pStyle w:val="ArticleBody"/>
        <w:jc w:val="left"/>
      </w:pPr>
      <w:r>
        <w:rPr>
          <w:rFonts w:ascii="Times New Roman" w:hAnsi="Times New Roman" w:eastAsia="Times New Roman" w:cs="Times New Roman"/>
        </w:rPr>
        <w:t>Kuma me ya yi? Ya sake buga maƙalar Crosier, ya kuma cire abin da Crosier ya faɗa game da “Daily”!</w:t>
      </w:r>
    </w:p>
    <w:p>
      <w:pPr>
        <w:pStyle w:val="ArticleBody"/>
        <w:jc w:val="left"/>
      </w:pPr>
      <w:r>
        <w:rPr>
          <w:rFonts w:ascii="Times New Roman" w:hAnsi="Times New Roman" w:eastAsia="Times New Roman" w:cs="Times New Roman"/>
        </w:rPr>
        <w:t>’Yan’uwa maza da mata, wannan hujja ce ta tarihi cewa James da Ellen White sun fahimci cewa ra’ayin Crosier game da Daily ba daidai ba ne, kuma cewa ya kawo duhu da ruɗani.</w:t>
      </w:r>
    </w:p>
    <w:p>
      <w:pPr>
        <w:pStyle w:val="ArticleBody"/>
        <w:jc w:val="left"/>
      </w:pPr>
      <w:r>
        <w:rPr>
          <w:rFonts w:ascii="Times New Roman" w:hAnsi="Times New Roman" w:eastAsia="Times New Roman" w:cs="Times New Roman"/>
        </w:rPr>
        <w:t>Kuma menene ra’ayin Crosier game da “Kullum”? Cewa shi ne hidimar Kristi a Wuri Mai Tsarki.</w:t>
      </w:r>
    </w:p>
    <w:p>
      <w:pPr>
        <w:pStyle w:val="ArticleBody"/>
        <w:jc w:val="left"/>
      </w:pPr>
      <w:r>
        <w:rPr>
          <w:rFonts w:ascii="Times New Roman" w:hAnsi="Times New Roman" w:eastAsia="Times New Roman" w:cs="Times New Roman"/>
        </w:rPr>
        <w:t>Saboda haka, a cikin Early Writings, 74, sa’ad da ta ce, “A ranar 23 ga Satumba, Ubangiji ya nuna mini cewa Millerites suna da madaidaicin fahimta game da Daily,” shaidar tarihi ita ce Millerites sun fahimta—</w:t>
      </w:r>
    </w:p>
    <w:p>
      <w:pPr>
        <w:pStyle w:val="ArticleBody"/>
        <w:jc w:val="left"/>
      </w:pPr>
      <w:r>
        <w:rPr>
          <w:rFonts w:ascii="Times New Roman" w:hAnsi="Times New Roman" w:eastAsia="Times New Roman" w:cs="Times New Roman"/>
        </w:rPr>
        <w:t>Yanzu, ’Yan’uwa maza da mata, ’Yan’uwa maza da mata, kada ku rasa wannan gaskiya: Menene wannan yake nufi: Satumba 1850 an nuna wa Sister White cewa tun daga 1844 an rungumi wasu ra’ayoyi dabam game da Daily; Mayu 1850, Arnold ya gabatar da Daily a matsayin Wuri Mai Tsarki na Yahudawa; Satumba 1850, sashe na 1 cikin 2 na maƙalar Crosier an buga, tare da haɗa gabatarwarsa game da Daily a matsayin hidimar Almasihu a Wuri Mai Tsarki; Satumba 1850, sashe na 2 cikin 2 na maƙalar Crosier an buga; Satumba 1850, an sake buga maƙalar Crosier, amma an cire ra’ayinsa game da Daily? Me ake ciki?</w:t>
      </w:r>
    </w:p>
    <w:p>
      <w:pPr>
        <w:pStyle w:val="ArticleBody"/>
        <w:jc w:val="left"/>
      </w:pPr>
      <w:r>
        <w:rPr>
          <w:rFonts w:ascii="Times New Roman" w:hAnsi="Times New Roman" w:eastAsia="Times New Roman" w:cs="Times New Roman"/>
        </w:rPr>
        <w:t>Mun ga cewa a cikin shekarar nan ɗaya da aka ƙirƙiri wannan Jadawalin 1850, kuma me wannan Jadawali yake cewa game da ta Yau da Kullum? “Mulkin arna ko kuwa an kawar da ta YAU DA KULLUM. Dan. 11:31 508.”</w:t>
      </w:r>
    </w:p>
    <w:p>
      <w:pPr>
        <w:pStyle w:val="ArticleBody"/>
        <w:jc w:val="left"/>
      </w:pPr>
      <w:r>
        <w:rPr>
          <w:rFonts w:ascii="Times New Roman" w:hAnsi="Times New Roman" w:eastAsia="Times New Roman" w:cs="Times New Roman"/>
        </w:rPr>
        <w:t>Ellen White ta san menene matsayin game da “Daily” na waɗanda suka yi shelar kiran Sa’ar Shari’a. Sa’ad da ta ce suna da daidaitacciyar fahimta, ta san cewa daidaitacciyar fahimtar ita ce cewa yana wakiltar kawar da Daular Maguzanci; “Daily” yana wakiltar Maguzanci.</w:t>
      </w:r>
    </w:p>
    <w:p>
      <w:pPr>
        <w:pStyle w:val="ArticleBody"/>
        <w:jc w:val="left"/>
      </w:pPr>
      <w:r>
        <w:rPr>
          <w:rFonts w:ascii="Times New Roman" w:hAnsi="Times New Roman" w:eastAsia="Times New Roman" w:cs="Times New Roman"/>
        </w:rPr>
        <w:t>Kuma a cikin wannan shekara, 1850, tarihin da aka rubuta ya tabbatar da cewa ta ƙi, kuma mijinta ya ƙi, koyarwar cewa “Daily” tana wakiltar hidimar Alfarwar Kristi, wadda ita ce koyarwar da Cibiyar Binciken Littafi Mai Tsarki ta Ikilisiyar Adventist ta Rana ta Bakwai take riƙewa. Ita ce koyarwar da ma’aikatun da suke dogaro da kansu, kamar Heartland da Steps to Life, suke goyon baya. Ita ce koyarwar da ke kawo duhu da ruɗani.</w:t>
      </w:r>
    </w:p>
    <w:p>
      <w:pPr>
        <w:pStyle w:val="ArticleBody"/>
        <w:jc w:val="left"/>
      </w:pPr>
      <w:r>
        <w:rPr>
          <w:rFonts w:ascii="Times New Roman" w:hAnsi="Times New Roman" w:eastAsia="Times New Roman" w:cs="Times New Roman"/>
        </w:rPr>
        <w:t>Yanzu, ku lura da wannan game da Chart na 1850. Wannan yana cikin Nuwamba na shekara ta 1850. Wannan shi ne wannan watan ɗin da ta sami wahayin da ta rubuta, wanda daga bisani ya bi ta cikin ci gaba a shekara ta 1851, sannan kuma a shekara ta 1882 ya ƙare a cikin Early Writing, a wannan wata ɗin nan, a wannan wata ɗin nan, a Nuwamba na shekara ta 1850. Ya ce,</w:t>
      </w:r>
    </w:p>
    <w:p>
      <w:pPr>
        <w:pStyle w:val="ArticleBody"/>
        <w:jc w:val="left"/>
      </w:pPr>
      <w:r>
        <w:rPr>
          <w:rFonts w:ascii="Times New Roman" w:hAnsi="Times New Roman" w:eastAsia="Times New Roman" w:cs="Times New Roman"/>
        </w:rPr>
        <w:t>“A ranar Litinin muka koma Dorchester, inda ƙaunataccen ɗan’uwanmu Nichols da iyalinsa suke zaune.”</w:t>
      </w:r>
    </w:p>
    <w:p>
      <w:pPr>
        <w:pStyle w:val="ArticleBody"/>
        <w:jc w:val="left"/>
      </w:pPr>
      <w:r>
        <w:rPr>
          <w:rFonts w:ascii="Times New Roman" w:hAnsi="Times New Roman" w:eastAsia="Times New Roman" w:cs="Times New Roman"/>
        </w:rPr>
        <w:t>A nan sama sosai [yana nuni ga Taswirar 1850, a kusurwar sama ta hannun dama], “Otis Nichols ne ya buga, Dorchester, Massachusetts.” To? Tana magana ne game da wannan, ko ba haka ba? Kuna ganinsa, wannan Taswira?</w:t>
      </w:r>
    </w:p>
    <w:p>
      <w:pPr>
        <w:pStyle w:val="ArticleBody"/>
        <w:jc w:val="left"/>
      </w:pPr>
      <w:r>
        <w:rPr>
          <w:rFonts w:ascii="Times New Roman" w:hAnsi="Times New Roman" w:eastAsia="Times New Roman" w:cs="Times New Roman"/>
        </w:rPr>
        <w:t>—“A can cikin dare Allah ya ba ni wahayi mai ban sha’awa ƙwarai, mafi yawansa kuwa za ku gani a cikin takardar. Allah ya nuna mini muhimmancin fitar da jadawali. Na ga cewa ana bukatarsa, kuma cewa gaskiyar da aka bayyana sarai a kan alluna za ta yi tasiri ƙwarai kuma za ta sa rayuka su zo ga sanin gaskiya.” Manuscript Releases, lamba ta 15, 210 Nuwamba, 1850.</w:t>
      </w:r>
    </w:p>
    <w:p>
      <w:pPr>
        <w:pStyle w:val="ArticleBody"/>
        <w:jc w:val="left"/>
      </w:pPr>
      <w:r>
        <w:rPr>
          <w:rFonts w:ascii="Times New Roman" w:hAnsi="Times New Roman" w:eastAsia="Times New Roman" w:cs="Times New Roman"/>
        </w:rPr>
        <w:t>Ta ga wahayi a gidan Nichols a Dorchester—duk wannan yana cikin wannan Jadawali—yana cewa, “Kana bukatar ka yi jadawali.”</w:t>
      </w:r>
    </w:p>
    <w:p>
      <w:pPr>
        <w:pStyle w:val="ArticleBody"/>
        <w:jc w:val="left"/>
      </w:pPr>
      <w:r>
        <w:rPr>
          <w:rFonts w:ascii="Times New Roman" w:hAnsi="Times New Roman" w:eastAsia="Times New Roman" w:cs="Times New Roman"/>
        </w:rPr>
        <w:t>Kuma me take faɗa game da jadawalin? Ta yaya take bayyana shi?</w:t>
      </w:r>
    </w:p>
    <w:p>
      <w:pPr>
        <w:pStyle w:val="ArticleBody"/>
        <w:jc w:val="left"/>
      </w:pPr>
      <w:r>
        <w:rPr>
          <w:rFonts w:ascii="Times New Roman" w:hAnsi="Times New Roman" w:eastAsia="Times New Roman" w:cs="Times New Roman"/>
        </w:rPr>
        <w:t>Je zuwa Habakkuk 2, “Na ga bukatar a fitar da taswira,” kuma me hakan zai yi? An bukace ta, “domin a bayyana gaskiya a fili a kan alluna.” Habakkuk 2, aya ta 2, ta ce, “Sai Ubangiji ya amsa mini ya ce, Ka rubuta wahayi, ka kuma bayyana shi sarai a kan alluna, . . . .” Tana cewa wannan Taswirar Otis Nichols ta 1850, wadda aka buga a Dorchester, Massachusetts, cikar Habakkuk ce, kamar yadda take cewa a cikin The Great Controversy cewa Taswirar 1843 cikar Habakkuk ce.</w:t>
      </w:r>
    </w:p>
    <w:p>
      <w:pPr>
        <w:pStyle w:val="ArticleBody"/>
        <w:jc w:val="left"/>
      </w:pPr>
      <w:r>
        <w:rPr>
          <w:rFonts w:ascii="Times New Roman" w:hAnsi="Times New Roman" w:eastAsia="Times New Roman" w:cs="Times New Roman"/>
        </w:rPr>
        <w:t>To, kuna ganin haka? Kuna ganin lokacin da ta sami wannan wahayi? A daidai wannan lokaci da wannan yake faruwa: “A ranar 23 ga Satumba, Ubangiji ya nuna mini . . . . cewa koyarwar Daily a matsayin hidimar Almasihu a Wuri Mai Tsarki tana kawo duhu da rikicewa,” sai mijinta nan take ya sake buga maƙalar, ya cire waɗannan sakin layi biyu. Ba a taɓa sake buga ta a cikin Adventism ba har sai a shekara ta 1931, lokacin da Willie White ya sake buga ta; kuma, da ya yi haka, yana ɗauke da shaidar ƙarya a cikin ainihin ɗan littafin da ya buga. Ana iya tabbatar da hakan.</w:t>
      </w:r>
    </w:p>
    <w:p>
      <w:pPr>
        <w:pStyle w:val="ArticleBody"/>
        <w:jc w:val="left"/>
      </w:pPr>
      <w:r>
        <w:rPr>
          <w:rFonts w:ascii="Times New Roman" w:hAnsi="Times New Roman" w:eastAsia="Times New Roman" w:cs="Times New Roman"/>
        </w:rPr>
        <w:t>Yanzu, ina so in karanta muku wani abu a nan, wani dogon ƙwato, game da wannan lokaci guda. Wannan daga ranar 27 ga Nuwamba, 1850 ne.</w:t>
      </w:r>
    </w:p>
    <w:p>
      <w:pPr>
        <w:pStyle w:val="ArticleBody"/>
        <w:jc w:val="left"/>
      </w:pPr>
      <w:r>
        <w:rPr>
          <w:rFonts w:ascii="Times New Roman" w:hAnsi="Times New Roman" w:eastAsia="Times New Roman" w:cs="Times New Roman"/>
        </w:rPr>
        <w:t>Na yi sakaci da rubuto muku na ɗan wani lokaci. Yanzu zan bayyana dalilaina. Na farko, ban sami lokacin rubutawa ba har na tsawon makonni bayan na karɓi wasiƙa mai alheri da maraba daga ’Yar’uwa Arabella, in ba haka ba da na biya bukatarta ta a amsa ta cikin makonni biyu. Na ji daɗin wasiƙar ƙwarai. Dukanmu mun nuna sha’awa ga wasiƙar, kuma muna fata jinkirina ba zai hana ku amsa wannan da zarar kun karanta ta ba, kuma ni kuma ba zan sake ɗaukar lokaci mai tsawo haka ba a gaba.</w:t>
      </w:r>
    </w:p>
    <w:p>
      <w:pPr>
        <w:pStyle w:val="ArticleBody"/>
        <w:jc w:val="left"/>
      </w:pPr>
      <w:r>
        <w:rPr>
          <w:rFonts w:ascii="Times New Roman" w:hAnsi="Times New Roman" w:eastAsia="Times New Roman" w:cs="Times New Roman"/>
        </w:rPr>
        <w:t>Lafiyar James da tawa tana da kyau ƙwarai yanzu. Gidanmu yana Paris, a wurin ɗan’uwa Andrews, a tazarar ‘yan matakai kaɗan daga ofishin wasiƙa da ofishin bugawa. Za mu zauna a nan na ɗan ƙanƙanin lokaci. Wannan iyali suna da kirki ƙwarai, duk da haka matalauta ne ƙwarai. Duk abin da suke da shi a nan, a shirye yake kyauta gwargwadon ikon da suke da shi. Ba mu ganin daidai ba ne mu jawo musu wani ƙarin nauyi ko kashewa yayin da muke a nan. Ina matuƙar son in gan ku duka sosai, har ma da ƙaunatacciyar ‘yar’uwa Gorham.</w:t>
      </w:r>
    </w:p>
    <w:p>
      <w:pPr>
        <w:pStyle w:val="ArticleBody"/>
        <w:jc w:val="left"/>
      </w:pPr>
      <w:r>
        <w:rPr>
          <w:rFonts w:ascii="Times New Roman" w:hAnsi="Times New Roman" w:eastAsia="Times New Roman" w:cs="Times New Roman"/>
        </w:rPr>
        <w:t>“Taronmu a Topsham ya kasance mai zurfin muhimmanci. Mutum ashirin da takwas ne suka halarta; dukkansu kuwa sun yi tarayya a cikin taron.</w:t>
      </w:r>
    </w:p>
    <w:p>
      <w:pPr>
        <w:pStyle w:val="ArticleBody"/>
        <w:jc w:val="left"/>
      </w:pPr>
      <w:r>
        <w:rPr>
          <w:rFonts w:ascii="Times New Roman" w:hAnsi="Times New Roman" w:eastAsia="Times New Roman" w:cs="Times New Roman"/>
        </w:rPr>
        <w:t>A ranar Lahadi ikon Allah ya sauko a kanmu kamar iska mai ƙarfi da ke kadawa da ƙarfi. Duka suka miƙe tsaye a ƙafafunsu suka yabi Allah da babbar murya; ya kasance kamar yadda yake a lokacin da aka aza tushen gidan Allah. Ba a iya bambance muryar kuka da muryar sowa ba. Lokaci ne na nasara; an ƙarfafa kowa kuma aka wartsake shi. Ban taɓa shaida irin wannan lokaci mai iko ba a dā.</w:t>
      </w:r>
    </w:p>
    <w:p>
      <w:pPr>
        <w:pStyle w:val="ArticleBody"/>
        <w:jc w:val="left"/>
      </w:pPr>
      <w:r>
        <w:rPr>
          <w:rFonts w:ascii="Times New Roman" w:hAnsi="Times New Roman" w:eastAsia="Times New Roman" w:cs="Times New Roman"/>
        </w:rPr>
        <w:t>“Taronmu na gaba ya kasance a Fairhaven. Ɗan’uwa Bates da matarsa sun halarta. Taro ne mai kyau ƙwarai. A kan hanyarmu ta komawa gidan Ɗan’uwa Nichols, Ubangiji ya ba ni wahayi, ya nuna mini cewa dole ne a bayyana gaskiya a sarari a kan alluna, kuma wannan zai sa mutane da yawa su tsai da shawara domin gaskiya ta wurin saƙonnin mala’iku uku, tare da na biyun farko ana bayyana su a sarari a kan alluna.”—</w:t>
      </w:r>
    </w:p>
    <w:p>
      <w:pPr>
        <w:pStyle w:val="ArticleBody"/>
        <w:jc w:val="left"/>
      </w:pPr>
      <w:r>
        <w:rPr>
          <w:rFonts w:ascii="Times New Roman" w:hAnsi="Times New Roman" w:eastAsia="Times New Roman" w:cs="Times New Roman"/>
        </w:rPr>
        <w:t>Wannan yana nan a ƙasa a nan, [yana nuna ƙananan kusurwar hagu na Jadawalin 1850]. To? Suna kan wannan Jadawali, abin da take magana a kai.</w:t>
      </w:r>
    </w:p>
    <w:p>
      <w:pPr>
        <w:pStyle w:val="ArticleBody"/>
        <w:jc w:val="left"/>
      </w:pPr>
      <w:r>
        <w:rPr>
          <w:rFonts w:ascii="Times New Roman" w:hAnsi="Times New Roman" w:eastAsia="Times New Roman" w:cs="Times New Roman"/>
        </w:rPr>
        <w:t>—“Na kuma ga cewa ya zama wajibi a buga takardar kamar yadda ya zama wajibi manzanni su tafi, domin manzannin suna bukatar takarda da za su riƙa ɗauka tare da su, mai ɗauke da gaskiyar wannan zamani, su sa a hannun waɗanda suke ji, sa’an nan kuma gaskiyar ba za ta shuɗe daga tunani ba, kuma takardar za ta je inda manzannin ba za su iya zuwa ba. Na ga wasu abubuwa kuma waɗanda za su bayyana a cikin takardar.</w:t>
      </w:r>
    </w:p>
    <w:p>
      <w:pPr>
        <w:pStyle w:val="ArticleBody"/>
        <w:jc w:val="left"/>
      </w:pPr>
      <w:r>
        <w:rPr>
          <w:rFonts w:ascii="Times New Roman" w:hAnsi="Times New Roman" w:eastAsia="Times New Roman" w:cs="Times New Roman"/>
        </w:rPr>
        <w:t>“Yaya kuke jituwa da juna? Shin dukanku kuna ƙoƙarin neman rai na har abada? Ina marmarin ganinku ƙwarai da gaske, kuma ina tsammanin ba da daɗewa ba zan gan ku. Yanzu ne lokacin shiri, kuma ina fata dukanmu za mu yi aiki tabbatacce domin madawwami. Lokaci yana kama da gajere ƙwarai, kuma abin da za mu yi dole ne mu yi shi da sauri.”</w:t>
      </w:r>
    </w:p>
    <w:p>
      <w:pPr>
        <w:pStyle w:val="ArticleBody"/>
        <w:jc w:val="left"/>
      </w:pPr>
      <w:r>
        <w:rPr>
          <w:rFonts w:ascii="Times New Roman" w:hAnsi="Times New Roman" w:eastAsia="Times New Roman" w:cs="Times New Roman"/>
        </w:rPr>
        <w:t>“Ranar 20 ga Nuwamba, mako guda da ya wuce, Ɗan’uwa Henry Nichols da ni mun tafi Topsham. Muna tashi ne daga teburin cin abincin rana a ranar Alhamis [Nuw. 21], sai ɗaya daga cikin ’ya’yan Ɗan’uwa Foey ya shigo ya ce mahaifiyarsu ba ta cikin hayyacinta. Nan da nan muka yi sauri muka haye ƙetaren kogin tafiyar mil ɗaya, kuma muka tarar da ƙaunatacciyar ’Yar’uwa Foey tana dab da mutuwa. Baƙin cikina ya yi tsanani ƙwarai sa’ad da na ga ba ta gane ni ba. Ta ci gaba na dogon lokaci cikin matsananciyar wahala har zuwa tsakanin ƙarfe uku da huɗu, sa’an nan ta fitar da numfashinta na ƙarshe. Ta bar miji da ’ya’ya uku da za su yi makokin rashinta.</w:t>
      </w:r>
    </w:p>
    <w:p>
      <w:pPr>
        <w:pStyle w:val="ArticleBody"/>
        <w:jc w:val="left"/>
      </w:pPr>
      <w:r>
        <w:rPr>
          <w:rFonts w:ascii="Times New Roman" w:hAnsi="Times New Roman" w:eastAsia="Times New Roman" w:cs="Times New Roman"/>
        </w:rPr>
        <w:t>A safiyar Juma’a [22 ga Nuw.], Ɗan’uwa Henry ya zo Paris domin James ya aske shi don ya halarci jana’izar. Mun yi wani lokaci mai tsananin natsuwa da ban sha’awa. Ubangiji bai rabu da mu ba, sai dai Ya bar Ruhunsa ya zauna a kanmu. Kwanakin ƙarshe na ’Yar’uwa Foey su ne, babu shakka, kwanaki mafi cike da ruhaniya kuma mafi kyau a rayuwarta. Ɗan’uwa Foey yana da wannan ta’aziyya, cewa ta mutu a matsayin Kirista. Yana jurewa da kyau. Allah yana ba shi alheri ya jimre wa wannan baƙin ciki. Kai, abin kirki ne ƙwarai a sami bege ga Allah wanda zai riƙe mutum a cikin kowane yanayi na gwaji da baƙin ciki. Yabo ya tabbata ga Allah saboda bege, bege nagari. Me za ku, kowannenku, bayar domin beganku?</w:t>
      </w:r>
    </w:p>
    <w:p>
      <w:pPr>
        <w:pStyle w:val="ArticleBody"/>
        <w:jc w:val="left"/>
      </w:pPr>
      <w:r>
        <w:rPr>
          <w:rFonts w:ascii="Times New Roman" w:hAnsi="Times New Roman" w:eastAsia="Times New Roman" w:cs="Times New Roman"/>
        </w:rPr>
        <w:t>Ku riƙe bangaskiya da ƙarfi. Ku kasance masu ƙarfi cikin Allah, kuma ku jingina ga hannunsa na har abada. Ba zai taɓa kāsa muku ba, amma zai ɗauke ku, ya tsayar da ku ƙarƙashin kowace wahala. Ina fata ku duka za ku ƙara ƙarfi ƙwarai da gaske cikin gaskiya. Kada ku yi rauni, sai dai ku dage ku ci gaba da tafiya zuwa mulkin."—</w:t>
      </w:r>
    </w:p>
    <w:p>
      <w:pPr>
        <w:pStyle w:val="ArticleBody"/>
        <w:jc w:val="left"/>
      </w:pPr>
      <w:r>
        <w:rPr>
          <w:rFonts w:ascii="Times New Roman" w:hAnsi="Times New Roman" w:eastAsia="Times New Roman" w:cs="Times New Roman"/>
        </w:rPr>
        <w:t>Ga mu nan. Ga abin da nake so ku gani.</w:t>
      </w:r>
    </w:p>
    <w:p>
      <w:pPr>
        <w:pStyle w:val="ArticleBody"/>
        <w:jc w:val="left"/>
      </w:pPr>
      <w:r>
        <w:rPr>
          <w:rFonts w:ascii="Times New Roman" w:hAnsi="Times New Roman" w:eastAsia="Times New Roman" w:cs="Times New Roman"/>
        </w:rPr>
        <w:t>—“Mako guda da ya wuce, Asabar da ta gabata, mun yi wani taro mai matuƙar ban sha’awa. Ɗan’uwa Hewit daga Dead River yana nan. Ya zo da saƙo mai ma’ana cewa hallakar mugaye da kuma barcin matattu abin ƙyama ne a cikin rufaffiyar ƙofa wadda wata mace Jezebel, annabiya, ta shigo da ita, kuma ya gaskata cewa ni ce waccan mace, Jezebel.”—</w:t>
      </w:r>
    </w:p>
    <w:p>
      <w:pPr>
        <w:pStyle w:val="ArticleBody"/>
        <w:jc w:val="left"/>
      </w:pPr>
      <w:r>
        <w:rPr>
          <w:rFonts w:ascii="Times New Roman" w:hAnsi="Times New Roman" w:eastAsia="Times New Roman" w:cs="Times New Roman"/>
        </w:rPr>
        <w:t>To? Ɗan’uwa Hewit yana cewa Ellen White Jezebel ce, kuma ta shigo da kurakurai uku.</w:t>
      </w:r>
    </w:p>
    <w:p>
      <w:pPr>
        <w:pStyle w:val="ArticleBody"/>
        <w:jc w:val="left"/>
      </w:pPr>
      <w:r>
        <w:rPr>
          <w:rFonts w:ascii="Times New Roman" w:hAnsi="Times New Roman" w:eastAsia="Times New Roman" w:cs="Times New Roman"/>
        </w:rPr>
        <w:t>“—Mun gaya masa wasu daga cikin kurakuransa na dā, cewa kwanaki 1335 sun riga sun ƙare, da kuma kurakurai masu yawa nasa. Amma hakan bai yi tasiri sosai ba. An ji duhunsa a kan taron, kuma taron ya ja.”</w:t>
      </w:r>
    </w:p>
    <w:p>
      <w:pPr>
        <w:pStyle w:val="ArticleBody"/>
        <w:jc w:val="left"/>
      </w:pPr>
      <w:r>
        <w:rPr>
          <w:rFonts w:ascii="Times New Roman" w:hAnsi="Times New Roman" w:eastAsia="Times New Roman" w:cs="Times New Roman"/>
        </w:rPr>
        <w:t>Yanzu, ina so ku ga wannan. Ina da abin da zan faɗa game da wannan sakin layi wanda nake so ku bi, idan za ku iya.</w:t>
      </w:r>
    </w:p>
    <w:p>
      <w:pPr>
        <w:pStyle w:val="ArticleBody"/>
        <w:jc w:val="left"/>
      </w:pPr>
      <w:r>
        <w:rPr>
          <w:rFonts w:ascii="Times New Roman" w:hAnsi="Times New Roman" w:eastAsia="Times New Roman" w:cs="Times New Roman"/>
        </w:rPr>
        <w:t>Idan ka taɓa mu’amala da waɗanda suke cikin Adventism waɗanda suke sake amfani da annabce-annabcen lokaci a ƙarshen duniya, suna da maganganu uku ne kawai da suke amfani da su—suna amfani da maganganu masu yawa, amma suna da manyan maganganu uku da suke dogara da su. Wannan ɗaya ne daga cikinsu; domin za su je can su ce, “Mun gaya masa game da wasu kurakuransa a dā,” kuma za su yi da’awar cewa sa’ad da ta ce “cewa kwanaki 1335 sun riga sun ƙare,” wannan yana ɗaya daga cikin kurakuransa. Kana ganin yadda za ka iya ɗan karkatar da wannan nahawun kaɗan: “Mun gaya masa game da wasu kurakuransa a dā? Mun kuma gaya masa cewa kwanaki 1335 sun ƙare; amma masu sanya lokaci suna cewa mun gaya masa wasu daga kurakuransa a dā kuma ɗaya daga cikin waɗannan kurakuran shi ne cewa kana koyar da cewa kwanaki 1335 sun ƙare, kuma wannan kuskure ne.” Saboda haka, za ka iya karkatar da shi ta kowace hanya.</w:t>
      </w:r>
    </w:p>
    <w:p>
      <w:pPr>
        <w:pStyle w:val="ArticleBody"/>
        <w:jc w:val="left"/>
      </w:pPr>
      <w:r>
        <w:rPr>
          <w:rFonts w:ascii="Times New Roman" w:hAnsi="Times New Roman" w:eastAsia="Times New Roman" w:cs="Times New Roman"/>
        </w:rPr>
        <w:t>Karo na farko da na yi ido-da-ido da Eugene Prewitt ya faru ne a Oklahoma, kuma yana ta gardama cewa Tarihin Milleriyawa ba ya maimaituwa a ƙarshen duniya, sai na ba shi ‘yan ambato kaɗan daga Ruhun Annabci.</w:t>
      </w:r>
    </w:p>
    <w:p>
      <w:pPr>
        <w:pStyle w:val="ArticleBody"/>
        <w:jc w:val="left"/>
      </w:pPr>
      <w:r>
        <w:rPr>
          <w:rFonts w:ascii="Times New Roman" w:hAnsi="Times New Roman" w:eastAsia="Times New Roman" w:cs="Times New Roman"/>
        </w:rPr>
        <w:t>Kuma ya ce, “Jeff, ka san cewa Ellen White marubuciya ce marar taka-tsantsan.”</w:t>
      </w:r>
    </w:p>
    <w:p>
      <w:pPr>
        <w:pStyle w:val="ArticleBody"/>
        <w:jc w:val="left"/>
      </w:pPr>
      <w:r>
        <w:rPr>
          <w:rFonts w:ascii="Times New Roman" w:hAnsi="Times New Roman" w:eastAsia="Times New Roman" w:cs="Times New Roman"/>
        </w:rPr>
        <w:t>Sai na ce, “Me kake nufi?”</w:t>
      </w:r>
    </w:p>
    <w:p>
      <w:pPr>
        <w:pStyle w:val="ArticleBody"/>
        <w:jc w:val="left"/>
      </w:pPr>
      <w:r>
        <w:rPr>
          <w:rFonts w:ascii="Times New Roman" w:hAnsi="Times New Roman" w:eastAsia="Times New Roman" w:cs="Times New Roman"/>
        </w:rPr>
        <w:t>Sai ya koma ga wannan zance. Ya ce wannan zance ya tabbatar da cewa ita marubuciya ce marar taka-tsantsan; domin ta san cewa ni na san cewa masu ƙayyade lokaci za su iya karkatar da wannan zance, in sun so su yi haka.</w:t>
      </w:r>
    </w:p>
    <w:p>
      <w:pPr>
        <w:pStyle w:val="ArticleBody"/>
        <w:jc w:val="left"/>
      </w:pPr>
      <w:r>
        <w:rPr>
          <w:rFonts w:ascii="Times New Roman" w:hAnsi="Times New Roman" w:eastAsia="Times New Roman" w:cs="Times New Roman"/>
        </w:rPr>
        <w:t>Yanzu, gaskiyar cewa wani wuri kamar Washita yana da irin tasirin da yake koya wa ɗalibansa cewa Ellen White marubuciya ce marar kulawa abu ɗaya ne; amma, shin marubuciya ce marar kulawa a nan?</w:t>
      </w:r>
    </w:p>
    <w:p>
      <w:pPr>
        <w:pStyle w:val="ArticleBody"/>
        <w:jc w:val="left"/>
      </w:pPr>
      <w:r>
        <w:rPr>
          <w:rFonts w:ascii="Times New Roman" w:hAnsi="Times New Roman" w:eastAsia="Times New Roman" w:cs="Times New Roman"/>
        </w:rPr>
        <w:t>—“Na ji dole ne in faɗi ’yan kalmomi kaɗan. Cikin sunan Yesu, na miƙe tsaye, kuma cikin kusan minti biyar taron ya sauya. Kowa ya ji haka a daidai wannan lokaci. Kowace fuska ta haskaka. Kasancewar Allah ta cika wurin. Ɗan’uwa Hewit ya fāɗi a kan gwiwoyinsa, ya fara kuka da addu’a. Aka ɗauke ni cikin wahayi, na kuma ga abubuwa da yawa waɗanda ba zan iya rubutawa ba. Wannan ya yi babban tasiri a kan Ɗan’uwa Hewit. Ya furta cewa daga Allah ne, aka kuma ƙasƙantar da shi har ƙura. Tun daga wannan taro yake ta rubutu, kuma yanzu ma yana rubutu daga kan teburin nan guda yana watsi da dukan kurakuransa da ya yi ta koyarwa. Na gaskata Allah yana ɗaga shi, kuma an ƙaddara shi ya yi nagarta, idan Allah ya yi aiki ta wurinsa.</w:t>
      </w:r>
    </w:p>
    <w:p>
      <w:pPr>
        <w:pStyle w:val="ArticleBody"/>
        <w:jc w:val="left"/>
      </w:pPr>
      <w:r>
        <w:rPr>
          <w:rFonts w:ascii="Times New Roman" w:hAnsi="Times New Roman" w:eastAsia="Times New Roman" w:cs="Times New Roman"/>
        </w:rPr>
        <w:t>Ƙauna mai yawa ga ƙaunatacciyar ’Yar’uwa Gorham. Ka gaya mata ta yi ƙarfi. Allah yana tare da ita, kuma ba zai rabu da ita ba. Ƙauna mai yawa gare ku duka. Ina fata yara ba za su yi barci ba, sai dai su kasance masu sha’awar gaskiya, kuma su himmatu su tabbatar da kiransu da zaɓensu. Ku rubuta, ku tabbata kun rubuta, kuma kada ku yi kamar yadda na yi. Ina ƙaunar ku, ku duka. Ku rubuta.” Manuscript Releases, juzu’i na 16, 206–209. An rubuta daga Paris, Maine, Nuwamba 27, 1850.</w:t>
      </w:r>
    </w:p>
    <w:p>
      <w:pPr>
        <w:pStyle w:val="ArticleBody"/>
        <w:jc w:val="left"/>
      </w:pPr>
      <w:r>
        <w:rPr>
          <w:rFonts w:ascii="Times New Roman" w:hAnsi="Times New Roman" w:eastAsia="Times New Roman" w:cs="Times New Roman"/>
        </w:rPr>
        <w:t>’Yan’uwa maza da mata, menene mahallin tarihi na wannan; a ina take rubuta wannan? Tana rubuta wannan ne a shekara ta 1850, a gidan Ɗan’uwa Nichols.</w:t>
      </w:r>
    </w:p>
    <w:p>
      <w:pPr>
        <w:pStyle w:val="ArticleBody"/>
        <w:jc w:val="left"/>
      </w:pPr>
      <w:r>
        <w:rPr>
          <w:rFonts w:ascii="Times New Roman" w:hAnsi="Times New Roman" w:eastAsia="Times New Roman" w:cs="Times New Roman"/>
        </w:rPr>
        <w:t>A cikin wannan zamanin, mene ne Ubangiji yake yi? Yana nuna cewa Majagaba suna da sahihin fahimta game da “Daily,” kuma tana hulɗa da wannan. Tana cewa hidimar Almasihu a Haikalin nan ne ra’ayin ƙarya game da “Daily.”</w:t>
      </w:r>
    </w:p>
    <w:p>
      <w:pPr>
        <w:pStyle w:val="ArticleBody"/>
        <w:jc w:val="left"/>
      </w:pPr>
      <w:r>
        <w:rPr>
          <w:rFonts w:ascii="Times New Roman" w:hAnsi="Times New Roman" w:eastAsia="Times New Roman" w:cs="Times New Roman"/>
        </w:rPr>
        <w:t>A cikin wannan tarihin, wannan ainihin tarihin—ba kawai wannan ainihin tarihin ba, kuma ba kawai ainihin shekarar kaɗai ba, har ma da ainihin watan shekarar da take samun wahayi, kuma take fayyace wannan gaskiya game da matsayar Majagaba game da Daily, tana cewa waɗanda suka ba da Kiran Sa’ar Shari’a suna da sahihin ra’ayi game da Daily; kuma, a cikin wannan sakin layi ɗaya, ta ce, “Na ga cewa hannu na Ubangiji ne ya ja Jadawalin 1843, kuma bai kamata a canja shi ba, kuma waɗanda suka ba da Kiran Sa’ar Shari’a suna da sahihin ra’ayi game da Daily.”</w:t>
      </w:r>
    </w:p>
    <w:p>
      <w:pPr>
        <w:pStyle w:val="ArticleBody"/>
        <w:jc w:val="left"/>
      </w:pPr>
      <w:r>
        <w:rPr>
          <w:rFonts w:ascii="Times New Roman" w:hAnsi="Times New Roman" w:eastAsia="Times New Roman" w:cs="Times New Roman"/>
        </w:rPr>
        <w:t>Kuma me ya ce game da “Daily” a kan wannan Taswirar 1843? To, ya ce an kawar da shi a AD508; kuma, bayan shekaru 1335 ya kai ka zuwa 1843, kuma 1335 ɗin yana cikin abin da ya riga ya wuce.</w:t>
      </w:r>
    </w:p>
    <w:p>
      <w:pPr>
        <w:pStyle w:val="ArticleBody"/>
        <w:jc w:val="left"/>
      </w:pPr>
      <w:r>
        <w:rPr>
          <w:rFonts w:ascii="Times New Roman" w:hAnsi="Times New Roman" w:eastAsia="Times New Roman" w:cs="Times New Roman"/>
        </w:rPr>
        <w:t>Za ka iya tunani, a daidai wannan wata, a daidai wannan shekara, cewa za ta gaya wa Ɗan’uwa Hewit daga Dead River cewa har yanzu abin yana nan gaba?</w:t>
      </w:r>
    </w:p>
    <w:p>
      <w:pPr>
        <w:pStyle w:val="ArticleBody"/>
        <w:jc w:val="left"/>
      </w:pPr>
      <w:r>
        <w:rPr>
          <w:rFonts w:ascii="Times New Roman" w:hAnsi="Times New Roman" w:eastAsia="Times New Roman" w:cs="Times New Roman"/>
        </w:rPr>
        <w:t>To, waɗannan masu ƙayyade lokuta, waɗannan masu ƙayyade lokuta, da kuma waɗannan mutanen da suke gaskata cewa Sister White marubuciya ce marar kula. Tarihi bai tabbatar da wannan ba.</w:t>
      </w:r>
    </w:p>
    <w:p>
      <w:pPr>
        <w:pStyle w:val="ArticleBody"/>
        <w:jc w:val="left"/>
      </w:pPr>
      <w:r>
        <w:rPr>
          <w:rFonts w:ascii="Times New Roman" w:hAnsi="Times New Roman" w:eastAsia="Times New Roman" w:cs="Times New Roman"/>
        </w:rPr>
        <w:t>Saboda haka, ina so ku ga cewa, dangane da na Kullum, Ellen White ma ta fahimci 1335.</w:t>
      </w:r>
    </w:p>
    <w:p>
      <w:pPr>
        <w:pStyle w:val="ArticleBody"/>
        <w:jc w:val="left"/>
      </w:pPr>
      <w:r>
        <w:rPr>
          <w:rFonts w:ascii="Times New Roman" w:hAnsi="Times New Roman" w:eastAsia="Times New Roman" w:cs="Times New Roman"/>
        </w:rPr>
        <w:t>Ellen White ba kawai ta amince da cewa “Daily” arna ce ba; ta fahimci cewa ita ce ta fara annabcin shekaru 1335, wanda ya ƙare a shekara ta 1843, kuma ta kare wannan matsayi a bainar jama’a a gaban Ɗan’uwa Hewit daga Dead River. Kuna ganin haka?</w:t>
      </w:r>
    </w:p>
    <w:p>
      <w:pPr>
        <w:pStyle w:val="ArticleBody"/>
        <w:jc w:val="left"/>
      </w:pPr>
      <w:r>
        <w:rPr>
          <w:rFonts w:ascii="Times New Roman" w:hAnsi="Times New Roman" w:eastAsia="Times New Roman" w:cs="Times New Roman"/>
        </w:rPr>
        <w:t>Kuma a cikin wannan watan ɗaya, inda take cewa hidimar Wuri Mai Tsarki ta Almasihu a matsayin Ta Kullum tana kawo duhu da ruɗani kaɗai; sai mijinta, a martani ga wancan wahayi, ya cire wannan koyarwa daga Review and Herald.</w:t>
      </w:r>
    </w:p>
    <w:p>
      <w:pPr>
        <w:pStyle w:val="ArticleBody"/>
        <w:jc w:val="left"/>
      </w:pPr>
      <w:r>
        <w:rPr>
          <w:rFonts w:ascii="Times New Roman" w:hAnsi="Times New Roman" w:eastAsia="Times New Roman" w:cs="Times New Roman"/>
        </w:rPr>
        <w:t>A nan sama a cikin bayananku, inda aka ce “1850 Chart,” ga abin da aka rubuta a nan daidai [yana nuni ga shafi na uku daga hagu a kan 1850 Chart, wato rubutun da ke biye da Yesu a kan gicciye a AD31]. Na so ku sami damar samun wannan a cikin bayananku.</w:t>
      </w:r>
    </w:p>
    <w:p>
      <w:pPr>
        <w:pStyle w:val="ArticleScripture"/>
        <w:jc w:val="left"/>
      </w:pPr>
      <w:r>
        <w:rPr>
          <w:rFonts w:ascii="Times New Roman" w:hAnsi="Times New Roman" w:eastAsia="Times New Roman" w:cs="Times New Roman"/>
        </w:rPr>
        <w:t>Ku tafi Daniyel 11:31 508</w:t>
      </w:r>
    </w:p>
    <w:p>
      <w:pPr>
        <w:pStyle w:val="ArticleBody"/>
        <w:jc w:val="left"/>
      </w:pPr>
      <w:r>
        <w:rPr>
          <w:rFonts w:ascii="Times New Roman" w:hAnsi="Times New Roman" w:eastAsia="Times New Roman" w:cs="Times New Roman"/>
        </w:rPr>
        <w:t>Sa’an nan kuma a kan Jadawalin 1843 a nan [yana nuni ga ginshiƙi na tsakiya, a ƙarƙashin Yesu a kan gicciye a AD31]:</w:t>
      </w:r>
    </w:p>
    <w:p>
      <w:pPr>
        <w:pStyle w:val="ArticleBody"/>
        <w:jc w:val="left"/>
      </w:pPr>
      <w:r>
        <w:rPr>
          <w:rFonts w:ascii="Times New Roman" w:hAnsi="Times New Roman" w:eastAsia="Times New Roman" w:cs="Times New Roman"/>
        </w:rPr>
        <w:t>Kawar da hadayar yau da kullum. Dan. 12:11, 12</w:t>
      </w:r>
    </w:p>
    <w:p>
      <w:pPr>
        <w:pStyle w:val="ArticleBody"/>
        <w:jc w:val="left"/>
      </w:pPr>
      <w:r>
        <w:rPr>
          <w:rFonts w:ascii="Times New Roman" w:hAnsi="Times New Roman" w:eastAsia="Times New Roman" w:cs="Times New Roman"/>
        </w:rPr>
        <w:t>To, ga waɗannan jadawali guda biyu.</w:t>
      </w:r>
    </w:p>
    <w:p>
      <w:pPr>
        <w:pStyle w:val="ArticleBody"/>
        <w:jc w:val="left"/>
      </w:pPr>
      <w:r>
        <w:rPr>
          <w:rFonts w:ascii="Times New Roman" w:hAnsi="Times New Roman" w:eastAsia="Times New Roman" w:cs="Times New Roman"/>
        </w:rPr>
        <w:t>’Yar’uwa White ta fahimci cewa waɗannan mutane suna da ra’ayi daidai, kuma ta fahimci cewa wannan ne ya fara annabcin shekaru 1335 wanda ya ƙare a 1843; kuma, ta fahimci cewa yana wakiltar kawar da Mulkin Arna a shekara ta 508.</w:t>
      </w:r>
    </w:p>
    <w:p>
      <w:pPr>
        <w:pStyle w:val="ArticleBody"/>
        <w:jc w:val="left"/>
      </w:pPr>
      <w:r>
        <w:rPr>
          <w:rFonts w:ascii="Times New Roman" w:hAnsi="Times New Roman" w:eastAsia="Times New Roman" w:cs="Times New Roman"/>
        </w:rPr>
        <w:t>A ƙarƙashin waɗannan nuni biyu zuwa ga Shafukan Zane akwai wata magana kuma a cikin lokacin Ɗan’uwa Nichols, kuma tana tsawata wa mutane saboda yin wasu shafukan zane dabam, domin fasaharsu ta zane ta Shaidan ce; alhali kuwa, ta ce fasahar zanen da ke kan waɗannan Shafukan Zane guda biyu ta sama ce. Ta ce,</w:t>
      </w:r>
    </w:p>
    <w:p>
      <w:pPr>
        <w:pStyle w:val="ArticleBody"/>
        <w:jc w:val="left"/>
      </w:pPr>
      <w:r>
        <w:rPr>
          <w:rFonts w:ascii="Times New Roman" w:hAnsi="Times New Roman" w:eastAsia="Times New Roman" w:cs="Times New Roman"/>
        </w:rPr>
        <w:t>“Na ga cewa aikin yin jadawalai duka ba daidai ba ne. Ya samo asali ne daga Ɗan’uwa Rhodes, kuma Ɗan’uwa Case ya bi shi. An kashe kuɗi wajen yin jadawalai da ƙera mummunan siffofi marasa kyan gani masu ban ƙyama domin su wakilci mala’iku da Yesu mai ɗaukaka. Na ga irin waɗannan abubuwa ba su gamsar da Allah ba. Na ga cewa Allah yana cikin buga jadawalin da Ɗan’uwa Nichols ya yi.”—</w:t>
      </w:r>
    </w:p>
    <w:p>
      <w:pPr>
        <w:pStyle w:val="ArticleBody"/>
        <w:jc w:val="left"/>
      </w:pPr>
      <w:r>
        <w:rPr>
          <w:rFonts w:ascii="Times New Roman" w:hAnsi="Times New Roman" w:eastAsia="Times New Roman" w:cs="Times New Roman"/>
        </w:rPr>
        <w:t>Wa ne yake cikin buga wannan Jadawali na 1850? Allah!</w:t>
      </w:r>
    </w:p>
    <w:p>
      <w:pPr>
        <w:pStyle w:val="ArticleBody"/>
        <w:jc w:val="left"/>
      </w:pPr>
      <w:r>
        <w:rPr>
          <w:rFonts w:ascii="Times New Roman" w:hAnsi="Times New Roman" w:eastAsia="Times New Roman" w:cs="Times New Roman"/>
        </w:rPr>
        <w:t>—“Na ga cewa akwai”—menene?—“annabcin wannan zane a cikin Littafi Mai Tsarki, kuma idan an tsara wannan zane domin mutanen Allah, idan ya isa ga ɗaya, to ya isa ga wani kuma, kuma idan ɗaya ya buƙaci a sake zana sabon zane a ma’auni mafi girma, to duka suna buƙatarsa daidai gwargwado.</w:t>
      </w:r>
    </w:p>
    <w:p>
      <w:pPr>
        <w:pStyle w:val="ArticleBody"/>
        <w:jc w:val="left"/>
      </w:pPr>
      <w:r>
        <w:rPr>
          <w:rFonts w:ascii="Times New Roman" w:hAnsi="Times New Roman" w:eastAsia="Times New Roman" w:cs="Times New Roman"/>
        </w:rPr>
        <w:t>“Na ga cewa akwai wani yanayi na rashin natsuwa, rashin kwanciyar hankali, rashin gamsuwa, da rashin godiya a cikin Ɗan’uwa Case wanda yake sha’awar a sami wani zanen jadawali dabam. Na ga cewa waɗannan jadawalai da aka zana sun yi mummunan tasiri a kan ikilisiya. Sun sa wani ruhu mai sauƙi, marar nauyi, na ba’a ya kasance a cikin taron.”—</w:t>
      </w:r>
    </w:p>
    <w:p>
      <w:pPr>
        <w:pStyle w:val="ArticleBody"/>
        <w:jc w:val="left"/>
      </w:pPr>
      <w:r>
        <w:rPr>
          <w:rFonts w:ascii="Times New Roman" w:hAnsi="Times New Roman" w:eastAsia="Times New Roman" w:cs="Times New Roman"/>
        </w:rPr>
        <w:t>Yanzu, wannan shi ne abin da nake so ku yi zurfin tunani a kai.</w:t>
      </w:r>
    </w:p>
    <w:p>
      <w:pPr>
        <w:pStyle w:val="ArticleBody"/>
        <w:jc w:val="left"/>
      </w:pPr>
      <w:r>
        <w:rPr>
          <w:rFonts w:ascii="Times New Roman" w:hAnsi="Times New Roman" w:eastAsia="Times New Roman" w:cs="Times New Roman"/>
        </w:rPr>
        <w:t>—“Na ga cewa jadawalai da Allah ya umarta sun yi tasiri mai kyau a kan tunani, ko da ba tare da wani bayani ba.”—</w:t>
      </w:r>
    </w:p>
    <w:p>
      <w:pPr>
        <w:pStyle w:val="ArticleBody"/>
        <w:jc w:val="left"/>
      </w:pPr>
      <w:r>
        <w:rPr>
          <w:rFonts w:ascii="Times New Roman" w:hAnsi="Times New Roman" w:eastAsia="Times New Roman" w:cs="Times New Roman"/>
        </w:rPr>
        <w:t>“Na ga cewa taswirorin,” a jam’i, “Allah ne ya tsara su . . . .” Waɗanne taswirori, a jam’i, Allah ne ya tsara? Waɗannan Taswirori biyu [Taswirar 1843 da Taswirar 1850] Allah ne ya tsara su.”</w:t>
      </w:r>
    </w:p>
    <w:p>
      <w:pPr>
        <w:pStyle w:val="ArticleScripture"/>
        <w:jc w:val="left"/>
      </w:pPr>
      <w:r>
        <w:rPr>
          <w:rFonts w:ascii="Times New Roman" w:hAnsi="Times New Roman" w:eastAsia="Times New Roman" w:cs="Times New Roman"/>
        </w:rPr>
        <w:t>Waɗannan Taswirori biyu cika ne na Habakkuk 2.</w:t>
      </w:r>
    </w:p>
    <w:p>
      <w:pPr>
        <w:pStyle w:val="ArticleBody"/>
        <w:jc w:val="left"/>
      </w:pPr>
      <w:r>
        <w:rPr>
          <w:rFonts w:ascii="Times New Roman" w:hAnsi="Times New Roman" w:eastAsia="Times New Roman" w:cs="Times New Roman"/>
        </w:rPr>
        <w:t>—“Akwai wani abu mai haske, mai armashi, kuma na sama a cikin yadda aka kwatanta mala’iku a kan zanen jadawalai. Kusan ba tare da hankali ya lura ba, ana bisantar da tunani zuwa ga Allah da sama. Amma sauran jadawalai da aka ƙirƙira suna tayar da ƙyama a zuciya, suna kuma sa tunani ya fi tsaya a duniya fiye da sama. Hotunan da ke wakiltar mala’iku sun fi kama da aljanu masu mugunta fiye da halittun sama. Na ga cewa waɗannan jadawalai sun mamaye tunanin Ɗan’uwa Case har na kwanaki da makonni, alhali kuwa ya kamata yana neman hikimar sama daga wurin Allah, yana kuma girma cikin alheran Ruhu da sanin gaskiya.</w:t>
      </w:r>
    </w:p>
    <w:p>
      <w:pPr>
        <w:pStyle w:val="ArticleBody"/>
        <w:jc w:val="left"/>
      </w:pPr>
      <w:r>
        <w:rPr>
          <w:rFonts w:ascii="Times New Roman" w:hAnsi="Times New Roman" w:eastAsia="Times New Roman" w:cs="Times New Roman"/>
        </w:rPr>
        <w:t>“Na ga cewa da a ce kuɗaɗen da aka ɓata wajen fitar da jadawali an kashe su ne wajen bayyana gaskiya a fili a gaban ’yan’uwa ta wurin buga ƙananan littattafai, da sauransu, da an yi alheri mai yawa kuma an ceci rayuka. Na ga cewa harkar yin jadawali ta yaɗu kamar zazzabi.” Manuscript Releases, lamba 13, 359; 1853.</w:t>
      </w:r>
    </w:p>
    <w:p>
      <w:pPr>
        <w:pStyle w:val="ArticleBody"/>
        <w:jc w:val="left"/>
      </w:pPr>
      <w:r>
        <w:rPr>
          <w:rFonts w:ascii="Times New Roman" w:hAnsi="Times New Roman" w:eastAsia="Times New Roman" w:cs="Times New Roman"/>
        </w:rPr>
        <w:t>Kwanaki 1290 da 1335</w:t>
      </w:r>
    </w:p>
    <w:p>
      <w:pPr>
        <w:pStyle w:val="ArticleBody"/>
        <w:jc w:val="left"/>
      </w:pPr>
      <w:r>
        <w:rPr>
          <w:rFonts w:ascii="Times New Roman" w:hAnsi="Times New Roman" w:eastAsia="Times New Roman" w:cs="Times New Roman"/>
        </w:rPr>
        <w:t>Na kawo wani labari daga Review and Herald, 28 ga Janairu, 1858. Dalilin da ya sa na sanya shi a cikin bayananku shi ne domin ku ga cewa a shekarar 1858 har yanzu suna koyar da cewa “Daily” Maguzanci ne. Kuna da shi a cikin abin ambatowarku; shekaru takwas bayan 1850 har yanzu suna fahimtar cewa “Daily” Maguzanci ne.</w:t>
      </w:r>
    </w:p>
    <w:p>
      <w:pPr>
        <w:pStyle w:val="ArticleScripture"/>
        <w:jc w:val="left"/>
      </w:pPr>
      <w:r>
        <w:rPr>
          <w:rFonts w:ascii="Times New Roman" w:hAnsi="Times New Roman" w:eastAsia="Times New Roman" w:cs="Times New Roman"/>
        </w:rPr>
        <w:t>“WANI muhimmin zamani na annabci kuma, wanda akidar Zuwan Almasihu ta dogara a kansa, shi ne kwanaki 1335 na Daniel 12, waɗanda kwanaki 1290 suke da matuƙar kusanci da su. An gabatar mana da waɗannan zamani biyu kamar haka:”</w:t>
      </w:r>
    </w:p>
    <w:p>
      <w:pPr>
        <w:pStyle w:val="ArticleScripture"/>
        <w:jc w:val="left"/>
      </w:pPr>
      <w:r>
        <w:rPr>
          <w:rFonts w:ascii="Times New Roman" w:hAnsi="Times New Roman" w:eastAsia="Times New Roman" w:cs="Times New Roman"/>
        </w:rPr>
        <w:t>“—Kuma daga lokacin da za a kawar da hadaya ta yau da kullum, a kuma kafa ƙazamar abin ƙyama mai hallakarwa, za a yi kwana dubu ɗaya da ɗari biyu da casa’in. Mai albarka ne wanda ya jira har ya kai ga kwana dubu ɗaya da ɗari uku da talatin da biyar. Amma kai, ka tafi hanyarka har ƙarshen ya zo; gama za ka huta, ka kuma tsaya cikin rabonka a ƙarshen kwanaki.” Daniyel 12:11–13.</w:t>
      </w:r>
    </w:p>
    <w:p>
      <w:pPr>
        <w:pStyle w:val="ArticleBody"/>
        <w:jc w:val="left"/>
      </w:pPr>
      <w:r>
        <w:rPr>
          <w:rFonts w:ascii="Times New Roman" w:hAnsi="Times New Roman" w:eastAsia="Times New Roman" w:cs="Times New Roman"/>
        </w:rPr>
        <w:t>Tambayoyin nan take suka taso, Shin za mu iya gane waɗanne abubuwa ne, daga waɗanda za a fara ƙirga waɗannan lokuta; kuma idan haka ne, za mu iya sanin yaushe ne suka faru? Da farko muna bincike. Mene ne “na kullum” (hadaya) da kuma “abin ƙyama mai haddasa kufai”? Za a lura cewa kalmar, hadaya, an rubuta ta da baƙaƙe masu karkata: abin da ke nuna cewa kalma ce da aka ƙara. Haka ma za a lura da wannan a sauran wuraren da ta bayyana a cikin littafin Daniyel, wato, sura 11:31 da 8:11–13. Bari mu yi ɗan komawa a taƙaice ga wannan sura ta ƙarshe. A aya ta 13 za a lura cewa an bayyana kufai guda biyu; na kullum (kufai), da kuma saɓon kufai. Josiah Litch ya bayyana wannan batu a sarari ƙwarai, har ba za mu iya yin abin da ya fi kyau ba sai dai mu kawo kalamansa:*</w:t>
      </w:r>
    </w:p>
    <w:p>
      <w:pPr>
        <w:pStyle w:val="ArticleBody"/>
        <w:jc w:val="left"/>
      </w:pPr>
      <w:r>
        <w:rPr>
          <w:rFonts w:ascii="Times New Roman" w:hAnsi="Times New Roman" w:eastAsia="Times New Roman" w:cs="Times New Roman"/>
        </w:rPr>
        <w:t>—“Hadayar yau da kullum” ita ce karatun rubutun a yanzu; amma babu wani abu makamancin hadaya da ake samu a cikin asalin rubutun. Ana yarda da wannan ta kowane ɓangare. Ƙari ne na bayani ko fassarar da masu fassara suka ɗora a kansa. Karatu na gaskiya shi ne, “na yau da kullum da laifin ketare na kufai;” ana haɗa na yau da kullum da laifin ketare tare da “da,” wato kufai na yau da kullum da laifin ketare na kufai. Su biyu ne iko masu kufantarwa waɗanda za su kufantar da Wuri Mai Tsarki da rundunar.’</w:t>
      </w:r>
    </w:p>
    <w:p>
      <w:pPr>
        <w:pStyle w:val="ArticleBody"/>
        <w:jc w:val="left"/>
      </w:pPr>
      <w:r>
        <w:rPr>
          <w:rFonts w:ascii="Times New Roman" w:hAnsi="Times New Roman" w:eastAsia="Times New Roman" w:cs="Times New Roman"/>
        </w:rPr>
        <w:t>Daga wannan a bayyane yake cewa “kullum” ba zai iya kasancewa yana nuni ga bautar Yahudawa ba, wadda tsohuwar ra’ayi mafi yawan karɓuwa ta danganta shi da ita; kuma wannan ya ƙara bayyana idan aka yi la’akari da cewa idan aka ƙirga waɗannan lokuta, ko a zahiri ko a alama, daga kowane kawar da wannan bauta, ba sa kai mu ga wani abu ko kaɗan da ya cancanci a lura da shi.</w:t>
      </w:r>
    </w:p>
    <w:p>
      <w:pPr>
        <w:pStyle w:val="ArticleBody"/>
        <w:jc w:val="left"/>
      </w:pPr>
      <w:r>
        <w:rPr>
          <w:rFonts w:ascii="Times New Roman" w:hAnsi="Times New Roman" w:eastAsia="Times New Roman" w:cs="Times New Roman"/>
        </w:rPr>
        <w:t>“Na yau da kullum” da “abin ƙyama” kuwa, iko biyu ne masu hallakarwa waɗanda za su danne ikkilisiya: za mu iya gano ko mene ne waɗannan ikokin? Abin da ya rage mana kawai shi ne mu ɗauki hanyar tunani ta William Miller a wannan batu domin mu kai ga wannan sakamakon da shi ma ya kai. Ya ce:</w:t>
      </w:r>
    </w:p>
    <w:p>
      <w:pPr>
        <w:pStyle w:val="ArticleScripture"/>
        <w:jc w:val="left"/>
      </w:pPr>
      <w:r>
        <w:rPr>
          <w:rFonts w:ascii="Times New Roman" w:hAnsi="Times New Roman" w:eastAsia="Times New Roman" w:cs="Times New Roman"/>
        </w:rPr>
        <w:t>"—Na ci gaba da karatu, ban kuma iya samun wani hali dabam ba inda aka sami idan ba [na kullum] a cikin Daniyel ba. Sai na ɗauki [da taimakon littafin daidaituwar kalmomi] waɗannan kalmomi da suke tsaye cikin alaƙa da ita, —‘a kawar’; —‘zai kawar da na kullum’; —‘daga lokacin da za a kawar da na kullum’; da sauransu. Na ci gaba da karatu, na kuma yi zaton ba zan sami wani haske a kan nassin ba. A ƙarshe kuwa na zo ga 2 Tassalunikawa 2:7, 8, —‘Gama asirin mugunta ya riga ya fara aiki; sai dai wanda yanzu yake hana shi zai ci gaba da hana shi, har sai an ɗauke shi daga hanya, sa’an nan kuma za a bayyana wannan mugun.’ da sauransu. Kuma da na isa ga wancan nassi, ya kai, yadda gaskiyar ta bayyana sarai da ɗaukaka! Ga shi nan! Wato wannan ne —na kullum!’ To, yanzu, menene Bulus yake nufi da —wanda yanzu yake hana’ ko yake shingewa? Da —Mutumin Zunubi,’ da kuma —mugun,’ ana nufin Papanci. To, mene ne yake hana a bayyana Papanci? Ai, Maguzanci ne. To, ke nan, —na kullum’ dole ne yana nufin Maguzanci.’+"</w:t>
      </w:r>
    </w:p>
    <w:p>
      <w:pPr>
        <w:pStyle w:val="ArticleScripture"/>
        <w:jc w:val="left"/>
      </w:pPr>
      <w:r>
        <w:rPr>
          <w:rFonts w:ascii="Times New Roman" w:hAnsi="Times New Roman" w:eastAsia="Times New Roman" w:cs="Times New Roman"/>
        </w:rPr>
        <w:t>“Muna gani daga Daniyel 8 cewa ƙaramin ƙahon nan, wanda ya gaji bunsurun, wato daular Girka, shi ne yake kawar da —na yau da kullum;’ kuma shi ne kaɗai ikon da aka nuna bayan rabuwar mulkin Alekzanda har zuwa lokacin da za a tsarkake Wuri Mai Tsarki a ƙarshen kwanaki 2300. Mun nuna wannan ƙaramin ƙaho a matsayinsa daidai cewa Roma ce idan aka ɗauke ta a matsayin abu guda, mai daidaituwa da mulki na huɗu na sauran wahayin Daniyel. Yanzu gaskiya ce cewa canji ya auku a cikin ikon Romawa daga Arna zuwa Papanci. Arnantaka tun daga kwanakin sarakunan Assuriya har zuwa lokacin da aka sauya ta zuwa Papanci, ita ce abin na yau da kullum, ko kuma kamar yadda Farfesa Whiting ya fassara shi, —hallaka mai ci gaba’ wadda ta wurinta Shaiɗan ya tsaya gāba da manufar Jehobah. A cikin firistocinta, bagadanta da hadayunta, ta ɗauki kamanni da tsarin Lawiyawa na bautar Jehobah; amma sa’ad da tsarin Lawiyawa ya ba da wuri ga tsarin Kirista na bauta, dole ne Shaiɗan ma, domin ya yi nasarar yin hamayya da aikin, ya sauya tsarin hamayyarsa; saboda haka haikalai, bagadai da gumaka na Arnantaka an yi musu baftisma zuwa cikin saɓo na Papanci.”</w:t>
      </w:r>
    </w:p>
    <w:p>
      <w:pPr>
        <w:pStyle w:val="ArticleScripture"/>
        <w:jc w:val="left"/>
      </w:pPr>
      <w:r>
        <w:rPr>
          <w:rFonts w:ascii="Times New Roman" w:hAnsi="Times New Roman" w:eastAsia="Times New Roman" w:cs="Times New Roman"/>
        </w:rPr>
        <w:t>“Amma game da na kullum, arna, an ce a cikin annabcin cewa yana da Wuri Mai Tsarki, kuma za a rushe wurin Wurin Mai Tsarkinsa. Cewa ana yawan danganta Wuri Mai Tsarki da bautar gumaka da arna, a matsayin wurin ibadarsu da sujadarsu, ya bayyana daga Nassosi masu zuwa: Ishaya 16:12; Amos 7:9, 13, gefe. Ezekiyel 28:18. Game da Wuri Mai Tsarki na na kullum a cikin Daniyel 8, muna gabatar da abin da ke biye daga Apollos Hale:*”</w:t>
      </w:r>
    </w:p>
    <w:p>
      <w:pPr>
        <w:pStyle w:val="ArticleBody"/>
        <w:jc w:val="left"/>
      </w:pPr>
      <w:r>
        <w:rPr>
          <w:rFonts w:ascii="Times New Roman" w:hAnsi="Times New Roman" w:eastAsia="Times New Roman" w:cs="Times New Roman"/>
        </w:rPr>
        <w:t>—Me za a iya nufi da —wuri mai tsarki' na Maguzanci? Maguzanci, da kowane irin kuskure, suna da wuraren tsarkinsu, kamar yadda gaskiya ma take da nata. Waɗannan su ne haikalai ko mafaka da aka keɓe domin hidimarsu. Saboda haka, ana iya ɗauka cewa a nan ana magana ne game da wani takamaiman haikali na Maguzanci, sananne kuma mashahuri. To, a cikin ɗimbin manyan haikalansa, wane ne zai iya kasancewa? Ɗaya daga cikin mafi ƙayatarwa misalan gine-ginen gargajiya ana kiransa Pantheon. Sunansa yana nufin —haikali ko mafakar dukan alloli.' Wurin da yake shi ne Roma.+ Gumakan al’ummai da Romawa suka ci da yaƙi an ajiye su da tsattsarkan kulawa a wasu rami ko sashe na wannan haikali, kuma a lokuta da yawa Romawa kansu suka mai da su abubuwan bauta. Shin za mu iya samun wani haikali na Maguzanci da zai fi wannan bayyana a sarari a matsayin —wuri mai tsarkinsa?'</w:t>
      </w:r>
    </w:p>
    <w:p>
      <w:pPr>
        <w:pStyle w:val="ArticleBody"/>
        <w:jc w:val="left"/>
      </w:pPr>
      <w:r>
        <w:rPr>
          <w:rFonts w:ascii="Times New Roman" w:hAnsi="Times New Roman" w:eastAsia="Times New Roman" w:cs="Times New Roman"/>
        </w:rPr>
        <w:t>Da yake yanzu mun riga mun tabbatar cewa “na kullum” arna ce, kuma “laifin kango,” ko kuwa—“abin ƙyama mai kawo kango,” shi ne Papanci, kuma cewa haikali na musamman na arna shi ne Pantheon, kuma cewa “wurin” da yake a cikinsa shi ne Roma, sai mu ci gaba da bincike.</w:t>
      </w:r>
    </w:p>
    <w:p>
      <w:pPr>
        <w:pStyle w:val="ArticleBody"/>
        <w:jc w:val="left"/>
      </w:pPr>
      <w:r>
        <w:rPr>
          <w:rFonts w:ascii="Times New Roman" w:hAnsi="Times New Roman" w:eastAsia="Times New Roman" w:cs="Times New Roman"/>
        </w:rPr>
        <w:t>“1. Shin ikon farar hula na Roma ne ya ‘kawar da’ Maguzanci? Muna ganin bayanin da ke biye na wani muhimmin al’amari sananne ƙwarai a tarihin ikkilisiya da na duniya yana ba da amsa ga annabcin. Yana nuni ga Constantine, sarkin farko na Kirista, kuma ya ce:”</w:t>
      </w:r>
    </w:p>
    <w:p>
      <w:pPr>
        <w:pStyle w:val="ArticleBody"/>
        <w:jc w:val="left"/>
      </w:pPr>
      <w:r>
        <w:rPr>
          <w:rFonts w:ascii="Times New Roman" w:hAnsi="Times New Roman" w:eastAsia="Times New Roman" w:cs="Times New Roman"/>
        </w:rPr>
        <w:t>“—Aiki na farko da ya yi a mulkinsa shi ne aika da wata doka a fadin daular, yana ƙarfafa talakawansa su rungumi Kiristanci.”</w:t>
      </w:r>
    </w:p>
    <w:p>
      <w:pPr>
        <w:pStyle w:val="ArticleBody"/>
        <w:jc w:val="left"/>
      </w:pPr>
      <w:r>
        <w:rPr>
          <w:rFonts w:ascii="Times New Roman" w:hAnsi="Times New Roman" w:eastAsia="Times New Roman" w:cs="Times New Roman"/>
        </w:rPr>
        <w:t>“2. Shin Roma ce birnin ko wurin tsattsarkan wurinsa, (Pantheon,) da aka rushe ta wurin ikon Ƙasa? Tsokaci mai zuwa ya ba da amsa:</w:t>
      </w:r>
    </w:p>
    <w:p>
      <w:pPr>
        <w:pStyle w:val="ArticleBody"/>
        <w:jc w:val="left"/>
      </w:pPr>
      <w:r>
        <w:rPr>
          <w:rFonts w:ascii="Times New Roman" w:hAnsi="Times New Roman" w:eastAsia="Times New Roman" w:cs="Times New Roman"/>
        </w:rPr>
        <w:t>“—Mutuwar magabcin ƙarshe na Constantine ta rufe zaman lafiyar daular hatimi. Roma ta sāke zama sarauniyar al’ummai wadda babu mai jayayya da ita. Amma, a wannan sa’a ta ɗaukaka da ƙyalkyali, an ɗaga ta zuwa gefen wani mugun ramuka. Matakinta na gaba kuwa zai kasance na gangarowa ne, kuma ba za a iya dawo da shi ba. Sauya gwamnatin zuwa Constantinople har yanzu yana rikitar da masanin tarihi. Wannan aiki ne da yake a sarari cikin cikakkiyar saɓani da dukan tafarkin tsofaffin kuma masu daraja son-zuciya na tunanin Romawa. Ba aikin wani ɗan Asiya mai son jin daɗi ba ne, wanda ya miƙa kansa ga sha’anin nishaɗin al’adun da yanayin gabas, sai dai na wani mai nasara kamar ƙarfe, haifaffen yamma, kuma mai raina, kamar dukan Romawa, halayen mutanen gabas; aikin ɗan siyasa ne mai kaifin basira, duk da haka kuwa ya kasance marar hikimar siyasa a mafi bayyanannen matsayi. Duk da haka Constantine ya bar Roma, babbar kagara da kursiyin Kaisarori, domin wani ɓangare marar suna a Thrace, kuma ya kashe sauran rayuwarsa mai ƙarfi da cike da buri a cikin ninkin wahalar ɗaga wata mazauniya zuwa babban birnin daularsa, da kuma ƙasƙantar da babban birnin zuwa ga raunanan ɗaukaka da ƙasƙantacciyar ƙarfi ta wata mazauniya.’*</w:t>
      </w:r>
    </w:p>
    <w:p>
      <w:pPr>
        <w:pStyle w:val="ArticleBody"/>
        <w:jc w:val="left"/>
      </w:pPr>
      <w:r>
        <w:rPr>
          <w:rFonts w:ascii="Times New Roman" w:hAnsi="Times New Roman" w:eastAsia="Times New Roman" w:cs="Times New Roman"/>
        </w:rPr>
        <w:t>Wannan tarihin da ya fito daga alƙalamin masanin tarihin ya yi ƙwarai da bayyani har ba ya bukatar sharhi. “An rushe wurin tsattsarkan haikalinsa,” in ji annabcin; kuma bayan irin wannan bayani na hujjoji kamar na sama, dole ne ko mafi tsananin tsauri a fassarar annabci ya gamsu da yadda ya shafe shi.</w:t>
      </w:r>
    </w:p>
    <w:p>
      <w:pPr>
        <w:pStyle w:val="ArticleBody"/>
        <w:jc w:val="left"/>
      </w:pPr>
      <w:r>
        <w:rPr>
          <w:rFonts w:ascii="Times New Roman" w:hAnsi="Times New Roman" w:eastAsia="Times New Roman" w:cs="Times New Roman"/>
        </w:rPr>
        <w:t>“Daga lokacin da za a kawar da hadaya ta kullum, aka kuma kafa ƙazamar abin da ke kawo kufai, za a yi kwanaki dubu ɗaya da ɗari biyu da casa’in. Mai albarka ne wanda ya yi jira har ya kai ga kwanaki dubu ɗaya da ɗari uku da talatin da biyar.” Bisa ga hujjojin da suke a gabanmu cewa hadaya ta kullum arna ce, cewa ƙazamar abin da ke kawo kufai ita ce Papanci, cewa an yi canji daga ta farko zuwa ta ƙarshe a cikin ikon Romawa, kuma ta wurin ikon Gwamnati, abin da ya rage mana shi ne mu ƙara bincike kan lokacin da wannan ya faru ta hanyar da za ta cika annabcin; domin idan za mu iya tabbatar da wannan, to, mun sami mafarin da daga gare shi ne ya kamata a fara ƙididdige lokutan annabci da suke cikin nassin da yake a gabanmu. Saboda haka,</w:t>
      </w:r>
    </w:p>
    <w:p>
      <w:pPr>
        <w:pStyle w:val="ArticleScripture"/>
        <w:jc w:val="left"/>
      </w:pPr>
      <w:r>
        <w:rPr>
          <w:rFonts w:ascii="Times New Roman" w:hAnsi="Times New Roman" w:eastAsia="Times New Roman" w:cs="Times New Roman"/>
        </w:rPr>
        <w:t>“3. Yaushe abin da aka yi nuni da shi a cikin annabcin ya faru? A lura, tambayar ba ita ce, yaushe aka ba tsarkaka a hannun Paparoma ba, sai dai yaushe canjin addini daga Maguzanci zuwa Papanci ya kai matsayin da ya mai da na ƙarshen nan addinin ƙasa, ya kuma sa shi cikin yanayin da zai fara tafiyarsa. Wannan, kamar dukan sauran manyan juyin-juya-hali, ba aikin ɗan lokaci guda ba ne. Alamomin farkon aikinsa sun bayyana tun da daɗewa. Bulus ya ce ko a zamaninsa ma asirin mugunta, Mutumin Zunubi, ‘abin ƙyama mai kawo kufai,’ ya riga ya fara aiki. Kuma a bisa hasken wannan Nassi ne dole mu fahimci kalmomin Ubangijinmu a Matta 24:15, game da abin ƙyama na kufaitawa, inda ya yi nuni a sarari ga Daniyel 9:27. Gama ko da yake Maguzanci bai ba da wuri ga Papanci ba a shekara ta 70 sa’ad da Romawa suka hallaka Urushalima, duk da haka mun fahimta cewa ikon da ya bayyana a lokacin, ko da yake an ɗan sauya shi ta fuskar suna da siffa, shi ne ainihin ikon da zai, a matsayin abin ƙyama na kufaitawa, gajiyar da tsarkaka, ya kuma mai da ikkilisiyar Maɗaukaki kufai.”</w:t>
      </w:r>
    </w:p>
    <w:p>
      <w:pPr>
        <w:pStyle w:val="ArticleBody"/>
        <w:jc w:val="left"/>
      </w:pPr>
      <w:r>
        <w:rPr>
          <w:rFonts w:ascii="Times New Roman" w:hAnsi="Times New Roman" w:eastAsia="Times New Roman" w:cs="Times New Roman"/>
        </w:rPr>
        <w:t>Har zuwa lokacin tũbar Clovis, sarkin Faransa, wadda ta faru a shekara ta 496, Faransawa da sauran al’ummai na yammacin Roma arna ne; amma bayan wannan lamari, ƙoƙarin mayar da masu bautar gumaka zuwa ga Almasihu ya sami babban nasara. An ce tũbar Clovis ce ta haifar da al’adar kiran sarkin Faransa da laƙabban Mai Girman Kiristanci Mafi Ɗaukaka da Ɗa na Farko na Ikilisiya.+ Tsakanin wannan lokaci da A.D. 508, ta wurin “ƙawance-ƙawance,” “yarjejeniyoyin miƙa wuya” da kuma cinye-ƙasashe, “Avborici,” “sansanonin sojojin Roma a yamma,” Brittany, Burgundiyawa da Visigoths, aka kawo su ƙarƙashin iko.'++</w:t>
      </w:r>
    </w:p>
    <w:p>
      <w:pPr>
        <w:pStyle w:val="ArticleBody"/>
        <w:jc w:val="left"/>
      </w:pPr>
      <w:r>
        <w:rPr>
          <w:rFonts w:ascii="Times New Roman" w:hAnsi="Times New Roman" w:eastAsia="Times New Roman" w:cs="Times New Roman"/>
        </w:rPr>
        <w:t>—Arna a Daular Roma ta yamma, ko da yake babu shakka ta jinkirta ci gaban bangaskiyar Kirista, musamman a cikin waɗannan al’ummai da aka dame su, kamar yadda ya faru a Ingila, ta hare-haren kutsen ƙabilun dabbanci waɗanda suka ci gaba da kasancewa masu bautar gumaka, daga wannan lokaci ba ta ƙara da ikon, ko da tana da niyyar murƙushe bangaskiyar Katolika, ko ta hana kutse-kutsen Fafaroma na Roma ba.</w:t>
      </w:r>
    </w:p>
    <w:p>
      <w:pPr>
        <w:pStyle w:val="ArticleBody"/>
        <w:jc w:val="left"/>
      </w:pPr>
      <w:r>
        <w:rPr>
          <w:rFonts w:ascii="Times New Roman" w:hAnsi="Times New Roman" w:eastAsia="Times New Roman" w:cs="Times New Roman"/>
        </w:rPr>
        <w:t>“Tun daga wannan lokaci, ƙazantar Paparoma ta yi nasara, gwargwadon yadda Maguzanci ya shafa. Gwagwarmayarta ta gaba kuwa ta kasance da sauran mazhabobin Kirista, waɗanda a kowane lokaci ake ɗauka a matsayin ‘yan bidi’a; da kuma sarakuna, waɗanda a kowane lokaci ake ɗauka a matsayin ’yan tawaye ko masu raba jikin Almasihu. Manyan ikoki na Turai sun bar manne wa Maguzanci ne kawai domin su dawwamar da ƙazantarsa cikin wani salo dabam; domin Maguzanci bai bukaci kome ba sai a yi masa baftisma domin ya zama Kirista a ma’anar Katolika; kuma idan bukatun ko ɗaukar fansar babban limamin da ke jagorantar sa suka nema, dukiyoyinsu da karagarsu,—watakila ma rayukansu,—dole ne a ɗora su bisa bagade. SS”</w:t>
      </w:r>
    </w:p>
    <w:p>
      <w:pPr>
        <w:pStyle w:val="ArticleBody"/>
        <w:jc w:val="left"/>
      </w:pPr>
      <w:r>
        <w:rPr>
          <w:rFonts w:ascii="Times New Roman" w:hAnsi="Times New Roman" w:eastAsia="Times New Roman" w:cs="Times New Roman"/>
        </w:rPr>
        <w:t>"* Bayanin Annabci, Juzu’i na 1, 127.</w:t>
      </w:r>
    </w:p>
    <w:p>
      <w:pPr>
        <w:pStyle w:val="ArticleBody"/>
        <w:jc w:val="left"/>
      </w:pPr>
      <w:r>
        <w:rPr>
          <w:rFonts w:ascii="Times New Roman" w:hAnsi="Times New Roman" w:eastAsia="Times New Roman" w:cs="Times New Roman"/>
        </w:rPr>
        <w:t>+ Tarihin Duniya na Goodrich da Ilimin Ƙasa na Gutherie.</w:t>
      </w:r>
    </w:p>
    <w:p>
      <w:pPr>
        <w:pStyle w:val="ArticleBody"/>
        <w:jc w:val="left"/>
      </w:pPr>
      <w:r>
        <w:rPr>
          <w:rFonts w:ascii="Times New Roman" w:hAnsi="Times New Roman" w:eastAsia="Times New Roman" w:cs="Times New Roman"/>
        </w:rPr>
        <w:t>+ Tarihin Kiristanci na Mosheim, Juzu’i na 1, 132, 133.</w:t>
      </w:r>
    </w:p>
    <w:p>
      <w:pPr>
        <w:pStyle w:val="ArticleBody"/>
        <w:jc w:val="left"/>
      </w:pPr>
      <w:r>
        <w:rPr>
          <w:rFonts w:ascii="Times New Roman" w:hAnsi="Times New Roman" w:eastAsia="Times New Roman" w:cs="Times New Roman"/>
        </w:rPr>
        <w:t>“A Ingila, Arthur, sarkin Kirista na farko, ya kafa ibadar Kirista a kan kufan arna.* Rapin, wanda yake da’awar ya fi daidai wajen tsara lokuta na abubuwan da suka faru a tarihinsa, ya bayyana cewa an zaɓe shi a matsayin sarkin Biritaniya a shekara ta 508. Littafi na 2, 129.</w:t>
      </w:r>
    </w:p>
    <w:p>
      <w:pPr>
        <w:pStyle w:val="ArticleBody"/>
        <w:jc w:val="left"/>
      </w:pPr>
      <w:r>
        <w:rPr>
          <w:rFonts w:ascii="Times New Roman" w:hAnsi="Times New Roman" w:eastAsia="Times New Roman" w:cs="Times New Roman"/>
        </w:rPr>
        <w:t>"Mene ne yanayin Kujerar Roma a wannan lokaci? —Symmachus ya kasance Paparoma daga 498 ko 499 zuwa 514. An bambanta zaman papancinsa da waɗannan fitattun yanayi da abubuwan da suka faru:"</w:t>
      </w:r>
    </w:p>
    <w:p>
      <w:pPr>
        <w:pStyle w:val="ArticleBody"/>
        <w:jc w:val="left"/>
      </w:pPr>
      <w:r>
        <w:rPr>
          <w:rFonts w:ascii="Times New Roman" w:hAnsi="Times New Roman" w:eastAsia="Times New Roman" w:cs="Times New Roman"/>
        </w:rPr>
        <w:t>“1. Shi —ya bar arna’ sa’ad da ya shiga —cocin Roma.’”</w:t>
      </w:r>
    </w:p>
    <w:p>
      <w:pPr>
        <w:pStyle w:val="ArticleBody"/>
        <w:jc w:val="left"/>
      </w:pPr>
      <w:r>
        <w:rPr>
          <w:rFonts w:ascii="Times New Roman" w:hAnsi="Times New Roman" w:eastAsia="Times New Roman" w:cs="Times New Roman"/>
        </w:rPr>
        <w:t>"2. Ya sami hanyar hawa kujerar Paparoma ne ta wurin fafatawa da abokin hamayyarsa har zuwa zubar da jini. Du Pin.</w:t>
      </w:r>
    </w:p>
    <w:p>
      <w:pPr>
        <w:pStyle w:val="ArticleBody"/>
        <w:jc w:val="left"/>
      </w:pPr>
      <w:r>
        <w:rPr>
          <w:rFonts w:ascii="Times New Roman" w:hAnsi="Times New Roman" w:eastAsia="Times New Roman" w:cs="Times New Roman"/>
        </w:rPr>
        <w:t>“3. Ta wurin girmamawar da ake yi masa a matsayin magajin St. Peter.”</w:t>
      </w:r>
    </w:p>
    <w:p>
      <w:pPr>
        <w:pStyle w:val="ArticleBody"/>
        <w:jc w:val="left"/>
      </w:pPr>
      <w:r>
        <w:rPr>
          <w:rFonts w:ascii="Times New Roman" w:hAnsi="Times New Roman" w:eastAsia="Times New Roman" w:cs="Times New Roman"/>
        </w:rPr>
        <w:t>“4. Ta wurin fitar da Sarkin Daular Roma, Anastasius, daga cikin ikilisiya.+”</w:t>
      </w:r>
    </w:p>
    <w:p>
      <w:pPr>
        <w:pStyle w:val="ArticleBody"/>
        <w:jc w:val="left"/>
      </w:pPr>
      <w:r>
        <w:rPr>
          <w:rFonts w:ascii="Times New Roman" w:hAnsi="Times New Roman" w:eastAsia="Times New Roman" w:cs="Times New Roman"/>
        </w:rPr>
        <w:t>“—Nawa ne,” in ji Mosheim, “ra’ayoyin waɗansu suka kasance masu goyon baya ga buƙatu na girman kai na Fafaroman Roma, ana iya sauƙin hasashe daga wata magana ta Ennodius, wancan mashahurin mai yawan zagi da yabo marar kima ga Symmachus, wanda ya kasance wani liman mai babban matsayi mai suna marar tabbas. Wannan mawaƙin yabo na son zuciya, a cikin sauran maganganu marasa muhimmanci, ya nace cewa an naɗa Fafaroma a matsayin alƙali a madadin Allah, matsayin da yake cikawa a matsayin Wakilin Maɗaukaki.”++</w:t>
      </w:r>
    </w:p>
    <w:p>
      <w:pPr>
        <w:pStyle w:val="ArticleBody"/>
        <w:jc w:val="left"/>
      </w:pPr>
      <w:r>
        <w:rPr>
          <w:rFonts w:ascii="Times New Roman" w:hAnsi="Times New Roman" w:eastAsia="Times New Roman" w:cs="Times New Roman"/>
        </w:rPr>
        <w:t>“Ta wurin ƙarfafawar da aka tabbatar wa manufar Katolika a yamma, ta wurin waɗannan nasarori, da kuma aikin wakilai na musamman da sauran jami’an KuƘerar Roma, ɓangaren Paparoma a Constantinople an—sanya su—cikin wani matsayi da zai ba su damar halatta buɗaɗɗen yaƙi domin goyon bayan ubangidansu a Roma. A shekara ta 508 guguwar tsattsauran kishin addini da yaƙin basasa ta share cikin wuta da jini a titunan babban birnin gabas.”</w:t>
      </w:r>
    </w:p>
    <w:p>
      <w:pPr>
        <w:pStyle w:val="ArticleBody"/>
        <w:jc w:val="left"/>
      </w:pPr>
      <w:r>
        <w:rPr>
          <w:rFonts w:ascii="Times New Roman" w:hAnsi="Times New Roman" w:eastAsia="Times New Roman" w:cs="Times New Roman"/>
        </w:rPr>
        <w:t>Gibbon, a ƙarƙashin shekarun 508–514, yana magana game da tarzomar da ta faru a Konstantinoful, ya ce—An farfashe gumakan sarkin, aka kuwa ɓoye shi a wani unguwar bayan gari, har sai da, a ƙarshen kwana uku, ya kuskura ya roƙi jinƙan talakawansa. [Paparoma ta yi nasara.] Ba tare da rawaninsa ba, kuma cikin matsayin mai roƙo, Anastasius ya bayyana a kan kursiyin filin wasan circus. Katolika, a gabansa, suka maimaita ainihin Trisagion; suka yi farin ciki da tayin da ya shelanta ta bakin mai shela, na yin murabus daga alamar sarauta; suka saurari gargaɗin cewa, da yake ba duka za su iya yin mulki ba, ya kamata su fara yarda kan zaɓen mai mulki guda; kuma suka karɓi jinin ministoci biyu da ba su da karɓuwa, waɗanda ubangidansu, ba tare da wata jinkiri ba, ya hukunta ga zakuna. Waɗannan tarzomomi masu tsanani amma na ɗan lokaci sun sami ƙarfafawa ta wurin nasarar Vitalian, wanda tare da rundunarsa ta Hun da Bulgars, waɗanda yawancinsu masu bautar gumaka ne, ya ayyana kansa a matsayin gwarzon bangaskiyar Katolika. A cikin wannan tawaye na addini ya lalatar da Thrace, ya kewaye Konstantinoful, ya hallaka Kiristoci ’yan’uwansa dubu sittin da biyar, har sai da ya sami mayar da bishop-bishop, gamsar da Paparoma, da kuma tabbatar da majalisar Chalcedon, yarjejeniya ta orthodox, wadda Anastasius mai mutuwa ya rattaba wa hannu da ƙi-ƙi, amma kawun Justinian ya aiwatar da ita da aminci fiye da shi. Kuma haka ne sakamakon ya kasance na farko cikin yaƙe-yaƙen addini waɗanda aka yi da sunan, kuma ta hannun almajiran, Allah na Salama. SS</w:t>
      </w:r>
    </w:p>
    <w:p>
      <w:pPr>
        <w:pStyle w:val="ArticleBody"/>
        <w:jc w:val="left"/>
      </w:pPr>
      <w:r>
        <w:rPr>
          <w:rFonts w:ascii="Times New Roman" w:hAnsi="Times New Roman" w:eastAsia="Times New Roman" w:cs="Times New Roman"/>
        </w:rPr>
        <w:t>Da wannan tsantsa daga Appollos Hale, muna rufe shaidar game da wannan batu: —Yanzu muna gayyatar Gamaliyel ɗinmu na zamani su ɗauki matsayi tare da mu a wurin haikalin arna (wanda daga baya aka yi iƙirarin cewa shi ne “gado na St. Peter”) a shekara ta 508. Muna waiwaya ’yan shekaru kaɗan baya, sai ga danyen arnan daji na baraguzan arewa yana gangarowa a kan daular Yammacin Roma mai kiran kanta ta Kirista—yana yin nasara ko’ina—kuma nasarorinsa a ko’ina suna bambanta da mafi tsananin zaluncin dabbanci. . . . Daular ta faɗi, aka kuma farfashe ta gunduwa-gunduwa. Ɗaya bayan ɗaya, iyayengiji da sarakunan waɗannan gutsuttsuran, suna watsar da arnantakarsu kuma suna furta bangaskiyar Kirista. A cikin addini, masu cin nasara suna miƙa wuya ga waɗanda aka ci. Amma duk da haka arnantaka ce ke da rinjaye. A cikin masu goyon bayanta akwai wani mai nasara mai tsauri kuma mai samun nasara. (Clovis.) Amma ba da daɗewa ba shi ma ya sunkuyar da kansa a gaban ikon sabon bangaskiyar kuma ya zama gwarzonta. Har yanzu yana cikin nasara, amma, a matsayin gwarzo kuma mai cin nasara, ya kai kololuwar matsayinsa a daidai inda muke tsaye, wato, A.Z. 508.</w:t>
      </w:r>
    </w:p>
    <w:p>
      <w:pPr>
        <w:pStyle w:val="ArticleBody"/>
        <w:jc w:val="left"/>
      </w:pPr>
      <w:r>
        <w:rPr>
          <w:rFonts w:ascii="Times New Roman" w:hAnsi="Times New Roman" w:eastAsia="Times New Roman" w:cs="Times New Roman"/>
        </w:rPr>
        <w:t>—A cikin wannan shekarar ko kusa da ita, ɓangare na ƙarshe mai muhimmanci na daular da ta faɗi an mai da shi Kirista a fili, kuma ta wurin naɗa rawanin nasararta na “sarki.”</w:t>
      </w:r>
    </w:p>
    <w:p>
      <w:pPr>
        <w:pStyle w:val="ArticleBody"/>
        <w:jc w:val="left"/>
      </w:pPr>
      <w:r>
        <w:rPr>
          <w:rFonts w:ascii="Times New Roman" w:hAnsi="Times New Roman" w:eastAsia="Times New Roman" w:cs="Times New Roman"/>
        </w:rPr>
        <w:t>“—Fafaroma na lokacin da muke kai a kai a kansa sabon arne ne da aka tuba kwanan nan. Jayayyar zubar da jinin da ta zaunar da shi a kan kujerar an yanke ta ne ta wurin sa hannun wani sarki ɗan Arian. Ana rusunawa gare shi ana kuma gaishe shi kamar mai cika —matsayin Allah a duniya.’ Majalisar dattawa tana ƙarƙashin ikonsa har haka, ta yadda, idan aka yi zargin cewa muradun Kujerar Roma suna buƙatar haka, sai su kore sarkin sarakuna daga tarayya. . . . A cikin 508 an tayar da nakiya a ƙarƙashin kursiyin Daular Gabas. Sakamakon ruɗani da rikicin da hakan ya jawo shi ne wulaƙantar da ubangijinsa na gaskiya. Yanzu tambayar ita ce, a wane lokaci aka danne arna sosai har aka ba madadinta da magajinta wuri, wato abin ƙyama na Paparoma? Yaushe aka sa wannan abin ƙyama a irin matsayin da zai fara tafiyarsa ta saɓo da zubar da jini? Shin akwai wata rana dabam game da “sanya” ko “tsayar” da ita a wurin arna, in ba 508 ba? Idan har wannan bokanyar mai asiri ba ta riga ta kawo dukan waɗanda take hallaka ƙarƙashin ikonta ba, to, ta riga ta ɗauki matsayinta, wasu kuwa sun miƙa wuya ga wannan sihiri nata.”</w:t>
      </w:r>
    </w:p>
    <w:p>
      <w:pPr>
        <w:pStyle w:val="ArticleBody"/>
        <w:jc w:val="left"/>
      </w:pPr>
      <w:r>
        <w:rPr>
          <w:rFonts w:ascii="Times New Roman" w:hAnsi="Times New Roman" w:eastAsia="Times New Roman" w:cs="Times New Roman"/>
        </w:rPr>
        <w:t>A ƙarshe an rinjayi sauran, —kuma sarakuna, da al’ummai da taron jama’a, da ƙasashe, da harsuna,’ an kawo su ƙarƙashin sihirin da ke shirya su, alhali kuwa —sun bugu da jinin shahidan Yesu,’ har su —yi zaton suna yi wa Allah hidima,’ kuma su ɗauka cewa su kaɗai ne masoyan sama na musamman, alhali kuwa suna ƙara zama ganima mafi sauƙi kuma mafi yalwa ga halakar jahannama</w:t>
      </w:r>
      <w:r>
        <w:rPr>
          <w:rFonts w:ascii="Nirmala UI" w:hAnsi="Nirmala UI" w:eastAsia="Nirmala UI" w:cs="Nirmala UI"/>
        </w:rPr>
        <w:t>।</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“Muna da kwanan wata. An kawar da —‘na kullum,’ kuma aka kafa abin ƙyama mai jawo kufai a 508. Idan aka fara ƙirga daga wannan wuri, kwanaki 1290 ko shekaru sukan ƙare a 1798, inda, kamar yadda aka riga aka nuna, aka kwace ikon farar hula daga Paparoma ta hannun Buonaparte. Kwanaki 1335 suna kawo mu cikakkun shekaru 45 a wannan gefen wancan al’amari.</w:t>
      </w:r>
    </w:p>
    <w:p>
      <w:pPr>
        <w:pStyle w:val="ArticleBody"/>
        <w:jc w:val="left"/>
      </w:pPr>
      <w:r>
        <w:rPr>
          <w:rFonts w:ascii="Times New Roman" w:hAnsi="Times New Roman" w:eastAsia="Times New Roman" w:cs="Times New Roman"/>
        </w:rPr>
        <w:t>“Amma waɗansu za su iya cewa, Yaya ya kasance kuke sa wa’adin ya ƙare a cikin abin da ya riga ya shuɗe? Ashe ba a rubuce yake cewa Daniyel zai huta, ya kuma tsaya cikin rabonsa a ƙarshen kwanaki ba? Hakika ne; kuma muna gaskata haka. Amma mene ne ga Daniyel ya tsaya cikin rabonsa? Wannan batu zai shiga ƙarƙashin la’akari sa’ad da muka zo ga bayani game da wucewar lokacin, da kuma binciken abubuwan da suka auku a ƙarshen kwanaki. A halin yanzu kuwa, a nan ne muke jefa anga har sai wani mako.” Review and Herald, Janairu 28, 1858.</w:t>
      </w:r>
    </w:p>
    <w:p>
      <w:pPr>
        <w:pStyle w:val="ArticleBody"/>
        <w:jc w:val="left"/>
      </w:pPr>
      <w:r>
        <w:rPr>
          <w:rFonts w:ascii="Times New Roman" w:hAnsi="Times New Roman" w:eastAsia="Times New Roman" w:cs="Times New Roman"/>
        </w:rPr>
        <w:t>Kurakurai da Haɗurran Prescott da Daniells; Biranen da Ya Kamata a Yi Aiki a Cikinsu</w:t>
      </w:r>
    </w:p>
    <w:p>
      <w:pPr>
        <w:pStyle w:val="ArticleBody"/>
        <w:jc w:val="left"/>
      </w:pPr>
      <w:r>
        <w:rPr>
          <w:rFonts w:ascii="Times New Roman" w:hAnsi="Times New Roman" w:eastAsia="Times New Roman" w:cs="Times New Roman"/>
        </w:rPr>
        <w:t>(A. G. Daniells an zaɓe shi shugaban Babban Taron a shekara ta 1901. Wannan yana nuna cewa an rubuta wannan takarda ne a shekara ta 1910, lokacin da Misis White ta damu ƙwarai game da watsin da Daniells yake yi da birane da kuma shigarsa cikin jayayyar da ta shafi “Daily.”)</w:t>
      </w:r>
    </w:p>
    <w:p>
      <w:pPr>
        <w:pStyle w:val="ArticleBody"/>
        <w:jc w:val="left"/>
      </w:pPr>
      <w:r>
        <w:rPr>
          <w:rFonts w:ascii="Times New Roman" w:hAnsi="Times New Roman" w:eastAsia="Times New Roman" w:cs="Times New Roman"/>
        </w:rPr>
        <w:t>Yanzu, a kwanan nan Steve Wohlberg yana cewa ba lallai ne ya ɗauki wani matsayi game da “Daily” ba, domin Ellen White ba ta taɓa ɗaukar wani matsayi game da “Daily” ba, kuma idan ya isa ga annabiya ta ɗauki wannan matsayi, to ya isa gare shi ma.</w:t>
      </w:r>
    </w:p>
    <w:p>
      <w:pPr>
        <w:pStyle w:val="ArticleBody"/>
        <w:jc w:val="left"/>
      </w:pPr>
      <w:r>
        <w:rPr>
          <w:rFonts w:ascii="Times New Roman" w:hAnsi="Times New Roman" w:eastAsia="Times New Roman" w:cs="Times New Roman"/>
        </w:rPr>
        <w:t>To, Ellen White dai tana da matsayi game da “Daily.” Ta ce Millerites suna da daidai fahimta a kansa, kuma ta fahimci cewa Maguzanci ne. Ta fahimci cewa sa’ad da aka kawar da Maguzanci, sai 1335 ya fara; kuma ta fahimci cewa duk wasu ra’ayoyi ban da wancan ba sa haifar da kome face duhu da ruɗani.</w:t>
      </w:r>
    </w:p>
    <w:p>
      <w:pPr>
        <w:pStyle w:val="ArticleBody"/>
        <w:jc w:val="left"/>
      </w:pPr>
      <w:r>
        <w:rPr>
          <w:rFonts w:ascii="Times New Roman" w:hAnsi="Times New Roman" w:eastAsia="Times New Roman" w:cs="Times New Roman"/>
        </w:rPr>
        <w:t>Kuma ra’ayin da za ka iya tabbatarwa daga tarihin shekarar 1850 cewa shi ne kaɗai aka keɓe a matsayin mai kawo duhu da ruɗani, shi ne ra’ayin Crosier cewa na Yau da Kullum yana wakiltar hidimar Wurin Tsarki ta Almasihu; saboda haka, ina tsammani tana da fahimtar abin da na Yau da Kullum yake nufi, ba abin da yake ba kaɗai ba, har ma da abin da yake wakilta, domin idan ka bar wannan matsayi, za ka shiga cikin duhu da ruɗani.</w:t>
      </w:r>
    </w:p>
    <w:p>
      <w:pPr>
        <w:pStyle w:val="ArticleBody"/>
        <w:jc w:val="left"/>
      </w:pPr>
      <w:r>
        <w:rPr>
          <w:rFonts w:ascii="Times New Roman" w:hAnsi="Times New Roman" w:eastAsia="Times New Roman" w:cs="Times New Roman"/>
        </w:rPr>
        <w:t>Amma, a cikin 1910 Ellen White ta kuma tsawata wa Shugaban Babban Taron da W. W. Prescott saboda ingiza wannan ra’ayi iri ɗaya da na Crosier.</w:t>
      </w:r>
    </w:p>
    <w:p>
      <w:pPr>
        <w:pStyle w:val="ArticleBody"/>
        <w:jc w:val="left"/>
      </w:pPr>
      <w:r>
        <w:rPr>
          <w:rFonts w:ascii="Times New Roman" w:hAnsi="Times New Roman" w:eastAsia="Times New Roman" w:cs="Times New Roman"/>
        </w:rPr>
        <w:t>Kuma babu wani masanin tarihi da zai yi jayayya cewa Prescott da Willie White da A. G. Daniells, sa’ad da suke ƙarfafa koyarwar Daily, suna ƙarfafa ra’ayin cewa Daily tana wakiltar hidimar Almasihu a Wuri Mai Tsarki. Kowa ya san haka.</w:t>
      </w:r>
    </w:p>
    <w:p>
      <w:pPr>
        <w:pStyle w:val="ArticleBody"/>
        <w:jc w:val="left"/>
      </w:pPr>
      <w:r>
        <w:rPr>
          <w:rFonts w:ascii="Times New Roman" w:hAnsi="Times New Roman" w:eastAsia="Times New Roman" w:cs="Times New Roman"/>
        </w:rPr>
        <w:t>Amma, ga dukan wannan maƙalar nan a nan daga Manuscript Releases, juzu’i na 20.</w:t>
      </w:r>
    </w:p>
    <w:p>
      <w:pPr>
        <w:pStyle w:val="ArticleBody"/>
        <w:jc w:val="left"/>
      </w:pPr>
      <w:r>
        <w:rPr>
          <w:rFonts w:ascii="Times New Roman" w:hAnsi="Times New Roman" w:eastAsia="Times New Roman" w:cs="Times New Roman"/>
        </w:rPr>
        <w:t>Yaushe aka fitar da wannan? To, an fitar da shi ne a shekarar 1988; saboda haka, yana samuwa ga ɗaliban Adventism su yi la’akari da shi a shekarar 1988.</w:t>
      </w:r>
    </w:p>
    <w:p>
      <w:pPr>
        <w:pStyle w:val="ArticleBody"/>
        <w:jc w:val="left"/>
      </w:pPr>
      <w:r>
        <w:rPr>
          <w:rFonts w:ascii="Times New Roman" w:hAnsi="Times New Roman" w:eastAsia="Times New Roman" w:cs="Times New Roman"/>
        </w:rPr>
        <w:t>Yaushe ne Willie White da Prescott da Daniells suka kafa ra’ayin ƙarya game da “Daily” a cikin Adventism? Daga 1919 zuwa 1931 ne suka kammala aikinsu. Zuwa 1931, ku manta da batun nan!! Adventism zai koyar da cewa “Daily” yana wakiltar hidimar Almasihu a Wuri Mai Tsarki domin sun karɓi fassarar Nassosi da ta fito daga Protestantism mai ridda da kuma Katolika. Kuma daga wannan lokaci zuwa gaba, ana tantance “Daily” a matsayin hidimar Almasihu a Wuri Mai Tsarki.</w:t>
      </w:r>
    </w:p>
    <w:p>
      <w:pPr>
        <w:pStyle w:val="ArticleBody"/>
        <w:jc w:val="left"/>
      </w:pPr>
      <w:r>
        <w:rPr>
          <w:rFonts w:ascii="Times New Roman" w:hAnsi="Times New Roman" w:eastAsia="Times New Roman" w:cs="Times New Roman"/>
        </w:rPr>
        <w:t>Abin ban al’ajabi ne, akwai wasu muryoyi da suke hamayya da wannan duk da cewa sun san fiye da haka, amma tun daga wannan lokaci al’amura sun sauya kwata-kwata.</w:t>
      </w:r>
    </w:p>
    <w:p>
      <w:pPr>
        <w:pStyle w:val="ArticleBody"/>
        <w:jc w:val="left"/>
      </w:pPr>
      <w:r>
        <w:rPr>
          <w:rFonts w:ascii="Times New Roman" w:hAnsi="Times New Roman" w:eastAsia="Times New Roman" w:cs="Times New Roman"/>
        </w:rPr>
        <w:t>Sa’an nan kuma a shekara ta 1988, Ma’ajin Ellen White ya fitar mana da wannan bayani daga shekara ta 1910 a daidai lokacin da Prescott, Daniells, da Willie White suke tayar da muhawara game da Daily.</w:t>
      </w:r>
    </w:p>
    <w:p>
      <w:pPr>
        <w:pStyle w:val="ArticleScripture"/>
        <w:jc w:val="left"/>
      </w:pPr>
      <w:r>
        <w:rPr>
          <w:rFonts w:ascii="Times New Roman" w:hAnsi="Times New Roman" w:eastAsia="Times New Roman" w:cs="Times New Roman"/>
        </w:rPr>
        <w:t>A wannan mataki na ƙwarewarmu, bai kamata a karkatar da tunaninmu daga haske na musamman da aka ba [mu] domin mu yi la’akari da shi a muhimmiyar taron babban taronmu ba. Kuma ga Ɗan’uwa Daniells a can, wanda abokin gāba yake aiki a kan tunaninsa;</w:t>
      </w:r>
    </w:p>
    <w:p>
      <w:pPr>
        <w:pStyle w:val="ArticleBody"/>
        <w:jc w:val="left"/>
      </w:pPr>
      <w:r>
        <w:rPr>
          <w:rFonts w:ascii="Times New Roman" w:hAnsi="Times New Roman" w:eastAsia="Times New Roman" w:cs="Times New Roman"/>
        </w:rPr>
        <w:t>Me hakan yake nufi? Mene ne ma’anarsa cewa maƙiyi yana aiki a zuciyarka? Yana nufin Ruhu Mai Tsarki ba ya aiki a zuciyarka.</w:t>
      </w:r>
    </w:p>
    <w:p>
      <w:pPr>
        <w:pStyle w:val="ArticleScripture"/>
        <w:jc w:val="left"/>
      </w:pPr>
      <w:r>
        <w:rPr>
          <w:rFonts w:ascii="Times New Roman" w:hAnsi="Times New Roman" w:eastAsia="Times New Roman" w:cs="Times New Roman"/>
        </w:rPr>
        <w:t>“…kuma zuciyarka da ta Dattijo Prescott mala’ikun da aka kore daga sama ne suke ta aiki a kansu…”</w:t>
      </w:r>
    </w:p>
    <w:p>
      <w:pPr>
        <w:pStyle w:val="ArticleScripture"/>
        <w:jc w:val="left"/>
      </w:pPr>
      <w:r>
        <w:rPr>
          <w:rFonts w:ascii="Times New Roman" w:hAnsi="Times New Roman" w:eastAsia="Times New Roman" w:cs="Times New Roman"/>
        </w:rPr>
        <w:t>Aikin Shaiɗan shi ne ya karkatar da hankulanku domin a shigar da ƙananan abubuwa da cikakkun dalla-dalla waɗanda Ubangiji bai hure ku ku shigar ba. Ba su kasance masu muhimmanci ba. Amma wannan yana da babbar ma’ana ga aikin gaskiya. Kuma tunanin zuciyarku, idan za a iya jan hankalinku zuwa ga waɗannan ƙananan abubuwa ko cikakkun dalla-dalla, aiki ne da Shaiɗan ya ƙulla. Kuna zato cewa gyara ƙananan abubuwa a cikin littattafan da aka rubuta zai zama yin babban aiki. Amma an ɗora mini umarni cewa, Shiru magana ce mai ƙarfi.</w:t>
      </w:r>
    </w:p>
    <w:p>
      <w:pPr>
        <w:pStyle w:val="ArticleBody"/>
        <w:jc w:val="left"/>
      </w:pPr>
      <w:r>
        <w:rPr>
          <w:rFonts w:ascii="Times New Roman" w:hAnsi="Times New Roman" w:eastAsia="Times New Roman" w:cs="Times New Roman"/>
        </w:rPr>
        <w:t>Sun so su shiga cikin littafin Uriah Smith, *Thoughts on Daniel and Revelation*, su cire abin da ya faɗa game da “Daily” cewa arna ne. Wannan ne ya sa, a cikin wannan lokacin, ɗaya daga cikin mutanen da suke yaƙi da Willie White da Prescott da Daniells shi ne wani mutum mai suna Larry Smith.</w:t>
      </w:r>
    </w:p>
    <w:p>
      <w:pPr>
        <w:pStyle w:val="ArticleBody"/>
        <w:jc w:val="left"/>
      </w:pPr>
      <w:r>
        <w:rPr>
          <w:rFonts w:ascii="Times New Roman" w:hAnsi="Times New Roman" w:eastAsia="Times New Roman" w:cs="Times New Roman"/>
        </w:rPr>
        <w:t>Wane ne Larry Smith? Ɗan Uriah ne, kuma ya san abin da suke so su yi, kuma yana tsaye tare da mahaifinsa: “na yau da kullum” arna ce.</w:t>
      </w:r>
    </w:p>
    <w:p>
      <w:pPr>
        <w:pStyle w:val="ArticleScripture"/>
        <w:jc w:val="left"/>
      </w:pPr>
      <w:r>
        <w:rPr>
          <w:rFonts w:ascii="Times New Roman" w:hAnsi="Times New Roman" w:eastAsia="Times New Roman" w:cs="Times New Roman"/>
        </w:rPr>
        <w:t>An umurce ni in ce, Ku daina neman aibi. Da ace wannan nufin shaidan zai iya cika, to a gare ku [abin] zai bayyana [cewa] aikinku za a ɗauke shi a matsayin abin al’ajabi ƙwarai cikin tsari. Shirin maƙiyi ne ya tattara dukan abubuwan da ake tsammani abin ƙi ne a wuri guda inda kowane irin tunani bai yarda ba.</w:t>
      </w:r>
    </w:p>
    <w:p>
      <w:pPr>
        <w:pStyle w:val="ArticleScripture"/>
        <w:jc w:val="left"/>
      </w:pPr>
      <w:r>
        <w:rPr>
          <w:rFonts w:ascii="Times New Roman" w:hAnsi="Times New Roman" w:eastAsia="Times New Roman" w:cs="Times New Roman"/>
        </w:rPr>
        <w:t>“To, me ke nan? Ainihin aikin da yake faranta wa shaidan rai ne zai auku. Za a ba wa waɗanda suke waje da bangaskiyarmu irin wakilci ne daidai abin da zai dace da su, abin da zai haɓaka halayen ɗabi’a waɗanda za su”</w:t>
      </w:r>
    </w:p>
    <w:p>
      <w:pPr>
        <w:pStyle w:val="ArticleBody"/>
        <w:jc w:val="left"/>
      </w:pPr>
      <w:r>
        <w:rPr>
          <w:rFonts w:ascii="Times New Roman" w:hAnsi="Times New Roman" w:eastAsia="Times New Roman" w:cs="Times New Roman"/>
        </w:rPr>
        <w:t>yi me? “jawo babban rikicewa.”</w:t>
      </w:r>
    </w:p>
    <w:p>
      <w:pPr>
        <w:pStyle w:val="ArticleBody"/>
        <w:jc w:val="left"/>
      </w:pPr>
      <w:r>
        <w:rPr>
          <w:rFonts w:ascii="Times New Roman" w:hAnsi="Times New Roman" w:eastAsia="Times New Roman" w:cs="Times New Roman"/>
        </w:rPr>
        <w:t>An rungumi wasu ra’ayoyi game da “Daily” waɗanda ke kawo rikicewa da duhu.</w:t>
      </w:r>
    </w:p>
    <w:p>
      <w:pPr>
        <w:pStyle w:val="ArticleScripture"/>
        <w:jc w:val="left"/>
      </w:pPr>
      <w:r>
        <w:rPr>
          <w:rFonts w:ascii="Times New Roman" w:hAnsi="Times New Roman" w:eastAsia="Times New Roman" w:cs="Times New Roman"/>
        </w:rPr>
        <w:t>“kuma ku yi amfani da lokutan zinariya waɗanda ya kamata a yi amfani da su da himma wajen kawo babban saƙon nan a gaban mutane. Dukkan gabatarwar da muka yi aiki a kansu a kan kowane batu ba za su iya zama masu cikakkiyar jituwa gaba ɗaya ba, kuma sakamakon zai zama ruɗar da tunanin masu bi da marasa bi. Wannan ne ainihin abin da Shaiɗan ya shirya ya faru—duk wani abu da za a iya ɗaukaka shi a matsayin rashin jituwa.”</w:t>
      </w:r>
    </w:p>
    <w:p>
      <w:pPr>
        <w:pStyle w:val="ArticleBody"/>
        <w:jc w:val="left"/>
      </w:pPr>
      <w:r>
        <w:rPr>
          <w:rFonts w:ascii="Times New Roman" w:hAnsi="Times New Roman" w:eastAsia="Times New Roman" w:cs="Times New Roman"/>
        </w:rPr>
        <w:t>Da yardar Ubangiji, sa’ad da muka fara tabbatar da waɗannan koyaswar daga nazarinmu na Littafi Mai Tsarki, za mu duba Ezekiel 28; domin a cikin Ezekiel 28 ne aka bayyana ainihin tushen “Daily.” Ezekiel 28 yana magana ne game da ɗaukakar Lucifer, kuma tana nuna hakan; domin, yayin da suke ƙoƙarin cewa “Daily” tana wakiltar hidimar Kristi a Wuri Mai Tsarki, ba kawai suna ƙin ainihin fahimtar “Daily” ba, wadda alama ce ta ɗaukaka kai, amma kuma suna bayyana wannan ɗaukaka kai ɗin a cikin kwarewarsu ta kansu. Tana jaddada cewa za su kawo ruɗani a cikin sahunmu.</w:t>
      </w:r>
    </w:p>
    <w:p>
      <w:pPr>
        <w:pStyle w:val="ArticleScripture"/>
        <w:jc w:val="left"/>
      </w:pPr>
      <w:r>
        <w:rPr>
          <w:rFonts w:ascii="Times New Roman" w:hAnsi="Times New Roman" w:eastAsia="Times New Roman" w:cs="Times New Roman"/>
        </w:rPr>
        <w:t>Yanzu, ga babban aiki a nan, inda ruhohi baƙi za su iya taka rawa. Amma Ubangiji yana da aikin da za a yi domin ceton rayukan da suke hallaka; kuma guraben da Shaiɗan, cikin ɓoyayyen sifa, zai iya shiga ya cike, yana kawo rikicewa cikin sahunmu, zai yi hakan matuƙar ƙwarewa, kuma dukan waɗannan ƙananan bambance-bambance za su ƙaru, su fito fili, su zama abin gani.</w:t>
      </w:r>
    </w:p>
    <w:p>
      <w:pPr>
        <w:pStyle w:val="ArticleBody"/>
        <w:jc w:val="left"/>
      </w:pPr>
      <w:r>
        <w:rPr>
          <w:rFonts w:ascii="Times New Roman" w:hAnsi="Times New Roman" w:eastAsia="Times New Roman" w:cs="Times New Roman"/>
        </w:rPr>
        <w:t>Kuma me ake nufi da cewa, “Kuma aka nuna mini”? Allah ne ya gaya mata wannan kai tsaye.</w:t>
      </w:r>
    </w:p>
    <w:p>
      <w:pPr>
        <w:pStyle w:val="ArticleScripture"/>
        <w:jc w:val="left"/>
      </w:pPr>
      <w:r>
        <w:rPr>
          <w:rFonts w:ascii="Times New Roman" w:hAnsi="Times New Roman" w:eastAsia="Times New Roman" w:cs="Times New Roman"/>
        </w:rPr>
        <w:t>“Kuma tun da farko aka nuna mini cewa Ubangiji bai ɗora wa Dattawa Daniells ko Prescott nauyin wannan aiki ba. Ya kamata a bari wayon Shaiɗan ya shigo ne, ya sa wannan “Daily” ta zama babban al’amari har a kawo ta don rikitar da zukata kuma a hana ci gaban aikin a wannan muhimmin lokaci? Bai kamata haka ya kasance ba, komai dai menene. Bai kamata a gabatar da wannan batu ba,”</w:t>
      </w:r>
    </w:p>
    <w:p>
      <w:pPr>
        <w:pStyle w:val="ArticleBody"/>
        <w:jc w:val="left"/>
      </w:pPr>
      <w:r>
        <w:rPr>
          <w:rFonts w:ascii="Times New Roman" w:hAnsi="Times New Roman" w:eastAsia="Times New Roman" w:cs="Times New Roman"/>
        </w:rPr>
        <w:t>’Yar’uwa White ta fahimci Daily, kuma ta fahimci cewa koyar da cewa Daily hidimar Almasihu ce a Wuri Mai Tsarki wani abu ne da ya fito daga mala’ikun da aka kora daga Sama, kuma cewa ba ya kawo kome sai rikicewa da duhu; kuma, ta san matsayin Majagaba cewa Daily tana wakiltar arna, kuma cewa sa’ad da aka ɗauke Daily, annabcin lokaci na shekara 1335 ya fara. Ta san hakan. Ta san bambancin, ko da mene ne waɗannan mutanen suke so su faɗa.</w:t>
      </w:r>
    </w:p>
    <w:p>
      <w:pPr>
        <w:pStyle w:val="ArticleScripture"/>
        <w:jc w:val="left"/>
      </w:pPr>
      <w:r>
        <w:rPr>
          <w:rFonts w:ascii="Times New Roman" w:hAnsi="Times New Roman" w:eastAsia="Times New Roman" w:cs="Times New Roman"/>
        </w:rPr>
        <w:t>Bai kamata ba, duk abin da zai kasance. Bai kamata a gabatar da wannan batu ba, gama ruhun da za a shigo da shi zai kasance mai hana wa, kuma Lucifer yana lura da kowane motsi. Wakilan shaidan za su fara aikinsa, kuma za a kawo rikicewa cikin sahunmu. Ba ka da wani kira na neman bambancin ra’ayi da ba tambaya ce ta gwaji ba; amma shirunka kansa magana ce mai ƙarfi. Dukan wannan al’amari a bayyane yake gabana. Idan da shaidan zai iya jawo kowane ɗaya daga cikin mutanenmu a kan waɗannan batutuwa, kamar yadda ya ƙudura yi, dalilin Shaidan zai yi nasara. Yanzu aikin da ya kamata a ɗauka ba tare da jinkiri ba ne, kuma kada a furta wani bambancin ra’ayi.</w:t>
      </w:r>
    </w:p>
    <w:p>
      <w:pPr>
        <w:pStyle w:val="ArticleScripture"/>
        <w:jc w:val="left"/>
      </w:pPr>
      <w:r>
        <w:rPr>
          <w:rFonts w:ascii="Times New Roman" w:hAnsi="Times New Roman" w:eastAsia="Times New Roman" w:cs="Times New Roman"/>
        </w:rPr>
        <w:t>Shaiɗan zai zuga waɗannan mutanen da suka fita daga cikinmu su haɗa kai da mugayen mala’iku kuma su jinkirta aikinmu da tambayoyi marasa muhimmanci, kuma irin murnar da za ta kasance a sansanin maƙiyi! Ku matso wuri guda, ku matso wuri guda. Bari a binne kowane saɓani. Aikinmu yanzu shi ne mu sadaukar da dukan ƙarfimmu na jiki da na jijiyoyin kwakwalwa domin mu kawar da waɗannan saɓani daga hanya, kowa kuma ya yi jituwa. Idan za a bar Shaiɗan, da babbar hikimarsa marar tsarkakewa, ya sami ko da ƙaramin rinjaye, [da zai yi murna].</w:t>
      </w:r>
    </w:p>
    <w:p>
      <w:pPr>
        <w:pStyle w:val="ArticleScripture"/>
        <w:jc w:val="left"/>
      </w:pPr>
      <w:r>
        <w:rPr>
          <w:rFonts w:ascii="Times New Roman" w:hAnsi="Times New Roman" w:eastAsia="Times New Roman" w:cs="Times New Roman"/>
        </w:rPr>
        <w:t>“Yanzu, sa’ad da na ga yadda kuke aiki, hankalina ya fahimci dukan yanayin da kuma sakamakon da zai biyo baya idan kuka ci gaba kuka ba waɗanda suka rabu da mu ko kaɗan dama su kawo rikicewa cikin sahunmu. Rashin hikimarku zai zama daidai abin da Shaiɗan yake so. Shelar ku mai ƙarfi ba ta kasance ƙarƙashin wahayi na Ruhu Mai Tsarki ba. An umurce ni in faɗa muku cewa binciken kurakurai da kuke yi a rubuce-rubucen mutanen da Allah ya bishe su ba daga Allah aka hure shi ba. Kuma idan wannan ita ce hikimar da Dattijo Daniells zai ba mutane, ko kaɗan kada a ba shi wani matsayi na hukuma, gama ba zai iya yin tunani daga sanadi zuwa sakamako ba. Shirunku a kan wannan batu shi ne hikimarku. Yanzu, duk wani abu kamar neman kurakurai a cikin littattafan mutanen da ba su raye ba ba aikin da Allah ya ba ɗayanku ku yi ba ne. Gama da a ce waɗannan mutanen—Dattawa Daniells da Prescott—sun bi umarnin da aka ba su wajen yin aiki a birane, da tuni da an sami mutane da yawa ƙwarai, masu yawan gaske, da aka gamsar da su da gaskiya suka tuba, ƙwararrun mutane waɗanda [yanzu] suke cikin matsayai inda ba za a taɓa kai musu ba.”</w:t>
      </w:r>
    </w:p>
    <w:p>
      <w:pPr>
        <w:pStyle w:val="ArticleScripture"/>
        <w:jc w:val="left"/>
      </w:pPr>
      <w:r>
        <w:rPr>
          <w:rFonts w:ascii="Times New Roman" w:hAnsi="Times New Roman" w:eastAsia="Times New Roman" w:cs="Times New Roman"/>
        </w:rPr>
        <w:t>“Dukan duniya za a ɗauke ta a matsayin babban iyali guda. Kuma sa’ad da kuke da irin wannan maɓuɓɓugar ilimi da za ku ɗebo daga gare ta, me ya sa kuka bar duniya ta hallaka tsawon shekaru da shaidun da Ubangijinmu Yesu Almasihu ya bayar? Addini na gaskiya yana koya mana mu ɗauki kowane namiji da kowace mace a matsayin mutumin da za mu iya yi wa alheri.”</w:t>
      </w:r>
    </w:p>
    <w:p>
      <w:pPr>
        <w:pStyle w:val="ArticleScripture"/>
        <w:jc w:val="left"/>
      </w:pPr>
      <w:r>
        <w:rPr>
          <w:rFonts w:ascii="Times New Roman" w:hAnsi="Times New Roman" w:eastAsia="Times New Roman" w:cs="Times New Roman"/>
        </w:rPr>
        <w:t>“An daɗe ana bugawa a littafi: —‘Hankali Mai Daidaito,’ shaida ga Dattijo Andrews. Ana iya horar da hankali ya zama ƙarfi na sanin lokacin da ya kamata a yi magana da kuma irin nauyin da ya kamata a ɗauka a kuma ɗauka a kai, domin Almasihu ne malaminka. Kuma na ji tsoro ƙwarai saboda kai [sa’ad da na gan ka] kana ɗaukaka hikimarka kana kuma bin tafarki domin ka shigar da sabanin ra’ayoyi. Ubangiji yana kiran mutane masu hikima waɗanda za su iya yin shiru sa’ad da [ya] zama hikima a gare su su yi haka. Idan kana so ka zama cikakken mutum, kana bukatar tsarkakewa ta wurin Yesu Almasihu. Yanzu akwai wani aiki da aka fara ne yanzu, kuma bari a ga hikima a cikin kowane mai wa’azi, a cikin kowane shugaban [wani] taro. Amma ga wani aiki da ya kamata ka kama tun shekaru da suka wuce a inda ake bukatarka ka ɗaga murya domin wannan aiki ɗin sosai. Almasihu ya ba dukan mutanensa umarni na musamman game da abin da za su yi da kuma abubuwan da ba za su yi ba. Kuma ɗan ƙaramin lokaci ne ya rage mana mu aikata adalcin Ubangiji. Kana iya fahimtar hanyar Ubangiji. Na ga nufinka na tafiyar da al’amura bisa ga yadda ka shirya da kanka bayan an naɗa ka shugaban. Ka yi tunanin za ka yi abubuwa masu ban mamaki, waɗanda za su zama aikin da Allah bai sa a hannunka ka yi ba. Yanzu, aikinka ba na danniya ba ne, sai dai na sassauta kowace bukata gwargwadon iko idan Ubangiji ya karɓe ka ka yi hidima. Amma tun da wuri ƙwarai ka ba da shaidar cewa hikima da hukunci tsarkakakke ba su bayyana a wurinka ba. Ka fito da al’amura sarai waɗanda ba za a karɓa ba sai dai idan Ubangiji ya ba da haske.”</w:t>
      </w:r>
    </w:p>
    <w:p>
      <w:pPr>
        <w:pStyle w:val="ArticleScripture"/>
        <w:jc w:val="left"/>
      </w:pPr>
      <w:r>
        <w:rPr>
          <w:rFonts w:ascii="Times New Roman" w:hAnsi="Times New Roman" w:eastAsia="Times New Roman" w:cs="Times New Roman"/>
        </w:rPr>
        <w:t>An umarce ni cewa bai kamata a yi irin waɗannan matakai na gaggawa ba, kamar zaɓen ka a matsayin shugaban taron har ma da wata shekara. Amma Ubangiji yana hana a ƙara yin irin waɗannan mu’amaloli na gaggawa sai an kawo al’amarin gaban Ubangiji cikin addu’a; kuma tun da aka isar maka da saƙon cewa aikin Ubangiji da yake bisa shugaban babban nauyi ne mai matuƙar tsanani, ba ka da wani haƙƙin ɗabi’a ka ɓarke kamar yadda ka yi a kan batun “Daily” ka kuma ɗauka cewa tasirinka zai yanke wannan tambaya. Akwai Dattijo Haskell, wanda ya ɗauki nauyuka masu nauyi, kuma akwai Dattijo Irwin da maza da dama da zan iya ambata waɗanda suke da manyan nauyuka.</w:t>
      </w:r>
    </w:p>
    <w:p>
      <w:pPr>
        <w:pStyle w:val="ArticleScripture"/>
        <w:jc w:val="left"/>
      </w:pPr>
      <w:r>
        <w:rPr>
          <w:rFonts w:ascii="Times New Roman" w:hAnsi="Times New Roman" w:eastAsia="Times New Roman" w:cs="Times New Roman"/>
        </w:rPr>
        <w:t>“Ina girmamawarku ga mazan shekaru a ina take? Wace irin iko ce za ku iya aiwatarwa ba tare da ku ɗauki dukan mazajen da ke da alhaki domin su auna wannan al’amari ba? Amma bari mu yanzu binciki wannan al’amari. Dole ne mu yanzu sāke yin la’akari ko wannan hukuncin Ubangiji ne, a fuskar aikin da aka yi sakaci da shi, na nuna himmarku ku ci gaba da aikin har wata shekara kuma. Idan za ku ci gaba da aikin wata shekara kuma tare da taimakon da zai haɗa kai da ku, ya kamata wani canji ya faru a cikinku da kuma a cikin Dattijo Prescott. Kuma ku ƙasƙantar da zukatanku a gaban Allah. Ubangiji zai kasance dole ya ga a cikinku bayyanar wata irin gogewa dabam, domin idan har akwai mazan da suke bukatar su sāke tuba a wannan lokaci na yanzu, su ne Dattijo Daniells da Dattijo Prescott.”</w:t>
      </w:r>
    </w:p>
    <w:p>
      <w:pPr>
        <w:pStyle w:val="ArticleScripture"/>
        <w:jc w:val="left"/>
      </w:pPr>
      <w:r>
        <w:rPr>
          <w:rFonts w:ascii="Times New Roman" w:hAnsi="Times New Roman" w:eastAsia="Times New Roman" w:cs="Times New Roman"/>
        </w:rPr>
        <w:t>Ya kamata a zaɓi mutane bakwai waɗanda mutane ne masu hikima, kuma ta wurin aikin alherin Allah su ba da shaidar sāke-tubowa. Gama duk mutanen da aka makantar da su har haka da ba za su iya yin tunani daga dalili zuwa sakamako ba, har su yi biris da mutanen da suka ɗauki alhakin aikin da kuma waɗannan shugabannin tarurruka, [cewa] a yi watsi da mutanen [da] suka ɗauki aikin fiye da shekaru biyu, kuma irin wannan sakamako na gaggawa ya faru har mutane su yi sakaci da ainihin aikin da aka sa a gabansu na shekaru—wato, aikin cikin birane—kuma ba a ba tsofaffin mutane wata kulawa ba, ko kuma kaɗan ƙwarai, domin neman shawara, sai dai a shelanta abubuwan da suka ga dama su bayar ga mutane, wannan kansa yana ba da shaidar rashin amincin irin waɗannan mutane da za a dora wa irin wannan babban aiki mai ban mamaki.</w:t>
      </w:r>
    </w:p>
    <w:p>
      <w:pPr>
        <w:pStyle w:val="ArticleScripture"/>
        <w:jc w:val="left"/>
      </w:pPr>
      <w:r>
        <w:rPr>
          <w:rFonts w:ascii="Times New Roman" w:hAnsi="Times New Roman" w:eastAsia="Times New Roman" w:cs="Times New Roman"/>
        </w:rPr>
        <w:t>“Kristi ba matacce ba ne. Ba zai taɓa bari a ci gaba da aikinsa ta wannan baƙuwar hanya ba. Ku bar littattafan su kasance yadda suke. Idan wani canji yana da muhimmanci ƙwarai, Allah zai sa daidaito ya kasance a cikin wannan canjin yadda ya dace; amma sa’ad da aka danka saƙo ga mutane tare da manyan alhakin da hakan ya ƙunsa, [Allah] yana bukatar aminci da zai yi aiki ta wurin ƙauna kuma ya tsarkake rai. Dattawa Daniells da Prescott dukansu suna bukatar sāke tuba. Wani baƙon aiki ya shigo, kuma bai dace da aikin da Kristi ya zo duniyarmu domin yi ba; kuma dukan waɗanda suka tuba da gaske za su aikata ayyukan Kristi.”</w:t>
      </w:r>
    </w:p>
    <w:p>
      <w:pPr>
        <w:pStyle w:val="ArticleScripture"/>
        <w:jc w:val="left"/>
      </w:pPr>
      <w:r>
        <w:rPr>
          <w:rFonts w:ascii="Times New Roman" w:hAnsi="Times New Roman" w:eastAsia="Times New Roman" w:cs="Times New Roman"/>
        </w:rPr>
        <w:t>“Dole ne mu duka mu aikata aikin da zai ɗaukaka Uba. Mun kai ga mawuyacin lokaci—ko dai mu daidaita da halin Yesu Almasihu tun a wannan lokacin shiri, ko kuwa kada mu yi ƙoƙarin yin hakan kwata-kwata. Elder Daniells, ba za ka ɗauka kana da ’yanci ka ɗaga muryarka a sama kamar yadda ka yi a irin waɗannan yanayi ba. Kuma ka gane, shugaban taro ba mai mulki ba ne. Yana aiki ne tare da masu hikima waɗanda suke riƙe da matsayin shugabanni waɗanda Allah ya amince da su. Ba shi da ’yancin tsoma hannu a rubuce-rubucen da suke cikin littattafan da aka buga daga alƙaluman waɗanda Allah ya amince da su. Ba za su ƙara ci gaba da mulki ba sai sun nuna raguwar wannan ikon mulki da danniya. Mawuyacin lokaci ya zo, gama za a ɓata wa Allah suna.”</w:t>
      </w:r>
    </w:p>
    <w:p>
      <w:pPr>
        <w:pStyle w:val="ArticleScripture"/>
        <w:jc w:val="left"/>
      </w:pPr>
      <w:r>
        <w:rPr>
          <w:rFonts w:ascii="Times New Roman" w:hAnsi="Times New Roman" w:eastAsia="Times New Roman" w:cs="Times New Roman"/>
        </w:rPr>
        <w:t>“Yaya Ubangiji yake duban biranen da ba a yi aiki a cikinsu ba? Almasihu yana cikin sama. Yanzu abin da za a bayyana shi ne,—Babu mulkin sarauta. Kuma yanzu ne mawuyacin lokacin wannan duniya. Yanzu Ni ne Iko na ceto ko na hallakarwa. Yanzu ne lokacin da makomar kowa take cikin hannuwana. Na ba da raina domin ceton duniya. Kuma ‘Ni kuma, idan aka ɗaukaka Ni sama,’ alherin ceto da zan bayar zai tabbatar da cewa dukan waɗanda za a siffanta su bisa kamannin Allahntaka, kuma za su zama ɗaya tare da Ni, za su yi aiki kamar yadda nake aiki da ikon alherina mai fansa.’ Duk wanda ya yarda, [bari shi] ya haɗu da ’yan’uwansa wajen yin aikin da aka ba su su yi sa’ad da suke a wurare na alhaki ƙarƙashin shawarar da Ubangiji yake bayarwa, kuma su nema da dukan ƙoƙari su yi aiki cikin cikakkiyar jituwa tare da Shi wanda ya ƙaunaci duniya har ya ba da ransa hadaya cikakkiya domin ceton duniya. Ina magana da masu wa’azinmu, cewa sa’ad da suke shiga aikin a cikin biranenmu, bari wani nutsattsen tsarki ya raka hidimar Kalmar. Ba za mu iya yin tasirin da ya dace a zukatan mutane ba idan muka . . . [An bar ƙasan kashi na uku na wannan shafi fanko.]”</w:t>
      </w:r>
    </w:p>
    <w:p>
      <w:pPr>
        <w:pStyle w:val="ArticleScripture"/>
        <w:jc w:val="left"/>
      </w:pPr>
      <w:r>
        <w:rPr>
          <w:rFonts w:ascii="Times New Roman" w:hAnsi="Times New Roman" w:eastAsia="Times New Roman" w:cs="Times New Roman"/>
        </w:rPr>
        <w:t>Na kwafe daga Kundin Rubutuna. Gaskiya kamar yadda take cikin Yesu—ku faɗe ta, ku yi mata addu’a, ku gaskata kowace kalma cikin sauƙinta. Me za ku amfana idan aka kawo kurakurai a gaban mutanen da suka rabu da bangaskiya suka kuma saurari ruhohi masu ruɗi, mutanen da ba da daɗewa ba suna tare da mu cikin bangaskiya? Za ku tsaya a gefen Iblis ne? Ku mai da hankalinku ga filayen da ba a yi aiki a cikinsu ba. Akwai aiki na duniya baki ɗaya a gabanmu. An ba ni wakilce-wakilce game da John Kellogg.</w:t>
      </w:r>
    </w:p>
    <w:p>
      <w:pPr>
        <w:pStyle w:val="ArticleScripture"/>
        <w:jc w:val="left"/>
      </w:pPr>
      <w:r>
        <w:rPr>
          <w:rFonts w:ascii="Times New Roman" w:hAnsi="Times New Roman" w:eastAsia="Times New Roman" w:cs="Times New Roman"/>
        </w:rPr>
        <w:t>Wani mutum mai matuƙar jan hankali yana wakiltar ra’ayoyin hujjojin ruɗarwa da yake gabatarwa, wato ra’ayoyi dabam da sahihiyar gaskiyar Littafi Mai Tsarki. Kuma waɗanda suke jin yunwa da ƙishirwa ga wani sabon abu suna ta gabatar da ra’ayoyi [masu irin wannan ruɗarwa] har Elder Prescott ya shiga cikin babbar haɗari. Elder Daniells ma yana cikin babbar haɗari [na] kasancewa cikin ruɗi, cewa idan za a iya faɗin waɗannan ra’ayoyi ko’ina, zai zama kamar wata sabuwar duniya ce.</w:t>
      </w:r>
    </w:p>
    <w:p>
      <w:pPr>
        <w:pStyle w:val="ArticleScripture"/>
        <w:jc w:val="left"/>
      </w:pPr>
      <w:r>
        <w:rPr>
          <w:rFonts w:ascii="Times New Roman" w:hAnsi="Times New Roman" w:eastAsia="Times New Roman" w:cs="Times New Roman"/>
        </w:rPr>
        <w:t>“Eh, hakan zai yiwu, amma yayin da tunaninsu ya kasance haka a dulmiye, an nuna mini cewa Ɗan’uwa Daniells da Ɗan’uwa Prescott suna saka cikin ƙwarewarsu ra’ayoyi masu kama da na ruhaniya[ntaka], suna kuma jan mutanenmu zuwa ga kyawawan ra’ayoyi da za su ruɗe, in mai yiwuwa ne, har ma zaɓaɓɓu kansu.”</w:t>
      </w:r>
    </w:p>
    <w:p>
      <w:pPr>
        <w:pStyle w:val="ArticleBody"/>
        <w:jc w:val="left"/>
      </w:pPr>
      <w:r>
        <w:rPr>
          <w:rFonts w:ascii="Times New Roman" w:hAnsi="Times New Roman" w:eastAsia="Times New Roman" w:cs="Times New Roman"/>
        </w:rPr>
        <w:t>Zaɓaɓɓu na ƙwarai ba za a ruɗe su ba, amma za a sami mutanen da suke tsaye tare da zaɓaɓɓu na ƙwarai waɗanda za a ruɗe su. Zaɓaɓɓu na ƙwarai su ne budurwai masu hikima. Budurwai wawaye kuwa za a ruɗe su, ko ba haka ba?</w:t>
      </w:r>
    </w:p>
    <w:p>
      <w:pPr>
        <w:pStyle w:val="ArticleBody"/>
        <w:jc w:val="left"/>
      </w:pPr>
      <w:r>
        <w:rPr>
          <w:rFonts w:ascii="Times New Roman" w:hAnsi="Times New Roman" w:eastAsia="Times New Roman" w:cs="Times New Roman"/>
        </w:rPr>
        <w:t>Kuma kamar yadda budurwai masu hikima a wannan zamani, sa’ad da jaraba take nan domin ta ruɗi zaɓaɓɓu ƙwarai ma, yayin da budurwai masu hikima suke karɓar zubowar Ruhu Mai Tsarki, mece ce budurwai marasa hikima suke karɓa? Ƙaƙƙarfan ruɗin nan na 2 Tassalunikawa. Za mu kuma yi magana a kan wannan, dangane da Kullum.</w:t>
      </w:r>
    </w:p>
    <w:p>
      <w:pPr>
        <w:pStyle w:val="ArticleBody"/>
        <w:jc w:val="left"/>
      </w:pPr>
      <w:r>
        <w:rPr>
          <w:rFonts w:ascii="Times New Roman" w:hAnsi="Times New Roman" w:eastAsia="Times New Roman" w:cs="Times New Roman"/>
        </w:rPr>
        <w:t>—“suna saka a cikin gogewarsu ra’ayoyi masu kamannin ruhaniya [spiritualistic], suna kuma jawo mutanenmu zuwa ga kyawawan ra’ayoyi waɗanda za su ruɗe, in mai yiwuwa ne, har ma da zaɓaɓɓu ƙwarai.”</w:t>
      </w:r>
    </w:p>
    <w:p>
      <w:pPr>
        <w:pStyle w:val="ArticleBody"/>
        <w:jc w:val="left"/>
      </w:pPr>
      <w:r>
        <w:rPr>
          <w:rFonts w:ascii="Times New Roman" w:hAnsi="Times New Roman" w:eastAsia="Times New Roman" w:cs="Times New Roman"/>
        </w:rPr>
        <w:t>Mene ne ainihin ƙarshen magana game da ruhaniya?</w:t>
      </w:r>
    </w:p>
    <w:p>
      <w:pPr>
        <w:pStyle w:val="ArticleBody"/>
        <w:jc w:val="left"/>
      </w:pPr>
      <w:r>
        <w:rPr>
          <w:rFonts w:ascii="Times New Roman" w:hAnsi="Times New Roman" w:eastAsia="Times New Roman" w:cs="Times New Roman"/>
        </w:rPr>
        <w:t>Game da labarin Sarki Saul, me ne Sama’ila ya faɗa? “Tawaye kamar sihiri yake.” Tawaye sihiri ne.</w:t>
      </w:r>
    </w:p>
    <w:p>
      <w:pPr>
        <w:pStyle w:val="ArticleBody"/>
        <w:jc w:val="left"/>
      </w:pPr>
      <w:r>
        <w:rPr>
          <w:rFonts w:ascii="Times New Roman" w:hAnsi="Times New Roman" w:eastAsia="Times New Roman" w:cs="Times New Roman"/>
        </w:rPr>
        <w:t>A ina ne Shawulu ya ƙare?</w:t>
      </w:r>
    </w:p>
    <w:p>
      <w:pPr>
        <w:pStyle w:val="ArticleBody"/>
        <w:jc w:val="left"/>
      </w:pPr>
      <w:r>
        <w:rPr>
          <w:rFonts w:ascii="Times New Roman" w:hAnsi="Times New Roman" w:eastAsia="Times New Roman" w:cs="Times New Roman"/>
        </w:rPr>
        <w:t>DAGA CIKIN MASU SAURARO: Tare da matsafiyar Endor.</w:t>
      </w:r>
    </w:p>
    <w:p>
      <w:pPr>
        <w:pStyle w:val="ArticleBody"/>
        <w:jc w:val="left"/>
      </w:pPr>
      <w:r>
        <w:rPr>
          <w:rFonts w:ascii="Times New Roman" w:hAnsi="Times New Roman" w:eastAsia="Times New Roman" w:cs="Times New Roman"/>
        </w:rPr>
        <w:t>Tare da matsafar Endor.</w:t>
      </w:r>
    </w:p>
    <w:p>
      <w:pPr>
        <w:pStyle w:val="ArticleBody"/>
        <w:jc w:val="left"/>
      </w:pPr>
      <w:r>
        <w:rPr>
          <w:rFonts w:ascii="Times New Roman" w:hAnsi="Times New Roman" w:eastAsia="Times New Roman" w:cs="Times New Roman"/>
        </w:rPr>
        <w:t>Mene ne Sarki Saul ya yi da ya jawo wannan jerin abubuwan da suka kai shi ga mayyar Endor? Ya ɗaukaka maganarsa sama da Maganar Allah. An riga an gaya masa abin da zai yi, amma ya ci gaba ya yi abin da shi kansa yake so ya yi.</w:t>
      </w:r>
    </w:p>
    <w:p>
      <w:pPr>
        <w:pStyle w:val="ArticleBody"/>
        <w:jc w:val="left"/>
      </w:pPr>
      <w:r>
        <w:rPr>
          <w:rFonts w:ascii="Times New Roman" w:hAnsi="Times New Roman" w:eastAsia="Times New Roman" w:cs="Times New Roman"/>
        </w:rPr>
        <w:t>Asalin ƙarshe-ƙarshe na ruhaniya na ƙarya shi ne ɗora maganarka a sama da Maganar Allah. A nan ne duk abin yake farawa. Wannan shi ne sihiri.</w:t>
      </w:r>
    </w:p>
    <w:p>
      <w:pPr>
        <w:pStyle w:val="ArticleBody"/>
        <w:jc w:val="left"/>
      </w:pPr>
      <w:r>
        <w:rPr>
          <w:rFonts w:ascii="Times New Roman" w:hAnsi="Times New Roman" w:eastAsia="Times New Roman" w:cs="Times New Roman"/>
        </w:rPr>
        <w:t>Bokanci shi ne gane yadda Shaidan yake jawo ka ƙarƙashin tasirinsa. Yadda yake yi maka sihiri, wannan kalma ce ta sihiri da take magana game da ruɗun sihiri.</w:t>
      </w:r>
    </w:p>
    <w:p>
      <w:pPr>
        <w:pStyle w:val="ArticleBody"/>
        <w:jc w:val="left"/>
      </w:pPr>
      <w:r>
        <w:rPr>
          <w:rFonts w:ascii="Times New Roman" w:hAnsi="Times New Roman" w:eastAsia="Times New Roman" w:cs="Times New Roman"/>
        </w:rPr>
        <w:t>Sa’ad da aka yi maka sihiri, wa ne na farko da sihirin yake fara kamawa? Mai sihirin. Komai yana farawa ne sa’ad da na ɗaukaka maganata sama da Maganar Allah. Wannan shi ne sihiri, wannan kuwa tawaye ne, ni ne kuma wanda ya zama abin da aka yi wa sihiri. Kuma abin da ya faru da Daniells da Prescott ke nan.</w:t>
      </w:r>
    </w:p>
    <w:p>
      <w:pPr>
        <w:pStyle w:val="ArticleBody"/>
        <w:jc w:val="left"/>
      </w:pPr>
      <w:r>
        <w:rPr>
          <w:rFonts w:ascii="Times New Roman" w:hAnsi="Times New Roman" w:eastAsia="Times New Roman" w:cs="Times New Roman"/>
        </w:rPr>
        <w:t>Kuma wane irin ra’ayoyi ne Daniells da Prescott suke ƙoƙarin shigarwa a daidai lokacin da wannan yake faruwa? Ra’ayi marar daidai game da Daily.</w:t>
      </w:r>
    </w:p>
    <w:p>
      <w:pPr>
        <w:pStyle w:val="ArticleBody"/>
        <w:jc w:val="left"/>
      </w:pPr>
      <w:r>
        <w:rPr>
          <w:rFonts w:ascii="Times New Roman" w:hAnsi="Times New Roman" w:eastAsia="Times New Roman" w:cs="Times New Roman"/>
        </w:rPr>
        <w:t>To, menene sahihin fahimta game da “Daily”? Ita ce arna, kuma arna addini ne na ɗaukaka kai. Addini ne wanda ya fara a cikin fadodin Sama sa’ad da Shaiɗan, sa’ad da Shaiɗan, ya ɗaukaka maganarsa sama da Maganar Allah ya kuma shigar da asirin mugunta cikin tarihin ’yan Adam.</w:t>
      </w:r>
    </w:p>
    <w:p>
      <w:pPr>
        <w:pStyle w:val="ArticleBody"/>
        <w:jc w:val="left"/>
      </w:pPr>
      <w:r>
        <w:rPr>
          <w:rFonts w:ascii="Times New Roman" w:hAnsi="Times New Roman" w:eastAsia="Times New Roman" w:cs="Times New Roman"/>
        </w:rPr>
        <w:t>Asirin mugunta shi ne aikin Shaiɗan na yin mana sihiri. Aikin Shaiɗan ne na sa mu ɗaukaka maganarmu ko maganarsa sama da Maganar Allah.</w:t>
      </w:r>
    </w:p>
    <w:p>
      <w:pPr>
        <w:pStyle w:val="ArticleBody"/>
        <w:jc w:val="left"/>
      </w:pPr>
      <w:r>
        <w:rPr>
          <w:rFonts w:ascii="Times New Roman" w:hAnsi="Times New Roman" w:eastAsia="Times New Roman" w:cs="Times New Roman"/>
        </w:rPr>
        <w:t>Kana bin tunanina?</w:t>
      </w:r>
    </w:p>
    <w:p>
      <w:pPr>
        <w:pStyle w:val="ArticleBody"/>
        <w:jc w:val="left"/>
      </w:pPr>
      <w:r>
        <w:rPr>
          <w:rFonts w:ascii="Times New Roman" w:hAnsi="Times New Roman" w:eastAsia="Times New Roman" w:cs="Times New Roman"/>
        </w:rPr>
        <w:t>Duba kalmar “iniquity.” Za ta bayyana ma’anar “iniquity” a cikin Strong’s Concordance. Kuma idan ka bi ta har zuwa ga tushen kalmar, mene ne tushen kalmar “iniquity”? Alpha, alpha. Wannan shi ne ridda ta Alpha.</w:t>
      </w:r>
    </w:p>
    <w:p>
      <w:pPr>
        <w:pStyle w:val="ArticleBody"/>
        <w:jc w:val="left"/>
      </w:pPr>
      <w:r>
        <w:rPr>
          <w:rFonts w:ascii="Times New Roman" w:hAnsi="Times New Roman" w:eastAsia="Times New Roman" w:cs="Times New Roman"/>
        </w:rPr>
        <w:t>Yaushe ne Daniells da Prescott suke ta ɗora wannan ra’ayi na wauta? A lokacin zamanin ridda ta Alfa.</w:t>
      </w:r>
    </w:p>
    <w:p>
      <w:pPr>
        <w:pStyle w:val="ArticleBody"/>
        <w:jc w:val="left"/>
      </w:pPr>
      <w:r>
        <w:rPr>
          <w:rFonts w:ascii="Times New Roman" w:hAnsi="Times New Roman" w:eastAsia="Times New Roman" w:cs="Times New Roman"/>
        </w:rPr>
        <w:t>Saboda haka, kada ku rasa abin da Sister White take faɗi a nan game da ruɗin zaɓaɓɓu ƙwarai ma da kuma game da karanta Ezekiyel 28. Ta san abin da yake faruwa. Ta san cewa wannan al’amarin na Daily wani abu ne wanda ba kawai kuskure ba ne a fannin koyarwa, amma kuma yana buƙatar waɗanda za su yi wa’azin ra’ayin ƙarya game da Daily su ɗaukaka maganarsu sama da Maganar Allah, kuma hakan yana sa su kasance a matsayin waɗanda aka yi wa sihiri; sabili da haka, su ne kayan aiki a hannun Shaiɗan don yi wa waɗansu sihiri ta wurin tawayensu.</w:t>
      </w:r>
    </w:p>
    <w:p>
      <w:pPr>
        <w:pStyle w:val="ArticleScripture"/>
        <w:jc w:val="left"/>
      </w:pPr>
      <w:r>
        <w:rPr>
          <w:rFonts w:ascii="Times New Roman" w:hAnsi="Times New Roman" w:eastAsia="Times New Roman" w:cs="Times New Roman"/>
        </w:rPr>
        <w:t>Dole ne in rubuta da alƙalamina [gaskiyar] cewa waɗannan ’yan’uwa za su ga kura-kurai a cikin ra’ayoyinsu na ruɗu waɗanda za su sa gaskiya ta kasance cikin rashin tabbaci; kuma [duk da haka] su [za su] fito fili kamar [suna da] babban basirar ruhaniya. Yanzu kuma zan gaya musu [cewa] sa’ad da aka nuna mini wannan al’amari,</w:t>
      </w:r>
    </w:p>
    <w:p>
      <w:pPr>
        <w:pStyle w:val="ArticleBody"/>
        <w:jc w:val="left"/>
      </w:pPr>
      <w:r>
        <w:rPr>
          <w:rFonts w:ascii="Times New Roman" w:hAnsi="Times New Roman" w:eastAsia="Times New Roman" w:cs="Times New Roman"/>
        </w:rPr>
        <w:t>Mutane suna cewa, “Oh, Ellen White, ba ta da wani matsayi game da Daily.”</w:t>
      </w:r>
    </w:p>
    <w:p>
      <w:pPr>
        <w:pStyle w:val="ArticleScripture"/>
        <w:jc w:val="left"/>
      </w:pPr>
      <w:r>
        <w:rPr>
          <w:rFonts w:ascii="Times New Roman" w:hAnsi="Times New Roman" w:eastAsia="Times New Roman" w:cs="Times New Roman"/>
        </w:rPr>
        <w:t>“sa’ad da aka nuna mini wannan al’amari sa’ad da Dattijo Daniells yake ɗaga muryarsa kamar ƙaho wajen kare ra’ayoyinsa game da ‘Na Kullum,’ an gabatar mini da sakamakon da zai biyo baya. Mutanenmu suna ta rikicewa. Na ga sakamakon, sa’an nan kuma aka ba ni gargadi cewa idan Dattijo Daniells, ba tare da la’akari da sakamakon ba, zai nace haka a cikin wannan tasiri, har ya bar kansa ya gaskata cewa yana ƙarƙashin wahayi na Allah,”</w:t>
      </w:r>
    </w:p>
    <w:p>
      <w:pPr>
        <w:pStyle w:val="ArticleBody"/>
        <w:jc w:val="left"/>
      </w:pPr>
      <w:r>
        <w:rPr>
          <w:rFonts w:ascii="Times New Roman" w:hAnsi="Times New Roman" w:eastAsia="Times New Roman" w:cs="Times New Roman"/>
        </w:rPr>
        <w:t>Wannan ruhaniya ce ta yaudara. Ya ɗaukaka maganarsa sama da Maganar Allah. Yana gaskata cewa Allah ne yake hure shi.</w:t>
      </w:r>
    </w:p>
    <w:p>
      <w:pPr>
        <w:pStyle w:val="ArticleScripture"/>
        <w:jc w:val="left"/>
      </w:pPr>
      <w:r>
        <w:rPr>
          <w:rFonts w:ascii="Times New Roman" w:hAnsi="Times New Roman" w:eastAsia="Times New Roman" w:cs="Times New Roman"/>
        </w:rPr>
        <w:t>"cewa idan Dattijo Daniells, ba tare da la’akari da sakamakon ba, ya sami irin wannan motsawa har ya bar kansa ya gaskata cewa yana ƙarƙashin hurarren Allah, za a shuka shakka a ko’ina cikin sahunmu, kuma za mu kasance inda Shaiɗan zai isar da saƙonninsa. Za a shuka tsayayyen rashin bangaskiya da shakka cikin tunanin mutane, kuma baƙaƙen amfanin mugunta masu ban mamaki za su maye gurbin gaskiya. Ms 67, 1910, 1–8. Manuscript Release, juzu’i na 20, 17–22.</w:t>
      </w:r>
    </w:p>
    <w:p>
      <w:pPr>
        <w:pStyle w:val="ArticleBody"/>
        <w:jc w:val="left"/>
      </w:pPr>
      <w:r>
        <w:rPr>
          <w:rFonts w:ascii="Times New Roman" w:hAnsi="Times New Roman" w:eastAsia="Times New Roman" w:cs="Times New Roman"/>
        </w:rPr>
        <w:t>Amfanin mugunta masu ban mamaki suna ta girma a ko’ina cikin Adventism a yau.</w:t>
      </w:r>
    </w:p>
    <w:p>
      <w:pPr>
        <w:pStyle w:val="ArticleBody"/>
        <w:jc w:val="left"/>
      </w:pPr>
      <w:r>
        <w:rPr>
          <w:rFonts w:ascii="Times New Roman" w:hAnsi="Times New Roman" w:eastAsia="Times New Roman" w:cs="Times New Roman"/>
        </w:rPr>
        <w:t>Ellen White ta ba da goyon bayanta ga fahimtar da Majagaba suka yi game da 2520.</w:t>
      </w:r>
    </w:p>
    <w:p>
      <w:pPr>
        <w:pStyle w:val="ArticleBody"/>
        <w:jc w:val="left"/>
      </w:pPr>
      <w:r>
        <w:rPr>
          <w:rFonts w:ascii="Times New Roman" w:hAnsi="Times New Roman" w:eastAsia="Times New Roman" w:cs="Times New Roman"/>
        </w:rPr>
        <w:t>Ellen White ta ba da goyon bayanta ga fahimtar da Majagaba suka yi cewa “Daily” a cikin Littafin Daniyel yana wakiltar Arna.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Jagorancin Hannun Ubangiji</dc:title>
  <dc:subject>Tebura Biyu na Habakkuk</dc:subject>
  <dc:creator>Jeff Pippenger</dc:creator>
  <cp:keywords/>
  <dc:description>Generated by ArticleDigger from habakkuks_two_tables\04_habakkuks_two_tables.json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