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Boye na Aya ta Arba’in—Lamba ta Biyar</w:t>
      </w:r>
    </w:p>
    <w:p>
      <w:pPr>
        <w:pStyle w:val="ArticleSubtitle"/>
        <w:jc w:val="left"/>
      </w:pPr>
      <w:r>
        <w:rPr>
          <w:rFonts w:ascii="Arial" w:hAnsi="Arial" w:eastAsia="Arial" w:cs="Arial"/>
        </w:rPr>
        <w:t>Sabunta Batutuwa Hudu na Farko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Yayin da muka komo domin gano ɓoyayyen tarihin aya ta arba’in, ya dace mu fara da sake nazarin muhimman ginshiƙai na farkon maƙalu huɗu na wannan jerin. Maƙala ta farko cikin maƙalu huɗu na wannan jerin ta gabatar da fassarar annabci, tana bayyana Almasihu a matsayin Zaki na ƙabilar Yahuda (da Alfa da Omega) wanda yake buɗe hatiman wasu sassa na Danieli sura ta goma sha ɗaya a muhimman lokuta domin ya jagoranci motsin gyara na ƙarshe na mutum dubu ɗari da arba’in da huɗu. Ta nuna cewa tarihin mala’ika na farko da na biyu ya yi daidai da tarihin saƙon mala’ika na uku, ta haka tana tabbatar da cewa a 1989, (shekaru 126 bayan tawaye na Adventist na 1863), Zakin ya buɗe hatimin Danieli 11:40–45. Waɗannan ayoyin da aka buɗe hatiminsu suna bibiyar mugun raunin da papacy ta samu a 1798, da warakarsa ta wurin haɗin kai sau uku na maciji, dabba, da annabin ƙarya, wanda yake kaiwa zuwa Armagedon a “tsattsarkan dutsen ɗaukaka” na aya ta arba’in da biyar. Yayin da motsin mutum dubu ɗari da arba’in da huɗu yake kusantar dokar Lahadi mai zuwa ba da daɗewa ba a Amurka, ɓoyayyen tarihin aya ta 40 (wanda ya mamaye daga 1989 zuwa waccan dokar Lahadi) ya fara a buɗe hatiminsa a watan Yuli, 2023.</w:t>
      </w:r>
    </w:p>
    <w:p>
      <w:pPr>
        <w:pStyle w:val="ArticleBody"/>
        <w:jc w:val="left"/>
      </w:pPr>
      <w:r>
        <w:rPr>
          <w:rFonts w:ascii="Times New Roman" w:hAnsi="Times New Roman" w:eastAsia="Times New Roman" w:cs="Times New Roman"/>
        </w:rPr>
        <w:t>Da yake jawo daga sharhin Ellen White cewa ɓangaren littafin Daniyel da ba a hatimce ba, wanda ya shafi kwanaki na ƙarshe, yana haifar da “ƙaruwar sani” wadda ke shirya wani jama’a su tsaya. An bayyana “mai” a matsayin Ruhu Mai Tsarki, saƙonnin allahntaka da kuma hali a cikin misalin budurwai goma. Buɗe hatimin ya tayar da tsarin gwaji mai ninki uku na Daniyel 12:10, inda da yawa ake “tsarkakewa, a mai da su farare, kuma a gwada su.” Tarihin yana wakiltar wasu wuraren annabci da dama sa’ad da aka buɗe annabci, farawa da 1989, Satumba 11, 2001, kuma yana ƙarewa a Yuli, 2023. Waɗannan buɗe-buɗen hatimai dabam-dabam suna wakiltar wani lokaci daga 1989 har zuwa 9/11, lokacin daga 9/11 har zuwa dokar Lahadi mai zuwa nan ba da daɗewa ba, da kuma lokacin jinkirin daga Yuli 18, 2020 har zuwa Disamba 31, 2023, sa’ad da saƙon Kiran Tsakar Dare ake ci gaba da buɗe hatiminsa har zuwa dokar Lahadi.</w:t>
      </w:r>
    </w:p>
    <w:p>
      <w:pPr>
        <w:pStyle w:val="ArticleBody"/>
        <w:jc w:val="left"/>
      </w:pPr>
      <w:r>
        <w:rPr>
          <w:rFonts w:ascii="Times New Roman" w:hAnsi="Times New Roman" w:eastAsia="Times New Roman" w:cs="Times New Roman"/>
        </w:rPr>
        <w:t>Faɗakarwar ’yan takarar da za su kasance cikin dubu ɗari da arba’in da huɗu, waɗanda ƙasusuwan busassu na Ezekiyel 37 suka wakilta, da kuma shaidu biyu na Ru’ya ta Yohanna sura ta goma sha ɗaya waɗanda suke tsayawa sa’ad da aka cika su da Ruhu, ana cika ta ne ta wurin buɗe hatimin. Idan mutanen Allah suka kasa farkawa zuwa ga wannan “haske mai daraja” da yake nuna hatsarori irin su ikon Paparoma da dokar Lahadi, to, karkatattun koyarwa sukan tace su (suna raba ƙaiƙayi da alkama). Alamomin annabci na baya kamar Blair Bill na 1888 da Patriot Act an bayyana su a matsayin gargadin annabci. Labarin ya bayyana cewa dukkan layukan tarihin annabci na baya da aka wakilta a cikin Daniel sura ta goma sha ɗaya suna maimaituwa a ayoyi 40-45. Labarin ya bayyana cewa an fara kafa siffar dabbar ne a Amurka, sa’an nan kuma a duniya, kamar yadda 321 da dokar Lahadi ta farko suka kwatanta; sannan kuma sai siffar dabbar ta duniya baki ɗaya, wadda 538 ya kwatanta, yayin da Mika’ilu ya tashi tsaye kuma lokacin gwaji ya rufe.</w:t>
      </w:r>
    </w:p>
    <w:p>
      <w:pPr>
        <w:pStyle w:val="ArticleBody"/>
        <w:jc w:val="left"/>
      </w:pPr>
      <w:r>
        <w:rPr>
          <w:rFonts w:ascii="Times New Roman" w:hAnsi="Times New Roman" w:eastAsia="Times New Roman" w:cs="Times New Roman"/>
        </w:rPr>
        <w:t>Na biyu cikin talifofi huɗu ɗin ya ci gaba da tsarin annabci ta wurin tantance Dokar Patriot ta shekara ta 2001 a matsayin “yin magana” na Amurka cikin cikar Ru’ya ta Yohanna 13:11. Dokar Patriot ita ce ta farko cikin ƙin amincewa uku ga kundin tsarin mulki waɗanda suka yi daidai da alamomin hanya uku a farkon masarauta ta shida ta annabcin Littafi Mai Tsarki; sanarwar ’Yancin Kai ta 1776, Kundin Tsarin Mulki na 1789, da Dokokin Baƙi da Fitina na 1798. Dokar Blair Bill ta 1888 da ta gaza, yunƙurin dokar Lahadi ta ƙasa, an janye ta kamar kewaye na Cestius a shekara ta 66; dukansu suna zama misalin 2001, lokacin da Dokar Patriot ta ƙaddamar da lokacin gwajin siffar dabbar a cikin Amurka. Dokar Patriot ta yi daidai da 1776, ta kuma maye gurbin dokar gama-gari ta Ingila mai cewa “ba shi da laifi sai an tabbatar da laifinsa” da dokar farar hula ta Roma mai cewa “mai laifi ne sai an tabbatar da rashin laifinsa.” Alamar hanya ta tsakiya, wadda 1789 ke wakilta—Shari’o’in Pelosi da suka fara a Janairu 2022—ta take haƙƙin bin ƙa’ida da na ainihin shari’a ta hanyar amfani da doka a matsayin makamin siyasa, ayyukan ƙage na false-flag, da lalacewar hukumomi, tana ƙaryata muhimman haƙƙoƙi a sarari. Waɗannan alamomin hanya uku na yin magana a cikin Dokar Patriot ta 2001, Shari’o’in Pelosi na 2022, da dokar Lahadi mai zuwa suna ci gaba sannu a hankali da ƙin amincewa da kowane ƙa’ida na Kundin Tsarin Mulkin Amurka.</w:t>
      </w:r>
    </w:p>
    <w:p>
      <w:pPr>
        <w:pStyle w:val="ArticleBody"/>
        <w:jc w:val="left"/>
      </w:pPr>
      <w:r>
        <w:rPr>
          <w:rFonts w:ascii="Times New Roman" w:hAnsi="Times New Roman" w:eastAsia="Times New Roman" w:cs="Times New Roman"/>
        </w:rPr>
        <w:t>Sa’an nan Furotestantanci ya haɗa hannu da Papanci da kuma sihirin ruhohi cikin haɗin kai sau uku; a wannan matsayi ne Amurka take magana kamar maciji, ta cikakkiyar siffanta surar dabbar, ta cika ƙwaryarta ta gwaji, kuma ta daina kasancewa mulki na shida. Sa’an nan ridda ta ƙasa gaba ɗaya tana biye da halakar ƙasa gaba ɗaya. Yin magana a dokar Lahadi an kwatanta shi da farawa da dokar Lahadi ta farko ta Constantine a shekara ta 321, sa’an nan kuma ƙarewa da dokar Lahadi ta ƙarshe ana wakilta ta da shekara ta 538.</w:t>
      </w:r>
    </w:p>
    <w:p>
      <w:pPr>
        <w:pStyle w:val="ArticleBody"/>
        <w:jc w:val="left"/>
      </w:pPr>
      <w:r>
        <w:rPr>
          <w:rFonts w:ascii="Times New Roman" w:hAnsi="Times New Roman" w:eastAsia="Times New Roman" w:cs="Times New Roman"/>
        </w:rPr>
        <w:t>Dukan waɗannan abubuwan sun ɓoye a cikin tarihin annabci na Daniyel 11:40, wanda yake tafiya a layi ɗaya da layin Millerite da kuma layin Almasihu-zuwa-gicciye. Ru’ya ta Yohanna 12:15–16 ta bayyana Tsarin Mulki a matsayin “ƙasa” wadda a dā ta haɗiye ambaliyar tsanantawa ta macijin, wadda a ƙarshe za ta yi magana kamar macijin a dokar Lahadi mai zuwa nan ba da daɗewa ba. Gargaɗin Ellen White a cikin Testimonies, juzu’i na 5 (shafuffuka 711 da 451–452) cewa kowace irin dokar addini da ta yi rangwame ga papacy, da kuma cewa dokar Lahadi za ta bayyana ruhun macijin; ya tabbatar da cewa matakai uku na 1776, 1789, 1798 alamu ne na hanya da suke misalta tsarin gwaji na ƙarshe mai matakai uku wanda yake ƙarewa a gwaji na ƙarshe, kuma tsarin gwajin ne yake shirya mutanen Allah su tsaya.</w:t>
      </w:r>
    </w:p>
    <w:p>
      <w:pPr>
        <w:pStyle w:val="ArticleBody"/>
        <w:jc w:val="left"/>
      </w:pPr>
      <w:r>
        <w:rPr>
          <w:rFonts w:ascii="Times New Roman" w:hAnsi="Times New Roman" w:eastAsia="Times New Roman" w:cs="Times New Roman"/>
        </w:rPr>
        <w:t>Talifi na uku ya ƙara yin bayani dalla-dalla game da gargadin Ellen White a cikin *Testimonies*, juzu’i na 5, shafuffuka 451–452, yana tabbatar da cewa dokar Lahadi da za ta zo nan ba da daɗewa ba a Amurka ita ce muhimmiyar ƙaddarar lokacin da ƙasar za ta rabu gaba ɗaya da adalci, ta kuma cika haɗin kai na ninki uku (Furotestantanci yana miƙa hannu ga Romanism da spiritism). Daga nan sai Amurka ta ƙi kowane ƙa’idar tsarin mulki a matsayin gwamnatin Furotesta da ta jamhuriya, ta kuma yaɗa ruɗun papacy. Wannan ne alamar cewa an kai iyakar jimirin Allah, ta haka ne aka cika ƙoƙon muguntar ƙasar, abin da ke sa mala’ikan jinƙai ya tashi ya tafi kuma yake fara rushewar ƙasa. Sa’an nan amsar kukan shahidan da ke ƙarƙashin hatimi na biyar na cewa, “Har yaushe?” ta zo yayin da aka cika rukuni na biyu na shahidan papacy. Ana bayyana ruhun macijin lokacin da “motsin Lahadi” ya yi magana—yana aiki a matsayin “abin ƙyama mai jawo kufai” na wannan zamani (wanda Daniyel ya faɗa a kai kuma Almasihu ya ambata) a matsayin alamar guduwa daga birane kafin halaka. Dokar Lahadi ita ce ƙarshen ci gaba da ƙin Tsarin Mulki wanda ya fara a shekara ta 2001 da Dokar Patriot Act (wanda aka misalta da Blair Bills na 1888, kewaye na Cestius na shekara ta 66 AD, baftismar Almasihu, 11 ga Agusta, 1840 da *The Declaration of Independence*).</w:t>
      </w:r>
    </w:p>
    <w:p>
      <w:pPr>
        <w:pStyle w:val="ArticleBody"/>
        <w:jc w:val="left"/>
      </w:pPr>
      <w:r>
        <w:rPr>
          <w:rFonts w:ascii="Times New Roman" w:hAnsi="Times New Roman" w:eastAsia="Times New Roman" w:cs="Times New Roman"/>
        </w:rPr>
        <w:t>Lokacin samuwar siffar dabbar a Amurka ya ƙunshi wata haɗaɗɗiyar layi biyu, wadda ta ƙunshi “ƙahoni” guda biyu masu tafiya a layi ɗaya—na Republican (na siyasa) da na Protestant (na addini)—waɗanda a ƙarshe suke haɗuwa wajen aiwatar da dokokin Lahadi ta hanyar haɗin ikkilisiya da ƙasa. Wannan dangantaka tana kwaikwayon ikon matar da ke kan dabbar ta tsarin papacy, kuma tana bayyana a cike sa’ad da aka rushe babban ƙa’idar Kundin Tsarin Mulki game da raba ikkilisiya da ƙasa.</w:t>
      </w:r>
    </w:p>
    <w:p>
      <w:pPr>
        <w:pStyle w:val="ArticleBody"/>
        <w:jc w:val="left"/>
      </w:pPr>
      <w:r>
        <w:rPr>
          <w:rFonts w:ascii="Times New Roman" w:hAnsi="Times New Roman" w:eastAsia="Times New Roman" w:cs="Times New Roman"/>
        </w:rPr>
        <w:t>A cikin gida, siffar gwajin lokacin dabbar tana gwada samuwar hali (surar Kristi sabanin surar dabbar Shaiɗan) a cikin dukan mutane, tana rarrabe budurwai masu hikima da marasa hikima, yayinda a waje take bayyana gwagwarmayar siyasa ta kwanaki na ƙarshe, ƙawance-ƙawance da yarjejeniyoyin da aka karya. Lokacin daga 2001 har zuwa dokar Lahadi yana ƙaddamar da yayyafa ruwan sama na ƙarshen lokaci (yana farawa sa’ad da mala’ikan Ru’ya ta Yohanna 18 ya sauko a ranar 11 ga Satumba, 2001, yana haskaka duniya ta wurin faɗuwar manyan gine-ginen New York). 9/11 yana fara tacewar Adventism na Laodikiya na kwana bakwai ta wurin karɓa ko ƙin saƙon “ɗan ƙaramin littafi” wanda za a ci kamar yadda yake a Ru’ya ta Yohanna 10. Alkama da ciyawa marasa amfani suna ci gaba tare har zuwa rarrabuwarsu a dokar Lahadi, sa’ad da aka ɗaga mutum dubu ɗari da arba’in da huɗu a matsayin tuta, tare da isowar cikakken zubowar ruwan sama na ƙarshen lokaci a lokacin samuwar surar dabbar a duniya baki ɗaya, wadda 321 zuwa 538 suka misalta. Sa’an nan tattara babban taron daga Babila ya fara har sai Mika’ilu ya tashi kuma ƙofar alheri ta rufe. Wannan ya yi daidai da shari’a tana farawa da farko daga gidan Allah tun daga 9/11, sa’an nan zuwa ga ma’aikatan awa ta goma sha ɗaya bayan dokar Lahadi.</w:t>
      </w:r>
    </w:p>
    <w:p>
      <w:pPr>
        <w:pStyle w:val="ArticleBody"/>
        <w:jc w:val="left"/>
      </w:pPr>
      <w:r>
        <w:rPr>
          <w:rFonts w:ascii="Times New Roman" w:hAnsi="Times New Roman" w:eastAsia="Times New Roman" w:cs="Times New Roman"/>
        </w:rPr>
        <w:t>Maƙala ta uku tana nanata cewa tsira a lokacin da ake haɗa ɗaukakar samaniya da tsanantawar da ta gabata kuma ake maimaita su, yana bukatar an riga an mallaki annabci ta hanyar tsarin “kan layi bisa layi” na Ishaya 28. An ba da misalin wannan tsari a cikin fitattun mutanen Daniyel, almajiran Almasihu kafin Fentikos, da Shadrak, Meshak, da Abednego a murhu, waɗanda ake wakilta a matsayin waɗanda aka shirya su tsaya da tabbaci a kan “An rubuta,” a tsakiyar ayyukan banmamaki da jabu-jabun Shaidan.</w:t>
      </w:r>
    </w:p>
    <w:p>
      <w:pPr>
        <w:pStyle w:val="ArticleBody"/>
        <w:jc w:val="left"/>
      </w:pPr>
      <w:r>
        <w:rPr>
          <w:rFonts w:ascii="Times New Roman" w:hAnsi="Times New Roman" w:eastAsia="Times New Roman" w:cs="Times New Roman"/>
        </w:rPr>
        <w:t>Talifi na huɗu yana bayyana cewa tsarin gwaji na annabci game da ƙirƙirar surar dabbar a cikin Amurka yana tafiya a layi ɗaya da kuma cakuɗewa da alamomin kundin tsarin mulki guda uku (Dokar Patriot a 2001 a matsayin “magana” ta farko, Shari’un Pelosi a 2022 a matsayin ta tsakiya, da dokar Lahadi a matsayin ta ƙarshe). Wannan tsarin gwaji yana shirya budurwai masu hikima (144,000) su jimre wa babban gwajin zalunci da yake farawa a dokar Lahadi, sa’ad da ridda ta ƙasa take kaiwa ga hallaka. Sa’an nan Shaiɗan yana saki manyan jabun al’ajibai (yana iƙirarin shi ne Allah tare da mu’ujizai), kuma ɗaukakar sama tana gaurayuwa da maimaitattun tsanantawa na baya, tana ba mutanen Allah damar tafiya ba tare da jijjigewa ba cikin hasken da yake fitowa daga kursiyin Allah. Wannan shiri yana kama da dabarar Almasihu a Yohanna shida (kamar yadda aka yi sharhi a cikin The Desire of Ages, 394), inda Ya ba da izinin gwaji mai tsanani domin ya fitar da masu binsa masu son kansu tun da wuri, yana ƙarfafa almajirai na gaskiya domin babban gwajinsu na ƙarshe (Getsamani, cin amana, gicciyewa) ta wurin kasancewarsa tare da su. Haka kuma, gwajin surar dabbar—wanda ya ƙunshi ƙirƙirar halin ciki (surar Almasihu da surar dabbar Shaiɗan) da kuma haɗin coci da gwamnati a waje wanda yake rushe rabuwa tsakanin coci da gwamnati—yana tace Adventism na Laodiceya. Gwajin yana tsarkake masu hikima ta wurin karɓar saƙon da ba a hatimce ba ta hanyar tsarin layi bisa layi na, Ishaya 28.</w:t>
      </w:r>
    </w:p>
    <w:p>
      <w:pPr>
        <w:pStyle w:val="ArticleBody"/>
        <w:jc w:val="left"/>
      </w:pPr>
      <w:r>
        <w:rPr>
          <w:rFonts w:ascii="Times New Roman" w:hAnsi="Times New Roman" w:eastAsia="Times New Roman" w:cs="Times New Roman"/>
        </w:rPr>
        <w:t>Hasken da aka buɗe hatiminsa shi ne hasken hatimi na bakwai (Ru’ya ta Yohanna 8:1–5), wanda aka bayyana a matsayin wuta da aka jefa zuwa ƙasa domin amsar addu’o’in tsarkaka, kamar yadda aka misalta shi ta harsunan wuta a zubowar Ranar Pentikosti. Hasken da aka buɗe hatiminsa kuma an wakilta shi ta wurin kukan tsakiyar dare na Millerite (wanda ya shirya shiga ta wurin bangaskiya cikin Wuri Mafi Tsarki), kuma wanda za a cika shi cikin kukan tsakiyar dare na zamani da aka buɗe hatiminsa a Yuli 2023, a cikin ɓoyayyen tarihin Daniyel 11:40. Saƙon yayyafar ruwan sama na ƙarshe tun daga 9/11, tare da ƙaruwar sani game da papanci da dokar Lahadi, haɗe da buɗewar hatiman tsawa bakwai, da ɓoyayyen tarihin aya ta arba’in, duk suna ƙunshe cikin buɗewar hatimin Ru’ya ta Yesu Almasihu. Cikakken hasken annabci game da samuwar siffar dabbar; har da gwagwarmayar ƙahonin Jam’iyyar Republican da na Furotesta, jam’iyyun siyasa, Adventism na Laodikiya, bayyanar 144,000, annoba ta uku ta Musulunci, Rasha, Majalisar Ɗinkin Duniya, ikon papanci, da kamanceceniyar Hasmonaea, yana tanadar masu hikima su gane kuma su karɓi jagorancin Allah ba tare da manta da shiriya ta dā ba (Shaidu ga Masu Hidima, 31).</w:t>
      </w:r>
    </w:p>
    <w:p>
      <w:pPr>
        <w:pStyle w:val="ArticleBody"/>
        <w:jc w:val="left"/>
      </w:pPr>
      <w:r>
        <w:rPr>
          <w:rFonts w:ascii="Times New Roman" w:hAnsi="Times New Roman" w:eastAsia="Times New Roman" w:cs="Times New Roman"/>
        </w:rPr>
        <w:t>Ta wajen cin “ɗan littafin” (Ru’ya ta Yohanna 10), suna mayar da tarihin cikin zuciya tun da wuri ta wurin nazarin Berean, mutum dubu ɗari da arba’in da huɗu suna samun basira domin su tsaya da ƙarfi a kan, “A rubuce yake,” a tsakiyar ruɗun Shaiɗan. Shirinsu yana ba su damar guje wa ja da baya zuwa hallaka (Ibraniyawa 10:37–39; Habakkuk 2:4), kuma daga baya ana bayyanar da su a matsayin nasara-masu-galaba da aka gwada aka tabbatar, waɗanda suke kiyaye umarnan Allah (musamman na huɗu) da bangaskiyar Yesu. Su ne waɗanda suke tsallaka rikicin ƙarshe inda masu adalci suke rayuwa ta wurin bangaskiya, mala’iku na kāre su, alhali marasa hikima (waɗanda suka ƙi tsarin hanya da saƙon) suna fuskantar ruɗi mai ƙarfi kuma ba su da bege. Wannan ya yi daidai da Testimonies, juzu’i na 9, babinta mai suna For the Coming of the King, (wanda ya fara a shafi na 11) tare da alamar 9/11 da take cikinsa, saboda haka yana bayyana cewa lokacin daga 9/11 zuwa dokar Lahadi shi ne lokacin hatimci inda masu hikima suke fahimtar cikar Daniyel 11 kuma ba sa jin tsoron kome sai dai mantawa da jagorancin Allah a cikin tsarkakan tarihin da ya gabata.</w:t>
      </w:r>
    </w:p>
    <w:p>
      <w:pPr>
        <w:pStyle w:val="ArticleBody"/>
        <w:jc w:val="left"/>
      </w:pPr>
      <w:r>
        <w:rPr>
          <w:rFonts w:ascii="Times New Roman" w:hAnsi="Times New Roman" w:eastAsia="Times New Roman" w:cs="Times New Roman"/>
        </w:rPr>
        <w:t>Maqalolin huɗun gaba ɗaya suna gabatar da fassarar annabci game da Almasihu, a matsayin Zakin kabilar Yahuda, da Alfa da Omega, wanda yake buɗe sassa na Daniyel sura ta goma sha ɗaya a muhimman lokuta domin ya jagoranci motsin gyara na ƙarshe na mutum dubu ɗari da arba’in da huɗu. A cikin 1989, shekaru 126 bayan “tawayen” Adventist na 1863, Zakin ya buɗe Daniyel 11:40–45, yana bayyana warkewar rauni mai kisa na papanci ta 1798 a cikin haɗin kai na ninki uku (macijin, dabbar, da annabin ƙarya) na aya ta arba’in da ɗaya, kuma yana kaiwa zuwa Armageddon, “dutse mai tsarki mai ɗaukaka” inda papanci take karɓar hukuncinta na ƙarshe a aya ta arba’in da biyar. Buɗewar nan tana ƙaddamar da farkon motsin, tana haifar da “ƙaruwar sani” (Selected Messages, littafi na 2) game da “papanci da dokar Lahadi”, tana kuma jawo gwajin ninki uku na kasancewa “an tsarkake, an mai da fari, an kuma gwada,” kamar yadda aka wakilta a cikin Daniyel 12:10.</w:t>
      </w:r>
    </w:p>
    <w:p>
      <w:pPr>
        <w:pStyle w:val="ArticleBody"/>
        <w:jc w:val="left"/>
      </w:pPr>
      <w:r>
        <w:rPr>
          <w:rFonts w:ascii="Times New Roman" w:hAnsi="Times New Roman" w:eastAsia="Times New Roman" w:cs="Times New Roman"/>
        </w:rPr>
        <w:t>Za mu ci gaba da waɗannan tunane-tunane a makala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Boye na Aya ta Arba’in—Lamba ta Biyar</dc:title>
  <dc:subject>Sabunta Batutuwa Hudu na Farko</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