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Tarihin Ɓoye na Aya ta Arba’in — Lamba Takwas</w:t>
      </w:r>
    </w:p>
    <w:p>
      <w:pPr>
        <w:pStyle w:val="ArticleSubtitle"/>
        <w:jc w:val="left"/>
      </w:pPr>
      <w:r>
        <w:rPr>
          <w:rFonts w:ascii="Arial" w:hAnsi="Arial" w:eastAsia="Arial" w:cs="Arial"/>
        </w:rPr>
        <w:t>Dutsen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Dutsen Sāke Fasali ga Bitrus ya faru ne tsakanin Panium da gicciye, kuma a wata layi kuma, Bitrus yana tsakanin baftismar Almasihu a farkon hidimarsa da kuma nan da nan bayan shigarsa cikin nasara a ƙarshen hidimarsa. Waɗannan alamomin hanya guda uku—baftisma, dutsen, da kuma ƙarshen shigar cikin nasara—ana nuna su ne ta wurin sau uku da Uba na samaniya ya yi magana. Lokaci na uku a Yahaya 12 shi ne lokacin da Helenawa suke neman Yesu. Baftismar ita ce 9/11, dutsen yana cikin tarihin Panium har zuwa dokar Lahadi ta aya ta goma sha shida. Ga Bitrus kuwa, Panium ne, sa’an nan dutsen har zuwa ƙarshen shigar cikin nasara, wanda ya kasance kafin a ɗaukaka Almasihu a karo na biyu.</w:t>
      </w:r>
    </w:p>
    <w:p>
      <w:pPr>
        <w:pStyle w:val="ArticleScripture"/>
        <w:jc w:val="left"/>
      </w:pPr>
      <w:r>
        <w:rPr>
          <w:rFonts w:ascii="Times New Roman" w:hAnsi="Times New Roman" w:eastAsia="Times New Roman" w:cs="Times New Roman"/>
        </w:rPr>
        <w:t>Yanzu raina ya damu; me zan kuwa ce? Uba, ka cece ni daga wannan sa’a; amma domin wannan dalili ne na zo wannan sa’a. Uba, ka ɗaukaka sunanka. Sai wata murya ta fito daga sama, tana cewa, Na riga na ɗaukaka shi, kuma zan sāke ɗaukaka shi. Saboda haka taron mutanen da suka tsaya a wurin, suka ji ta, suka ce an yi tsawa: waɗansu kuma suka ce, Wani mala’ika ne ya yi masa magana. Yesu ya amsa ya ce, Wannan murya ba domin ni ta zo ba, sai domin ku. Yanzu ne hukuncin wannan duniya yake; yanzu za a fitar da shugaban wannan duniya waje. Ni kuwa, idan aka ɗaga ni daga ƙasa, zan ja dukan mutane zuwa gare ni. Ya faɗi wannan ne, yana nuna irin mutuwar da zai yi. Yahaya 12:27–33.</w:t>
      </w:r>
    </w:p>
    <w:p>
      <w:pPr>
        <w:pStyle w:val="ArticleBody"/>
        <w:jc w:val="left"/>
      </w:pPr>
      <w:r>
        <w:rPr>
          <w:rFonts w:ascii="Times New Roman" w:hAnsi="Times New Roman" w:eastAsia="Times New Roman" w:cs="Times New Roman"/>
        </w:rPr>
        <w:t>Layin da Littafin Lawiyawa sura ta ashirin da uku da kuma lokacin Fentikos suka tsara yana da alamar farkonsa mai matakai uku, sannan kwanaki biyar su biyo baya, kuma yana da alamar ƙarshe mai siffofi iri ɗaya. A tsakanin waɗannan alamomin, kwanaki talatin suna wakiltar zamanin firistoci, wanda ya ƙare a idin busa ƙaho. Idin busa ƙaho, hawan Almasihu zuwa sama bayan kwanaki arba’in yana koyar da almajiransa fuska da fuska bayan tashinsa daga matattu, da kuma ranar kafara suna wakiltar matakai ukun ƙarshen layin a cikin Lawiyawa sura ta ashirin da uku. Waɗannan matakai uku suna biye da kwanaki biyar har zuwa duka Fentikos da idin Bukkoki. A karo na uku da Uba na sama ya yi magana, hakan ya faru ne dab da lokacin da Helenawa, masu wakiltar waɗanda ake kira su fito daga Babila a lokacin dokar Lahadi, suke neman su gana da Yesu. Kafin dokar Lahadi, Yesu ya bayyana ɗaga tutar a kan giciye. An haskaka duniya da ɗaukakarsa a 9/11, kuma za a sake haskaka ta a lokacin dokar Lahadi.</w:t>
      </w:r>
    </w:p>
    <w:p>
      <w:pPr>
        <w:pStyle w:val="ArticleBody"/>
        <w:jc w:val="left"/>
      </w:pPr>
      <w:r>
        <w:rPr>
          <w:rFonts w:ascii="Times New Roman" w:hAnsi="Times New Roman" w:eastAsia="Times New Roman" w:cs="Times New Roman"/>
        </w:rPr>
        <w:t>Kaisariya Filibbi, wadda ita ce Panium, ita ce sa’a ta uku; Kaisariya Maritima kuma ita ce sa’a ta tara ta gicciye, sa’ad da ake busa kiran fitowa daga Babila. Kafin gicciye, yayin da ake cikin tarihin annabci na Panium, Bitrus yana kan dutsen, amma har yanzu kafin ƙarshen shigar nasara. Panium tana ci gaba har zuwa gicciyen aya ta goma sha shida. Bitrus a Panium yana ne daidai kafin tarihin matakai uku na idin ƙahoni, hawan sama, da kafara na Lawiyawa ashirin da uku. Bitrus yana cikin kwanaki talatin na umarni na musamman na firist.</w:t>
      </w:r>
    </w:p>
    <w:p>
      <w:pPr>
        <w:pStyle w:val="ArticleBody"/>
        <w:jc w:val="left"/>
      </w:pPr>
      <w:r>
        <w:rPr>
          <w:rFonts w:ascii="Times New Roman" w:hAnsi="Times New Roman" w:eastAsia="Times New Roman" w:cs="Times New Roman"/>
        </w:rPr>
        <w:t>Siman ya zama Bitrus a Panium, kuma yana da mataki guda a kan dutsen kafin shigar nasara. Shigar nasara tana kwatanta misalin budurwai goma. Biyar kaɗai ne suke shiga cikin aure, kuma kwanaki biyar da ke tsakanin alamar hanya mai ninki uku da Fentikos su ne farkon shigar nasara. Tana farawa ne a idin ƙaho, amma waccan alamar hanya tana ƙunshe da haɗuwar alamomin hanya uku. A matsayin alamar hanya guda ɗaya suna bayyana hari a kan Nashville tare da idin ƙaho. Saƙon Kukan Tsakar Dare zai riga ya tabbata, kuma jerin gwanon budurwai biyar masu hikima ya fara tsarin da ke kaiwa ga mutuwa, binnewa da tashin matattu na gicciye, wato dokar Lahadi.</w:t>
      </w:r>
    </w:p>
    <w:p>
      <w:pPr>
        <w:pStyle w:val="ArticleBody"/>
        <w:jc w:val="left"/>
      </w:pPr>
      <w:r>
        <w:rPr>
          <w:rFonts w:ascii="Times New Roman" w:hAnsi="Times New Roman" w:eastAsia="Times New Roman" w:cs="Times New Roman"/>
        </w:rPr>
        <w:t>Bitrus yana a Panium sa’ad da ya gyara annabcin ƙwallayen wuta na Nashville, kuma kafin a busa ƙahunan idi a cikar wannan annabcin. Dole ne shi, bisa larurar annabci, ya fara zuwa dutsen, gama dutsen ya rigaya shigar nasara. Kafin Ibrahim ya je dutsen, an canja sunansa, kuma an canja sunan Bitrus a Panium, kafin ya je dutsen. Dutsen shi ne jarrabawar Bitrus kafin annabcin ƙwallayen wuta na Nashville ya cika. Cikar ita ce gwaji na uku kuma na litmus inda hali yake bayyana ko dai a matsayin farin ciki ko kuma kunya.</w:t>
      </w:r>
    </w:p>
    <w:p>
      <w:pPr>
        <w:pStyle w:val="ArticleBody"/>
        <w:jc w:val="left"/>
      </w:pPr>
      <w:r>
        <w:rPr>
          <w:rFonts w:ascii="Times New Roman" w:hAnsi="Times New Roman" w:eastAsia="Times New Roman" w:cs="Times New Roman"/>
        </w:rPr>
        <w:t>Layin shekarar 457 K.H. ya ƙare tsakanin Raphia da Panium; alkawarin sura ta goma sha bakwai na Farawa ya yi daidai da Raphia, alkawarin sura ta goma sha shida ta Matiyu kuma ya yi daidai da Panium. Daga Panium, Bitrus ya tafi zuwa dutsen, kamar yadda Ibrahim ya tafi zuwa hadayar Ishaku. Dutsen da ke cikin layin Bitrus ya yi daidai da dutsen zamanin Ibrahim.</w:t>
      </w:r>
    </w:p>
    <w:p>
      <w:pPr>
        <w:pStyle w:val="ArticleBody"/>
        <w:jc w:val="left"/>
      </w:pPr>
      <w:r>
        <w:rPr>
          <w:rFonts w:ascii="Times New Roman" w:hAnsi="Times New Roman" w:eastAsia="Times New Roman" w:cs="Times New Roman"/>
        </w:rPr>
        <w:t>Alamar hanyar Ibrahim ta ƙunshi kwanaki uku. A lokacin shigowa ta nasara, an aiki almajirai biyu su je su kawo jaki domin ya ɗauki Almasihu, kuma a cikin jerin Ibrahim tafiyarsa ta kwanaki uku ta fara ne da zaɓensa na bayi biyu da jaki domin ya ɗauki itacen hadayar Ishaku. Tafiyar Bitrus ta kwanaki takwas ko shida zuwa dutsen ta kasance kwanaki uku ga Ibrahim. Bitrus a Panium yana gaban dutsen kuma kafin a kwance jakin da ya fara shigowa cikin Urushalima, wanda a nan ne kwanaki ukun Ibrahim suka fara. A cikin shigowa ta nasara Almasihu ya tsaya a kan Dutsen Zaitun ya kuma yi kuka saboda Urushalima, ta haka yana nuna ƙarshen dangantakar alkawari tsakanin Allah da tsohuwar Isra’ila ta zahiri. Dutsen Bitrus yana gaban shigowa ta nasara; dutsen Almasihu yana cikin shigowa ta nasara, kuma dutsen Ibrahim yana a ƙarshen shigowar.</w:t>
      </w:r>
    </w:p>
    <w:p>
      <w:pPr>
        <w:pStyle w:val="ArticleBody"/>
        <w:jc w:val="left"/>
      </w:pPr>
      <w:r>
        <w:rPr>
          <w:rFonts w:ascii="Times New Roman" w:hAnsi="Times New Roman" w:eastAsia="Times New Roman" w:cs="Times New Roman"/>
        </w:rPr>
        <w:t>2026 shekara ce ta zaɓen tsakiyar wa’adi, sa’ad da shekara ta ɗari biyu da hamsin ta mulki na shida na annabcin Littafi Mai Tsarki take murnar ɗaukakar mulkinta. Wannan biki a matsayin tsakiyar annabci ya yi daidai da Antiochus Mai Girma a shekara ta 207 K.H., wato tsakiyar lokacin da ke tsakanin Raphia da Panium, wanda yake nuna ƙarshen shekaru ɗari biyu da hamsin tun daga shekara ta 457 K.H.</w:t>
      </w:r>
    </w:p>
    <w:p>
      <w:pPr>
        <w:pStyle w:val="ArticleBody"/>
        <w:jc w:val="left"/>
      </w:pPr>
      <w:r>
        <w:rPr>
          <w:rFonts w:ascii="Times New Roman" w:hAnsi="Times New Roman" w:eastAsia="Times New Roman" w:cs="Times New Roman"/>
        </w:rPr>
        <w:t>Yayin da muke duban layuka huɗu da suka ƙunshi surori na goma sha ɗaya har zuwa sura ta ashirin da biyu waɗanda aka riga aka buɗe hatiminsu zuwa yanzu, (wataƙila akwai wasu misalai dabam) yanzu muna ɗaukar waɗannan surori a cikin *The Desire of Ages*. Sura ta goma sha ɗaya ita ce *The Baptism*, kuma sura ta ashirin da biyu ita ce *Imprisonment and Death of John*. Yohanna yana a farkon da kuma a ƙarshe, kuma sura ta goma sha bakwai, wadda ita ce surar tsakiya, ita ce *Nicodemus*.</w:t>
      </w:r>
    </w:p>
    <w:p>
      <w:pPr>
        <w:pStyle w:val="ArticleScripture"/>
        <w:jc w:val="left"/>
      </w:pPr>
      <w:r>
        <w:rPr>
          <w:rFonts w:ascii="Times New Roman" w:hAnsi="Times New Roman" w:eastAsia="Times New Roman" w:cs="Times New Roman"/>
        </w:rPr>
        <w:t>“Nicodemus ya zo wurin Ubangiji yana zaton zai shiga tattaunawa da Shi, amma Yesu ya fallasa tushen ƙa’idodin gaskiya. Ya ce wa Nicodemus, Ba ilimin fahariya kake bukata ƙwarai ba, sai dai sabuntawar ruhaniya. Ba bukatar a gamsar da son-saninka kake da ita ba, amma bukatar sabuwar zuciya. Dole ne ka karɓi sabuwar rai daga sama kafin ka iya ƙimanta al’amuran sama. Har sai wannan canji ya auku, wanda yake sabunta dukan abu, ba zai haifar maka da wani alheri na ceto ba idan ka tattauna da Ni game da ikon da nake da shi ko kuma aikina.”</w:t>
      </w:r>
    </w:p>
    <w:p>
      <w:pPr>
        <w:pStyle w:val="ArticleScripture"/>
        <w:jc w:val="left"/>
      </w:pPr>
      <w:r>
        <w:rPr>
          <w:rFonts w:ascii="Times New Roman" w:hAnsi="Times New Roman" w:eastAsia="Times New Roman" w:cs="Times New Roman"/>
        </w:rPr>
        <w:t>“Nicodemus ya ji wa’azin Yohanna Mai Baftisma game da tuba da baftisma, yana kuma nuna wa jama’a zuwa ga Wani wanda zai yi baftisma da Ruhu Mai Tsarki. Shi kansa ya ji cewa akwai ƙarancin ruhaniya a tsakanin Yahudawa, kuma cewa, a babban gwargwado, son zuciya na ƙabilanci da buri na duniya ne suke sarrafa su. Ya yi bege ga mafi kyawun yanayi na al’amura sa’ad da Almasihu zai zo. Duk da haka, saƙon Mai Baftisma mai binciken zuciya bai haifar masa da tabbatuwar zunubi ba. Shi Bafarisi ne mai tsauri, kuma yana alfahari da kyawawan ayyukansa. Ana girmama shi ƙwarai saboda jinƙansa da karimcinsa wajen tallafa wa hidimar haikali, kuma yana jin kansa a tabbace cikin tagomashin Allah. Ya firgita da tunanin mulki mai tsarki ƙwarai da zai hana shi ganinsa a cikin yanayinsa na yanzu.” The Desire of Ages, 171.</w:t>
      </w:r>
    </w:p>
    <w:p>
      <w:pPr>
        <w:pStyle w:val="ArticleBody"/>
        <w:jc w:val="left"/>
      </w:pPr>
      <w:r>
        <w:rPr>
          <w:rFonts w:ascii="Times New Roman" w:hAnsi="Times New Roman" w:eastAsia="Times New Roman" w:cs="Times New Roman"/>
        </w:rPr>
        <w:t>Tsakiyar littafin The Desire of Ages tana samuwa a cikin layin Nikodimus, wanda yake wakiltar kira na ƙarshe ga Adventism a cikin layin hatimin dubu ɗari da arba’in da huɗu. Yana wakiltar wata ƙungiya da ta ji saƙon magabacin Almasihu, amma ba su san yanayin su na Laodisiya ba.</w:t>
      </w:r>
    </w:p>
    <w:p>
      <w:pPr>
        <w:pStyle w:val="ArticleScripture"/>
        <w:jc w:val="left"/>
      </w:pPr>
      <w:r>
        <w:rPr>
          <w:rFonts w:ascii="Times New Roman" w:hAnsi="Times New Roman" w:eastAsia="Times New Roman" w:cs="Times New Roman"/>
        </w:rPr>
        <w:t>“A cikin tattaunawarsa da Nikodimus, Yesu ya bayyana shirin ceto, da kuma aikinsa ga duniya. A cikin babu ɗaya daga cikin jawabansa na baya da ya yi bayani dalla-dalla haka, mataki-mataki, game da aikin da ya wajaba a yi a cikin zukatan dukan waɗanda za su gāji mulkin sama. Tun a farkon hidimarsa ya buɗe gaskiya ga wani ɗan Sanhedrin, ga tunanin da ya fi karɓa, kuma ga wani malamin jama’a da aka naɗa. Amma shugabannin Isra’ila ba su marabci hasken ba. Nikodimus ya ɓoye gaskiyar a cikin zuciyarsa, kuma har tsawon shekaru uku ba a ga ’ya’ya a fili sosai ba.” The Desire of Ages, 176.</w:t>
      </w:r>
    </w:p>
    <w:p>
      <w:pPr>
        <w:pStyle w:val="ArticleBody"/>
        <w:jc w:val="left"/>
      </w:pPr>
      <w:r>
        <w:rPr>
          <w:rFonts w:ascii="Times New Roman" w:hAnsi="Times New Roman" w:eastAsia="Times New Roman" w:cs="Times New Roman"/>
        </w:rPr>
        <w:t>Saƙon Yohanna da baftismar da ya yi wa Almasihu sun wakilci saƙon mala’ika na fari na jin tsoron Allah. Saƙon Yohanna shi ne saƙon Lawdikeya na barata ta wurin bangaskiya, kuma an ba wa wannan saƙo iko a baftismar Almasihu, kamar yadda saƙon Jones da Waggoner ya kasance saƙon zuwa ga Lawdikeya a shekara ta 1888. Baftismar Almasihu da 1888 sun kasance alamomin zuwan saƙon zuwa ga Lawdikeya a 9/11, wanda yake ƙarewa a tsakiyar tsakanin Raphia da Panium.</w:t>
      </w:r>
    </w:p>
    <w:p>
      <w:pPr>
        <w:pStyle w:val="ArticleBody"/>
        <w:jc w:val="left"/>
      </w:pPr>
      <w:r>
        <w:rPr>
          <w:rFonts w:ascii="Times New Roman" w:hAnsi="Times New Roman" w:eastAsia="Times New Roman" w:cs="Times New Roman"/>
        </w:rPr>
        <w:t>Nikodimus yana nufin “nasarar mutane,” kuma barata ta wurin bangaskiya ita ce saƙon hatimci da ya iso tare da saƙon Yahaya, aka ba shi iko a baftisma, kuma aka fayyace shi ta wurin ganawar Nikodimus da Almasihu da tsakar dare. Babi na ashirin da biyu yana bayyana mutuwar Yahaya tana haifar da gane ta wajen almajiransa game da tutar da za a ɗaga sama wadda kuma za ta jawo dukan mutane zuwa gare Shi. Baftismar kuwa ta kasance duka 9/11 da kuma 18 ga Yuli, 2020 zuwa 31 ga Disamba, 2023, domin baftismar tana misalta mutuwa (2020), binnewa (kwana uku da rabi), da kuma tashin matattu (31 ga Disamba, 2023). Sa’an nan kuma ganawar da tsakar dare, inda ake nuna nasarar mutane a matsayin an sake haifuwa, daga makantar Laodikiya zuwa hangen nesa na ashirin da ashirin na ɗan Filadelfiya. Sa’an nan kuma ayyukan Almasihu aka gabatar a matsayin ɗaga tutar sama.</w:t>
      </w:r>
    </w:p>
    <w:p>
      <w:pPr>
        <w:pStyle w:val="ArticleBody"/>
        <w:jc w:val="left"/>
      </w:pPr>
      <w:r>
        <w:rPr>
          <w:rFonts w:ascii="Times New Roman" w:hAnsi="Times New Roman" w:eastAsia="Times New Roman" w:cs="Times New Roman"/>
        </w:rPr>
        <w:t>Ga Ibrahim, ayyukan Almasihu a cikin jerin Yohanna sun yi daidai da hadayar Ishaku. Ga Bitrus, jerin ya ƙare a Kaisariya ta bakin teku, Kaisariya Maritima, a sa’a ta tara, inda gicciye yake kiran dukan mutane zuwa ga nasarar barata ta wurin bangaskiya, wadda ita ce saƙon mala’ika na uku. Saƙon mala’ika na uku shi ne saƙon annoba ta uku ta Musulunci wadda ta iso a 9/11 a cikin gamuwa ta farko ta Balaam da jakar Musulunci, sa’an nan kuma ninkewar hare-hare a kan ƙasar ɗaukaka ta zahiri a ranar 7 ga Oktoba, 2023, sa’an nan kuma hari na biyu a Nashville yayinda Balaam yake jagorantar jakar Musulunci ta cikin gonakin inabi na tsohuwar ƙasar ɗaukaka ta zahiri da ta zamani ta ruhaniya. Hari na uku shi ne girgizar ƙasa ta dokar Lahadi mai zuwa nan ba da daɗewa ba. A can aka miƙa Ishaku, a can almajiran Yohanna, alamar babban taron da aka ba fararen rigunan shahada, suka ji kuma suka ga ayyukan alama. Tsakiyar littattafan Farawa, Matiyu, da The Desire of Ages suna bayyana hatimtar mutum dubu ɗari da arba’in da huɗu da kuma kiran Al’ummai.</w:t>
      </w:r>
    </w:p>
    <w:p>
      <w:pPr>
        <w:pStyle w:val="ArticleBody"/>
        <w:jc w:val="left"/>
      </w:pPr>
      <w:r>
        <w:rPr>
          <w:rFonts w:ascii="Times New Roman" w:hAnsi="Times New Roman" w:eastAsia="Times New Roman" w:cs="Times New Roman"/>
        </w:rPr>
        <w:t>Bayanin da Almasihu ya ba Nikodimu shi ne aikin iska, ko da yake ba a ganin aikinta.</w:t>
      </w:r>
    </w:p>
    <w:p>
      <w:pPr>
        <w:pStyle w:val="ArticleScripture"/>
        <w:jc w:val="left"/>
      </w:pPr>
      <w:r>
        <w:rPr>
          <w:rFonts w:ascii="Times New Roman" w:hAnsi="Times New Roman" w:eastAsia="Times New Roman" w:cs="Times New Roman"/>
        </w:rPr>
        <w:t>“Har yanzu Nikodimu yana cikin ruɗani, sai Yesu ya yi amfani da iska don ya kwatanta abin da yake nufi: ‘Iska tana busawa inda take so, kuma kana jin ƙarar ta, amma ba za ka iya faɗin daga ina take fitowa ba, ko kuma inda take tafiya ba: haka yake da duk wanda aka haifa ta wurin Ruhu.’”</w:t>
      </w:r>
    </w:p>
    <w:p>
      <w:pPr>
        <w:pStyle w:val="ArticleScripture"/>
        <w:jc w:val="left"/>
      </w:pPr>
      <w:r>
        <w:rPr>
          <w:rFonts w:ascii="Times New Roman" w:hAnsi="Times New Roman" w:eastAsia="Times New Roman" w:cs="Times New Roman"/>
        </w:rPr>
        <w:t>“Ana jin iska a tsakanin rassan itatuwa, tana kaɗa ganye da furanni; duk da haka ba a ganinta, kuma babu wanda ya san daga ina take zuwa ko inda take tafiya. Haka yake da aikin Ruhu Mai Tsarki a kan zuciya. Ba za a iya bayyana shi fiye da yadda za a iya bayyana motsin iska ba. Mutum na iya kasa faɗar ainihin lokaci ko wuri, ko kuma gano dukan yanayi da suka wakana a cikin tsarin tuba; amma wannan ba ya tabbatar da cewa bai tuba ba. Ta wurin wani aiki marar ganuwa kamar iska, Almasihu yana ci gaba kullum da aiki a kan zuciya. A hankali a hankali, wataƙila ba tare da mai karɓar ya sani ba, ana yin tasirori da suke karkatar da rai zuwa ga Almasihu. Ana iya karɓar waɗannan ta wurin yin bimbini a kansa, ta wurin karanta Nassosi, ko kuwa ta wurin jin kalmar daga bakin mai wa’azi mai rai. Nan da nan, sa’ad da Ruhu ya zo da kira mafi kai tsaye, rai yakan miƙa kansa ga Yesu da farin ciki. Mutane da yawa suna kiran wannan tuba ta nan take; amma sakamakon dogon jan hankali ne na Ruhun Allah,—wani tsari ne mai haƙuri, mai tsawo.”</w:t>
      </w:r>
    </w:p>
    <w:p>
      <w:pPr>
        <w:pStyle w:val="ArticleScripture"/>
        <w:jc w:val="left"/>
      </w:pPr>
      <w:r>
        <w:rPr>
          <w:rFonts w:ascii="Times New Roman" w:hAnsi="Times New Roman" w:eastAsia="Times New Roman" w:cs="Times New Roman"/>
        </w:rPr>
        <w:t>“Ko da yake iska da kanta ba a iya gani, tana haifar da sakamako da ake gani kuma a ji. Haka kuma aikin Ruhu a kan rai zai bayyana kansa a cikin kowane aiki na wanda ya ji ikon cetonsa. Sa’ad da Ruhun Allah ya mallaki zuciya, yana sāke rayuwa. Ana kawar da tunane-tunanen zunubi, ana yashe mugayen ayyuka; ƙauna, tawali’u, da salama suna ɗaukar wurin fushi, hassada, da jayayya. Farin ciki yana ɗaukar wurin baƙin ciki, kuma fuska tana nuna hasken sama. Ba wanda yake ganin hannun da yake ɗaga kaya, ko ya hangi hasken yana saukowa daga fadafadan samaniya. Albarkar tana zuwa ne sa’ad da rai, ta wurin bangaskiya, ya miƙa kansa ga Allah. Sa’an nan wannan iko, wanda babu idon mutum da zai iya gani, yana halitta sabuwar halitta cikin surar Allah.” The Desire of Ages, 172, 173.</w:t>
      </w:r>
    </w:p>
    <w:p>
      <w:pPr>
        <w:pStyle w:val="ArticleBody"/>
        <w:jc w:val="left"/>
      </w:pPr>
      <w:r>
        <w:rPr>
          <w:rFonts w:ascii="Times New Roman" w:hAnsi="Times New Roman" w:eastAsia="Times New Roman" w:cs="Times New Roman"/>
        </w:rPr>
        <w:t>A ranar 9/11 ruwan sama na ƙarshe ya fara yayyafawa. A ranar 9/11 Musulunci, wanda aka wakilta a matsayin “iskar gabas” a annabcin Littafi Mai Tsarki, ya iso yayin da hatimin mutum dubu ɗari da arba’in da huɗu ya fara. Ruwan sama na ƙarshe, wanda saƙo ne da aka wakilta a matsayin “man zinariya” da yake saukowa daga bututun zinariya biyu na Zakariya, ya fara kiran Adventist na kwana bakwai na Laodikiya zuwa ga tuba. Iskar Ruhu Mai Tsarki ta fara aikinta na koyar da dukan abubuwan da aka rubuta, tana kuma amfani da saƙon tsoffin hanyoyi na Irmiya don magana ga zukatan Laodikiyawa makafi. Aikin Ruhu Mai Tsarki da aka wakilta wa Nikodimus, wanda aka ƙara bayyana sosai, shi ne “mataki-mataki,” “aikin da ya zama dole a yi a cikin zukatan dukan waɗanda za su gāji mulkin sama.” Almasihu ya kwatanta wannan tsari da aikin iska, kuma wannan tsari yana faruwa ne a lokacin “iskar gabas,” wadda ta iso a ranar 9/11. Ishaya ya kuma yi magana a kan wannan lokaci a matsayin lokaci na iska mai ƙarfi.</w:t>
      </w:r>
    </w:p>
    <w:p>
      <w:pPr>
        <w:pStyle w:val="ArticleScripture"/>
        <w:jc w:val="left"/>
      </w:pPr>
      <w:r>
        <w:rPr>
          <w:rFonts w:ascii="Times New Roman" w:hAnsi="Times New Roman" w:eastAsia="Times New Roman" w:cs="Times New Roman"/>
        </w:rPr>
        <w:t>A kan gwargwado, sa’ad da ya tsiro, za ka yi gardama da shi: ya tsayar da iska mai tsanani a ranar iskar gabas. Saboda haka ta wannan ne za a tsarkake muguntar Yakubu; kuma wannan ne dukan ’ya’yan da za su kasance wajen kawar da zunubinsa; sa’ad da ya mai da dukan duwatsun bagaden kamar duwatsun alli da aka farfashe, kurmin gumaka da siffofi ba za su tsaya ba. Ishaya 27:8, 9.</w:t>
      </w:r>
    </w:p>
    <w:p>
      <w:pPr>
        <w:pStyle w:val="ArticleBody"/>
        <w:jc w:val="left"/>
      </w:pPr>
      <w:r>
        <w:rPr>
          <w:rFonts w:ascii="Times New Roman" w:hAnsi="Times New Roman" w:eastAsia="Times New Roman" w:cs="Times New Roman"/>
        </w:rPr>
        <w:t>Dukan annabawa suna daidaita da juna a kwanaki na ƙarshe, kuma “iska mai ƙarfi” ta Ishaya ita ce iskokin rikici na Yohanna waɗanda ake riƙe su a yayin da ake yi wa dubu ɗari da arba’in da huɗu hatimi. Iska mai ƙarfi ta Ishaya ita ce iskar gabas wadda aka “tsayar” a cikin shaidarsa, aka kuma riƙe ta a cikin ta Yohanna. Ana riƙe iskokin rikici na Yohanna yayin da ake yi wa mutanen Allah hatimi, kuma an bayyana iskar gabas ta Ishaya a matsayin lokacin da ake “kawar da muguntar Yakubu.” Kalmar Ibrananci da aka fassara “kawar da” na nufin yin kafara dominta. Hatimin Yohanna iri ɗaya ne da Ezekiyel sura ta tara, kuma iri ɗaya ne da kawar da muguntar Yakubu. Mala’ikan da yake bi ta cikin Urushalima yana sa alama a kan waɗanda suke nishi da kuka shi ne mala’ikan da yake hawa daga “gabas.”</w:t>
      </w:r>
    </w:p>
    <w:p>
      <w:pPr>
        <w:pStyle w:val="ArticleScripture"/>
        <w:jc w:val="left"/>
      </w:pPr>
      <w:r>
        <w:rPr>
          <w:rFonts w:ascii="Times New Roman" w:hAnsi="Times New Roman" w:eastAsia="Times New Roman" w:cs="Times New Roman"/>
        </w:rPr>
        <w:t>Bayan waɗannan abubuwa na ga mala’iku huɗu suna tsaye a kan kusurwoyi huɗu na duniya, suna riƙe da iskokin duniya huɗu, domin iska kada ta busa a kan duniya, ko a kan teku, ko a kan wani itace. Sai na ga wani mala’ika kuma yana hawa daga gabas, yana da hatimin Allah mai rai; ya kuma yi kira da babbar murya ga mala’iku huɗun nan, waɗanda aka ba su ikon su cutar da duniya da teku, yana cewa, Kada ku cutar da duniya, ko teku, ko itatuwa, sai mun sa wa bayin Allahnmu hatimi a goshinsu. Ru’ya ta Yohanna 7:1–3.</w:t>
      </w:r>
    </w:p>
    <w:p>
      <w:pPr>
        <w:pStyle w:val="ArticleBody"/>
        <w:jc w:val="left"/>
      </w:pPr>
      <w:r>
        <w:rPr>
          <w:rFonts w:ascii="Times New Roman" w:hAnsi="Times New Roman" w:eastAsia="Times New Roman" w:cs="Times New Roman"/>
        </w:rPr>
        <w:t>Mala’ikan shi ne Almasihu, kuma ya hau sama a ƙarshen kwanaki arba’in na koyar da almajirai fuska da fuska a lokacin Pentikost; haka kuma yana hauhawa a Bikin Kakaki a cikin Littafin Firistoci ashirin da uku, a ƙarshen kwanaki talatin na koyarwa fuska da fuska tare da firistoci waɗanda adadin talatin ke wakilta.</w:t>
      </w:r>
    </w:p>
    <w:p>
      <w:pPr>
        <w:pStyle w:val="ArticleBody"/>
        <w:jc w:val="left"/>
      </w:pPr>
      <w:r>
        <w:rPr>
          <w:rFonts w:ascii="Times New Roman" w:hAnsi="Times New Roman" w:eastAsia="Times New Roman" w:cs="Times New Roman"/>
        </w:rPr>
        <w:t>2026 shekara ce ta zaɓen tsakiyar wa’adi, kuma an riga an tabbatar da waɗannan zaɓuɓɓukan a matsayin alamomin annabci. Da ba don Jam’iyyar Democrat ta saci zaɓen 2020 ba, da Trump bai cika asirin Roma ba. Asirin Roma kuwa shi ne cewa ita ta takwas ce, kuma tana daga cikin bakwai. Wannan asiri yana bayyana Trump a matsayin wakilin siffar dabbar, wadda kullum take tashi a matsayi na takwas, amma kuma tana daga cikin bakwai. A cikin Daniyel sura ta bakwai, sai da aka cire uku daga cikin ƙahonnin goma na Roma ta arna domin ƙaramin ƙahon ya hau. A can Roma ta papanci ta tashi a matsayin ta takwas a cikin wasu ƙahoni bakwai, duk da haka ta fito daga Roma ta arna, gama dole ne ta kasance daga cikin bakwai. A cikin Daniyel sura ta takwas, an wakilci daular Mediya da Farisa da ƙaho biyu, sa’an nan Girka da ƙaho guda ɗaya, wanda da aka karya ya haifar da ƙahoni huɗu; saboda haka, kafin Roma ta iso, an riga an yi ƙahoni bakwai, kuma ƙaramin ƙahon Roma shi ne na takwas. Akwai wasu shaidu kuma ga gaskiyar cewa Roma kullum tana tashi a matsayin ta takwas kuma tana daga cikin bakwai, amma babban wurin nuni na wannan asiri shi ne Ru’ya ta Yohanna sura ta goma sha bakwai.</w:t>
      </w:r>
    </w:p>
    <w:p>
      <w:pPr>
        <w:pStyle w:val="ArticleScripture"/>
        <w:jc w:val="left"/>
      </w:pPr>
      <w:r>
        <w:rPr>
          <w:rFonts w:ascii="Times New Roman" w:hAnsi="Times New Roman" w:eastAsia="Times New Roman" w:cs="Times New Roman"/>
        </w:rPr>
        <w:t>Ga kuma hankalin da yake da hikima a nan. Kawuna bakwai ɗin nan duwatsu bakwai ne, waɗanda matar take zaune a kansu. Ga kuma sarakuna bakwai: biyar sun riga sun fāɗi, ɗaya yana nan, ɗayan kuwa bai riga ya zo ba; sa’ad da kuwa ya zo, dole ne ya daɗe kaɗan. Dabbar nan kuma wadda ta kasance, yanzu kuwa ba ta nan, ita ce ta takwas, kuma tana daga cikin bakwai ɗin, tana kuma tafiya zuwa hallaka. Ru’ya ta Yohanna 17:9–11.</w:t>
      </w:r>
    </w:p>
    <w:p>
      <w:pPr>
        <w:pStyle w:val="ArticleBody"/>
        <w:jc w:val="left"/>
      </w:pPr>
      <w:r>
        <w:rPr>
          <w:rFonts w:ascii="Times New Roman" w:hAnsi="Times New Roman" w:eastAsia="Times New Roman" w:cs="Times New Roman"/>
        </w:rPr>
        <w:t>Zaɓen shekarar 2020 da aka sace ya bayyana zaɓe a matsayin wata alamar annabci a hanya. Shaida ta biyu ga wannan gaskiyar tana tare da Shugaba Carter. Reagan shi ne na farko cikin shugabannin da suka kai ga Trump ya zama na takwas wanda yake daga cikin bakwai, yayin da yake kafa siffar Roma. Reagan shi ne na farko a jerin shugabanni takwas tun daga lokacin ƙarshe a 1989. An cika 1989 a cikin Daniyel sura ta goma sha ɗaya, ayoyi na ɗaya zuwa huɗu, kuma yana gabatar da shaidar shugaba mafi wadata. Mafi muni cikin shugabanni a tarihin ƙasa zuwa wancan lokaci ne ya riga Reagan. Carter ya bar ofis da rikicin Musulunci ba a warware ba. Shekaru arba’in da bakwai bayan haka, Trump a halin yanzu yana warware matsalar da ɗan Democrat Carter ya bar wa Reagan. Domin na farko da alfa, wato Reagan, ɗan Republican ne mai wakiltar ɗan Republican a ƙarshe da omega, Trump ma dole ne ya gāji wani rikicin Musulunci da shugaban Democrat na baya ya haifar, wanda ta wajabcin annabci dole ne ya kasance mafi muni cikin shugabanni a tarihi zuwa wancan lokaci. Obama, ba shakka, ya cika dukan waɗannan siffofin annabci, haka ma Biden. Domin Reagan ya kasance wakilin na ƙarshe, dole ne ya wakilci ba na takwas kaɗai ba, har ma da na shida. A yin haka, Zakin kabilar Yahuza dole ne ya mallaki zaɓuɓɓuka domin ya tabbatar da jerin shugabancin da suka gaza wanda ya riga Trump a lokuta biyun nan. Zaɓuɓɓuka alama ce ta annabci a hanya, kuma 2026 ita ce zaɓen tsakiyar wa’adi ga shugaban da yake na takwas wanda yake daga cikin bakwai.</w:t>
      </w:r>
    </w:p>
    <w:p>
      <w:pPr>
        <w:pStyle w:val="ArticleBody"/>
        <w:jc w:val="left"/>
      </w:pPr>
      <w:r>
        <w:rPr>
          <w:rFonts w:ascii="Times New Roman" w:hAnsi="Times New Roman" w:eastAsia="Times New Roman" w:cs="Times New Roman"/>
        </w:rPr>
        <w:t>Layin shekaru ɗari biyu da hamsin na Amurka ya fara a 1776 kuma ya kai ga ƙarshe a 2026. Layin shekaru ɗari biyu da hamsin na 457 BC ya kai ga ƙarshe a 207 BC, a tsakanin aya ta goma sha ɗaya da ta goma sha biyar, yaƙe-yaƙen Raphia da Panium. A annabce, an daidaita Raphia da alkawarin kaciya na Farawa 17, kuma a annabce, an daidaita Panium da alkawarin mutum dubu ɗari da arba’in da huɗu na Matiyu 16. 2026 ya yi daidai da 207 BC, a tsakanin aya ta goma sha ɗaya da ta goma sha biyar—tsakanin Raphia da Panium, wanda kuma yake tsakanin alkawarin farko na Allah da zaɓaɓɓen jama’a da alkawarin ƙarshe na Allah da zaɓaɓɓen jama’a.</w:t>
      </w:r>
    </w:p>
    <w:p>
      <w:pPr>
        <w:pStyle w:val="ArticleBody"/>
        <w:jc w:val="left"/>
      </w:pPr>
      <w:r>
        <w:rPr>
          <w:rFonts w:ascii="Times New Roman" w:hAnsi="Times New Roman" w:eastAsia="Times New Roman" w:cs="Times New Roman"/>
        </w:rPr>
        <w:t>Layin shekaru ɗari biyu da hamsin da suka ƙare a tsakiyar shekara ta 207 K.H.K. da 2026 sun yi daidai da layin shekaru ɗari biyu da hamsin na tsanantawa wanda ya fara sa’ad da birnin Roma ya ƙone a shekara ta 64. Daga nan aka yi shelar shekaru bakwai na gargaɗi game da hallaka mai zuwa, ta bakin wani baƙon mutum, ga mazaunan Urushalima. Sa’ad da shekara ta saba’in ta zo, aka hallaka Urushalima, Ikilisiyar Allah kuwa ta watse, suka kuma yaɗa bishara zuwa dukan duniya. A daidai lokacin da ikilisiyar Afisa take shelar saƙon Fentikos na tashin matattu, sai tsanantawar da ikilisiyar Simirna take wakilta ta fara, gama bisa ga larurar annabci, dole ne ikilisiyoyin biyu su gudana a layi ɗaya na wani ɗan lokaci. Bulus jagora ne na ikilisiyar annabci ta Afisa, duk da haka ya rubuta game da tarihohin biyu.</w:t>
      </w:r>
    </w:p>
    <w:p>
      <w:pPr>
        <w:pStyle w:val="ArticleScripture"/>
        <w:jc w:val="left"/>
      </w:pPr>
      <w:r>
        <w:rPr>
          <w:rFonts w:ascii="Times New Roman" w:hAnsi="Times New Roman" w:eastAsia="Times New Roman" w:cs="Times New Roman"/>
        </w:rPr>
        <w:t>Tsanantawa da wahalhalu waɗanda suka same ni a Antakiya, da Ikoniyum, da Listra; irin tsanantawar da na sha: amma daga cikinsu duka Ubangiji ya cece ni. Hakika kuma, dukan waɗanda suke so su yi rayuwa ta ibada cikin Almasihu Yesu za su sha tsanantawa. 2 Timothawus 3:11, 12.</w:t>
      </w:r>
    </w:p>
    <w:p>
      <w:pPr>
        <w:pStyle w:val="ArticleBody"/>
        <w:jc w:val="left"/>
      </w:pPr>
      <w:r>
        <w:rPr>
          <w:rFonts w:ascii="Times New Roman" w:hAnsi="Times New Roman" w:eastAsia="Times New Roman" w:cs="Times New Roman"/>
        </w:rPr>
        <w:t>A.T. Jones ya bayyana tsawon lokaci na shekaru dari biyu da hamsin wanda ya fara a shekara ta 64, ya kuma ƙare da Dokar Milan a shekara ta 313. A cikin waɗannan shekarun, arna Roma ta ci gaba da tsananta wa mutanen Allah; amma saƙon da aka yi wa ikkilisiya a Smyrna ya nuna kwanaki goma, waɗanda suke wakiltar mafi muni ƙwarai na tsanantawa a cikin wannan lokaci.</w:t>
      </w:r>
    </w:p>
    <w:p>
      <w:pPr>
        <w:pStyle w:val="ArticleScripture"/>
        <w:jc w:val="left"/>
      </w:pPr>
      <w:r>
        <w:rPr>
          <w:rFonts w:ascii="Times New Roman" w:hAnsi="Times New Roman" w:eastAsia="Times New Roman" w:cs="Times New Roman"/>
        </w:rPr>
        <w:t>Kada ka ji tsoron ko ɗaya daga cikin waɗannan abubuwan da za ka sha wahala sabili da su: ga shi, shaidan zai jefa waɗansunku cikin kurkuku, domin a gwada ku; kuma za ku sha wahala na kwanaki goma: ka kasance da aminci har zuwa mutuwa, ni kuma zan ba ka rawanin rai. Ru’ya ta Yohanna 2:10.</w:t>
      </w:r>
    </w:p>
    <w:p>
      <w:pPr>
        <w:pStyle w:val="ArticleBody"/>
        <w:jc w:val="left"/>
      </w:pPr>
      <w:r>
        <w:rPr>
          <w:rFonts w:ascii="Times New Roman" w:hAnsi="Times New Roman" w:eastAsia="Times New Roman" w:cs="Times New Roman"/>
        </w:rPr>
        <w:t>Wancan lokacin tsanantawa da aka wakilta da Sarki Diocletian ya kasance na shekaru goma ne, yana farawa a 303 yana kuma ƙarewa a 313, sa’ad da Sarki Constantine Mai Girma yake mulki, kamar yadda zai kasance a lokacin dokar Lahadi ta farko a 321, da kuma sa’ad da ya raba Roma zuwa gabas da yamma a 330. An yi alamar 313 ta annabci ta wurin auren diflomasiyya a Milan sa’ad da Sarki Constantine (mai mulkin Yamma) ya shirya auren ’yar’uwarsa ta uba ɗaya, Flavia Julia Constantia, ga Licinius, sarkin da yake iko da ɓangaren gabas (ko ɓangaren da zai zama gabas nan ba da daɗewa ba) na Daular Roma. An kawo ƙarshen wannan aure ta alama a lokacin da Constantine ya raba mulkin zuwa gabas da yamma a 330.</w:t>
      </w:r>
    </w:p>
    <w:p>
      <w:pPr>
        <w:pStyle w:val="ArticleBody"/>
        <w:jc w:val="left"/>
      </w:pPr>
      <w:r>
        <w:rPr>
          <w:rFonts w:ascii="Times New Roman" w:hAnsi="Times New Roman" w:eastAsia="Times New Roman" w:cs="Times New Roman"/>
        </w:rPr>
        <w:t>Lokacin shekaru 250 na Nero yana farawa da wani lokaci na shekaru bakwai wanda ya fara kuma ya ƙare da kewaye, wanda yake misalta ƙarshen duniya. A ƙarshen wannan lokaci kuwa, an sami wani tsayayyen lokaci na shekaru goma na tsanantawa. Lokacin ya fara ne a zamanin Afisa, sa’an nan ya rufe tarihin Simirna har zuwa cocin sulhu ta Constantine, lokacin da cocin Pergamos ta iso a shekara ta 313.</w:t>
      </w:r>
    </w:p>
    <w:p>
      <w:pPr>
        <w:pStyle w:val="ArticleBody"/>
        <w:jc w:val="left"/>
      </w:pPr>
      <w:r>
        <w:rPr>
          <w:rFonts w:ascii="Times New Roman" w:hAnsi="Times New Roman" w:eastAsia="Times New Roman" w:cs="Times New Roman"/>
        </w:rPr>
        <w:t>Waɗannan shekaru goma sha bakwai daga 313 zuwa 330 suna samun daidaitaccen misalinsu a cikin tarihin Raphia da Panium, inda yaƙin shekara ta 217 K.H. da yaƙin shekara ta 200 K.H. suka rabu da shekaru goma sha bakwai. A yaƙin Raphia, Ptolemy ya yi nasara, amma zai riga ya mutu ya tafi kafin yaƙin Panium. Duk da haka ya yi mulki na shekaru goma sha bakwai daga 221 K.H. har zuwa 204 K.H. Layuka uku na shekaru 250 da aka ɗaure tare da shekaru goma sha bakwai uku suna tilasta a yi la’akari da cewa 313 ya yi daidai da 2026.</w:t>
      </w:r>
    </w:p>
    <w:p>
      <w:pPr>
        <w:pStyle w:val="ArticleBody"/>
        <w:jc w:val="left"/>
      </w:pPr>
      <w:r>
        <w:rPr>
          <w:rFonts w:ascii="Times New Roman" w:hAnsi="Times New Roman" w:eastAsia="Times New Roman" w:cs="Times New Roman"/>
        </w:rPr>
        <w:t>313 ya kasance bayyanannen sauyi daga tsanantawa zuwa sasantawa, saboda haka yana nuna 313 a matsayin alamar wani sauyi mai wata dabi’a ta annabci, wanda aka misalta ta wajen sauyin daga Smyrna zuwa Pergamos. Mataki na farko an wakilta shi ta wurin wani aure na diflomasiyya da ya ƙare da saki bayan shekaru goma sha bakwai. Mataki na biyu shi ne dokar Lahadi ta farko. Wahayi yana sanar da mu cewa dokar Lahadi tana zuwa ne bayan wani ci gaba na mataki-mataki wanda ya haɗa da dokokin Lahadi da suke gabatar da Dokar Lahadi da aka ayyana a matsayin tilasta maka kiyaye Lahadi, tare kuma da tsananta maka saboda kiyaye Asabar ta rana ta bakwai ta Allah.</w:t>
      </w:r>
    </w:p>
    <w:p>
      <w:pPr>
        <w:pStyle w:val="ArticleScripture"/>
        <w:jc w:val="left"/>
      </w:pPr>
      <w:r>
        <w:rPr>
          <w:rFonts w:ascii="Times New Roman" w:hAnsi="Times New Roman" w:eastAsia="Times New Roman" w:cs="Times New Roman"/>
        </w:rPr>
        <w:t>“Idan mai karatu zai fahimci wakilan da za a yi amfani da su a gwagwarmayar da ke gabatowa nan ba da daɗewa ba, abin da kawai zai yi shi ne ya bi tarihin hanyoyin da Roma ta yi amfani da su domin wannan manufa a zamanan da suka shuɗe. Idan yana so ya san yadda Katolika da Furotesta, a haɗe, za su yi da waɗanda suka ƙi koyarwarsu, to bari ya ga ruhin da Roma ta nuna game da Asabar da kuma masu kāre ta.”</w:t>
      </w:r>
    </w:p>
    <w:p>
      <w:pPr>
        <w:pStyle w:val="ArticleScripture"/>
        <w:jc w:val="left"/>
      </w:pPr>
      <w:r>
        <w:rPr>
          <w:rFonts w:ascii="Times New Roman" w:hAnsi="Times New Roman" w:eastAsia="Times New Roman" w:cs="Times New Roman"/>
        </w:rPr>
        <w:t>“Dokokin sarauta, manyan tarurrukan majalisa, da ƙa’idodin ikilisiya waɗanda ikon duniya ya tallafa musu su ne matakan da wannan bikin arna ya bi har ya kai ga matsayinsa na ɗaukaka a cikin duniyar Kirista. Matakin farko na bainar jama’a da ya tilasta kiyaye Lahadi shi ne dokar da Constantine ya kafa. (A.D. 321.) Wannan umarni ya bukaci mazauna garuruwa su huta a ‘ranar rana mai girma,’ amma ya ba mutanen karkara izinin ci gaba da ayyukansu na noma. Ko da yake a zahiri doka ce ta arna, sarki ya aiwatar da ita bayan karɓarsa ta Kiristanci a bisa suna kawai.” The Great Controversy, 573, 574.</w:t>
      </w:r>
    </w:p>
    <w:p>
      <w:pPr>
        <w:pStyle w:val="ArticleBody"/>
        <w:jc w:val="left"/>
      </w:pPr>
      <w:r>
        <w:rPr>
          <w:rFonts w:ascii="Times New Roman" w:hAnsi="Times New Roman" w:eastAsia="Times New Roman" w:cs="Times New Roman"/>
        </w:rPr>
        <w:t>Dokar Milan ta shekara ta 313 ita ce “dokar sarauta” wadda ta kasance abin da ya biyo bayan ta shi ne cewa “manyan majalisu da ƙa’idodin ikilisiya da ikon duniya yake ɗorewa su ne matakan.” Waɗannan matakai ne na ci gaba waɗanda suka kai ga dokar Lahadi ta farko a shekara ta 321. Ɗaya daga cikin waɗannan matakan shi ne “ƙa’idodin ikilisiya,” irin su kiyaye Lahadi, “waɗanda ikon duniya yake ɗorewa.” Zamanin 1888 yana nuna jerin dokokin Lahadi da Sanata Blair ya gabatar cikin Majalisar Dattawa waɗanda ba su kai ko’ina ba, amma a cikin wannan tarihin guda ɗaya jihohi da dama suna zartar da dokokin Lahadi da jiha take tilasta su. Waɗannan shaidu biyu suna nuna shekara ta 313 a matsayin alamar hanya inda “dokokin sarauta,” irin su umarnin zartarwa, za su nuna sauyi a tarihin dabbar duniya, wadda an ƙaddara ta yi magana kamar maciji.</w:t>
      </w:r>
    </w:p>
    <w:p>
      <w:pPr>
        <w:pStyle w:val="ArticleBody"/>
        <w:jc w:val="left"/>
      </w:pPr>
      <w:r>
        <w:rPr>
          <w:rFonts w:ascii="Times New Roman" w:hAnsi="Times New Roman" w:eastAsia="Times New Roman" w:cs="Times New Roman"/>
        </w:rPr>
        <w:t>Sa’ad da Amurka ta yi magana kamar maciji, sai ta ƙare a matsayin mulki na shida na annabcin Littafi Mai Tsarki, kuma hakan tana yi ne ta wurin yin magana iri ɗaya kamar yadda ta yi a farkon mulkinta a matsayin mulki na shida. A shekara ta 1798, Amurka ta zartar da Dokokin Baƙi da na Tayarda Fitina, waɗanda suka kasance abin misali na dokar Lahadi. Dokokin Baƙi da na Tayarda Fitina na shekara ta 1798 su ne na uku cikin matakai uku da suka fara a 1776 da Sanarwar ’Yancin Kai, sannan Tsarin Mulki ya biyo baya a 1789. Waɗannan matakai uku sun yi daidai da 313, 321 da 330.</w:t>
      </w:r>
    </w:p>
    <w:p>
      <w:pPr>
        <w:pStyle w:val="ArticleBody"/>
        <w:jc w:val="left"/>
      </w:pPr>
      <w:r>
        <w:rPr>
          <w:rFonts w:ascii="Times New Roman" w:hAnsi="Times New Roman" w:eastAsia="Times New Roman" w:cs="Times New Roman"/>
        </w:rPr>
        <w:t>1776, 1789 da 1798 duk ayyuka ne da ake bayyana a matsayin magana, domin wahayi ya sanar da mu cewa “maganar al’umma ita ce aikin hukumominta na majalisa da na shari’a.” 313, 321 da 330 duk alamomin hanya ne da suke da alaƙa da Constantine Mai Girma. Ƙarshen tsohon Isra’ila na zahiri, na mulkin arewa da na mulkin kudu gaba ɗaya, ana alamta shi da saki, abin da kuma 330 yake wakilta. Saki tsakanin gabas da yamma a cikin aure wanda ya fara shekaru goma sha bakwai kafin haka, a auren Dokar Milan. A dokar Lahadi Amurka za ta cika ƙofinta na lokacin jarabawarta, kuma za a sake ta daga Allah dangane da manufarta ta annabci, kamar yadda ƙasar da take gudãna da madara da zuma ta kasance alama ga tsohon Isra’ila. Wahayi ya ce ridda ta ƙasa tana biyo bayan halakar ƙasa. Hakan yana faruwa sa’ad da Allah ya saki ƙasa mai ɗaukaka kamar yadda shekara ta 330 take wakilta. Daga auren 313 har zuwa na farko cikin jerin dokokin Lahadi masu ƙaruwa a 321 har zuwa sakin 330. 1776 ya yi daidai da 313, kuma 1789 ya yi daidai da 321, 1798 kuma ya yi daidai da 330.</w:t>
      </w:r>
    </w:p>
    <w:p>
      <w:pPr>
        <w:pStyle w:val="ArticleBody"/>
        <w:jc w:val="left"/>
      </w:pPr>
      <w:r>
        <w:rPr>
          <w:rFonts w:ascii="Times New Roman" w:hAnsi="Times New Roman" w:eastAsia="Times New Roman" w:cs="Times New Roman"/>
        </w:rPr>
        <w:t>330 kuma shi ne cikar shekaru 360 tun daga yaƙin Actium a shekara ta 31 K.H. Actium shi ne cikas na uku na Roma, sabili da haka yana misalta dokar Lahadi inda Roma ta zamani ta ci cikasanta na biyu da na uku da yaƙi. A alamar hanya ta 330 yaƙin Panium ya haɗu da yaƙin Actium. Yaƙin Raphia a shekara ta 217 K.H. ya yi daidai da yaƙin Ukraine a 2014, sa’an nan kuma a 2015 Trump ya ƙaddamar da yaƙinsa na farko na neman shugabancin ƙasa, a 2020 an kashe ƙahonnin biyu na dabbar ƙasa, a 2023 kuma an ta da su duka biyu. A 2024 gwajin tushe-tushe ya fara, kuma a 2025 ƙawancen annabci na shugaban ƙasa na takwas da takwaransa na papacy an yi musu alama ta hanyar rantsar da su duka biyun.</w:t>
      </w:r>
    </w:p>
    <w:p>
      <w:pPr>
        <w:pStyle w:val="ArticleBody"/>
        <w:jc w:val="left"/>
      </w:pPr>
      <w:r>
        <w:rPr>
          <w:rFonts w:ascii="Times New Roman" w:hAnsi="Times New Roman" w:eastAsia="Times New Roman" w:cs="Times New Roman"/>
        </w:rPr>
        <w:t>Za mu ci gaba da waɗannan abubuwa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Tarihin Ɓoye na Aya ta Arba’in — Lamba Takwas</dc:title>
  <dc:subject>Dutsen</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