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da ke Ɓoye na Aya ta Arba’in—Lamba Tara</w:t>
      </w:r>
    </w:p>
    <w:p>
      <w:pPr>
        <w:pStyle w:val="ArticleSubtitle"/>
        <w:jc w:val="left"/>
      </w:pPr>
      <w:r>
        <w:rPr>
          <w:rFonts w:ascii="Arial" w:hAnsi="Arial" w:eastAsia="Arial" w:cs="Arial"/>
        </w:rPr>
        <w:t>Iko, Ɗaukaka da Wahala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Bitrus yana a Panium (Kaisariya Filibi), wanda yake kwanaki shida ko takwas kaɗai kafin tsakiyar sau uku da Bitrus, Yohanna da Yaƙub suka tafi su kaɗai tare da Yesu. Na farko shi ne bayyanar ikonsa a tashin ‘yar Yairus mai shekara goma sha biyu daga matattu; na biyu kuma shi ne bayyanar ɗaukakarsa a dutsen sāke kamanni; na uku kuwa shi ne Getsamani, bayyanar wahalarsa. A Panium a sura ta goma sha ɗaya an daidaita Bitrus daidai kafin gicciyen aya ta goma sha shida. Dutsen shi ne tsakiya na tafiye-tafiye na musamman guda uku na almajirai uku. A dutsen kuma Uba na sama ya yi magana a karo na biyu cikin sau uku; Uban ya yi magana a baftisma, a dutsen, sa’an nan kuma nan da nan kafin gicciye. Bitrus yana sau biyu a tsakiyar takamaiman al’amura uku. Shi ma shi ne tsakiyar surori goma sha ɗaya zuwa ashirin da biyu na Matiyu.</w:t>
      </w:r>
    </w:p>
    <w:p>
      <w:pPr>
        <w:pStyle w:val="ArticleHeading"/>
        <w:jc w:val="left"/>
      </w:pPr>
      <w:r>
        <w:rPr>
          <w:rFonts w:ascii="Arial" w:hAnsi="Arial" w:eastAsia="Arial" w:cs="Arial"/>
        </w:rPr>
        <w:t>Assuriyawa sun wakilta haɗarin siyasa da na dā wanda ya kewaye mutanen Allah, da kuma mummunar hatara ta ciki ta fahariya da dogaro da kai. Sun kasance “sandar” fushin Allah (Ishaya 10:5), amma su da kansu ma za a hukunta su saboda girmankansu da zaluncinsu. A cikin wannan annabci, Assuriya ba wata al’umma ta dā kaɗai ba ce; tana zama alamar kowane ikon duniya da ya ɗaukaka kansa a gaban Maɗaukaki, da kuma kowace zuciya da ta ce, “Da ƙarfina na yi shi.” Abin da ya sa siffar Assuriya take da tsanani sosai shi ne cewa ta haɗa hukuncin Allah da girman kai na ɗan adam cikin hoto guda ɗaya. Allah na iya amfani da ikon azzalumi domin tsarkake mutanensa, amma wannan iko zai fāɗi idan ya yi fahariya kamar dai shi ne yake mulki maimakon Allah.</w:t>
      </w:r>
    </w:p>
    <w:p>
      <w:pPr>
        <w:pStyle w:val="ArticleBody"/>
        <w:jc w:val="left"/>
      </w:pPr>
      <w:r>
        <w:rPr>
          <w:rFonts w:ascii="Times New Roman" w:hAnsi="Times New Roman" w:eastAsia="Times New Roman" w:cs="Times New Roman"/>
        </w:rPr>
        <w:t>Tsaunin ya zo kafin shigar nasara, wadda ta fara da kwance jaki domin ya ɗauki hadaya zuwa Urushalima, kamar yadda jaki na Ibrahim ya ɗauki itacen hadaya zuwa Moriyah, tsohon wurin haikalin da ke Urushalima. Idin ƙaho a jerin Lawiyawa ashirin da uku yana nuna kwance jakin; saboda haka kwarewar dutsen sāke kamanni ta gabaci shigar nasara, ta haka tana sanya Bitrus cikin tarihin kwanaki talatin na Lawiyawa ashirin da uku waɗanda suka yi daidai da lokacin Fentikos. A cikin waɗannan kwanaki talatin ana kawo haikalin (jarabawa ta tsakiya) a kan ’yan takara domin su kasance cikin firistoci tamanin masu jaruntaka. A cikin shaidar tawayen sarki Uziyah a wuri mai tsarki, an bayyana firistoci tamanin a matsayin masu jaruntaka, ta haka yana nuna cewa akwai firistoci waɗanda ba su shiga ciki ba.</w:t>
      </w:r>
    </w:p>
    <w:p>
      <w:pPr>
        <w:pStyle w:val="ArticleScripture"/>
        <w:jc w:val="left"/>
      </w:pPr>
      <w:r>
        <w:rPr>
          <w:rFonts w:ascii="Times New Roman" w:hAnsi="Times New Roman" w:eastAsia="Times New Roman" w:cs="Times New Roman"/>
        </w:rPr>
        <w:t>Sai Azariya firist ya bi shi zuwa ciki, tare da shi kuma firistoci tamanin na Ubangiji, jarumai ne ƙwarai. Suka yi tsayayya da Sarki Uzziya, suka ce masa, Ba naka ba ne, Uzziya, ka ƙone turare ga Ubangiji, sai dai na firistoci, ’ya’yan Haruna, waɗanda aka keɓe domin su ƙone turare. Ka fita daga Wuri Mai Tsarki; gama ka yi laifi; kuma ba zai zama maka abin girmamawa daga wurin Ubangiji Allah ba. 2 Tarihi 26:17, 18.</w:t>
      </w:r>
    </w:p>
    <w:p>
      <w:pPr>
        <w:pStyle w:val="ArticleBody"/>
        <w:jc w:val="left"/>
      </w:pPr>
      <w:r>
        <w:rPr>
          <w:rFonts w:ascii="Times New Roman" w:hAnsi="Times New Roman" w:eastAsia="Times New Roman" w:cs="Times New Roman"/>
        </w:rPr>
        <w:t>Firistoci jarumai su ne waɗanda suke bin Ɗan Ragon a duk inda Ya tafi.</w:t>
      </w:r>
    </w:p>
    <w:p>
      <w:pPr>
        <w:pStyle w:val="ArticleScripture"/>
        <w:jc w:val="left"/>
      </w:pPr>
      <w:r>
        <w:rPr>
          <w:rFonts w:ascii="Times New Roman" w:hAnsi="Times New Roman" w:eastAsia="Times New Roman" w:cs="Times New Roman"/>
        </w:rPr>
        <w:t>Waɗannan su ne waɗanda ba su ƙazantu da mata ba; gama su budurwai ne. Waɗannan su ne waɗanda suke bin Ɗan Ragon duk inda ya tafi. Waɗannan aka fanso daga cikin mutane, suna kasancewa nunan fari ga Allah da kuma ga Ɗan Ragon. Ru’ya ta Yohanna 14:4.</w:t>
      </w:r>
    </w:p>
    <w:p>
      <w:pPr>
        <w:pStyle w:val="ArticleBody"/>
        <w:jc w:val="left"/>
      </w:pPr>
      <w:r>
        <w:rPr>
          <w:rFonts w:ascii="Times New Roman" w:hAnsi="Times New Roman" w:eastAsia="Times New Roman" w:cs="Times New Roman"/>
        </w:rPr>
        <w:t>Zakin ƙabilar Yahuza yana jagorantar mutanensa zuwa Wuri Mafi Tsarki kuma yana sa su dubi akwatin alkawari, su kuma yi nazari a kan Babban Firist ɗin da yake can yana hidima a cikin aikinsa na ƙarshe na goge zunubi. An ta da Bitrus daga matattu a ranar 31 ga Disamba, 2023, sa’an nan kuma aka fuskantar da shi da gwajin tushe game da rawar Roma wajen kafa hangen nesa na waje na annabci. Sa’an nan gwaji na biyu na haikali ya zo wa Bitrus, kuma a can ne aka wakilta hangen nesa na layin ciki a cikin hangen madubi na Daniyel sura ta goma.</w:t>
      </w:r>
    </w:p>
    <w:p>
      <w:pPr>
        <w:pStyle w:val="ArticleBody"/>
        <w:jc w:val="left"/>
      </w:pPr>
      <w:r>
        <w:rPr>
          <w:rFonts w:ascii="Times New Roman" w:hAnsi="Times New Roman" w:eastAsia="Times New Roman" w:cs="Times New Roman"/>
        </w:rPr>
        <w:t>Bitrus ya yi musun Ubangijinsa a ranar 18 ga Yuli, 2020, kuma ya yi haka sau uku.</w:t>
      </w:r>
    </w:p>
    <w:p>
      <w:pPr>
        <w:pStyle w:val="ArticleScripture"/>
        <w:jc w:val="left"/>
      </w:pPr>
      <w:r>
        <w:rPr>
          <w:rFonts w:ascii="Times New Roman" w:hAnsi="Times New Roman" w:eastAsia="Times New Roman" w:cs="Times New Roman"/>
        </w:rPr>
        <w:t>“Sau uku Bitrus ya fito fili ya yi musun Ubangijinsa, kuma sau uku Yesu ya fito daga bakinsa tabbacin ƙaunarsa da amincinsa, yana matsa wannan tambaya mai kaifi har gida, kamar kibiya mai ƙugiya ga zuciyarsa mai rauni. A gaban almajiran da suka taru Yesu ya bayyana zurfin tuban Bitrus, kuma ya nuna yadda almajirin nan da ya taɓa yin taƙama ya ƙasƙantar da kansa ƙwarai.” The Desire of Ages, 812.</w:t>
      </w:r>
    </w:p>
    <w:p>
      <w:pPr>
        <w:pStyle w:val="ArticleBody"/>
        <w:jc w:val="left"/>
      </w:pPr>
      <w:r>
        <w:rPr>
          <w:rFonts w:ascii="Times New Roman" w:hAnsi="Times New Roman" w:eastAsia="Times New Roman" w:cs="Times New Roman"/>
        </w:rPr>
        <w:t>Bitrus ya wakilci rukuni biyu na masu sujada.</w:t>
      </w:r>
    </w:p>
    <w:p>
      <w:pPr>
        <w:pStyle w:val="ArticleScripture"/>
        <w:jc w:val="left"/>
      </w:pPr>
      <w:r>
        <w:rPr>
          <w:rFonts w:ascii="Times New Roman" w:hAnsi="Times New Roman" w:eastAsia="Times New Roman" w:cs="Times New Roman"/>
        </w:rPr>
        <w:t>“Ga kowane ɗaya daga cikin rukunonin da Bafarisiye da mai karɓan haraji suka wakilta akwai darasi a cikin tarihin manzo Bitrus. A farkon almajirantakarsa Bitrus ya ɗauki kansa mai ƙarfi. Kamar Bafarisiye, a cikin ganin kansa shi ‘ba kamar sauran mutane ba ne.’ Sa’ad da Almasihu, a daren da ya gabaci cin amanarsa, ya yi wa almajiransa gargaɗi tun da wuri cewa, ‘Dukanku za ku yi tuntuɓe saboda Ni a wannan dare,’ Bitrus kuwa da gabagaɗi ya bayyana cewa, ‘Ko da duka za su yi tuntuɓe, ni fa ba zan yi ba.’ Markus 14:27, 29. Bitrus bai san hatsarinsa ba. Dogaro da kai ya ruɗe shi. Ya ɗauka cewa yana da ikon tsayawa da ƙarfi a gaban jaraba; amma cikin ’yan sa’o’i kaɗan gwajin ya zo, kuma da la’ana da rantsuwa ya yi musun Ubangijinsa.” Christ’s Object Lessons, 152.</w:t>
      </w:r>
    </w:p>
    <w:p>
      <w:pPr>
        <w:pStyle w:val="ArticleBody"/>
        <w:jc w:val="left"/>
      </w:pPr>
      <w:r>
        <w:rPr>
          <w:rFonts w:ascii="Times New Roman" w:hAnsi="Times New Roman" w:eastAsia="Times New Roman" w:cs="Times New Roman"/>
        </w:rPr>
        <w:t>Mai karɓar haraji ya tafi gidansa an barata shi.</w:t>
      </w:r>
    </w:p>
    <w:p>
      <w:pPr>
        <w:pStyle w:val="ArticleScripture"/>
        <w:jc w:val="left"/>
      </w:pPr>
      <w:r>
        <w:rPr>
          <w:rFonts w:ascii="Times New Roman" w:hAnsi="Times New Roman" w:eastAsia="Times New Roman" w:cs="Times New Roman"/>
        </w:rPr>
        <w:t>“Bafarise da kuma mai karɓar haraji suna wakiltar manyan rukuni biyu waɗanda waɗanda suke zuwa su bauta wa Allah suka kasu cikinsu. Ana samun wakilansu na farko guda biyu a cikin ’ya’ya biyu na farko da aka haifa cikin duniya.” Christ’s Object Lessons, 152.</w:t>
      </w:r>
    </w:p>
    <w:p>
      <w:pPr>
        <w:pStyle w:val="ArticleBody"/>
        <w:jc w:val="left"/>
      </w:pPr>
      <w:r>
        <w:rPr>
          <w:rFonts w:ascii="Times New Roman" w:hAnsi="Times New Roman" w:eastAsia="Times New Roman" w:cs="Times New Roman"/>
        </w:rPr>
        <w:t>Habila da mai karɓar haraji alama ce ta barata ta wurin bangaskiya.</w:t>
      </w:r>
    </w:p>
    <w:p>
      <w:pPr>
        <w:pStyle w:val="ArticleScripture"/>
        <w:jc w:val="left"/>
      </w:pPr>
      <w:r>
        <w:rPr>
          <w:rFonts w:ascii="Times New Roman" w:hAnsi="Times New Roman" w:eastAsia="Times New Roman" w:cs="Times New Roman"/>
        </w:rPr>
        <w:t>Amma mai karɓar haraji, yana tsaye daga nesa, bai ma so ya ɗaga idanunsa zuwa sama ba, sai dai yana dukan ƙirjinsa, yana cewa, Ya Allah, ka ji tausayina, ni mai zunubi. Ina gaya muku, wannan mutumin ya gangara zuwa gidansa an baratar da shi fiye da wancan: gama duk wanda ya ɗaukaka kansa za a ƙasƙantar da shi; wanda kuma ya ƙasƙantar da kansa za a ɗaukaka shi. Luka 18:13, 14.</w:t>
      </w:r>
    </w:p>
    <w:p>
      <w:pPr>
        <w:pStyle w:val="ArticleBody"/>
        <w:jc w:val="left"/>
      </w:pPr>
      <w:r>
        <w:rPr>
          <w:rFonts w:ascii="Times New Roman" w:hAnsi="Times New Roman" w:eastAsia="Times New Roman" w:cs="Times New Roman"/>
        </w:rPr>
        <w:t>Saƙon na 1888 ya kasance tare da saukowar mala’ikan da ke cikin Ru’ya ta Yohanna sura ta goma sha takwas.</w:t>
      </w:r>
    </w:p>
    <w:p>
      <w:pPr>
        <w:pStyle w:val="ArticleScripture"/>
        <w:jc w:val="left"/>
      </w:pPr>
      <w:r>
        <w:rPr>
          <w:rFonts w:ascii="Times New Roman" w:hAnsi="Times New Roman" w:eastAsia="Times New Roman" w:cs="Times New Roman"/>
        </w:rPr>
        <w:t>“Ubangiji cikin babban jinƙansa ya aiko wa mutanensa saƙo mafi daraja ta wurin Dattawa Waggoner da Jones. An nufi wannan saƙo ne domin ya ƙara fito da Mai Ceto da aka ɗaukaka a gaban duniya, hadayar saboda zunuban dukan duniya. Ya gabatar da barata ta wurin bangaskiya cikin Mai Lamuni; ya gayyaci mutane su karɓi adalcin Almasihu, wanda ake bayyanawa cikin biyayya ga dukan dokokin Allah. Da yawa sun daina duban Yesu. Suna bukatar a karkatar da idanunsu zuwa ga mutuncinsa na allahntaka, cancantarsa, da ƙaunarsa marar canjawa ga dangin ’yan Adam. An ba da dukan iko a hannunsa, domin ya rarraba kyautai masu yawa ga mutane, yana ba wakilin ɗan Adam marar taimako kyauta marar misaltuwa ta adalcinsa na kansa. Wannan shi ne saƙon da Allah ya ba da umarni a bayar ga duniya. Saƙon mala’ika na uku ne, wanda ya kamata a shelanta shi da babbar murya, tare da rakiyar zubowar Ruhunsa a ma’auni mai yawa.” Testimonies to Ministers, 91.</w:t>
      </w:r>
    </w:p>
    <w:p>
      <w:pPr>
        <w:pStyle w:val="ArticleHeading"/>
        <w:jc w:val="left"/>
      </w:pPr>
      <w:r>
        <w:rPr>
          <w:rFonts w:ascii="Arial" w:hAnsi="Arial" w:eastAsia="Arial" w:cs="Arial"/>
        </w:rPr>
        <w:t>Saƙon Lawudikiya</w:t>
      </w:r>
    </w:p>
    <w:p>
      <w:pPr>
        <w:pStyle w:val="ArticleScripture"/>
        <w:jc w:val="left"/>
      </w:pPr>
      <w:r>
        <w:rPr>
          <w:rFonts w:ascii="Times New Roman" w:hAnsi="Times New Roman" w:eastAsia="Times New Roman" w:cs="Times New Roman"/>
        </w:rPr>
        <w:t>“Saƙon da aka ba mu ta wurin A. T. Jones da E. J. Waggoner, saƙon Allah ne ga ikkilisiyar Laodicea, kuma kaiton duk wanda yake ikirarin ya gaskata gaskiya amma duk da haka bai nuna wa wasu hasken da Allah ya bayar ba.” The 1888 Materials, 1053.</w:t>
      </w:r>
    </w:p>
    <w:p>
      <w:pPr>
        <w:pStyle w:val="ArticleHeading"/>
        <w:jc w:val="left"/>
      </w:pPr>
      <w:r>
        <w:rPr>
          <w:rFonts w:ascii="Arial" w:hAnsi="Arial" w:eastAsia="Arial" w:cs="Arial"/>
        </w:rPr>
        <w:t>Saƙon Ruwan Sama na Ƙarshe</w:t>
      </w:r>
    </w:p>
    <w:p>
      <w:pPr>
        <w:pStyle w:val="ArticleScripture"/>
        <w:jc w:val="left"/>
      </w:pPr>
      <w:r>
        <w:rPr>
          <w:rFonts w:ascii="Times New Roman" w:hAnsi="Times New Roman" w:eastAsia="Times New Roman" w:cs="Times New Roman"/>
        </w:rPr>
        <w:t>“Ruwan sama na ƙarshe zai sauko bisa mutanen Allah. Mala’ika mai ƙarfi zai sauko daga sama, kuma dukan duniya za ta haskaka da ɗaukakarsa.” Review and Herald, Afrilu 21, 1891.</w:t>
      </w:r>
    </w:p>
    <w:p>
      <w:pPr>
        <w:pStyle w:val="ArticleHeading"/>
        <w:jc w:val="left"/>
      </w:pPr>
      <w:r>
        <w:rPr>
          <w:rFonts w:ascii="Arial" w:hAnsi="Arial" w:eastAsia="Arial" w:cs="Arial"/>
        </w:rPr>
        <w:t>Birnin New York da 9/11</w:t>
      </w:r>
    </w:p>
    <w:p>
      <w:pPr>
        <w:pStyle w:val="ArticleScripture"/>
        <w:jc w:val="left"/>
      </w:pPr>
      <w:r>
        <w:rPr>
          <w:rFonts w:ascii="Times New Roman" w:hAnsi="Times New Roman" w:eastAsia="Times New Roman" w:cs="Times New Roman"/>
        </w:rPr>
        <w:t>“Yanzu kuma ga zancen da aka yaɗa cewa na shelanta New York za a kawar da ita da igiyar ruwa mai ƙarfi? Wannan ban taɓa faɗa ba. Na dai faɗa cewa, sa’ad da nake kallon manyan gine-ginen da ake ta ginawa a can, hawa a kan hawa, ‘Mugayen al’amura masu ban tsoro ƙwarai za su faru sa’ad da Ubangiji zai tashi domin ya girgiza duniya da ƙarfi mai ban tsoro! Sa’an nan kalmomin Wahayin Yahaya 18:1–3 za su cika.’ Dukan sura ta goma sha takwas ta littafin Wahayin Yahaya gargaɗi ne game da abin da ke zuwa a kan duniya. Amma ba ni da wani haske na musamman game da abin da ke zuwa a kan New York, sai dai na san cewa wata rana manyan gine-ginen can za a rushe su ta wurin juyawa da birkicewar ikon Allah. Daga hasken da aka ba ni, na sani cewa hallaka tana cikin duniya. Kalma ɗaya daga Ubangiji, taɓawa ɗaya daga babban ikonsa, kuma waɗannan manyan gine-gine masu ɗimbin ƙarfi za su fāɗi. Al’amura za su faru waɗanda tsoronsu ba za mu iya misaltawa ba.” Review and Herald, 5 ga Yuli, 1906.</w:t>
      </w:r>
    </w:p>
    <w:p>
      <w:pPr>
        <w:pStyle w:val="ArticleBody"/>
        <w:jc w:val="left"/>
      </w:pPr>
      <w:r>
        <w:rPr>
          <w:rFonts w:ascii="Times New Roman" w:hAnsi="Times New Roman" w:eastAsia="Times New Roman" w:cs="Times New Roman"/>
        </w:rPr>
        <w:t>Bitrus mai karɓar haraji yana wakiltar rai wanda aka kuɓutar ta wurin bangaskiya, kuma kuɓutawa ta wurin bangaskiya ita ce saƙon mala’ika na uku; shi ne saƙon Laodikiya da ya iso a 9/11, sa’ad da manyan gine-ginen New York suka rushe kuma Ru’ya ta Yohanna 18:1–3 ta cika. Sa’an nan ruwan sama na ƙarshe ya fara yayyafi, kuma hatimcewar ɗari da arba’in da huɗu ta fara. A ƙarshen lokacin hatimcewar ɗari da arba’in da huɗu, mala’ikan Ru’ya ta Yohanna sura ta goma sha takwas ya sauko a matsayin Mika’ilu shugaban mala’iku, ya kuma ta da Bitrus ta wurin gwaje-gwaje uku. Gwaji na farko ya fara a ranar 31 ga Disamba, 2023, kuma ya wakilci ainihin gaskiyar cewa Roma ita ce iko a aya ta goma sha huɗu ta Daniyel goma sha ɗaya wadda take tabbatar da wahayin. Wannan wahayi shi ne wahayin chazon, wanda yake wakiltar layin annabci na waje, wanda Sulemanu ya ce rai ne ko mutuwa.</w:t>
      </w:r>
    </w:p>
    <w:p>
      <w:pPr>
        <w:pStyle w:val="ArticleScripture"/>
        <w:jc w:val="left"/>
      </w:pPr>
      <w:r>
        <w:rPr>
          <w:rFonts w:ascii="Times New Roman" w:hAnsi="Times New Roman" w:eastAsia="Times New Roman" w:cs="Times New Roman"/>
        </w:rPr>
        <w:t>Inda babu wahayin [chazon], jama'a sukan lalace; amma mai kiyaye doka, mai albarka ne. Misalai 29:18.</w:t>
      </w:r>
    </w:p>
    <w:p>
      <w:pPr>
        <w:pStyle w:val="ArticleBody"/>
        <w:jc w:val="left"/>
      </w:pPr>
      <w:r>
        <w:rPr>
          <w:rFonts w:ascii="Times New Roman" w:hAnsi="Times New Roman" w:eastAsia="Times New Roman" w:cs="Times New Roman"/>
        </w:rPr>
        <w:t>Jarrabawar Bitrus ta biyu ita ce jarrabawar haikali wadda take bukatar a shiga Wuri Mafi Tsarki ta wurin bangaskiya, kamar yadda ’Yar’uwa White ta misalta a wahayinta na farko. A can ta ga umarnin Asabar ta rana ta bakwai yana haskakawa a bisa sauran dokoki tara. Wannan koyarwa a farkon shari’a tana wakiltar koyarwar cikin-jikiwantarwa wadda take haskakawa a bisa sauran koyaswar annabci a kwanakin ƙarshe, a lokacin rufe shari’ar. Cikin-jikiwantarwar Almasihu na Allahntaka, yana ɗaukar a kan Kansa fatar jiki faɗaɗɗiya mai zunubi, ko da yake bai san zunubi ba, ana wakiltarta cikin misalai iri-iri. Mafi muhimmanci a cikinsu shi ne koyarwar lokatai bakwai. Koyarwar lokatai bakwai ita ce alfa ta binciken annabcin Miller, kuma ita ce koyarwar da, a 1856, ta wakilci koyarwar omega ta tarihin Millerite, inda Adventism na Millerite Filadelfiya ya yi tawaye cikin shekaru bakwai ya kuma zama cocin Adventist na Rana ta Bakwai na Laodikiya a 1863.</w:t>
      </w:r>
    </w:p>
    <w:p>
      <w:pPr>
        <w:pStyle w:val="ArticleBody"/>
        <w:jc w:val="left"/>
      </w:pPr>
      <w:r>
        <w:rPr>
          <w:rFonts w:ascii="Times New Roman" w:hAnsi="Times New Roman" w:eastAsia="Times New Roman" w:cs="Times New Roman"/>
        </w:rPr>
        <w:t>Sanduna biyu na Ezekiyel talatin da bakwai suna wakiltar hukunce-hukuncen shekaru 2,520 guda biyu a kan masarautun arewa da kudu. Masarautar arewa tana wakiltar jikin ɗan adam, kuma masarautar kudu tana wakiltar tunanin da aka tsara ya kasance haɗe da tunanin Almasihu; ta haka ne, Allahntaka za ta kasance haɗe da ɗan-adamtaka. Wannan shi ne koyarwar zama cikin jiki ta Kristi a cikin sauƙaƙƙen wakilci. “Bakwai sau” shi ne alfa da omega na tarihin Millerite, kuma kamar yadda yake wakiltar zama cikin jiki, haka kuma shi ne omega na tarihin Adventist na Rana ta Bakwai dangane da koyarwar alfa ta Asabar a shekara ta 1844. Ɗaya alama ce ta Asabar ta rana ta bakwai, ɗayan kuma alama ce ta Asabar ta shekara ta bakwai.</w:t>
      </w:r>
    </w:p>
    <w:p>
      <w:pPr>
        <w:pStyle w:val="ArticleBody"/>
        <w:jc w:val="left"/>
      </w:pPr>
      <w:r>
        <w:rPr>
          <w:rFonts w:ascii="Times New Roman" w:hAnsi="Times New Roman" w:eastAsia="Times New Roman" w:cs="Times New Roman"/>
        </w:rPr>
        <w:t>An canja sunan Bitrus a Panium, wanda shi ne mataki na biyu na wakilcin Ibrahim na alkawari na farko tare da zaɓaɓɓen jama’a, kuma Bitrus ya zama wakilin alkawari na ƙarshe tare da zaɓaɓɓen jama’a a mataki na biyunsa. Shi ne mataki na biyu a cikin jerin surori daga goma sha ɗaya zuwa ashirin da biyu, kuma shi ne na biyu cikin sau uku da Bitrus, Yakubu da Yahaya suka tafi tare da Yesu nesa da sauran almajirai, kuma na biyu cikin sau uku da Uba na sama ya yi magana. Layin Nero ya ƙare a tsakiyar tazara tsakanin yaƙe-yaƙen Raphia da Panium, domin ya yi daidai da sauran lokuta biyu na shekaru 250 da suka fara a 457 BC da 1776. 457 BC ya ƙare a 207 BC, kuma 1776 ya ƙare a 2026. Bitrus yana a 207 BC, 2026, 313 da gwajin haikali wanda yake gabatar da na uku kuma gwajin tantancewa na kwance jaki, wanda aka wakilta a matsayin idin ƙaho.</w:t>
      </w:r>
    </w:p>
    <w:p>
      <w:pPr>
        <w:pStyle w:val="ArticleBody"/>
        <w:jc w:val="left"/>
      </w:pPr>
      <w:r>
        <w:rPr>
          <w:rFonts w:ascii="Times New Roman" w:hAnsi="Times New Roman" w:eastAsia="Times New Roman" w:cs="Times New Roman"/>
        </w:rPr>
        <w:t>Gwajin Bitrus shi ne ya bi Almasihu zuwa Wuri Mafi Tsarki, kuma aikinsa shi ne ya gyara saƙon ƙwallayen wuta na Nashville sa’an nan kuma ya shelanta wannan saƙon da aka gyara. Saƙon Bitrus game da ƙwallayen wuta na Nashville shi ne saƙon Fentikos da aka fara gabatarwa a ɗaki na sama, sannan daga baya a cikin haikali. Yana gabatar da saƙonsa yana bayyana ƙwallayen wuta na Nashville, da cikar yaƙin Raphia, tare da yaƙin Panium, wanda ya zama yaƙin Actium a dokar Lahadi ta aya ta goma sha shida. Dokar Lahadi ta aya ta goma sha shida ita ma ita ce dokar Lahadi ta aya ta arba’in da ɗaya da kuma ta aya ta ashirin da biyu. Waɗannan ayoyi uku kuma suna daidaita da aya ta talatin da ɗaya inda papacy ta karɓi iko a shekara ta 538 kuma ta kafa dokar Lahadi a Majalisa ta uku ta Orleans. Ayoyin da suke kaiwa ga aya ta talatin da ɗaya suna bayyana alamomin hanya da suka kai ga dokar Lahadi ta 538 kuma suna zama irin tarihin da ke gaban dokar Lahadi mai zuwa nan ba da daɗewa ba.</w:t>
      </w:r>
    </w:p>
    <w:p>
      <w:pPr>
        <w:pStyle w:val="ArticleScripture"/>
        <w:jc w:val="left"/>
      </w:pPr>
      <w:r>
        <w:rPr>
          <w:rFonts w:ascii="Times New Roman" w:hAnsi="Times New Roman" w:eastAsia="Times New Roman" w:cs="Times New Roman"/>
        </w:rPr>
        <w:t>Gama jiragen ruwan Chittim za su taso masa; saboda haka zai yi baƙin ciki, ya komo, ya kuma husata ga alkawari mai tsarki: haka zai yi; har ma zai komo, ya kuma yi yarjejeniya da waɗanda suka yashe alkawari mai tsarki. Rundunoni kuma za su tsaya a gefensa, su ƙazantar da Wuri Mai Tsarki na ƙarfi, su kawar da hadaya ta kullum, su kuma kafa abin ƙyama mai kawo hallaka. Daniyel 11:30, 31.</w:t>
      </w:r>
    </w:p>
    <w:p>
      <w:pPr>
        <w:pStyle w:val="ArticleBody"/>
        <w:jc w:val="left"/>
      </w:pPr>
      <w:r>
        <w:rPr>
          <w:rFonts w:ascii="Times New Roman" w:hAnsi="Times New Roman" w:eastAsia="Times New Roman" w:cs="Times New Roman"/>
        </w:rPr>
        <w:t>“Jiragen Chittim” sun wakilci Vandals, waɗanda kuma aka wakilta su a matsayin ƙaho na biyu a cikin Wahayi sura ta takwas. Rushewar Roma a hankali ta fara ne a shekara ta 330, sa’ad da Constantine ya raba masarautar zuwa gabas da yamma. Bayan haka kuma ya sake raba ta ga ’ya’yansa maza uku. Daular Roma wadda ta kasance marar cin nasara tun daga yaƙin Actium, a lokacin sai aka raba ta gida biyu, sa’an nan gida uku; daga baya ƙahoni huɗu na farko na Wahayi sura ta takwas suka wakilci farmakin maƙiya da ya kawo ƙarshen Roma ta yamma a shekara ta 476. Roma ta gabas a Constantinople ta ci gaba har zuwa ƙarshen ƙaho na biyar da farkon ƙaho na shida, waɗanda su ma su ne annoba ta farko da ta biyu. Annabcin lokaci na shekaru ɗari da hamsin na annoba ta farko ya ƙare a ranar da annabcin lokaci na annoba ta biyu ya fara. Wannan ranar ita ce faɗuwar Constantinople ga Ottoman Turks a shekara ta 1453.</w:t>
      </w:r>
    </w:p>
    <w:p>
      <w:pPr>
        <w:pStyle w:val="ArticleBody"/>
        <w:jc w:val="left"/>
      </w:pPr>
      <w:r>
        <w:rPr>
          <w:rFonts w:ascii="Times New Roman" w:hAnsi="Times New Roman" w:eastAsia="Times New Roman" w:cs="Times New Roman"/>
        </w:rPr>
        <w:t>Babila ta fāɗi cikin dare guda, watakila za ku yi gardama cewa sai da farko Sairus ya karkatar da kogin, kuma hakan ya ɗauki wani lokaci, amma fāɗuwar Babila ta kasance cikin dare guda; alhali kuwa, fāɗuwar Roma ta shafe shekaru 1123. Waɗannan shekarun sun ƙunshi takamaiman alamomin annabci waɗanda suke bayyana ci gaba-da-ci gaba na rushewar Roma ta Daular sarauta, kuma Roma ta arna ta daular sarauta tana zama alama ta Amurka a aikinta na ɗora papanci a kan karagar mulki a matsayin mulki na biyar na annabcin Littafi Mai Tsarki a shekara ta 538. Ana ɗora papanci a kan karagar mulki a dokar Lahadi ta aya ta goma sha shida na Daniyel goma sha ɗaya. Alamomin da suke zama alama ta aikin Amurka ana wakilta su a cikin alamomin rushewar Roma ta arna a ci gaba-da-ci-gaba.</w:t>
      </w:r>
    </w:p>
    <w:p>
      <w:pPr>
        <w:pStyle w:val="ArticleBody"/>
        <w:jc w:val="left"/>
      </w:pPr>
      <w:r>
        <w:rPr>
          <w:rFonts w:ascii="Times New Roman" w:hAnsi="Times New Roman" w:eastAsia="Times New Roman" w:cs="Times New Roman"/>
        </w:rPr>
        <w:t>Jiragen Chittim sun wakilta wata masifar kuɗi ga Roma, domin rundunar ruwa ta Vandals ta jawo barna ga hanyoyin jiragen ruwa na Bahar Rum. A cikin kwanaki na ƙarshe, an bayyana Musulunci a matsayin wata masifar kuɗi ga sarakunan duniya. Vandals da jiragensu su ne ikon ƙaho na biyu, kuma bala’o’i uku su ne ikon ƙaho na Musulunci. Na farko shi ne Arabiya, na biyu Turkiyya, na uku kuwa na duniya baki ɗaya.</w:t>
      </w:r>
    </w:p>
    <w:p>
      <w:pPr>
        <w:pStyle w:val="ArticleBody"/>
        <w:jc w:val="left"/>
      </w:pPr>
      <w:r>
        <w:rPr>
          <w:rFonts w:ascii="Times New Roman" w:hAnsi="Times New Roman" w:eastAsia="Times New Roman" w:cs="Times New Roman"/>
        </w:rPr>
        <w:t>Jiragen ruwa alama ce ta ƙarfin tattalin arziki, kuma a cikin Nassosi jiragen Chittim su ne fitattun alamu na ƙarfin tattalin arziki. Waɗannan jiragen wani fushi na iskar gabas ne ke nutsar da su a tsakiyar tekuna, kuma a cikin Nassosi Musulunci shi ne ’ya’yan gabas. Sa’ad da aka lura da Musulunci a cikin jerin abubuwan annabci, yakan haifar da rikicin tattalin arziki. An wakilci Musulunci tare da Balaam a matsayin jaki, wato kalmar Ibrananci da aka fassara da “mutumin daji” a farkon gabatarwar Ishmael a cikin Nassosi. Ishmael shi ne uban Musulunci a matakin annabci, ba tare da musun Ibrahim a matsayin uban Ishmael ba, amma ƙabilu goma sha biyu na Ishmael sun zama sanannu a cikin Nassosi a matsayin ’ya’yan gabas.</w:t>
      </w:r>
    </w:p>
    <w:p>
      <w:pPr>
        <w:pStyle w:val="ArticleBody"/>
        <w:jc w:val="left"/>
      </w:pPr>
      <w:r>
        <w:rPr>
          <w:rFonts w:ascii="Times New Roman" w:hAnsi="Times New Roman" w:eastAsia="Times New Roman" w:cs="Times New Roman"/>
        </w:rPr>
        <w:t>A cikin kwanaki na ƙarshe Bal’amu, alamar Amurka a matsayin annabin ƙarya, yana bugun jakinsa sau uku, yana wakiltar hare-hare uku na Musulunci. 9/11 shi ne na farkon waɗannan hare-haren, kuma ya nuna isowar mala’ikan hatimcewa, wanda yake hauhawa daga gabas a lokacin tsananin iskoki na gabas na rikici. Hari na biyu na Musulunci yana da fuska biyu, domin mataki na biyu yana nuna ninkawa. A ranar 7 ga Oktoba, 2023 Musulunci ya kai hari ba-zata ga Isra’ila ta zahiri, kuma sa’ad da Musulunci ya kai hari ba-zata ga Nashville, Tennessee, Isra’ila ta ruhaniya za ta kasance an kai mata hari. A cikin labarin Bal’amu, alamar hanya ta biyu ta zo tsakanin gonakin inabi biyu, kuma gonakin inabi biyu na Ubangijin Runduna su ne tsohuwar Isra’ila ta zahiri da Amurka, sabuwar Isra’ila ta ruhaniya. Alamar hanya ta uku ta Bal’amu ita ce lokacin da jakin ya yi magana; kuma alamar yin magana wadda take nuna ƙarshen lokacin hatimcewa na mutum ɗari da dubu arba’in da huɗu, wanda ya fara a 9/11, ita ce dokar Lahadi, lokacin da Amurka take magana kamar maciji. Babban girgizar ƙasa ta Ru’ya ta Yohanna sura goma sha ɗaya ita ce wannan dokar Lahadi, inda masifa ta uku ta zo da sauri, inda Amurka, jaki, da Zakariya suke magana.</w:t>
      </w:r>
    </w:p>
    <w:p>
      <w:pPr>
        <w:pStyle w:val="ArticleBody"/>
        <w:jc w:val="left"/>
      </w:pPr>
      <w:r>
        <w:rPr>
          <w:rFonts w:ascii="Times New Roman" w:hAnsi="Times New Roman" w:eastAsia="Times New Roman" w:cs="Times New Roman"/>
        </w:rPr>
        <w:t>Mahaifin Yahaya Mai Baftisma yana daga rukuni na takwas cikin rukunai ashirin da huɗu na firistoci waɗanda Dawuda ya kafa domin su yi hidima a haikali. Zakariya, firist ɗin, ya kasance bebe saboda rashin bangaskiya har zuwa haihuwar ɗansa Yahaya, kuma alama ce ta lamba takwas, (alama ta firistanci). A dokar Lahadi tsararraki na ƙarshe na firistoci, waɗanda Yahaya Mai Baftisma ke wakilta, za su yi magana kamar yadda ubansa Zakariya ya wakilta. Almasihu ya bayyana Yahaya a matsayin Iliya, kuma saƙon Iliya na kwanaki na ƙarshe yana samun wakilci ta dangantakar uba da ɗa, kamar yadda yake a tsakanin Zakariya da Yahaya. An yi wa Yahaya kwatanci ta Irmiya wanda aka gaya masa cewa idan zai komo, zai zama bakin Allah.</w:t>
      </w:r>
    </w:p>
    <w:p>
      <w:pPr>
        <w:pStyle w:val="ArticleBody"/>
        <w:jc w:val="left"/>
      </w:pPr>
      <w:r>
        <w:rPr>
          <w:rFonts w:ascii="Times New Roman" w:hAnsi="Times New Roman" w:eastAsia="Times New Roman" w:cs="Times New Roman"/>
        </w:rPr>
        <w:t>Irmiya yana makokin farkon abin baƙin ciki na ranar 18 ga Yuli, 2020, kuma idan ya komo, zai zama bakin Allah a lokacin dokar Lahadi, sa’ad da ya gabatar da saƙon annabcin Habakkuk, wanda ya yi jinkiri, amma zai “yi magana” a ƙarshe. Irmiya, sabili da haka Yohanna, sabili da haka Bitrus, zai yi magana da saƙon Habakkuk a daidai lokacin da jakin Musulunci yake magana, da kuma sa’ad da Amurka take magana kamar maciji.</w:t>
      </w:r>
    </w:p>
    <w:p>
      <w:pPr>
        <w:pStyle w:val="ArticleBody"/>
        <w:jc w:val="left"/>
      </w:pPr>
      <w:r>
        <w:rPr>
          <w:rFonts w:ascii="Times New Roman" w:hAnsi="Times New Roman" w:eastAsia="Times New Roman" w:cs="Times New Roman"/>
        </w:rPr>
        <w:t>Bitrus a Kaisariya Filibbi, wadda ita ce Panium, yana cikin wani ɗan lokaci da ya gabaci alamar hanya ta “dutsen,” wadda za a bi ta da shigar nasara cikin birni, wadda ta kai ga gicciye, ko kuma dokar Lahadi. Wannan ɗan lokaci yana wakiltuwa ta yaƙin Panium, wanda ya ƙare da nasara ga shugaban cocin Roma da ikon wakilinsa na Amurka. Panium ita ce ta uku cikin yaƙe-yaƙen wakilci uku, na farkonsu kuwa ya ƙare a bangon Berlin a 1989, na ƙarshe kuwa ko na uku ya ƙare a rushewar “bangon” rabuwar coci da ƙasa. Shekarar 1989 ta nuna ƙolin wani yaƙin wakilci da ake kira “yaƙin sanyi,” wanda ya fara a ƙarshen Yaƙin Duniya na Biyu, kuma Panium tana wakiltar wani yaƙin sanyi da ya ƙare a Yaƙin Duniya na Uku wanda yaƙin Actium yake wakilta. A tsakiyar alamu na hanya na farko da na uku na yaƙe-yaƙen wakilci uku akwai yaƙin ainihi a Ukraine wanda yaƙin Raphia ke wakilta a ayoyi na goma sha ɗaya da goma sha biyu.</w:t>
      </w:r>
    </w:p>
    <w:p>
      <w:pPr>
        <w:pStyle w:val="ArticleBody"/>
        <w:jc w:val="left"/>
      </w:pPr>
      <w:r>
        <w:rPr>
          <w:rFonts w:ascii="Times New Roman" w:hAnsi="Times New Roman" w:eastAsia="Times New Roman" w:cs="Times New Roman"/>
        </w:rPr>
        <w:t>Panium ya kasance yaƙin cacar-baki ne da ke kaiwa ga Yaƙin Duniya na uku, kamar yadda yaƙin cacar-baki wanda ya ƙare a lokacin ƙarshe a shekara ta 1989 ya wakilta, wanda kuma ya fara a ƙarshen Yaƙin Duniya na biyu. A cikin alamomin hanya da aya ta goma da 1989 suka wakilta, da aya ta goma sha ɗaya da ta goma sha biyu da Yaƙin Ukraine wanda ya fara a shekara ta 2014, da ayoyi na goma sha uku zuwa goma sha biyar da yaƙin cacar-baki na yanzu tsakanin MAGA-ism da globalism, akwai shugabannin ƙasa uku waɗanda suka nuna ƙawance tsakanin papacy da Amurka.</w:t>
      </w:r>
    </w:p>
    <w:p>
      <w:pPr>
        <w:pStyle w:val="ArticleBody"/>
        <w:jc w:val="left"/>
      </w:pPr>
      <w:r>
        <w:rPr>
          <w:rFonts w:ascii="Times New Roman" w:hAnsi="Times New Roman" w:eastAsia="Times New Roman" w:cs="Times New Roman"/>
        </w:rPr>
        <w:t>Ronald Reagan ya kasance wata ɓoyayyiyar ƙawance da Paparoma John Paul II, wani papansa mai ra’ayin mazan jiya dangane da annabce-annabcen Shaidan na Fatima, kuma yana da alaƙa da tarihin annabci na aya ta goma. Shugabancin Obama ya yi daidaito da tarihin yaƙin Raphia a aya ta goma sha ɗaya da ta goma sha biyu. A lokacin shugabancinsa akwai papoci biyu na alama, gama waymark na biyu yana nuna ninkawa. A waymark na uku na ayoyi na goma sha uku zuwa goma sha biyar, paparoman shi ne papansa na farko daga Amurka. Da farko mun ɗauka cewa Paparoma Leo papansa ne mai ra’ayin mazan jiya kamar yadda John Paul II ya kasance a matsayin kamanni, amma sa’ad da aka yi amfani da shi a ƙarƙashin aikace-aikacen annabci na aikace-aikace sau uku, waymark na uku yana ɗauke da siffofin cikar biyu na farko, saboda haka Leo shi ne mai ra’ayin mazan jiya John Paul II; shi ne tsohon shugaban Ofishin Inquisition, Benedict XVI, wanda ya sauka domin papansa mai “woke”, Francis, a lokacin wa’adin Obama.</w:t>
      </w:r>
    </w:p>
    <w:p>
      <w:pPr>
        <w:pStyle w:val="ArticleBody"/>
        <w:jc w:val="left"/>
      </w:pPr>
      <w:r>
        <w:rPr>
          <w:rFonts w:ascii="Times New Roman" w:hAnsi="Times New Roman" w:eastAsia="Times New Roman" w:cs="Times New Roman"/>
        </w:rPr>
        <w:t>Yaƙin wakilai na farko aya ɗaya ce ke wakiltarsa, na biyu ayoyi biyu ne, na uku kuma ayoyi uku ne. Yaƙin cacar baka da ya ƙare a 1989 ya fara ne a ƙarshen Yaƙin Duniya na Biyu, kuma Yaƙin Duniya na Uku da yaƙin Actium yake wakilta ya fara ne a ƙarshen yaƙin cacar baka wanda yaƙin Panium yake wakilta. Yaƙe-yaƙen duniya uku, kamar yadda yake da yaƙe-yaƙen wakilai uku, ƙa’idojin da suke da alaƙa da ninkin amfani sau uku na annabci ne suke sarrafa su. Ƙarshen Yaƙin Duniya na Biyu ya haifar da yaƙin cacar baka wanda ya ƙare da shugaban ƙasa na takwas daga Roosevelt a 1945, wato Reagan. Reagan a lokacin ƙarshe a 1989 ya fara jerin shugabannin ƙasa takwas da suka kai ga Trump (wanda yake daga cikin bakwai). Yaƙin cacar baka na Trump ya fara a 2015, sa’ad da ya sanar da tsayawarsa takarar shugabancin ƙasa kuma ya tayar da hankalin masu neman tsarin duniya, cikar Daniyel sura ta goma sha ɗaya aya ta biyu ke nan. Wannan yaƙin cacar baka yana ƙarewa ne a dokar Lahadi, wadda ita ce yaƙin Actium, cikas na uku na Roma kafin ta yi mulki mafi girma.</w:t>
      </w:r>
    </w:p>
    <w:p>
      <w:pPr>
        <w:pStyle w:val="ArticleBody"/>
        <w:jc w:val="left"/>
      </w:pPr>
      <w:r>
        <w:rPr>
          <w:rFonts w:ascii="Times New Roman" w:hAnsi="Times New Roman" w:eastAsia="Times New Roman" w:cs="Times New Roman"/>
        </w:rPr>
        <w:t>Roosevelt ya fara jerin shugabanni takwas zuwa ga Reagan, wanda ya kuma fara jerin shugabanni takwas zuwa ga Trump. Roosevelt yana nuna Yaƙin Duniya na Biyu, yana mutuwa a ranar 12 ga Afrilu, 1945, sannan Truman ne ya kasance shugaban ƙasa sa’ad da yaƙin Turai ya ƙare a ranar 8 ga Mayu, kuma yaƙin Tekun Pasifik ya ƙare a ranar 2 ga Satumba. Yaƙin Turai ya kasance galibi yaƙin ƙasa ne, yayin da yaƙin Tekun Pasifik ya kasance yaƙin ruwa ne, kamar yadda Panium yake wakiltar yaƙin ƙasa kuma Actium yake wakiltar yaƙin ruwa. Na farko yana misalta na ƙarshe, kuma an kafa jerin shugabanni takwas bisa shaidar Daniyel sura ta goma sha ɗaya, ayoyi na biyu da na uku, haka kuma bisa ga ƙaƙanikayi na na takwas yana daga cikin bakwai. A cikin Majalisun Nahiyoyi biyu na farko a farkon tarihin dabbar ƙasa ta Ru’ya ta Yohanna sura ta goma sha uku, akwai wa’adin shugabanci guda bakwai na shugabanni. A cikin wannan tarihin an naɗa George Washington a matsayin Babban Kwamanda. A matsayin shugaban ƙasa na farko a hukumance, naɗin Washington a Majalisar Nahiyoyi ta Biyu yana alamta Washington a farkon farko a matsayin na takwas cikin shugabanni bakwai.</w:t>
      </w:r>
    </w:p>
    <w:p>
      <w:pPr>
        <w:pStyle w:val="ArticleBody"/>
        <w:jc w:val="left"/>
      </w:pPr>
      <w:r>
        <w:rPr>
          <w:rFonts w:ascii="Times New Roman" w:hAnsi="Times New Roman" w:eastAsia="Times New Roman" w:cs="Times New Roman"/>
        </w:rPr>
        <w:t>Shugaban ƙasa na fari shi ne na takwas daga cikin shugabannin ƙasa bakwai na fari, kuma shugaban ƙasa na ƙarshe shi ne na takwas wanda yake daga cikin bakwai ɗin. Firist Zakariya yana magana a haihuwar Yohanna, sa’ad da jaki yake magana, kuma sa’ad da dabbar ƙasa take magana. A nan ne kuma wahayin Habakkuk yake magana. Haihuwar Yohanna, wadda take misalta tuta ta dubu ɗari da arba’in da huɗu a dokar Lahadi, ita ce tsara ta ƙarshe ta Zakariya firist. Zakariya yana cikin kaso na takwas daga cikin kaso ashirin da huɗu na firistoci. A dokar Lahadi Zakariya (firistocin) suna magana, sa’ad da Musulunci (jaki) yake magana kuma Amurka take magana kamar maciji. A wannan alamar hanya an warkar da mummunar raunin mutuwa na papanci, kuma ta zama ta takwas wadda take daga cikin bakwai ɗin. Trump ma shi ne na takwas wanda yake daga cikin bakwai ɗin, kuma shi ne wanda yake kafa siffar dabbar da ake kammalawa a dokar Lahadi. Sai firistocin dubu ɗari da arba’in da huɗu su zama bakin Allah, su kuma yi magana da saƙon a cikin ƙara mai ƙarfi ta mala’ika na uku. Wannan firistancin shi ne coci ta takwas wadda take daga cikin bakwai ɗin.</w:t>
      </w:r>
    </w:p>
    <w:p>
      <w:pPr>
        <w:pStyle w:val="ArticleBody"/>
        <w:jc w:val="left"/>
      </w:pPr>
      <w:r>
        <w:rPr>
          <w:rFonts w:ascii="Times New Roman" w:hAnsi="Times New Roman" w:eastAsia="Times New Roman" w:cs="Times New Roman"/>
        </w:rPr>
        <w:t>Roosevelt ya fara jerin shugabanni takwas da suka kai ga lokacin ƙarshe a shekara ta 1989, kuma shi ne alamar sauyawa daga Yaƙin Duniya na Biyu zuwa yaƙin cacar-baki wanda ya ƙare a 1989. Shugaba Truman ya bi bayan Roosevelt, kuma ya yi mulki a lokacin da yaƙe-yaƙen ƙasa da na teku da suka ƙunshi Yaƙin Duniya na Biyu suka ƙare. A matsayinsa na shugaban ƙasa, Truman ya yi mulki a lokacin da Majalisar Ɗinkin Duniya ta fara a ranar 24 ga Oktoba, 1945. Alaƙar Roosevelt da Truman an kafa ta ta wajen shekarar 1945. Dukansu sun kasance shugabanni a wannan shekara, kuma a cikin wannan shekarar ne yaƙin mai fuska biyu wanda shi ne Yaƙin Duniya na Biyu ya ƙare, aka kafa Majalisar Ɗinkin Duniya, kuma yaƙin cacar-baki ya fara.</w:t>
      </w:r>
    </w:p>
    <w:p>
      <w:pPr>
        <w:pStyle w:val="ArticleBody"/>
        <w:jc w:val="left"/>
      </w:pPr>
      <w:r>
        <w:rPr>
          <w:rFonts w:ascii="Times New Roman" w:hAnsi="Times New Roman" w:eastAsia="Times New Roman" w:cs="Times New Roman"/>
        </w:rPr>
        <w:t>A shekarar 1989 kuma akwai shugabanni biyu, kamar yadda ya kasance a 1945; Ronald Reagan da George Bush na farko. Reagan ya kawo ƙarshen yaƙin cacar baka, kuma George Bush na farko ya bayyana cewa shi, da farko kuma fiye da komai, ɗan kishin tsarin duniya ne sa’ad da ya yi jawabi ga Babban Taron Majalisar Ɗinkin Duniya na “arba’in da biyar” a ranar 1 ga Oktoba, 1990, inda ya yi magana game da gina “sabon tsarin duniya.” A cikin jawabin ya ce, “Yana cikin hannunmu mu bar waɗannan injuna masu duhu a baya, a cikin Zamunan Duhu inda suka dace, mu kuma ci gaba da ƙarfafa wani motsi mai tarihi zuwa ga sabon tsarin duniya da kuma dogon zamanin salama.”</w:t>
      </w:r>
    </w:p>
    <w:p>
      <w:pPr>
        <w:pStyle w:val="ArticleBody"/>
        <w:jc w:val="left"/>
      </w:pPr>
      <w:r>
        <w:rPr>
          <w:rFonts w:ascii="Times New Roman" w:hAnsi="Times New Roman" w:eastAsia="Times New Roman" w:cs="Times New Roman"/>
        </w:rPr>
        <w:t>A cikin wannan jawabi, Bush ya danganta wannan ra’ayi da haɗin gwiwa bayan Yaƙin Cacar Baka, Rikicin Tekun Fasha (mamayar Kuwait da Iraki ta yi), ƙarfafa Majalisar Ɗinkin Duniya, da kuma sabuwar kawance ta al’ummai bisa ga mulkin doka. Bush ne ya fara yaɗa furucin “new world order” sosai makonni kaɗan a baya, a cikin jawabin da ya gabatar a ranar 11 ga Satumba, 1990, ga zaman haɗin gwiwa na Majalisar Dokoki.</w:t>
      </w:r>
    </w:p>
    <w:p>
      <w:pPr>
        <w:pStyle w:val="ArticleBody"/>
        <w:jc w:val="left"/>
      </w:pPr>
      <w:r>
        <w:rPr>
          <w:rFonts w:ascii="Times New Roman" w:hAnsi="Times New Roman" w:eastAsia="Times New Roman" w:cs="Times New Roman"/>
        </w:rPr>
        <w:t>Ka lura da gaskiyar cewa Bush ya sanya jawabin nasa na MƊD a cikin yanayin da ya bayyana ƙarshen yaƙin cacar baka na baya-bayan nan da kalmomin “Zamanin Duhu.” Zamanin Duhu ya ƙare a lokacin ƙarshe a shekara ta 1798, kuma Bush yana a lokacin ƙarshe na 1989. Ka lura cewa a farkon ƙirƙirarsa ta furucin nan “sabon tsarin duniya,” Musulunci yana fusata al’ummai, kuma an gabatar da jawabin ne a ranar 9/11. Daga Roosevelt zuwa Carter shugabanni takwas ne, kuma daga Reagan zuwa Trump shugabanni takwas ne. Trump shi ne shugaban ƙarshe, kuma an yi masa kwatanci da shugaban farko, wanda shi ne na takwas a cikin shugabannin bakwai na farko.</w:t>
      </w:r>
    </w:p>
    <w:p>
      <w:pPr>
        <w:pStyle w:val="ArticleBody"/>
        <w:jc w:val="left"/>
      </w:pPr>
      <w:r>
        <w:rPr>
          <w:rFonts w:ascii="Times New Roman" w:hAnsi="Times New Roman" w:eastAsia="Times New Roman" w:cs="Times New Roman"/>
        </w:rPr>
        <w:t>Lokacin ƙarshe a shekarar 1798 yana nuna rauni mai kisa na papacy, kuma papacy ita ce ikon da ta yi mulki a kan sarakunan Turai a lokacin Zamani Mai Duhu. A cikin Ru’ya ta Yohanna sura ta goma sha bakwai, an bayyana wannan dangantaka a matsayin karuwa wadda take hawa bisa, kuma take mulki a kan wata dabba. A shekarar 1798 an cire goyon bayan sarakunan Turai, sai dabbar ta mutu. A shekarar 1799 shugaban cocin Roma ya mutu a gudun hijira. Shekarun 1798 da 1799 suna wakiltar lokacin ƙarshe a cikakkiyar ma’anarsa, kamar yadda lokacin ƙarshe a zamanin Almasihu yake da alama ta haihuwar Yohanna Mai Baftisma, sa’an nan bayan watanni shida haihuwar Almasihu. Kalaman Bush na shekarar 1990 suna wakiltar Bush a matsayin na biyu cikin shugabanni biyu da ke nuna lokacin ƙarshe, kuma suna nuna motsi zuwa ga tsarin duniya ɗaya, wanda shi ne ikon macijin. Alamar Bush tana nuna wani mataki zuwa ga dokar Lahadi sa’ad da Amurka ta ƙare a matsayin mulki na shida na annabcin Littafi Mai Tsarki ta wurin yin magana kamar maciji. A dokar Lahadi Amurka za ta zama muryar Majalisar Ɗinkin Duniya. A cikin wannan ainihin mahallin ne Musulunci yake fusata al’ummai, kuma ake nuna alamar 9/11. Ranar 11 ga Satumba, 1990, lokacin da Bush na farko ya yi magana game da ajandarsa ta tsarin duniya ɗaya ga Majalisa, yana kasancewa abin kwaikwayo na lokacin da Musulunci zai sāke fusata al’ummai a 9/11 a shekarar 2001, amma a lokacin shugaban ƙasar zai zama Bush na ƙarshe.</w:t>
      </w:r>
    </w:p>
    <w:p>
      <w:pPr>
        <w:pStyle w:val="ArticleBody"/>
        <w:jc w:val="left"/>
      </w:pPr>
      <w:r>
        <w:rPr>
          <w:rFonts w:ascii="Times New Roman" w:hAnsi="Times New Roman" w:eastAsia="Times New Roman" w:cs="Times New Roman"/>
        </w:rPr>
        <w:t>Roosevelt, na farko cikin shugabanni takwas, ya nuna ƙarshen Yaƙin Duniya na Biyu a 1945, kuma shugaban da ya biyo bayansa ya kawo shigowar Majalisar Ɗinkin Duniya. Reagan, na farko cikin shugabanni takwas, ya nuna ƙarshen yaƙin cacar-baka a 1989, kuma shugaban da ya biyo bayansa ya inganta Majalisar Ɗinkin Duniya. Shugaban ƙarshe cikin shugabanni takwas zai kawo ƙarshen wani yaƙin cacar-baka da ya fara sa’ad da ya sanar da aniyarsa ta tsayawa takara a 2015, kuma zai fara Yaƙin Duniya na Uku. Zai sauya mulki na shida na annabcin Littafi Mai Tsarki zuwa kan mulki na bakwai na annabcin Littafi Mai Tsarki (UN), sa’an nan kuma zai yarda a ba dabbar wannan mulkin a lokacin dokar Lahadi.</w:t>
      </w:r>
    </w:p>
    <w:p>
      <w:pPr>
        <w:pStyle w:val="ArticleBody"/>
        <w:jc w:val="left"/>
      </w:pPr>
      <w:r>
        <w:rPr>
          <w:rFonts w:ascii="Times New Roman" w:hAnsi="Times New Roman" w:eastAsia="Times New Roman" w:cs="Times New Roman"/>
        </w:rPr>
        <w:t>Kamar dai yadda Yaƙin Duniya na Biyu ya ƙunshi yaƙin ƙasa da yaƙin teku, haka ma shugaban ƙarshe zai yi yaƙin sanyi, wanda yaƙin ƙasar Panium ya wakilta wanda yake kaiwa ga yaƙin ruwan Actium. A dokar Lahadi, yaƙin sanyi da ya fara da Trump yana tunzura masu goyon bayan tsarin duniya a shekara ta 2015, yana sauyawa ya zama Yaƙin Duniya na Uku kamar yadda yaƙe-yaƙen ƙasa da na teku na Yaƙin Duniya na Biyu suka wakilta. A ƙarshen Yaƙin Duniya na Biyu mataki na gaba shi ne tsarin duniya na Majalisar Ɗinkin Duniya, kamar dai yadda abin ya kasance a ƙarshen yaƙin sanyi tare da Reagan da Bush. Da fari Amurka ta zo ƙarshe a dokar Lahadi, sa’an nan “sabon tsarin duniya” na Bush ya gabatar da masarauta ta bakwai, wadda nan da nan ta yarda ta ba da ikonta ga masarauta ta takwas.</w:t>
      </w:r>
    </w:p>
    <w:p>
      <w:pPr>
        <w:pStyle w:val="ArticleBody"/>
        <w:jc w:val="left"/>
      </w:pPr>
      <w:r>
        <w:rPr>
          <w:rFonts w:ascii="Times New Roman" w:hAnsi="Times New Roman" w:eastAsia="Times New Roman" w:cs="Times New Roman"/>
        </w:rPr>
        <w:t>Bush na fari da Bush na ƙarshe suna daure da juna ta wurin sanarwar na farkon game da “sabon tsarin duniya” ga Majalisa a 9/11, da kuma Dokar Patriot ta 2001 ta na ƙarshe. An sanya waɗannan alamomin lokaci biyu a cikin mahallin fushin Musulunci da yake tunzura al’ummai.</w:t>
      </w:r>
    </w:p>
    <w:p>
      <w:pPr>
        <w:pStyle w:val="ArticleBody"/>
        <w:jc w:val="left"/>
      </w:pPr>
      <w:r>
        <w:rPr>
          <w:rFonts w:ascii="Times New Roman" w:hAnsi="Times New Roman" w:eastAsia="Times New Roman" w:cs="Times New Roman"/>
        </w:rPr>
        <w:t>Za mu ci gaba da waɗannan abubuwa a cikin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da ke Ɓoye na Aya ta Arba’in—Lamba Tara</dc:title>
  <dc:subject>Iko, Ɗaukaka da Wahala</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