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 - Lamba Sha Bakwai</w:t>
      </w:r>
    </w:p>
    <w:p>
      <w:pPr>
        <w:pStyle w:val="ArticleSubtitle"/>
        <w:jc w:val="left"/>
      </w:pPr>
      <w:r>
        <w:rPr>
          <w:rFonts w:ascii="Arial" w:hAnsi="Arial" w:eastAsia="Arial" w:cs="Arial"/>
        </w:rPr>
        <w:t>Tacewar Ƙarshe ta 144,000: Gwajin Annabci na Siffar Dabbar nan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Waɗanda aka kira su kasance cikin dubu ɗari da arba’in da huɗu, yanzu suna cikin matakin rarrabewa na ƙarshe, kuma wannan mataki mataki ne na gwaji wanda ya ta’allaka ne a kan kiran siffar dabbar. Matakin gwajin yana farawa ne da gidan Allah, gama hukunci kullum yana farawa ne da gidan Allah, sa’an nan kuma sauran garken Allah suna fuskantar wannan matakin gwaji iri ɗaya. Wataƙila mafi muhimmanci kuma mafi girman halin annabci a cikin kiran siffar dabbar shi ne cewa yana faruwa sau biyu; da fari a Amurka, sannan a sauran duniya. A fahimtar annabci wannan yana nufin cewa siffar dabbar a duniya ita ce bayyanuwar ƙarshe ta siffar dabbar, sabili da haka duk wani kamanceceniyar annabci ta siffar dabbar da ta zo kafin siffar dabbar a duniya, inuwa ce kawai wadda ta wakilci ainihin abu.</w:t>
      </w:r>
    </w:p>
    <w:p>
      <w:pPr>
        <w:pStyle w:val="ArticleBody"/>
        <w:jc w:val="left"/>
      </w:pPr>
      <w:r>
        <w:rPr>
          <w:rFonts w:ascii="Times New Roman" w:hAnsi="Times New Roman" w:eastAsia="Times New Roman" w:cs="Times New Roman"/>
        </w:rPr>
        <w:t>Shari’a ta fara ne a gidan Allah a ranar 11 ga Satumba, 2001. Wannan kwanan wata an riga an misalta ta ta wurin 11 ga Agusta, 1840, sa’ad da mala’ikan Wahayi sura ta goma ya sauko, yana riƙe da ƙaramin littafi a buɗe a hannunsa. Sa’ad da mala’ikan sura ta goma ya sauko, ya shelanta cewa shari’ar Furotesta tana gudana a wancan lokaci. Duk wanda Allah zai hukunta, sai ya fara yi masa gargaɗi tun da wuri, kuma tabbatuwar hanyar Miller wajen ƙayyade lokaci ta ƙara nauyi ga lissafinsa game da shari’ar Zuwa ta Biyu. Gwajin Furotestoci ya fara gudana tun daga 11 ga Agusta, 1840, kuma zuwa 1844 Furotestocin sun zama ’ya’yan Roma. Lokacin daga 1840 zuwa 1844 yana misalta lokacin daga 11 ga Satumba, 2001, har zuwa dokar Lahadi mai zuwa nan ba da daɗewa ba.</w:t>
      </w:r>
    </w:p>
    <w:p>
      <w:pPr>
        <w:pStyle w:val="ArticleBody"/>
        <w:jc w:val="left"/>
      </w:pPr>
      <w:r>
        <w:rPr>
          <w:rFonts w:ascii="Times New Roman" w:hAnsi="Times New Roman" w:eastAsia="Times New Roman" w:cs="Times New Roman"/>
        </w:rPr>
        <w:t>Waɗannan lokuta biyu kuma an wakilta su tun daga baftismar Yesu, lokacin da Ruhu Mai Tsarki ya sauko, har zuwa gicciye. Waɗannan lokuta uku duka an misalta su ta shekaru ɗari da ashirin da aka ƙaddara wa duniyar zamanin kafin tufana, waɗanda suka kai ga tufana. A koyaushe akwai saƙon gargadi da yake bayyana hukuncin wannan takamaiman tarihi. Akwai tsarkakan tarihohi waɗanda su ma suke magana a kan wannan takamaiman lokaci a kwanaki na ƙarshe.</w:t>
      </w:r>
    </w:p>
    <w:p>
      <w:pPr>
        <w:pStyle w:val="ArticleBody"/>
        <w:jc w:val="left"/>
      </w:pPr>
      <w:r>
        <w:rPr>
          <w:rFonts w:ascii="Times New Roman" w:hAnsi="Times New Roman" w:eastAsia="Times New Roman" w:cs="Times New Roman"/>
        </w:rPr>
        <w:t>Nuhu ya yi wa’azi na shekaru ɗari da ashirin, sa’an nan hukuncin Ruwan Tsufana ya iso. Kristi ya yi wa’azi na kwanaki dubu ɗari biyu da sittin, sa’an nan hukuncin gicciye ya zo. Saƙon gargadi na Yohanna Mai Baftisma ya sami iko a lokacin baftismar Kristi, sa’an nan aka kai Yesu cikin jeji na kwanaki arba’in. Waɗannan kwanaki arba’in, da kuma gwaje-gwaje uku da suka biyo baya a ƙarshen kwanaki arba’in ɗin, suna koyar da cewa da zarar an ba saƙon iko, kamar yadda saukowar alama mai tsarki ke tabbatarwa, irin su Ruhu Mai Tsarki a lokacin baftismarsa, da saukowar mala’ikun nan biyu na Ru’ya ta Yohanna surori goma da goma sha takwas—ana cikin tafiyar gwaji ke nan. Sa’ad da alamar allahntaka ta sauko, saƙon hukunci da ake shelar wa waɗanda a lokacin suke ƙarƙashin hukunci yana samun iko, kuma takamaiman ƙungiyar da ake wa hukunci a lokacin tana shiga wani ƙayyadadden zamani wanda ba ya ƙarewa sai da rufe lokacin jarrabawarsu.</w:t>
      </w:r>
    </w:p>
    <w:p>
      <w:pPr>
        <w:pStyle w:val="ArticleBody"/>
        <w:jc w:val="left"/>
      </w:pPr>
      <w:r>
        <w:rPr>
          <w:rFonts w:ascii="Times New Roman" w:hAnsi="Times New Roman" w:eastAsia="Times New Roman" w:cs="Times New Roman"/>
        </w:rPr>
        <w:t>Layin Yesu yana bayyana zamanai biyu na ba da shaida. Na farko shi ne shaidarsa ta kashin kansa na kwanaki dubu ɗaya da ɗari biyu da sittin, sa’an nan kuma shaidarsa a gaban almajiransa na wasu kwanaki dubu ɗaya da ɗari biyu da sittin har zuwa lokacin da aka jejjefi Istifanas da duwatsu.</w:t>
      </w:r>
    </w:p>
    <w:p>
      <w:pPr>
        <w:pStyle w:val="ArticleScripture"/>
        <w:jc w:val="left"/>
      </w:pPr>
      <w:r>
        <w:rPr>
          <w:rFonts w:ascii="Times New Roman" w:hAnsi="Times New Roman" w:eastAsia="Times New Roman" w:cs="Times New Roman"/>
        </w:rPr>
        <w:t>“Sai mala’ikan ya ce, ‘Zai tabbatar da alkawarin da mutane da yawa har mako guda [shekara bakwai].’ Har tsawon shekaru bakwai bayan Mai-ceto ya fara hidimarsa, bishara za a yi wa’azinta musamman ga Yahudawa; shekaru uku da rabi ta bakin Kristi da kansa; sannan daga baya ta bakin manzanni. ‘A tsakiyar makon kuma zai sa hadaya da baiko su daina.’ Daniyel 9:27. A cikin bazarar shekara ta A. D. 31, an miƙa Kristi, hadaya ta gaskiya, a kan Kalbari. Sa’an nan kuma aka yayyage labulen haikali gida biyu, yana nuna cewa tsarkin da muhimmancin hidimar hadaya sun kau. Lokaci ya yi da hadayar duniya da baiko za su daina.”</w:t>
      </w:r>
    </w:p>
    <w:p>
      <w:pPr>
        <w:pStyle w:val="ArticleScripture"/>
        <w:jc w:val="left"/>
      </w:pPr>
      <w:r>
        <w:rPr>
          <w:rFonts w:ascii="Times New Roman" w:hAnsi="Times New Roman" w:eastAsia="Times New Roman" w:cs="Times New Roman"/>
        </w:rPr>
        <w:t>“Mako guda ɗaya—shekaru bakwai—ya ƙare a shekara ta 34 A.D. Sa’an nan ta wurin jifan Istifanus da duwatsu Yahudawa a ƙarshe suka tabbatar da ƙin karɓarsu ga bishara; almajiran da aka warwatsa zuwa ƙasashe dabam-dabam saboda tsanani “suka yi ta yawo ko’ina suna wa’azin kalmar” (Ayyukan Manzanni 8:4); kuma ba da daɗewa ba, Saul, mai tsanantawa, ya tuba, ya kuma zama Bulus, manzo ga Al’ummai.” The Desire of Ages, 233.</w:t>
      </w:r>
    </w:p>
    <w:p>
      <w:pPr>
        <w:pStyle w:val="ArticleBody"/>
        <w:jc w:val="left"/>
      </w:pPr>
      <w:r>
        <w:rPr>
          <w:rFonts w:ascii="Times New Roman" w:hAnsi="Times New Roman" w:eastAsia="Times New Roman" w:cs="Times New Roman"/>
        </w:rPr>
        <w:t>Jeren Nuhu, Almasihu, Milleriyawa, da dubu ɗari da arba’in da huɗu, dukansu suna ba da shaida ga wani ɗan lokaci inda ake gwada takamaiman masu sauraro da saƙon gargaɗi. Ƙarfafuwar saƙon tana nuna farkon lokacin gwaji, wanda kuma daga bisani yake ƙarewa da rufe lokacin jinƙan waɗannan takamaiman masu sauraro. A cikin jeren annabcin Yesu, an gane lokuta biyu na shaida. Waɗannan lokuta biyu na shaida suna zama alamu na saƙonnin gargaɗi guda biyu da mala’ikan da ya sauko a ranar 11 ga Satumba, 2001 ya wakilta, wanda ya cika Ru’ya ta Yohanna 18:1–3, sannan murya ta biyu ta aya ta huɗu da ayoyin da suka biyo baya na sura ta goma sha takwas ta bi bayansa.</w:t>
      </w:r>
    </w:p>
    <w:p>
      <w:pPr>
        <w:pStyle w:val="ArticleScripture"/>
        <w:jc w:val="left"/>
      </w:pPr>
      <w:r>
        <w:rPr>
          <w:rFonts w:ascii="Times New Roman" w:hAnsi="Times New Roman" w:eastAsia="Times New Roman" w:cs="Times New Roman"/>
        </w:rPr>
        <w:t>“Saboda haka, a cikin aikin ƙarshe domin gargaɗin duniya, ana yin kiraye-kiraye guda biyu mabambanta ga ikkilisiyoyi. Saƙon mala’ika na biyu shi ne, ‘Babila ta fāɗi, ta fāɗi, babban birni nan, gama ta sa dukan al’ummai suka sha daga ruwan inabin fushin fasikancinta.’ Kuma a cikin ƙarar mai ƙarfi ta saƙon mala’ika na uku ana jin wata murya daga sama tana cewa, ‘Ku fito daga cikinta, ya mutanena.’” Review and Herald, December 6, 1892.</w:t>
      </w:r>
    </w:p>
    <w:p>
      <w:pPr>
        <w:pStyle w:val="ArticleBody"/>
        <w:jc w:val="left"/>
      </w:pPr>
      <w:r>
        <w:rPr>
          <w:rFonts w:ascii="Times New Roman" w:hAnsi="Times New Roman" w:eastAsia="Times New Roman" w:cs="Times New Roman"/>
        </w:rPr>
        <w:t>Lokaci na farko shi ne shari’ar da take farawa da gidan Allah, sa’an nan kuma a dokar Lahadi mai zuwa nan ba da daɗewa ba ne lokaci na biyu na shari’a yake farawa tare da gargaɗin fitowa daga Babila. Layin Kristi daga baftismarsa zuwa gicciye yana wakiltar daga 11 ga Satumba, 2001 har zuwa dokar Lahadi a Amurka, kuma lokacin daga dokar Lahadi a Amurka har zuwa inda ake tilasta wa kowace al’umma ta amince da Lahadi a matsayin Ranar Bauta ta Duniya shi ne lokacin da yake ƙarewa sa’ad da al’umma ta ƙarshe ƙwarai ta miƙa wuya.</w:t>
      </w:r>
    </w:p>
    <w:p>
      <w:pPr>
        <w:pStyle w:val="ArticleBody"/>
        <w:jc w:val="left"/>
      </w:pPr>
      <w:r>
        <w:rPr>
          <w:rFonts w:ascii="Times New Roman" w:hAnsi="Times New Roman" w:eastAsia="Times New Roman" w:cs="Times New Roman"/>
        </w:rPr>
        <w:t>Lokacin yana farawa da dokar Lahadi a cikin Amurka, kuma yana ƙarewa sa’ad da al’umma ta ƙarshe ta rusuna wa ikon papacy. Farkon lokaci na biyu yana nuna ƙarshen lokaci na farko, kuma duka biyun suna da dokokin Lahadi waɗanda tuni aka riga aka misalta su a cikin shaidar Roma. Dokar Lahadi ta farko a shekara ta 321 an kawo ta ne ta wurin ikon Roma arna. Dokar Lahadi da aka kawo ta wurin ikon cocin papacy ana wakilta ta da shekara ta 538. Dokar Lahadi a cikin Amurka ita ce 321, kuma dokar Lahadi da aka tilasta wa al’umma ta ƙarshe ita ce 538. Dokar Lahadi a cikin Amurka tana nuna isowar saƙon gargaɗi wanda sannan tutar da aka ƙunsa da waɗanda aka kore daga cikin Isra’ila take shelanta shi.</w:t>
      </w:r>
    </w:p>
    <w:p>
      <w:pPr>
        <w:pStyle w:val="ArticleBody"/>
        <w:jc w:val="left"/>
      </w:pPr>
      <w:r>
        <w:rPr>
          <w:rFonts w:ascii="Times New Roman" w:hAnsi="Times New Roman" w:eastAsia="Times New Roman" w:cs="Times New Roman"/>
        </w:rPr>
        <w:t>Wannan alamar hanya ita ce shekarar 321, kuma tana nuna farkon zamanin gwajin kowace al’umma game da batun Lahadi. Wannan zamani yana ƙarewa ne sa’ad da al’umma ta ƙarshe ta rusuna wa Roma, kuma wannan lamari an kwatanta shi ta wurin alamar hanya ta shekarar 538. Zamanin daga 321 har zuwa 538 an kwatanta shi da zamanin daga gicciye har zuwa jifan Istafanus da duwatsu. Sa’ad da ake jifan Istafanus da duwatsu, ya ga Almasihu yana tsaye a cikin Wuri Mai Tsarki na samaniya, yana kwatanta lokacin da Mikayel zai tashi tsaye a ƙarshen lokacin jarrabawar ɗan adam.</w:t>
      </w:r>
    </w:p>
    <w:p>
      <w:pPr>
        <w:pStyle w:val="ArticleBody"/>
        <w:jc w:val="left"/>
      </w:pPr>
      <w:r>
        <w:rPr>
          <w:rFonts w:ascii="Times New Roman" w:hAnsi="Times New Roman" w:eastAsia="Times New Roman" w:cs="Times New Roman"/>
        </w:rPr>
        <w:t>Ranar 11 ga Satumba, 2001 ta nuna isowar gargaɗin ayoyi uku na farko na sura ta goma sha takwas, kuma an tabbatar da hakan ta wurin annabci da annabiya Ellen White ta gabatar, wadda ta ce sa’ad da manyan gine-ginen Birnin New York za su rushe ta wurin taɓawar Allah, a lokacin ne waɗannan ayoyi uku ɗin za su cika. Haka kuma, an nuna wannan ta Dokar Patriot Act, wadda ta kasance alama ga waɗanda suke shirye su gani; cewa ƙa’idar dokar Ingila wadda ke da’awar cewa mutum marar laifi ne har sai an tabbatar da laifinsa, an ajiye ta gefe domin dokar Roma, wadda ke da’awar cewa mutum mai laifi ne har sai an tabbatar da rashin laifinsa.</w:t>
      </w:r>
    </w:p>
    <w:p>
      <w:pPr>
        <w:pStyle w:val="ArticleBody"/>
        <w:jc w:val="left"/>
      </w:pPr>
      <w:r>
        <w:rPr>
          <w:rFonts w:ascii="Times New Roman" w:hAnsi="Times New Roman" w:eastAsia="Times New Roman" w:cs="Times New Roman"/>
        </w:rPr>
        <w:t>Dokar Patriot ta nuna farkon hukunci a kan Adventism na Rana ta Bakwai na Laodicea. Wannan lokaci yana ƙarewa a dokar Lahadi a Amurka. Waɗannan Adventistocin Rana ta Bakwai na Laodicea da suka yi nasarar ratsa wannan lokaci na tantancewa, su ne za su ba da saƙon gargaɗi na aya ta huɗu na sura ta goma sha takwas, wanda yake ƙarewa da al’umma ta ƙarshe da ta rusuna wa Roma. Wannan lokaci yana farawa da dokar Lahadi a Amurka, kuma yana ƙarewa da dokar Lahadi ta ƙarshe.</w:t>
      </w:r>
    </w:p>
    <w:p>
      <w:pPr>
        <w:pStyle w:val="ArticleBody"/>
        <w:jc w:val="left"/>
      </w:pPr>
      <w:r>
        <w:rPr>
          <w:rFonts w:ascii="Times New Roman" w:hAnsi="Times New Roman" w:eastAsia="Times New Roman" w:cs="Times New Roman"/>
        </w:rPr>
        <w:t>Idan muka kasa fahimtar gaskiyar cewa akwai surori biyu na dabbar da aka tantance bisa ga shaidun da suka fi biyu, to za mu kasa fahimtar aikin da ayoyi uku na farko na Ru’ya ta Yohanna sura ta goma sha takwas suke wakilta, wanda ya fara a shekara ta 2001, da kuma aikin da ya fara a aya ta huɗu ta sura ta goma sha takwas.</w:t>
      </w:r>
    </w:p>
    <w:p>
      <w:pPr>
        <w:pStyle w:val="ArticleBody"/>
        <w:jc w:val="left"/>
      </w:pPr>
      <w:r>
        <w:rPr>
          <w:rFonts w:ascii="Times New Roman" w:hAnsi="Times New Roman" w:eastAsia="Times New Roman" w:cs="Times New Roman"/>
        </w:rPr>
        <w:t>Sa’ad da muka yi amfani da kai-tsaye na Sister White wajen bayyana ainihin mala’ikan Ru’ya ta Yohanna sura ta goma sha takwas game da saukowarsa a shekara ta 1888, kuma da sanya wannan mala’ikan ɗaya a cikin lokaci mai zuwa, sai mu ga cewa 1888 alama ce ta 2001. Mala’ikan Ru’ya ta Yohanna, wanda yake haskaka duniya da ɗaukakarsa, ya sauko a tarurrukan Minneapolis a 1888, kuma ya sake yin haka sa’ad da manyan gine-ginen Birnin New York suka rushe.</w:t>
      </w:r>
    </w:p>
    <w:p>
      <w:pPr>
        <w:pStyle w:val="ArticleBody"/>
        <w:jc w:val="left"/>
      </w:pPr>
      <w:r>
        <w:rPr>
          <w:rFonts w:ascii="Times New Roman" w:hAnsi="Times New Roman" w:eastAsia="Times New Roman" w:cs="Times New Roman"/>
        </w:rPr>
        <w:t>Lokacin daga baftismar Almasihu zuwa gicciye, da kuma lokacin daga 11 ga Agusta, 1840 zuwa 22 ga Oktoba, 1844, da kuma lokacin shekaru ɗari da ashirin na Nuhu suna ba da shaidu uku ga wani lokaci na shari’a. Shekarar 1888 tana ba da shaida game da bayyanar tawaye da aka rubuta a tarurrukan Minneapolis, kuma Nuhu yana nuna cire Ruhu Mai Tsarki daga waɗanda suka ƙi saƙon. Tawayen mutanen zamanin kafin ambaliyar ruwa, haka kuma tawayen shugabannin ikilisiya a 1888, duka biyun suna daidaita da tarihin Kora, Datan da Abiram a tarihin Musa, wanda mala’ikan ya gaya wa Sister White cewa ana maimaita shi a Minneapolis.</w:t>
      </w:r>
    </w:p>
    <w:p>
      <w:pPr>
        <w:pStyle w:val="ArticleBody"/>
        <w:jc w:val="left"/>
      </w:pPr>
      <w:r>
        <w:rPr>
          <w:rFonts w:ascii="Times New Roman" w:hAnsi="Times New Roman" w:eastAsia="Times New Roman" w:cs="Times New Roman"/>
        </w:rPr>
        <w:t>Daga Dokar Patriot har zuwa dokar Lahadi a cikin Amurka yana wakiltar lokacin gwaji ga Adventism na Laodicea na Kwana Bakwai. Tawaye ga saƙon gargadi da ke shelanta hukuncinsu yana nuna cirewar Ruhu Mai Tsarki, sabili da haka zubewar ruɗi mai ƙarfi a kan mugayen budurwai wawaye na wancan tarihin. Mahangar wannan tawaye ita ce zaɓaɓɓen manzo kamar yadda Nuhu, Musa, Dattawa Jones da Waggoner, kuma ba shakka ’Yar’uwa White, suka wakilta. Tawayen da ake yi wa saƙon gargadi da kuma manzon wannan tarihin yana ginuwa ne a kan “mai” a cikin tarihin misalin budurwai goma.</w:t>
      </w:r>
    </w:p>
    <w:p>
      <w:pPr>
        <w:pStyle w:val="ArticleBody"/>
        <w:jc w:val="left"/>
      </w:pPr>
      <w:r>
        <w:rPr>
          <w:rFonts w:ascii="Times New Roman" w:hAnsi="Times New Roman" w:eastAsia="Times New Roman" w:cs="Times New Roman"/>
        </w:rPr>
        <w:t>Waɗanda suke gabatar da saƙon gargadi, suna yin haka ne domin suna da “mai,” wanda shi ma wannan saƙon gargadi ne. Saboda haka, bambancin da ke tsakanin rukunai biyu ɗin nan yana samuwa ne ta wurin daidaitattun amfani da ƙa’idodin fassarar annabci waɗanda waɗanda suke cikin motsin mala’ika na fari da na biyu suka runguma, waɗanda aka wakilta a matsayin ƙa’idodin fassarar Miller, da kuma ƙa’idodin fassarar annabci da motsin mala’ika na uku ya runguma.</w:t>
      </w:r>
    </w:p>
    <w:p>
      <w:pPr>
        <w:pStyle w:val="ArticleBody"/>
        <w:jc w:val="left"/>
      </w:pPr>
      <w:r>
        <w:rPr>
          <w:rFonts w:ascii="Times New Roman" w:hAnsi="Times New Roman" w:eastAsia="Times New Roman" w:cs="Times New Roman"/>
        </w:rPr>
        <w:t>Saboda haka, gwajin da aka wakilta a matsayin “kafuwar surar dabbar,” dole ne ya zama gwaji da ya shafi yadda ake kafa surar dabbar a cikin kalmar annabci ta Allah.</w:t>
      </w:r>
    </w:p>
    <w:p>
      <w:pPr>
        <w:pStyle w:val="ArticleBody"/>
        <w:jc w:val="left"/>
      </w:pPr>
      <w:r>
        <w:rPr>
          <w:rFonts w:ascii="Times New Roman" w:hAnsi="Times New Roman" w:eastAsia="Times New Roman" w:cs="Times New Roman"/>
        </w:rPr>
        <w:t>Daga Dokar Patriot a shekara ta 2001, wadda Dokar Blair ta shekara ta 1888 ta kasance misalinta, wadda kuma Sanarwar ’Yancin Kai ta shekara ta 1776 ta kasance misalinta, wadda kuma baftismar Almasihu ta kasance misalinta, wadda ta kasance misalin 11 ga Agusta, 1840, dukansu suna goyon bayan gaskiyar cewa aikin gwajin shari’a yana farawa ne da saƙon gargadi mai iko, wanda dole ne a karɓe shi daga hannun mala’ikan, sa’an nan kuma a ci shi.</w:t>
      </w:r>
    </w:p>
    <w:p>
      <w:pPr>
        <w:pStyle w:val="ArticleBody"/>
        <w:jc w:val="left"/>
      </w:pPr>
      <w:r>
        <w:rPr>
          <w:rFonts w:ascii="Times New Roman" w:hAnsi="Times New Roman" w:eastAsia="Times New Roman" w:cs="Times New Roman"/>
        </w:rPr>
        <w:t>Koyarwar annabci da take danganta Amurka a matsayin ‘yan fashin mutanenka tana rikita abubuwa da dama ta hanyar hujjojinsu, kuma waɗannan abubuwan sau da yawa su ne nassosi mafi kai-tsaye na tabbaci wajen kafa sassa na samuwar surar dabbar. Hanya guda ta bayyana gaskiyar cewa wannan gwaji na annabci ne a ainihinsa ita ce ta yin amfani da ƙa’idojin asali na annabci domin nuna wata gaskiya wadda ba a fahimce ta sai idan ka karɓi Roma a matsayin alamar da ‘yan fashin mutanenka suke wakilta.</w:t>
      </w:r>
    </w:p>
    <w:p>
      <w:pPr>
        <w:pStyle w:val="ArticleBody"/>
        <w:jc w:val="left"/>
      </w:pPr>
      <w:r>
        <w:rPr>
          <w:rFonts w:ascii="Times New Roman" w:hAnsi="Times New Roman" w:eastAsia="Times New Roman" w:cs="Times New Roman"/>
        </w:rPr>
        <w:t>An ɗauki wannan misali daga layuka biyar na tarihi a cikin Adventism, inda aka sami muhawara game da Roma a matsayin alama. Yanzu muna cikin na ƙarshe, ko kuma na shida, daga cikin waɗannan tarihohin masu jayayya, kuma muhawarar yanzu daidai take da muhawarar da aka wakilta a kan jadawalin 1843.</w:t>
      </w:r>
    </w:p>
    <w:p>
      <w:pPr>
        <w:pStyle w:val="ArticleBody"/>
        <w:jc w:val="left"/>
      </w:pPr>
      <w:r>
        <w:rPr>
          <w:rFonts w:ascii="Times New Roman" w:hAnsi="Times New Roman" w:eastAsia="Times New Roman" w:cs="Times New Roman"/>
        </w:rPr>
        <w:t>Yana da sauƙi a ga wannan gaskiya idan aka yi amfani da ƙa’idodin annabci yadda ya kamata. Wata ƙa’idar annabci da ya zama dole a yi amfani da ita ita ce, alamu suna da ma’ana fiye da ɗaya, kuma ma’anar da suke ɗauka a cikin wani nassi dole ne nassin kansa ya tabbatar da ita. Sarkin Suriya, Antiochus III Magnus, ya cika yaƙin da ke cikin aya ta goma ta sura ta goma sha ɗaya ta littafin Daniyel, kuma ya cika yaƙin Raphia a cikin ayoyi na goma sha ɗaya da goma sha biyu, kuma ya cika yaƙin Panium a cikin aya ta goma sha biyar. Muhawarar Millerite da aka wakilta a kan jadawalin 1843 ita ce, ra’ayin ƙarya na Furotesta ya bayyana cewa “’yan fashi” Antiochus Epiphanes ne, alhali kuma yana riƙe da gaskiyar cewa “’yan fashi” alama ce ta Roma.</w:t>
      </w:r>
    </w:p>
    <w:p>
      <w:pPr>
        <w:pStyle w:val="ArticleBody"/>
        <w:jc w:val="left"/>
      </w:pPr>
      <w:r>
        <w:rPr>
          <w:rFonts w:ascii="Times New Roman" w:hAnsi="Times New Roman" w:eastAsia="Times New Roman" w:cs="Times New Roman"/>
        </w:rPr>
        <w:t>Ayoyi goma zuwa goma sha biyar sun fara cika a cikin tarihin Antiochus III Magnus; saboda haka waɗannan ayoyi, da kuma maimaituwar su ta gaba a tarihi, suna bayar da shaidu biyu ga cikar waɗannan ayoyi a cikin kwanaki na ƙarshe, gama dukan annabawa sun yi magana ne kai tsaye sosai game da kwanaki na ƙarshe fiye da kwanakin da suka rayu a cikinsu.</w:t>
      </w:r>
    </w:p>
    <w:p>
      <w:pPr>
        <w:pStyle w:val="ArticleBody"/>
        <w:jc w:val="left"/>
      </w:pPr>
      <w:r>
        <w:rPr>
          <w:rFonts w:ascii="Times New Roman" w:hAnsi="Times New Roman" w:eastAsia="Times New Roman" w:cs="Times New Roman"/>
        </w:rPr>
        <w:t>Tare da waccan ƙa’idar da aka kafa game da inda ya kamata a yi amfani da shaidar annabi, muna kuma da Sister White wadda ta rubuta kai tsaye cewa, “yawancin tarihin da ya faru cikin cikar wannan annabcin [Daniel sura ta goma sha ɗaya] za a maimaita shi.” Antiochus III Magnus yana wakiltar Amurka a matsayin rundunar wakilci ta Roma ta paparoma. Furotestoci sun yi hujjar cewa ‘yan fashi sun kasance alamar wani Antiochus dabam, alhali Millerites sun san cewa Roma ce. A halin yanzu, wani ɓangare yana gane Amurka a matsayin ‘yan fashin, ɗayan ɓangaren kuma yana riƙe da ainihin gaskiyar tushe.</w:t>
      </w:r>
    </w:p>
    <w:p>
      <w:pPr>
        <w:pStyle w:val="ArticleBody"/>
        <w:jc w:val="left"/>
      </w:pPr>
      <w:r>
        <w:rPr>
          <w:rFonts w:ascii="Times New Roman" w:hAnsi="Times New Roman" w:eastAsia="Times New Roman" w:cs="Times New Roman"/>
        </w:rPr>
        <w:t>Idan ka’idar da take nuna cewa alamu suna da ma’ana fiye da ɗaya, kuma dole ne a kafa ma’anar bisa ga mahallin da aka yi amfani da su a cikinsa, to bayyana Amurka a matsayin ɓarayi yana daidai da yadda Furotestoci suka bayyana Antiochus a matsayin ɓarayi; amma yanzu Antiochus alama ce ta Amurka a kwanaki na ƙarshe.</w:t>
      </w:r>
    </w:p>
    <w:p>
      <w:pPr>
        <w:pStyle w:val="ArticleBody"/>
        <w:jc w:val="left"/>
      </w:pPr>
      <w:r>
        <w:rPr>
          <w:rFonts w:ascii="Times New Roman" w:hAnsi="Times New Roman" w:eastAsia="Times New Roman" w:cs="Times New Roman"/>
        </w:rPr>
        <w:t>Mahallin wannan nassi yana magana kai tsaye ne da tambayar wace iko ce take ɗaukaka kanta domin ta kafa wahayin; saboda haka, a mayar da ƙarfafa magana a kan wannan gaskiya abu ne da ya dace. Ya dace bisa ga shaidu masu yawa, domin sauran layukan tarihi na muhawara game da Roma a matsayin alama suna nuna wannan gaskiyar guda. Wannan gaskiyar ita ce, waɗanda suke a ɓangaren da bai dace ba na wannan batu, kullum suna gane Amurka a wurin Roma. Amma idan ba ka yarda cewa alamomi suna da ma’ana fiye da ɗaya ba, ko kuma idan ka yarda da haka amma ba ka da isasshiyar ƙwarewa har ka kasance da cikakkiyar bangaskiya ga wannan ƙa’ida ba, to zai kasance kusan ba zai yiwu gare ka ka bi hujjar da yanzu za a aiwatar ba.</w:t>
      </w:r>
    </w:p>
    <w:p>
      <w:pPr>
        <w:pStyle w:val="ArticleBody"/>
        <w:jc w:val="left"/>
      </w:pPr>
      <w:r>
        <w:rPr>
          <w:rFonts w:ascii="Times New Roman" w:hAnsi="Times New Roman" w:eastAsia="Times New Roman" w:cs="Times New Roman"/>
        </w:rPr>
        <w:t>Kowane iko mai ƙaho biyu yana wakiltar Amurka a kwanakin ƙarshe. Faransa ita ce iko mai fuska biyu da Sodom da Masar suka wakilta. Musulunci ma yana zama alamar Amurka, gama Amurka ita ce annabin ƙarya dangane da ikon papacy wanda shi ne Jezebel. Amurka ita ce Salome a ƙarƙashin mulkin Herodias. Balaam ma alama ce ta annabin ƙarya, ko da yake labarinsa ya fi rikitarwa fiye da kasancewa annabin ƙarya kawai.</w:t>
      </w:r>
    </w:p>
    <w:p>
      <w:pPr>
        <w:pStyle w:val="ArticleBody"/>
        <w:jc w:val="left"/>
      </w:pPr>
      <w:r>
        <w:rPr>
          <w:rFonts w:ascii="Times New Roman" w:hAnsi="Times New Roman" w:eastAsia="Times New Roman" w:cs="Times New Roman"/>
        </w:rPr>
        <w:t>Annabce-annabcen Bala’am, waɗanda aka rubuta bayan ya albarkaci Isra’ila sau uku, suna da alaƙa da Musulunci ta hanyoyi dabam-dabam. Jaki alama ce ta Musulunci, kuma ba za ka iya ware jaki mai magana daga labarin Bala’am ba. Masu hikima daga gabas waɗanda suka zo su yi sujada ga jariri Yesu annabce-annabcen Bala’am ne suka yi musu jagora. Musuluncin masifu uku na Ru’ya ta Yohanna sura ta tara yana wakiltar annabin ƙarya Muhammadu.</w:t>
      </w:r>
    </w:p>
    <w:p>
      <w:pPr>
        <w:pStyle w:val="ArticleBody"/>
        <w:jc w:val="left"/>
      </w:pPr>
      <w:r>
        <w:rPr>
          <w:rFonts w:ascii="Times New Roman" w:hAnsi="Times New Roman" w:eastAsia="Times New Roman" w:cs="Times New Roman"/>
        </w:rPr>
        <w:t>Idan ka fahimci cewa alamu suna da ma’ana fiye da ɗaya, to babu shakka kuma za ka fahimci cewa gaskiya da yawa suna da muhimmanci ƙwarai har ake wakilta su ta hanyar alamu iri-iri. Alamar da ta kafa wahayin alama ce ta Roma, sabili da haka a bayyane yake cewa Roma za ta kasance babban jigo a cikin annabcin Littafi Mai Tsarki gaba ɗaya. Ɗaya daga cikin sanannun kuma tabbatattun alamu na Roma shi ne sarkin arewa a cikin Daniel sura ta goma sha ɗaya. Sarkin arewa wanda ya zo ga ƙarshensa ba tare da mai taimakonsa ba shi ne ikon Paparoma, cocin Roma, Paparoman Roma, mutumin zunubi.</w:t>
      </w:r>
    </w:p>
    <w:p>
      <w:pPr>
        <w:pStyle w:val="ArticleBody"/>
        <w:jc w:val="left"/>
      </w:pPr>
      <w:r>
        <w:rPr>
          <w:rFonts w:ascii="Times New Roman" w:hAnsi="Times New Roman" w:eastAsia="Times New Roman" w:cs="Times New Roman"/>
        </w:rPr>
        <w:t>A cikin gardamar Uriah Smith, an yi iƙirarin cewa sarkin arewa a aya ta talatin da shida Faransa ce, kuma sarkin arewa a aya ta arba’in Turkiyya ce. Duka Faransa da Turkiyya alamu ne na Amurka a mahallai dabam-dabam, amma kamar yadda yake ga Furotestoci, kuma kamar yadda yake a yau, a cikin gardamar Smith, ya ƙi gaskiyar cewa sarkin arewa alama ce ta Roma ta Zamani, sai ya yi iƙirarin cewa alamar Roma ta sami wakilci ta wurin alamar Amurka a cikin al’ummar Faransa, kuma kuma cewa alamar Roma alama ce ta Amurka kamar yadda aka wakilta a cikin al’ummar Turkiyya.</w:t>
      </w:r>
    </w:p>
    <w:p>
      <w:pPr>
        <w:pStyle w:val="ArticleBody"/>
        <w:jc w:val="left"/>
      </w:pPr>
      <w:r>
        <w:rPr>
          <w:rFonts w:ascii="Times New Roman" w:hAnsi="Times New Roman" w:eastAsia="Times New Roman" w:cs="Times New Roman"/>
        </w:rPr>
        <w:t>Yanzu mahallin ya ƙunshi layuka uku; tarihin Millerite, tarihin Uriah Smith, da nan da yanzu. A cikin kowace daga cikin waɗannan misalan akwai gardama game da alamar Roma, wadda ake amfani da ita ba daidai ba ta hanyar rashin fahimtar Roma a matsayin alamar Amurka.</w:t>
      </w:r>
    </w:p>
    <w:p>
      <w:pPr>
        <w:pStyle w:val="ArticleBody"/>
        <w:jc w:val="left"/>
      </w:pPr>
      <w:r>
        <w:rPr>
          <w:rFonts w:ascii="Times New Roman" w:hAnsi="Times New Roman" w:eastAsia="Times New Roman" w:cs="Times New Roman"/>
        </w:rPr>
        <w:t>Jerin muhawarar “ta kullum” a cikin littafin Daniyel yana goyon bayan wannan nanatawa ɗaya tak na yin gardama da gaskiyar da ta shafi alamar Roma, ko da yake akwai wasu muhimman ɗan-bambance a cikin wannan tarihin.</w:t>
      </w:r>
    </w:p>
    <w:p>
      <w:pPr>
        <w:pStyle w:val="ArticleBody"/>
        <w:jc w:val="left"/>
      </w:pPr>
      <w:r>
        <w:rPr>
          <w:rFonts w:ascii="Times New Roman" w:hAnsi="Times New Roman" w:eastAsia="Times New Roman" w:cs="Times New Roman"/>
        </w:rPr>
        <w:t>Dabarar tsarin annabci na Uriah Smith ta kai mabiyansa ga yin kuskuren amfani da annoba ta shida a sura ta goma sha shida na Ru’ya ta Yohanna. Babbar matsala a cikin yadda Smith ya yi amfani da sura ta goma sha shida, ban da ƙoƙarinsa na ɗaukar kome a zahiri, a cikin wani zamani da ya kamata a aiwatar da kome a ruhaniya, ita ce gazawarsa wajen ganin takamaiman tsarin haɗin kai na ɓangarori uku na macijin, dabbar, da annabin ƙarya. Ta wajen maye gurbin ainihin ma’anar alamomin da ma’anoni na fassara ta kansa, dabarar Smith ta hana yiwuwar gane yadda ake kafa wannan haɗin kai na ɓangarori uku, kuma yadda ake kafa shi ne “babban gwaji ga mutanen Allah wanda ta wurinsa za a ƙayyade cetonsu na har abada.”</w:t>
      </w:r>
    </w:p>
    <w:p>
      <w:pPr>
        <w:pStyle w:val="ArticleBody"/>
        <w:jc w:val="left"/>
      </w:pPr>
      <w:r>
        <w:rPr>
          <w:rFonts w:ascii="Times New Roman" w:hAnsi="Times New Roman" w:eastAsia="Times New Roman" w:cs="Times New Roman"/>
        </w:rPr>
        <w:t>Yin amfani da alamomin Roma ba daidai ba ƙoƙari ne na Shaiɗan na hana mutanen Allah na kwanaki na ƙarshe su gane ba Roma ta zamani kaɗai ba, amma kuma yadda aka kafa Roma ta zamani. Wajabcin gane siffofin annabci da suke da alaƙa da haɗuwar Majalisar Ɗinkin Duniya, ikon Paparoma, da Amurka tare yana ɗauke da sakamakon har abada.</w:t>
      </w:r>
    </w:p>
    <w:p>
      <w:pPr>
        <w:pStyle w:val="ArticleBody"/>
        <w:jc w:val="left"/>
      </w:pPr>
      <w:r>
        <w:rPr>
          <w:rFonts w:ascii="Times New Roman" w:hAnsi="Times New Roman" w:eastAsia="Times New Roman" w:cs="Times New Roman"/>
        </w:rPr>
        <w:t>A cikin littafin Daniyel akwai gwaji na musamman da yake jaddada muhimmancin gane dangantakar waɗannan iko uku, kuma akwai wani gwaji na musamman kuma da yake jaddada waɗannan ainihin batutuwa a cikin littafin Ru’ya ta Yohanna. William Miller ya fahimci cewa “na kullum” a cikin littafin Daniyel Roma ta arna ce, yayin da yake nazarin 2 Tasalonikawa. Miller ya fahimta daga bayanin dangantakar annabci tsakanin Roma ta arna da Roma ta paparoma a cikin 2 Tasalonikawa cewa kalmar, “na kullum,” alama ce ta Roma ta arna, sabili da haka ƙazantar da ke kawo kufai za ta zama Roma ta paparoma.</w:t>
      </w:r>
    </w:p>
    <w:p>
      <w:pPr>
        <w:pStyle w:val="ArticleBody"/>
        <w:jc w:val="left"/>
      </w:pPr>
      <w:r>
        <w:rPr>
          <w:rFonts w:ascii="Times New Roman" w:hAnsi="Times New Roman" w:eastAsia="Times New Roman" w:cs="Times New Roman"/>
        </w:rPr>
        <w:t>Abin da muke jaddadawa, duk da haka, shi ne cewa a cikin Tassalunikawa ta Biyu an sanya dangantakar da ke tsakanin Roma ta arna da Roma ta paparoma cikin wani yanayi da ke koyar da cewa, idan kuma muddin ba ku fahimci dangantakar waɗannan iko biyu ba, to za ku karɓi ruɗi mai ƙarfi, kuma ku ɓace har abada.</w:t>
      </w:r>
    </w:p>
    <w:p>
      <w:pPr>
        <w:pStyle w:val="ArticleBody"/>
        <w:jc w:val="left"/>
      </w:pPr>
      <w:r>
        <w:rPr>
          <w:rFonts w:ascii="Times New Roman" w:hAnsi="Times New Roman" w:eastAsia="Times New Roman" w:cs="Times New Roman"/>
        </w:rPr>
        <w:t>Wannan ita ce irin wannan gargadi na annoba ta shida inda ba macijin kaɗai ba, wanda shi ne Roma ta arna a cikin 2 Tassalunikawa, da dabbar nan, wadda ita ce “mutumin zunubi” a cikin wancan nassi, amma kuma a cikin babi na goma sha shida akwai annabin ƙarya. Nassin yana jaddada muhimmancin gane dangantakar da ke tsakanin ikon-ikon da suka haɗa ƙawancen ninki uku na Roma ta zamani, wadda ita ma Babila ta zamani ce.</w:t>
      </w:r>
    </w:p>
    <w:p>
      <w:pPr>
        <w:pStyle w:val="ArticleBody"/>
        <w:jc w:val="left"/>
      </w:pPr>
      <w:r>
        <w:rPr>
          <w:rFonts w:ascii="Times New Roman" w:hAnsi="Times New Roman" w:eastAsia="Times New Roman" w:cs="Times New Roman"/>
        </w:rPr>
        <w:t>Rikicin da ya shafi “na kullum” yana nuni ne ga wannan rikici na kwanakin ƙarshe ɗin nan guda, amma yana faɗaɗa gane asalin rikicin ta wurin ƙara muhimmancin fahimtar dangantakar da ke tsakanin ikokin nan uku da suka ƙunshi Roma ta Zamani. Ƙin ganin wannan gaskiya kuwa, tamkar tabbatarwa ne cewa ruɗi mai ƙarfi ne zai zama sakamakonka.</w:t>
      </w:r>
    </w:p>
    <w:p>
      <w:pPr>
        <w:pStyle w:val="ArticleBody"/>
        <w:jc w:val="left"/>
      </w:pPr>
      <w:r>
        <w:rPr>
          <w:rFonts w:ascii="Times New Roman" w:hAnsi="Times New Roman" w:eastAsia="Times New Roman" w:cs="Times New Roman"/>
        </w:rPr>
        <w:t>A cikin muhawarar da ake yi a yanzu, waɗanda suke bayyana Amurka a matsayin ‘yan fashi suna bayyana kamar ba sa iya ma yarda su fahimci dalilin da ya sa yake da muhimmanci cewa ana maimaita wakiltar Amurka a matsayin wadda take ƙarƙashin ikon papacy maimakon ita ce wannan ikon papacy ɗin da kansa. Sauƙaƙƙen hankali na kowa ya gane cewa ikon da yake sarrafa dangantakar a siyasa, tarihi, aure, da annabcin Littafi Mai Tsarki shi ne ake ɗauka a matsayin kai, kuma kai ne abin da yake ɗaukaka kansa domin ya kafa wahayin, sa’an nan kuma ya fāɗi.</w:t>
      </w:r>
    </w:p>
    <w:p>
      <w:pPr>
        <w:pStyle w:val="ArticleBody"/>
        <w:jc w:val="left"/>
      </w:pPr>
      <w:r>
        <w:rPr>
          <w:rFonts w:ascii="Times New Roman" w:hAnsi="Times New Roman" w:eastAsia="Times New Roman" w:cs="Times New Roman"/>
        </w:rPr>
        <w:t>Tunanin da yake bayyana Amurka a matsayin ’yan fashi, ba ya iya aiki da tarihin da aka wakilta, kuma daga bisani aka cika shi, daga 321 zuwa 538. Alamar Amurka dole ce ta kau kafin a bayyana “mutumin zunubi.” “Mutumin zunubi” za a sake bayyana shi a kwanaki na ƙarshe, kuma kafin hakan ya faru, dole ne Amurka ta fara kau.</w:t>
      </w:r>
    </w:p>
    <w:p>
      <w:pPr>
        <w:pStyle w:val="ArticleBody"/>
        <w:jc w:val="left"/>
      </w:pPr>
      <w:r>
        <w:rPr>
          <w:rFonts w:ascii="Times New Roman" w:hAnsi="Times New Roman" w:eastAsia="Times New Roman" w:cs="Times New Roman"/>
        </w:rPr>
        <w:t>Dokar Lahadi a Amurka ba ta bayyana Amurka a matsayin Roma ta Zamani ba; a maimakon haka, tana nuna cewa halakar ƙasa ta iso, kuma an riga an ware Amurka gaba ɗaya daga adalci. Roma ta Zamani da ake bayyanawa sa’ad da Amurka ta kauce a lokacin dokar Lahadi ita ce ikon papanci, wanda a lokacin nan take ya ci nasara a kan abokiyar ƙawancensa, annabcin ƙarya.</w:t>
      </w:r>
    </w:p>
    <w:p>
      <w:pPr>
        <w:pStyle w:val="ArticleBody"/>
        <w:jc w:val="left"/>
      </w:pPr>
      <w:r>
        <w:rPr>
          <w:rFonts w:ascii="Times New Roman" w:hAnsi="Times New Roman" w:eastAsia="Times New Roman" w:cs="Times New Roman"/>
        </w:rPr>
        <w:t>“Na kullum” a cikin littafin Daniyel da dangantakarsa da saƙon William Miller, da kuma muhimmancin cewa fahimtar Miller ta samo asali ne daga Babi na biyu na Tasalonikawa ta Biyu, da gargaɗin kiyaye tufafinku a annoba ta shida, duk suna bayyana muhimman abubuwa daga waɗannan muhawarori da suke magana a kan batutuwan da suke gabanmu yanzu.</w:t>
      </w:r>
    </w:p>
    <w:p>
      <w:pPr>
        <w:pStyle w:val="ArticleBody"/>
        <w:jc w:val="left"/>
      </w:pPr>
      <w:r>
        <w:rPr>
          <w:rFonts w:ascii="Times New Roman" w:hAnsi="Times New Roman" w:eastAsia="Times New Roman" w:cs="Times New Roman"/>
        </w:rPr>
        <w:t>Gargadin da ke cikin Babi na biyu na 2 Tassalunikawa game da kwanaki na ƙarshe yana magana ne a kan wani rukuni da ke gane Amurka a matsayin alama, amma ya ƙi a shiryar da shi da hasken da ke magana game da dangantakar Amurka da Roma ta papacy. Ta yin haka za su ga dangantakar ba Roma ta papacy da Amurka kaɗai ba, har ma da Majalisar Ɗinkin Duniya, ikon maciji na Ru’ya ta Yohanna sura ta goma sha shida.</w:t>
      </w:r>
    </w:p>
    <w:p>
      <w:pPr>
        <w:pStyle w:val="ArticleBody"/>
        <w:jc w:val="left"/>
      </w:pPr>
      <w:r>
        <w:rPr>
          <w:rFonts w:ascii="Times New Roman" w:hAnsi="Times New Roman" w:eastAsia="Times New Roman" w:cs="Times New Roman"/>
        </w:rPr>
        <w:t>Kamar yadda yake ga Uriah Smith, A.G. Daniells da W.W. Prescott, waɗanda Sister White ta bayyana cewa ba sa iya yin tunani daga sanadi zuwa sakamako, haka ma yake ga waɗanda suka ƙi a shiryar da su ta wurin jagorancin maganar annabcin Allah cikin fayyace dangantakar waɗannan iko uku a kwanaki na ƙarshe.</w:t>
      </w:r>
    </w:p>
    <w:p>
      <w:pPr>
        <w:pStyle w:val="ArticleBody"/>
        <w:jc w:val="left"/>
      </w:pPr>
      <w:r>
        <w:rPr>
          <w:rFonts w:ascii="Times New Roman" w:hAnsi="Times New Roman" w:eastAsia="Times New Roman" w:cs="Times New Roman"/>
        </w:rPr>
        <w:t>Kamar ta farkon, ta yanzu, da kuma ta muhawarorin Uriah Smith, muhawarar dangantakar ikon nan uku kamar yadda aka wakilta a cikin 2 Tassalunikawa da kuma annoba ta shida tana bayyana wata fassara ta kashin kai wadda take nuni ga Amurka, amma tana ƙin ganin wasu halaye na annabci na Amurka waɗanda za su tona kuskuren fahimtarsu, kuma mai yiwuwa su kai su ga haske.</w:t>
      </w:r>
    </w:p>
    <w:p>
      <w:pPr>
        <w:pStyle w:val="ArticleBody"/>
        <w:jc w:val="left"/>
      </w:pPr>
      <w:r>
        <w:rPr>
          <w:rFonts w:ascii="Times New Roman" w:hAnsi="Times New Roman" w:eastAsia="Times New Roman" w:cs="Times New Roman"/>
        </w:rPr>
        <w:t>Bayan 11 ga Satumba, 2001, muhawara game da ƙwari huɗu na Joel ta taso. Gaskiyar al’amarin kuwa ita ce, ƙwarin suna wakiltar ci gaba a cikin koma-baya na ruhaniya na cocin Laodicean Seventh-day Adventist ta hanyar shigar da tauhidin Katolika da na Furotesta masu ridda. Har wa yau, ainihin amfani da ƙwari huɗun shi ne Roma, amma fassara ta kai-da-kai ta yi iƙirarin cewa Musulunci ne, wanda alama ce ta annabin ƙarya, sabili da haka kuma alama ce ta Amurka. Bisa layi a kan layi, muhawarorin daga tarihin Adventi waɗanda muka ɗan tabo yanzu, duk suna magana ne game da wannan gaskiya guda ɗaya.</w:t>
      </w:r>
    </w:p>
    <w:p>
      <w:pPr>
        <w:pStyle w:val="ArticleBody"/>
        <w:jc w:val="left"/>
      </w:pPr>
      <w:r>
        <w:rPr>
          <w:rFonts w:ascii="Times New Roman" w:hAnsi="Times New Roman" w:eastAsia="Times New Roman" w:cs="Times New Roman"/>
        </w:rPr>
        <w:t>Bangaren da ba daidai ba, bisa ga shaidu huɗu, yana bayyana ’yan fashi a matsayin Tarayyar Amurka, kuma bisa ga shaidu biyu fahimtar bangaren da ba daidai ba game da Tarayyar Amurka a matsayin alama kuskure ce. ’Yan takarar Allah na kwanaki na ƙarshe domin su kasance cikin ɗari da dubu arba’in da huɗu yanzu suna cikin gwajin annabci. Ba gwaji ba ne da ake cika shi ta wurin jefa ƙuri’arka kawai ga wannan bangare ko wancan bangare. Gwaji ne da za a iya bi ta cikinsa daidai bisa gaskiya ne kawai idan an yi amfani da ƙa’idodin annabci daidai. Domin Zakin kabilar Yahuza ya tashe mutanensa na kwanaki na ƙarshe zuwa ga gaskiyar cewa ba sa nazari da zurfi yadda ya kamata, Ya yarda a shigar da karkatattun koyarwa.</w:t>
      </w:r>
    </w:p>
    <w:p>
      <w:pPr>
        <w:pStyle w:val="ArticleBody"/>
        <w:jc w:val="left"/>
      </w:pPr>
      <w:r>
        <w:rPr>
          <w:rFonts w:ascii="Times New Roman" w:hAnsi="Times New Roman" w:eastAsia="Times New Roman" w:cs="Times New Roman"/>
        </w:rPr>
        <w:t>Kasancewar bidi’a ta taso a cikin wannan motsi yana nuna cewa ƙwarewarmu ta kai da kai game da ƙa’idojin fassarar annabci ta fi rauni fiye da yadda ya kamata. Roma ce ke kafa hangen nesa, kuma hangen nesa na kwanaki na ƙarshe shi ne tashi da faɗuwar ƙarshe ta sarkin arewa. Wannan “sarki” shi ne kuma “mutumin zunubi”, kuma “mutumin zunubi” shi ne “asirin mugunta,” da kuma wannan “mugun.” Shi ne magabcin Almasihu, an wakilta shi a matsayin “’yan fashin mutanenka,” kuma shi ne “kai” na Roma ta Zamani.</w:t>
      </w:r>
    </w:p>
    <w:p>
      <w:pPr>
        <w:pStyle w:val="ArticleScripture"/>
        <w:jc w:val="left"/>
      </w:pPr>
      <w:r>
        <w:rPr>
          <w:rFonts w:ascii="Times New Roman" w:hAnsi="Times New Roman" w:eastAsia="Times New Roman" w:cs="Times New Roman"/>
        </w:rPr>
        <w:t>“Waɗanda suka ruɗe cikin fahimtarsu game da kalmar, waɗanda suka kasa ganin ma’anar magabcin Almasihu, lalle za su sa kansu a gefen magabcin Almasihu. Babu sauran lokaci yanzu gare mu mu cakudu da duniya. Daniyel yana tsaye a cikin rabonsa da kuma a matsayinsa. Dole ne a fahimci annabce-annabcen Daniyel da na Yohanna. Suna bayyana juna. Suna ba duniya gaskiya waɗanda ya kamata kowa ya fahimta. Waɗannan annabce-annabce za su zama shaida a cikin duniya. Ta wurin cikar su a cikin waɗannan kwanaki na ƙarshe, za su bayyana kansu.”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 - Lamba Sha Bakwai</dc:title>
  <dc:subject>Tacewar Ƙarshe ta 144,000: Gwajin Annabci na Siffar Dabbar nan</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