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Ta Biyu</w:t>
      </w:r>
    </w:p>
    <w:p>
      <w:pPr>
        <w:pStyle w:val="ArticleSubtitle"/>
        <w:jc w:val="left"/>
      </w:pPr>
      <w:r>
        <w:rPr>
          <w:rFonts w:ascii="Arial" w:hAnsi="Arial" w:eastAsia="Arial" w:cs="Arial"/>
        </w:rPr>
        <w:t>Tashin da Faɗuwar Sarkin Kudu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Mun kammala maƙalar da ta gabata da rubuta cewa, “Ayoyi 10–15 suna wakiltar yaƙe-yaƙe uku na wakilai da sarkin arewa, ikon papacy, ya aiwatar daga 1989 har zuwa dokar Lahadi.” Waɗannan yaƙe-yaƙen wakilai uku suna farawa ne da tantance Amurka a aya ta 40 a matsayin “kekunan yaƙi, jiragen ruwa, da mahayan dawakai.”</w:t>
      </w:r>
    </w:p>
    <w:p>
      <w:pPr>
        <w:pStyle w:val="ArticleBody"/>
        <w:jc w:val="left"/>
      </w:pPr>
      <w:r>
        <w:rPr>
          <w:rFonts w:ascii="Times New Roman" w:hAnsi="Times New Roman" w:eastAsia="Times New Roman" w:cs="Times New Roman"/>
        </w:rPr>
        <w:t>Yaƙin wakilai na gaba, wanda aya ta 11 ke wakilta kuma cikar sa ta tarihi ta auku a Yaƙin Raphia a shekara ta 217 K.Z., ya kasance tsakanin Ptolemy IV Philopator, sarkin kudu na Masar, da Antiochus the Great, wanda kuma ake kira Antiochus Magnus, na Daular Seleucid. Antiochus ya cika aya ta 10 sa’ad da ya rama wa Masar saboda shan kashin da masarautarsa ta arewa ta yi da kuma asarar mallakokinta, ta wajen ƙwato dukan yankunan da masarautar kudu ta taɓa ƙwace daga masarautarsa. Ya yi haka, amma ya tsaya a kan iyakar Masar, ta haka yana cika aya ta 10 kuma yana zama alamar misali ta 1989.</w:t>
      </w:r>
    </w:p>
    <w:p>
      <w:pPr>
        <w:pStyle w:val="ArticleScripture"/>
        <w:jc w:val="left"/>
      </w:pPr>
      <w:r>
        <w:rPr>
          <w:rFonts w:ascii="Times New Roman" w:hAnsi="Times New Roman" w:eastAsia="Times New Roman" w:cs="Times New Roman"/>
        </w:rPr>
        <w:t>Amma ’ya’yansa za su tashi da himma, su tara tarin manyan rundunoni; kuma lalle ɗaya daga cikinsu zai zo, ya malala ya ratsa; sa’an nan zai komo, ya ƙara tashi da himma, har zuwa ga kagararsa. Daniyel 11:10.</w:t>
      </w:r>
    </w:p>
    <w:p>
      <w:pPr>
        <w:pStyle w:val="ArticleBody"/>
        <w:jc w:val="left"/>
      </w:pPr>
      <w:r>
        <w:rPr>
          <w:rFonts w:ascii="Times New Roman" w:hAnsi="Times New Roman" w:eastAsia="Times New Roman" w:cs="Times New Roman"/>
        </w:rPr>
        <w:t>Yaƙin wakilai na biyu shi ne Yaƙin Raphia. Raphia na nufin yankin iyaka. Wannan filin yaƙi yana nuna wurin da Antiochus ya dakatar da mamayewarsa ta baya ta aya ta 10. Yaƙe-yaƙen wakilai uku ana tafiyar da su bisa ga gaskiya, a ma’anar cewa yaƙin wakilai na farko yana daidaita da yaƙin wakilai na ƙarshe. Dukkan yaƙe-yaƙen ukun—aya ta 10, aya ta 11, sa’an nan kuma yaƙi na uku na ayoyi 13–15—mutum ɗaya na tarihi ne ya yi su a cikawar su ta farko. Antiochus Magnus yana nan a cikin kowane ɗaya daga cikin yaƙe-yaƙen ukun, yana ɗaure su a annabce cikin layi guda. Antiochus ya yi nasara a yaƙi na farko da na ƙarshe, amma ba a na tsakiya ba, inda sarkin kudu ya yi rinjaye.</w:t>
      </w:r>
    </w:p>
    <w:p>
      <w:pPr>
        <w:pStyle w:val="ArticleBody"/>
        <w:jc w:val="left"/>
      </w:pPr>
      <w:r>
        <w:rPr>
          <w:rFonts w:ascii="Times New Roman" w:hAnsi="Times New Roman" w:eastAsia="Times New Roman" w:cs="Times New Roman"/>
        </w:rPr>
        <w:t>Kamar yadda Raphia ke nufin yankin iyaka, haka ma Ukraine. Yaƙin wakilai na biyu, wanda ya fara cika ta wurin Yaƙin Raphia, yanzu yana cika a cikin yaƙin Ukraine. Vladimir Putin shi ne sarkin kudu, magajin annabci na sarkin kudu na farko na zamani, Vladimir Lenin. Putin ya sha nanata cewa martanin Rasha ga Ukraine ya ginu ne a kan wata yarjejeniya da ake takaddama a kanta cewa, a lokacin da Jamus ta sake haɗewa, NATO ba za ta ƙara faɗaɗa zuwa cikin tsoffin yankunan USSR ba. Dalilin Putin yana madubi da na Ptolemy a ayoyi 5–9 da na Napoleon a shekara ta 1797. Dukan waɗannan sarakunan kudu uku suna ba da hujja ga ayyukansu a kan sarkin arewa bisa wata yarjejeniya da aka karya.</w:t>
      </w:r>
    </w:p>
    <w:p>
      <w:pPr>
        <w:pStyle w:val="ArticleBody"/>
        <w:jc w:val="left"/>
      </w:pPr>
      <w:r>
        <w:rPr>
          <w:rFonts w:ascii="Times New Roman" w:hAnsi="Times New Roman" w:eastAsia="Times New Roman" w:cs="Times New Roman"/>
        </w:rPr>
        <w:t>Bisa ga Ishaya 23, karuwar Taya, wadda take wakiltar ikon Paparoma, za a manta da ita har shekara saba’in, kamar zamanin sarki ɗaya—wani zamani da aka sha nuna cewa shi ne lokacin da masarauta ta shida ta annabcin Littafi Mai Tsarki, dabbar ƙasa ta Ru’ya ta Yohanna 13 (Amurka), take mulki.</w:t>
      </w:r>
    </w:p>
    <w:p>
      <w:pPr>
        <w:pStyle w:val="ArticleScripture"/>
        <w:jc w:val="left"/>
      </w:pPr>
      <w:r>
        <w:rPr>
          <w:rFonts w:ascii="Times New Roman" w:hAnsi="Times New Roman" w:eastAsia="Times New Roman" w:cs="Times New Roman"/>
        </w:rPr>
        <w:t>Kuma zai faru a wannan rana, cewa za a manta da Taya har shekara saba’in, gwargwadon kwanakin sarki ɗaya: bayan cikar shekara saba’in Taya za ta rera kamar karuwa. Ɗauki garaya, ki yi yawo cikin birni, ke karuwar da aka manta da ke; ki yi daɗin kiɗa, ki rera waƙoƙi masu yawa, domin a tuna da ke. Kuma zai faru bayan cikar shekara saba’in, cewa Ubangiji zai ziyarci Taya, ita kuwa za ta koma ga ladan karuwancinta, za ta kuma yi karuwanci da dukan mulkokin duniya a bisa fuskar ƙasa. Ishaya 23:15–17.</w:t>
      </w:r>
    </w:p>
    <w:p>
      <w:pPr>
        <w:pStyle w:val="ArticleBody"/>
        <w:jc w:val="left"/>
      </w:pPr>
      <w:r>
        <w:rPr>
          <w:rFonts w:ascii="Times New Roman" w:hAnsi="Times New Roman" w:eastAsia="Times New Roman" w:cs="Times New Roman"/>
        </w:rPr>
        <w:t>Lokacin alama na shekaru saba’in ya fara daga 1798 har zuwa dokar Lahadi, wanda shi ne tarihin da aya ta 40 take wakilta. Sai bayan cikar waɗannan shekaru saba’in, ko kuma a kusantar dokar Lahadi, ne karuwar take sāke bayyana. Saboda wannan dalili, yaƙin waɗannan yaƙe-yaƙe uku da ke cikin ayoyi 10–15 ana aiwatar da shi ta wurin wakilin ikon Paparoma, gama a annabce an manta da ita a cikin wannan lokaci.</w:t>
      </w:r>
    </w:p>
    <w:p>
      <w:pPr>
        <w:pStyle w:val="ArticleBody"/>
        <w:jc w:val="left"/>
      </w:pPr>
      <w:r>
        <w:rPr>
          <w:rFonts w:ascii="Times New Roman" w:hAnsi="Times New Roman" w:eastAsia="Times New Roman" w:cs="Times New Roman"/>
        </w:rPr>
        <w:t>A yaƙe-yaƙen wakilai na farko da na ƙarshe, sarkin arewa yana yin galaba a kan sarkin kudu. A yaƙin da yake a tsakiya kuwa, sarkin kudu ne yake yin galaba a kan sarkin arewa. Yaƙin Raphia shi ne cikar tarihi ta farko ta aya ta 11, kuma ayar tare da cikar tarihinsu suna zama shaidu biyu da za a haɗa da ayoyi masu daidaito game da kwanaki uku da rabi na annabci na mulkin Roma ta papacy. Saboda haka, ayoyi biyu na Littafi Mai Tsarki a cikin Daniyel 11, tare da cikar tarihinsu, suna bayyana siffofin annabci na yaƙin kan iyakar ƙasar da ke cikin aya ta 11, wanda aka fara cika shi a Yaƙin Raphia sannan kuma aka sake cikarsa a lokacin ƙarshe a shekara ta 1798.</w:t>
      </w:r>
    </w:p>
    <w:p>
      <w:pPr>
        <w:pStyle w:val="ArticleBody"/>
        <w:jc w:val="left"/>
      </w:pPr>
      <w:r>
        <w:rPr>
          <w:rFonts w:ascii="Times New Roman" w:hAnsi="Times New Roman" w:eastAsia="Times New Roman" w:cs="Times New Roman"/>
        </w:rPr>
        <w:t>Waɗannan layukan shaidar suna tabbatar da cewa Vladimir Putin shi ne Vladimir na ƙarshe na sarkin kudu na zamani. Sau da yawa ana fassara “Vladimir” da ma’anar “mai mulkin duniya,” amma kalmar mir kuma daidai take nufin “al’umma.” Saboda haka, Vladimir na nufin “mai mulkin al’umma,” ko kuwa “mai mulkin kwaminisanci.” Putin yana bayyana shigarsa cikin batun Ukraine a matsayin abin da ya ginu bisa ga karya wata yarjejeniya da ta shafi damuwarsa game da kutsawar NATO fiye da iyakokin da aka amince da su bayan haɗewar Jamus. Jagorancin Putin ya karkata daidai gwargwado wajen adawa da NATO da Tarayyar Turai kamar yadda yake wajen adawa da Zelenskyy da Ukraine. Kutsawar NATO da Tarayyar Turai cikin yankin da Putin ya nace cewa ya kamata ya ci gaba da kasancewa ba tare da NATO ba ya yi daidai da fushin Ptolemy lokacin da sarkin Seleucid ya ajiye gimbiya amaryar Masar gefe domin tsohuwar matarsa. Wannan karya yarjejeniya ta yi nuni gaba ga karya Yarjejeniyar Tolentino a shekara ta 1797. A cikin Daniel 11, sa’ad da sarkin kudu ya yi nasara a kan sarkin arewa, hakan yana ƙunshe da karya yarjejeniya.</w:t>
      </w:r>
    </w:p>
    <w:p>
      <w:pPr>
        <w:pStyle w:val="ArticleBody"/>
        <w:jc w:val="left"/>
      </w:pPr>
      <w:r>
        <w:rPr>
          <w:rFonts w:ascii="Times New Roman" w:hAnsi="Times New Roman" w:eastAsia="Times New Roman" w:cs="Times New Roman"/>
        </w:rPr>
        <w:t>Wannan yarjejeniyar da aka karya tana nufin rashin yarda na Tarayyar Turai ta takaita faɗaɗawar NATO fiye da iyakokinta a lokacin da aka sake haɗa Jamus wuri guda. A wannan ma’ana, Putin, sarkin kudu, yana cikin yaƙi da sarkin arewa, wanda aka wakilta ta wurin ikon wakilinsa. Kamar yadda ’yan Nazi na Yaƙin Duniya na Biyu suka kasance wakilai a madadin Cocin Katolika, haka ma ’yan Nazi na Ukraine suka zama alamar yaƙin wakilai na biyu na ayoyi 10–15. Yaƙe-yaƙen duniya uku da yaƙe-yaƙen wakilai uku—kuma a cikin duka jerin biyun, ’yan Nazi su ne wakilan Cocin Katolika a lokacin rikicin tsakiyar.</w:t>
      </w:r>
    </w:p>
    <w:p>
      <w:pPr>
        <w:pStyle w:val="ArticleBody"/>
        <w:jc w:val="left"/>
      </w:pPr>
      <w:r>
        <w:rPr>
          <w:rFonts w:ascii="Times New Roman" w:hAnsi="Times New Roman" w:eastAsia="Times New Roman" w:cs="Times New Roman"/>
        </w:rPr>
        <w:t>A cikin cikar tarihi na asali guda uku na waɗannan yaƙe-yaƙen wakilci, Antiochus Magnus yana cikin kowane yaƙi. An sha nuna yadda asalin kalmar “Antiochus” da kuma alamar da ke da nasaba da mulkin Seleucid a matsayin sarkin arewa suke bayyana Antiochus a matsayin alamar maƙiyin Almasihu—fafaroma na Roma. Amma a cikin tarihin yaƙe-yaƙen wakilci guda ukun nan, an manta da karuwar Taya, don haka alamar “fafaroma” da sunan “Antiochus” yake wakilta tana tsayawa ne ga ikonsa na wakilci. A yaƙe-yaƙe na farko da na ƙarshe, Amurka ce a bayyane take aiwatar da umarni a madadin Roma. A aya ta 11, ikon wakilcin shi ne Nazancin Ukraine, amma jiragen ruwa da kekunan yaƙi na Amurka ne suka ɗaukaka Zelenskyy a cikin yaƙin, kuma har yanzu haka ne. A bisa fuskar yaƙin wakilci na biyu, Amurka a ɓoye take, kamar yadda fafaroma yake a ɓoye a cikin shekaru saba’in na Ishaya 23. Amurka tana ɓoye ne a cikin ainihin tarihin da take haɓaka dukan siffofin dabbar, abin da ya sa ya dace a annabce cewa, da zarar yaƙin wakilci na biyu ya fara gudana, ikon wakilci na Nazanci a Ukraine ya lulluɓe Amurka, ko da yake ita ce ƙarfin soja da tattalin arziki na dabbar ƙasa da ke ɗaukaka Ukraine har zuwa hallakarsu.</w:t>
      </w:r>
    </w:p>
    <w:p>
      <w:pPr>
        <w:pStyle w:val="ArticleBody"/>
        <w:jc w:val="left"/>
      </w:pPr>
      <w:r>
        <w:rPr>
          <w:rFonts w:ascii="Times New Roman" w:hAnsi="Times New Roman" w:eastAsia="Times New Roman" w:cs="Times New Roman"/>
        </w:rPr>
        <w:t>Sa’ad da sarkin kudu ya tafi Babila ya kama sarkin arewa a bauta, kuma haka nan sa’ad da Janar Berthier ya kama shugaban cocin Roma a bauta, ya shiga cikin Vatican kai tsaye, yana nuni da cewa yaƙin Yukiren zai ƙare da nasarar Putin a lokacin da za a kawar da duk wani juriyar Yukiren. Mulkin da Ptolemy ya kama shi ne Babila, kuma mulkin da Napoleon ya kama shi ne Babila ta ruhaniya. Saboda haka, mulkin Zelenskyy yana wakiltuwa ta wurin waɗannan talakawan da ke ba shi goyon baya. Yanzu da Trump ya janye goyon bayan kekunaƙin yaƙi, mahaya da jiragen ruwan dabbar duniya, goyon bayan Yukiren shi ne Tarayyar Turai, wato ƙungiyar nan da ba ta yarda ta saurari iƙirarin Putin game da karya yarjejeniya dangane da kutsen NATO ba.</w:t>
      </w:r>
    </w:p>
    <w:p>
      <w:pPr>
        <w:pStyle w:val="ArticleBody"/>
        <w:jc w:val="left"/>
      </w:pPr>
      <w:r>
        <w:rPr>
          <w:rFonts w:ascii="Times New Roman" w:hAnsi="Times New Roman" w:eastAsia="Times New Roman" w:cs="Times New Roman"/>
        </w:rPr>
        <w:t>Falsafar da ke jagorantar ’yan mulkin Tarayyar Turai na EU ita ce ƙungiyar Greenpeace. Saboda wannan dalili, Zelenskyy na nufin, “kore.” Zelenskyy shi ne shugaban alama na masu tayar da yaƙi na EU waɗanda ajandar muhalli ta duniya marar hikima ke jagoranta. Sa’ad da yaƙin Ukraine ya ƙare, Putin ba wai zai yi murnar nasara a kan Ukraine kaɗai ba, amma har da dukan EU da NATO.</w:t>
      </w:r>
    </w:p>
    <w:p>
      <w:pPr>
        <w:pStyle w:val="ArticleBody"/>
        <w:jc w:val="left"/>
      </w:pPr>
      <w:r>
        <w:rPr>
          <w:rFonts w:ascii="Times New Roman" w:hAnsi="Times New Roman" w:eastAsia="Times New Roman" w:cs="Times New Roman"/>
        </w:rPr>
        <w:t>Saboda haka, yaƙe-yaƙen wakilai guda uku suna ɗauke da hatimin gaskiya. A yaƙin wakilai na farko da na ƙarshe, an kayar da sarkin kudu ta wurin kawance tsakanin dabbar teku da dabbar ƙasa na Ru’ya ta Yohanna goma sha uku. A farkon al’amari, nasarar sarkin arewa ta samu ne ta wurin kawance da wani paparoma mai ra’ayin mazan jiya na Vatican I, wanda a cikin mahallin asiran Fatima na tatsuniyoyin Katolika shi ne farin ko nagarin paparoma. Paparoma na yanzu kuwa, wanda a lokacin da nake rubuta wannan yake kwance a gadon mutuwa, na Vatican II ne, mai ra’ayin sassauci, wanda a cikin mahallin asiran Fatima shi ne baƙin ko mummunan paparoma.</w:t>
      </w:r>
    </w:p>
    <w:p>
      <w:pPr>
        <w:pStyle w:val="ArticleBody"/>
        <w:jc w:val="left"/>
      </w:pPr>
      <w:r>
        <w:rPr>
          <w:rFonts w:ascii="Times New Roman" w:hAnsi="Times New Roman" w:eastAsia="Times New Roman" w:cs="Times New Roman"/>
        </w:rPr>
        <w:t>Aya ta goma sha huɗu tana nuna cewa sa’ad da “masu fashin mutanenka” waɗanda suka ɗaukaka kansu kuma suka faɗi, suka shiga cikin tarihin annabci, an kafa wahayin. A cikar ayoyi na goma sha uku zuwa goma sha biyar a Yaƙin Panium a shekara ta 200 K.H., Roma arna ta tsoma kanta cikin al’amuran da suka shafi wannan yaƙi ɗin. A cikin ayoyi uku da suke magana game da Yaƙin Panium, aya ta goma sha huɗu tana nuna cewa Roma ce ta kafa wahayin.</w:t>
      </w:r>
    </w:p>
    <w:p>
      <w:pPr>
        <w:pStyle w:val="ArticleBody"/>
        <w:jc w:val="left"/>
      </w:pPr>
      <w:r>
        <w:rPr>
          <w:rFonts w:ascii="Times New Roman" w:hAnsi="Times New Roman" w:eastAsia="Times New Roman" w:cs="Times New Roman"/>
        </w:rPr>
        <w:t>A Yaƙin Panium na tarihi, wani farar fafaroma mai ra’ayin mazan jiya na Vatican I zai haɗa ƙarfi da na ƙarshe cikin shugabannin ƙasa takwas da suka fara a zamanin Reagan, wanda a baya ya riga ya ƙulla kawance da wani fafaroma mai ra’ayin mazan jiya na Vatican I. Sun yi haka a shekarar 1989 domin su rushe tsohuwar Tarayyar Soviet (USSR), kuma a ƙarshe za su yi haka domin su rushe mai mulki na ƙarshe na wannan masarauta ɗin.</w:t>
      </w:r>
    </w:p>
    <w:p>
      <w:pPr>
        <w:pStyle w:val="ArticleBody"/>
        <w:jc w:val="left"/>
      </w:pPr>
      <w:r>
        <w:rPr>
          <w:rFonts w:ascii="Times New Roman" w:hAnsi="Times New Roman" w:eastAsia="Times New Roman" w:cs="Times New Roman"/>
        </w:rPr>
        <w:t>A cikin shekarun mulkin Reagan da kuma tare da ƙawancen da ke tsakanin Pope John Paul II da Amurka, John Paul II ya fara gaskata cewa shi ne paparoma nagari na annabce-annabcen Fatima. Bisa ga wannan tabbaci ne ya fara zagaya duniya domin ya inganta abin da ya fahimta a matsayin cikar hasashen Fatima. Da yin haka, ya zama paparon da ya fi kowa tafiye-tafiye a tarihi, haka kuma ya zama paparon da aka fi sani a kowane zamani, yayin da yake cika hasashen Ru’ya ta Yohanna sura ta goma sha uku cewa za a zo wani lokaci da dukan duniya za ta yi mamaki tana bin dabbar. Halayensa na bainar jama’a na Pope John Paul II suna bayyana paparon masu ra’ayin mazan jiya na Vatican I wanda yake shiga ƙawance da shugaban ƙarshe na Amurka.</w:t>
      </w:r>
    </w:p>
    <w:p>
      <w:pPr>
        <w:pStyle w:val="ArticleBody"/>
        <w:jc w:val="left"/>
      </w:pPr>
      <w:r>
        <w:rPr>
          <w:rFonts w:ascii="Times New Roman" w:hAnsi="Times New Roman" w:eastAsia="Times New Roman" w:cs="Times New Roman"/>
        </w:rPr>
        <w:t>Saboda haka, ɗaya daga cikin siffofin annabci na fafaroma na zamani na Reagan shi ne cewa akwai wani matsayi inda aka yi wa hotonsa na jama'a alama a matsayin alamar hanya. Wannan alamar tana cikin aya ta goma sha huɗu, sa’ad da ‘yan fashin mutanenka suka tsayar da wahayin. Fafaroma John Paul II ya cika wata sifa ta annabci ta kasancewa fafaroman da dukan duniya ta yi mamakinsa, ta haka yana nuni gaba ga fafaroma mai ra’ayin mazan jiya na Vatican I na ƙarshen zamani wanda zai shiga cikin kawance da Trump. Sa’ad da hakan ya faru, sai a tsayar da wahayin, kuma abin da yake tsayar da wahayin shi ne fafaroman da ya saka kansa cikin tarihin Panium da shekarar 200 K.H.</w:t>
      </w:r>
    </w:p>
    <w:p>
      <w:pPr>
        <w:pStyle w:val="ArticleBody"/>
        <w:jc w:val="left"/>
      </w:pPr>
      <w:r>
        <w:rPr>
          <w:rFonts w:ascii="Times New Roman" w:hAnsi="Times New Roman" w:eastAsia="Times New Roman" w:cs="Times New Roman"/>
        </w:rPr>
        <w:t>Farkon shugabanni takwas ɗin yana kwatanta ƙarshen shugabanni takwas ɗin, kuma nan da nan kafin dokar Lahadi ta aya ta goma sha shida, karuwar Taya wadda aka manta da ita ta komo cikin tarihin fili sa’ad da take kulla ƙawance da takwaran Reagan, Donald Trump. Tare, kamar yadda ƙawancen Antiochus da Philip na Makidoniya yake wakilta, suna rushe ƙarni na ƙarshe na mulkin kudu kamar yadda sarki yaro Ptolemy yake wakilta. Yaro a cikin annabcin Littafi Mai Tsarki alama ce ta ƙarni na ƙarshe, kuma bayan yaƙin Ukraine Putin zai maimaita tarihin sarakunan kudu waɗanda ake ɗaukaka su ta wurin nasarorin soja sannan su ɓace wa tafarkinsu a cikin wata irin ruɗanin coci da jiha.</w:t>
      </w:r>
    </w:p>
    <w:p>
      <w:pPr>
        <w:pStyle w:val="ArticleBody"/>
        <w:jc w:val="left"/>
      </w:pPr>
      <w:r>
        <w:rPr>
          <w:rFonts w:ascii="Times New Roman" w:hAnsi="Times New Roman" w:eastAsia="Times New Roman" w:cs="Times New Roman"/>
        </w:rPr>
        <w:t>Saboda haka, aya ta goma, wadda ke wakiltar shekarar 1989 da yaƙin wakilci na farko, ita ce mafari, ko kuma harafi na farko na haruffan Ibraniyanci. Yaƙin Raphia a aya ta goma sha ɗaya, wanda yake wakiltar yaƙin Ukraine, shi ne harafi na goma sha uku a cikin haruffan Ibraniyanci. Lamba ta 13 alama ce ta tawaye, kuma rundunar wakilai a yaƙin Ukraine Nazi ne, babbar alamar tawaye a duniyar zamani. Panium shi ne harafi na ƙarshe a cikin haruffan Ibraniyanci, waɗanda suka ƙunshi haruffa ashirin da biyu. Saboda haka, kalmar Ibraniyanci ta gaskiya, wadda ake samuwa ta wajen haɗa harafi na farko, na goma sha uku, da na ashirin da biyu na haruffan tare domin su zama kalmar Ibraniyanci “gaskiya,” tana bayyana tsarin waɗannan yaƙe-yaƙen wakilci guda uku a matsayin gaskiya. Harafi na ashirin da biyu kuma na ƙarshe na haruffan Ibraniyanci alama ce ta allahntaka da aka haɗa da ɗan’adam, kuma cikar Yaƙin Panium a nan gaba kaɗan yana faruwa ne a lokacin shugabancin Trump. Trump shi ne shugaban ƙasa na ashirin da biyu da ya yi wa’adi biyu.</w:t>
      </w:r>
    </w:p>
    <w:p>
      <w:pPr>
        <w:pStyle w:val="ArticleBody"/>
        <w:jc w:val="left"/>
      </w:pPr>
      <w:r>
        <w:rPr>
          <w:rFonts w:ascii="Times New Roman" w:hAnsi="Times New Roman" w:eastAsia="Times New Roman" w:cs="Times New Roman"/>
        </w:rPr>
        <w:t>Paniyum yana da shaidu biyu game da kawance ninki biyu, kuma a cikin duka biyun ambaton, kawancen yana wakiltar wata haɗaka da ke bayyana dangantaka ta matsayi tsakanin ɓangarori biyu. Kawancen da ke tsakanin Filibus da Antiochus ya kasance na dabaru ne, yana nufin tinkarar tasirin Ptolemaiyawa da na Roma a gabashin Bahar Rum. Duk da haka, haɗin gwiwarsu ba ta mayar da hankali kan Yaƙin Paniyum kansa ba—Antiochus ne ya gudanar da wannan yaƙi da kansa, ba tare da sa hannun soja kai tsaye daga Filibus ba. Matsayin Filibus ya fi kasancewa a kaikaice, yana ba da goyon bayan siyasa da na dabaru ta wurin ɗaure abokan Roma da na Ptolemaiyawa a Girka da yankin Aegean, yana ba Antiochus damar mayar da hankali kan Coele-Syria. Dukkan masana tarihin sun bayyana cewa Antiochus ne ya fi ƙarfi a cikin wannan kawance, kuma Antiochus kaɗai ne a zahiri ya yi yaƙin. Kawancensu ya shafi fāɗaɗɗen yanki da ke da alaƙa da tsohuwar masarautar Alexander. Saboda haka, kawancen yana da jagora mafifici da ƙaramin mai bi a ƙarƙashinsa, kamar yadda sunan Kaisariya-Filibi yake wakilta, wato sunan Paniyum a lokacin da Almasihu ya yi tafiya a tsakanin mutane. Saboda haka Kaisariya-Filibi ta yi daidai da Antiochus da Filibus, gama Kaisar ne ya fi ƙarfi a cikin kawancen da Kaisar Augustus da Hirudus Filibus mai mulkin tetrarch suka wakilta.</w:t>
      </w:r>
    </w:p>
    <w:p>
      <w:pPr>
        <w:pStyle w:val="ArticleBody"/>
        <w:jc w:val="left"/>
      </w:pPr>
      <w:r>
        <w:rPr>
          <w:rFonts w:ascii="Times New Roman" w:hAnsi="Times New Roman" w:eastAsia="Times New Roman" w:cs="Times New Roman"/>
        </w:rPr>
        <w:t>Kalmar “Tetrarch” na nufin mai mulki a kan kashi na huɗu. Kaisar ya yi mulki a kan dukan masarautar, Filibus kuwa ya yi mulki a kan kashi na huɗu na wani yanki, ta haka yana sanya alamar Filibus cikin wata alaƙa ta zahiri a cikin ƙawancen Panium da Kaisariya-Filibi. A wurin Hirudus Filibus muna ganin alamar zuriyar jini biyu, waɗanda dukkansu alamu ne na karya dangantakar alkawari da Allah. Haka kuma muna ganin amo ko ankarorin rabon masarautar Aleksanda zuwa kashi huɗu, wato tetrarchs huɗu. Filibus na nufin mai son dawakai.</w:t>
      </w:r>
    </w:p>
    <w:p>
      <w:pPr>
        <w:pStyle w:val="ArticleBody"/>
        <w:jc w:val="left"/>
      </w:pPr>
      <w:r>
        <w:rPr>
          <w:rFonts w:ascii="Times New Roman" w:hAnsi="Times New Roman" w:eastAsia="Times New Roman" w:cs="Times New Roman"/>
        </w:rPr>
        <w:t>A Yaƙin Panium wanda yake cika a ƙarshen yaƙin Yukiren, Antiochus Magnus, wato Amurka, za ta ci Rasha da yaƙi, kuma za ta shiga cikin ƙawance da wani ƙaramin ɗan wasa da Filibus yake wakilta. Wannan ƙaramin ɗan wasan zai kasance da hannu, amma ba kai tsaye a cikin yaƙin ba. Yaƙin zai kasance tsakanin Amurka da Putin, a fili yana da alaƙa kai tsaye da wata gardamar addini da bacin ran Putin da girman kansa suka haifar, kamar yadda Ptolemy IV Philopator ya nuna bayan Yaƙin Raphia, haka kuma sarki Uzziah na Yahuza. Ptolemy da Uzziah sarakuna ne na kudu waɗanda nasarar yaƙinsu ta ɗaukaka su cikin girman kai, sa’an nan suka yi marmarin ɗaukar wani aikin tsarki wanda firistoci kaɗai ne aka ba su ikon aiwatarwa. Uzziah ya sami kuturta saboda ƙoƙarinsa, Ptolemy kuwa cikin fushi ya kashe Yahudawa 50,000 a Alexandria.</w:t>
      </w:r>
    </w:p>
    <w:p>
      <w:pPr>
        <w:pStyle w:val="ArticleBody"/>
        <w:jc w:val="left"/>
      </w:pPr>
      <w:r>
        <w:rPr>
          <w:rFonts w:ascii="Times New Roman" w:hAnsi="Times New Roman" w:eastAsia="Times New Roman" w:cs="Times New Roman"/>
        </w:rPr>
        <w:t>Aya ta goma sha uku tana bayyana yaƙin da ke tsakanin tsarar ƙarshe ta sarkin al’umma na zamani, wato kwaminisanci, Rasha ta Vladimir Putin, da Amurka. Trump ya yi nasara a yaƙin, amma ya yi haka tare da aboki daga kashi na huɗu na mulkin, wanda a zahiri ba ya cikin yaƙin. Muna kusa da kammaluwar aya ta goma sha ɗaya, kamar yadda abubuwan da suke faruwa a yanzu suke ba da shaida. Putin zai yi nasara a kan Ukraine, kamar yadda Raphia take wakilta. Sa’an nan zai fara tabarɓarewarsa a hankali, kamar yadda ake wakilta da a sa Uzziah cikin wani gida har zuwa mutuwarsa, saboda kuturta. Bayan nasararsa a Raphia a shekara ta 217 K.H., mulkin Ptolemy IV Philopator ya lalace saboda cin hanci, almubazzaranci, da dogaro ga mashawarta marasa ɗa’a. Ya mutu a shekara ta 204 K.H., mai yiwuwa an kashe shi ko an ba shi guba ta hannun ministocinsa, Sosibius da Agathocles, a matsayin wani ɓangare na maƙarƙashiya domin tabbatar da iko ga ƙaramin ɗansa, Ptolemy V. Wannan ƙarshen mai cike da tashin hankali yana nuna rashin kwanciyar hankali da makircin da suka zama ruwan dare a kotunan sarauta na Helenistik, yana alamar muhimmin juyin hali a durƙushewar Masar ta Ptolemaic.</w:t>
      </w:r>
    </w:p>
    <w:p>
      <w:pPr>
        <w:pStyle w:val="ArticleBody"/>
        <w:jc w:val="left"/>
      </w:pPr>
      <w:r>
        <w:rPr>
          <w:rFonts w:ascii="Times New Roman" w:hAnsi="Times New Roman" w:eastAsia="Times New Roman" w:cs="Times New Roman"/>
        </w:rPr>
        <w:t>Wata alama ta cikar ruhaniya ta sarkin kudu, wadda cikar zahiri da ta faru a gwagwarmayar neman mamayar duniya bayan mutuwar Alexander ta misalta, ita ce “juyin juya hali.” Faransa ta zama sarkin kudu na ruhaniya a lokacin Juyin Juya Halin Faransa. An haifi sarkin kudu na zamani, wato Rasha, a cikin Juyin Juya Halin Rasha. Kamar yadda falsafar da aka shigar cikin Juyin Juya Halin Faransa ta balaga daga rashin tsari na Juyin Juya Halin Faransa har zuwa kwaminisanci na juyin juya halin Soviet, wannan ma wata alama ce ta sarkin kudu. Kwaminisanci ya bazu cikin duniya ta wajen juyin juya hali.</w:t>
      </w:r>
    </w:p>
    <w:p>
      <w:pPr>
        <w:pStyle w:val="ArticleBody"/>
        <w:jc w:val="left"/>
      </w:pPr>
      <w:r>
        <w:rPr>
          <w:rFonts w:ascii="Times New Roman" w:hAnsi="Times New Roman" w:eastAsia="Times New Roman" w:cs="Times New Roman"/>
        </w:rPr>
        <w:t>A zamanin zamani, CIA ta wurin amfani da Hukumomi Masu Zaman Kansu ta yi aiki domin hambarar da al’ummai a faɗin duniya, kuma shirin mataki-mataki da suka sha amfani da shi akai-akai shi ne abin da ake kira juyin juya-halinsu na launuka. Sarkin kudu iko ne na maciji, kuma masu neman kafa tsarin duniya su ma ikon maciji ne, kuma juyin juya-halinsu na launuka na CIA alamu ne na ikon maciji. Tarihin Faransa a matsayin sarkin kudu na ruhaniya yana da tarihin musamman wanda ke nuna ƙarshen wannan takamaiman layin annabci.</w:t>
      </w:r>
    </w:p>
    <w:p>
      <w:pPr>
        <w:pStyle w:val="ArticleBody"/>
        <w:jc w:val="left"/>
      </w:pPr>
      <w:r>
        <w:rPr>
          <w:rFonts w:ascii="Times New Roman" w:hAnsi="Times New Roman" w:eastAsia="Times New Roman" w:cs="Times New Roman"/>
        </w:rPr>
        <w:t>Wannan ƙarshe Napoleon ne yake wakilta. Juyin Juya Halin Faransa ne ya nuna farkon Faransa a matsayin sarkin kudu, kuma Napoleon ya nuna ƙarshensa. Masana tarihin duniya suna gano jerin matakai waɗanda suka kai Napoleon zuwa Waterloo nasa, ta haka suna nuna wani ƙarshen ci gaba-ci gaba na sarkin farko na ruhaniya na kudu, saɓanin yadda aka kama Babila da Belshazzar cikin dare ɗaya. Vladimir na farko na sarkin kudu na zamani, Vladimir Lenin, ya mutu cikin tsawon shekaru biyu sakamakon jerin bugun jini. Wasu suna hasashen cewa Joseph Stalin ne ya ba shi guba, kamar yadda wasu suke hasashen cewa an ba Ptolemy IV guba ta hannun mashawartansa. Ƙarshen sarkin kudu na zamani kamar yadda aka wakilta da Tarayyar Soviet shi ma an cika shi ne ta wurin wani juyin juya hali.</w:t>
      </w:r>
    </w:p>
    <w:p>
      <w:pPr>
        <w:pStyle w:val="ArticleBody"/>
        <w:jc w:val="left"/>
      </w:pPr>
      <w:r>
        <w:rPr>
          <w:rFonts w:ascii="Times New Roman" w:hAnsi="Times New Roman" w:eastAsia="Times New Roman" w:cs="Times New Roman"/>
        </w:rPr>
        <w:t>Zanga-zangar da ta auku a Moscow wadda ta taimaka ga rugujewar Tarayyar Soviet (USSR) ita ce babbar adawar jama’a a lokacin juyin mulkin Agusta 1991 (19–21 ga Agusta, 1991). Wannan al’amari, wanda ya ta’allaka a kan kare White House da jagorancin Boris Yeltsin, ya kai hari kai tsaye ga masu tsaurin ra’ayi na Soviet, ya fallasa raunin tsarin mulkin, kuma ya hanzarta rushewar USSR. Ko da yake zanga-zangar da ta gabata a Moscow (misali, 1987–1990) da kuma Baltic Way (1989) sun gina ƙarfi zuwa wannan matsayi, zanga-zangar Agusta 1991 su ne mahimmin juyin da ya sauya al’amura a Moscow, wanda ya kai ga rushewar Tarayyar Soviet kafin ƙarshen 1991. Farkon Rasha a matsayin sarkin kudu yana farawa kuma yana ƙarewa cikin juyin juya hali. Ƙarshen USSR ya kasance rushewa mai ci gaba na masarautar, kamar yadda ya kasance ga Ptolemy, Uzziah, Napoleon har ma da Vladimir Lenin. Ƙarshen Putin kuwa faɗuwa ce mai ci gaba, wadda take farawa da zarar an gama yaƙin Ukraine. Ana kawo ƙarshensa ne a Yaƙin Panium, sa’ad da Amurka ta karɓi iko da masarautar, alhali tana samun goyon baya daga wani aboki wanda a zahiri ba ya cikin yaƙin.</w:t>
      </w:r>
    </w:p>
    <w:p>
      <w:pPr>
        <w:pStyle w:val="ArticleBody"/>
        <w:jc w:val="left"/>
      </w:pPr>
      <w:r>
        <w:rPr>
          <w:rFonts w:ascii="Times New Roman" w:hAnsi="Times New Roman" w:eastAsia="Times New Roman" w:cs="Times New Roman"/>
        </w:rPr>
        <w:t>Za mu ci gaba da waɗannan batutuwa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Ta Biyu</dc:title>
  <dc:subject>Tashin da Faɗuwar Sarkin Kudu</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