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Paniyom — Lamba Goma Sha Biyar</w:t>
      </w:r>
    </w:p>
    <w:p>
      <w:pPr>
        <w:pStyle w:val="ArticleSubtitle"/>
        <w:jc w:val="left"/>
      </w:pPr>
      <w:r>
        <w:rPr>
          <w:rFonts w:ascii="Arial" w:hAnsi="Arial" w:eastAsia="Arial" w:cs="Arial"/>
        </w:rPr>
        <w:t>“Sau 250” Har Sau 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A shekarar 2026, ana sa ran Trump zai yi bikin cikar shekaru “250” na Amurka, ta haka yana daidaita da shekaru “250” daga 457 K.H. zuwa Antiochus Magnus a tarihin da ke tsakanin yaƙin Raphia da yaƙin Panium. A ƙarshen shekaru “250”, Antiochus Magnus yana tsaye a shekara ta 207 K.H., shekaru goma bayan Raphia da shekaru bakwai kafin Panium. Shaidar shekaru “250” kuma tana daidaita da lokacin shekaru “250” na Roma arna, gama a shekara ta 64 Nero ya fara tsananta wa Kiristoci, kuma shekaru “250” bayan haka, a dokar Milan ta 313, Constantine Mai Girma ya halatta addinin Kirista, tsanantawar kuma ta ƙare.</w:t>
      </w:r>
    </w:p>
    <w:p>
      <w:pPr>
        <w:pStyle w:val="ArticleBody"/>
        <w:jc w:val="left"/>
      </w:pPr>
      <w:r>
        <w:rPr>
          <w:rFonts w:ascii="Times New Roman" w:hAnsi="Times New Roman" w:eastAsia="Times New Roman" w:cs="Times New Roman"/>
        </w:rPr>
        <w:t>An san Donald Trump saboda ƙoƙarinsa na sake mai da Amurka babba; wannan ne alamar mabiyansa—MAGA. An siffanta Trump a cikin annabci ta wurin Constantine Mai Girma, Antiochus Mai Girma, kuma ba shakka a cikin ayoyi kaɗan na farko na Daniyel goma sha ɗaya, shi ne Cyrus Mai Girma, Xerxes Mai Girma, sannan daga baya Alexander Mai Girma. Daga umarnin Cyrus, Darius da Artaxerxes a shekara ta 457 K.H.K. har zuwa tarihin Panium akwai shekaru ɗari biyu da hamsin. Ƙarshen shekaru “250” yana a tsakiyar wani matsayi tsakanin Raphia da Panium, haka kuma shekarar 2026 take. Shekarar 2026 ita ce tsakiyar wa’adin mulki na biyu na Trump. Shekaru “250” na tsanantawar Nero sun kai ga wani umarni da ya kawo ƙarshen tsanantar Kiristoci. Layin Nero shi ne layin tsakiya na layuka uku na shekaru “250” waɗanda Cyrus, Nero da Trump suke wakilta.</w:t>
      </w:r>
    </w:p>
    <w:p>
      <w:pPr>
        <w:pStyle w:val="ArticleBody"/>
        <w:jc w:val="left"/>
      </w:pPr>
      <w:r>
        <w:rPr>
          <w:rFonts w:ascii="Times New Roman" w:hAnsi="Times New Roman" w:eastAsia="Times New Roman" w:cs="Times New Roman"/>
        </w:rPr>
        <w:t>Sairus ne ya yi doka ta farko, kuma Artashashta ya yi doka ta uku. Sairus shi ne mala’ika na farko, Artashashta kuma na uku. Ina niyyar amfani da Sairus a matsayin alamar dukkan dokoki uku waɗanda tare suke nuna 457 K.H.</w:t>
      </w:r>
    </w:p>
    <w:p>
      <w:pPr>
        <w:pStyle w:val="ArticleBody"/>
        <w:jc w:val="left"/>
      </w:pPr>
      <w:r>
        <w:rPr>
          <w:rFonts w:ascii="Times New Roman" w:hAnsi="Times New Roman" w:eastAsia="Times New Roman" w:cs="Times New Roman"/>
        </w:rPr>
        <w:t>Sairus ya fara layin shekaru “250” a 457 BC wanda ya ƙare a tarihin Panium, wanda shi ne tarihin Antiyokus Mai Girma, wanda shi ne Donald Trump. Panium aya ce da take gaban dokar Lahadi. Sairus yana nuna farkon layin tarihin shekaru “250” mai wakiltar ƙahon Jamhuriyya na dabbar ƙasa, kuma Sairus kuma yana nuna farkon layin tarihin shekaru 2,300 mai wakiltar ƙahon Furotesta na dabbar ƙasa.</w:t>
      </w:r>
    </w:p>
    <w:p>
      <w:pPr>
        <w:pStyle w:val="ArticleBody"/>
        <w:jc w:val="left"/>
      </w:pPr>
      <w:r>
        <w:rPr>
          <w:rFonts w:ascii="Times New Roman" w:hAnsi="Times New Roman" w:eastAsia="Times New Roman" w:cs="Times New Roman"/>
        </w:rPr>
        <w:t>Nero ya fara jerin tarihin da ke wakiltar tsanantawa har zuwa yin sulhu. Ba kamar Cyrus da Amurka ba, waɗanda ke wakiltar jerin da ke ƙarewa a tsakiyar wani zamani na annabci, jerin Nero yana ƙarewa da wani misali na ci gaban wani zamani na sulhu wanda ya fara da Dokar Milan a shekara ta 313, sai kuma dokar Lahadi ta farko a 321, wadda kuma daga baya aka bi ta a 330 da raba Roma zuwa gabas da yamma. Constantine yana wakilta a duk waɗannan ranaku uku. A cikin jerin Nero, daga 313 har zuwa 330 akwai shekaru goma sha bakwai. A cikin jerin Cyrus, daga yaƙin Raphia a 217 K.H.K. har zuwa yaƙin Panium a 200 K.H.K. ma akwai shekaru goma sha bakwai.</w:t>
      </w:r>
    </w:p>
    <w:p>
      <w:pPr>
        <w:pStyle w:val="ArticleBody"/>
        <w:jc w:val="left"/>
      </w:pPr>
      <w:r>
        <w:rPr>
          <w:rFonts w:ascii="Times New Roman" w:hAnsi="Times New Roman" w:eastAsia="Times New Roman" w:cs="Times New Roman"/>
        </w:rPr>
        <w:t>A cikin sura ta goma sha ɗaya ta Daniyel, Artashasta shi ne umarni na uku. Umurni na uku yana wakiltar mala’ika na uku da dokar Lahadi. Shekaru “250” daga 457 K.H., da shekarun “250” daga 1776, dukansu suna ƙarewa a tsakiyar tarihin da ke faruwa nan da nan kafin dokar Lahadi ta aya ta goma sha shida. Sura ta goma sha ɗaya ta gabatar da ayoyi waɗanda a ƙarshe suka wakilci tarihin 1989 a aya ta goma, da tarihin Yaƙin Yukiren wanda ya fara a 2014 wanda aka wakilta a aya ta goma sha ɗaya, sannan Trump yana dawowa domin wa’adinsa na biyu a 2024, kamar yadda aka wakilta a aya ta goma sha uku, sa’an nan aya ta goma sha huɗu tana bayyana 2025, tare da shugaban cocin Roma na farko daga ƙasa mai ɗaukaka yana kafa wahayi na waje.</w:t>
      </w:r>
    </w:p>
    <w:p>
      <w:pPr>
        <w:pStyle w:val="ArticleBody"/>
        <w:jc w:val="left"/>
      </w:pPr>
      <w:r>
        <w:rPr>
          <w:rFonts w:ascii="Times New Roman" w:hAnsi="Times New Roman" w:eastAsia="Times New Roman" w:cs="Times New Roman"/>
        </w:rPr>
        <w:t>An cika Daniyel 11:40 a shekara ta 1989 sa’ad da aka karya Tarayyar Soviet ta wurin wata ɓoyayyiyar ƙawance tsakanin John Paul II da Ronald Reagan. Wannan ɓoyayyiyar ƙawance a lokacin ƙarshe a 1989, ta kasance alamar wata bayyananniyar ƙawance a ƙarshen lokacin annabci wanda ya fara a 1989. Wannan bayyananniyar ƙawance ce take tabbatar da wahayi.</w:t>
      </w:r>
    </w:p>
    <w:p>
      <w:pPr>
        <w:pStyle w:val="ArticleBody"/>
        <w:jc w:val="left"/>
      </w:pPr>
      <w:r>
        <w:rPr>
          <w:rFonts w:ascii="Times New Roman" w:hAnsi="Times New Roman" w:eastAsia="Times New Roman" w:cs="Times New Roman"/>
        </w:rPr>
        <w:t>2026 ita ce ƙarshen shekaru “250” na tarihin annabci, lokaci wanda ya fara da shekaru ashirin da biyu daga 1776 har zuwa lokacin ƙarshe a 1798. Waɗannan shekaru ashirin da biyu na tarihin farkon nan suna bayyana a cikin tarihin shekaru ashirin da biyu daga 9/11 har zuwa 2023. A ƙarshen waɗannan shekaru ashirin da biyu a 1798, an buɗe littafin Daniyel; sa’an nan kuma a ƙarshen waɗannan shekaru ashirin da biyu da suka fara a 9/11 suka ƙare a ranar 31 ga Disamba, 2023, Zakin ƙabilar Yahuda ya fara buɗe Ru’uyar Yesu Almasihu.</w:t>
      </w:r>
    </w:p>
    <w:p>
      <w:pPr>
        <w:pStyle w:val="ArticleBody"/>
        <w:jc w:val="left"/>
      </w:pPr>
      <w:r>
        <w:rPr>
          <w:rFonts w:ascii="Times New Roman" w:hAnsi="Times New Roman" w:eastAsia="Times New Roman" w:cs="Times New Roman"/>
        </w:rPr>
        <w:t>Saƙon da aka buɗe hatiminsa a ƙarshen shekaru ashirin da biyu a shekara ta 1798 an gabatar da shi ga jama’a a shekara ta 1831, shekaru ɗari biyu da ashirin bayan an buga Littafi Mai Tsarki na King James a shekara ta 1611. Daga 1798 zuwa 1831, an ci gaba da buɗe Kalmar annabcin Allah a hankali. Zuwa shekara ta 1831 tana cikin filin jama’a, kuma a sa’an nan maza da mata za su iya ɗaukar alhakin saƙon da aka buɗe hatiminsa a shekara ta 1798. Sa’an nan kuma a shekara ta 1840 “wani abin da ya fi ban mamaki,” kamar yadda ’Yar’uwa White ta kira shi, ya faru sa’ad da wani annabci game da Musulunci ya cika.</w:t>
      </w:r>
    </w:p>
    <w:p>
      <w:pPr>
        <w:pStyle w:val="ArticleBody"/>
        <w:jc w:val="left"/>
      </w:pPr>
      <w:r>
        <w:rPr>
          <w:rFonts w:ascii="Times New Roman" w:hAnsi="Times New Roman" w:eastAsia="Times New Roman" w:cs="Times New Roman"/>
        </w:rPr>
        <w:t>Daga ƙarshen wani zamani na shekaru ashirin da biyu (1798), har zuwa ƙarshen wani zamani na shekaru ɗari biyu da ashirin (1831); an wakilci wani zamani na buɗe hatimin saƙo. Misalin ya ƙunshi wani alamar hanya inda aka tsaraita saƙon a sarari, sai kuma wata alamar hanya da ke nuna wani annabci, wanda daga baya aka sake ƙididdige shi, wanda kuma idan daga baya ya cika, yakan haifar da wata alamar hanya da ke nuna farkon “bayyanuwa mai banmamaki ta ikon Allah.”</w:t>
      </w:r>
    </w:p>
    <w:p>
      <w:pPr>
        <w:pStyle w:val="ArticleBody"/>
        <w:jc w:val="left"/>
      </w:pPr>
      <w:r>
        <w:rPr>
          <w:rFonts w:ascii="Times New Roman" w:hAnsi="Times New Roman" w:eastAsia="Times New Roman" w:cs="Times New Roman"/>
        </w:rPr>
        <w:t>Lokacin shekaru ashirin da biyu a ƙarshen motsin 1989 ya kasance daga 9/11 har zuwa 2023, lokacin da aka sake buɗe wani annabci. Wannan annabcin, dole ne, ya fara wani zamani na ƙaruwa cikin sani, sanin da zai gwada kuma ya rarrabe, gama da yawa ake kira amma kaɗan ne ake zaɓa. Za a kai ga wani mataki inda za a fitar da saƙon a bainar jama'a. Saƙon zai ɗauki siffofin kasancewarsa saƙo da aka sake ƙididdige shi bisa annabci, kuma zai sake ƙunsar wani hasashe. Sa’ad da hasashen da aka yi a bainar jama'a ya cika, za a ba saƙon iko, kamar yadda tarihin 1840 da Pentikost ke wakilta.</w:t>
      </w:r>
    </w:p>
    <w:p>
      <w:pPr>
        <w:pStyle w:val="ArticleBody"/>
        <w:jc w:val="left"/>
      </w:pPr>
      <w:r>
        <w:rPr>
          <w:rFonts w:ascii="Times New Roman" w:hAnsi="Times New Roman" w:eastAsia="Times New Roman" w:cs="Times New Roman"/>
        </w:rPr>
        <w:t>Da rugujewar Tarayyar Soviet a 1989, an warware hatimin Daniyel 11:40; kuma a 1996 aka sa saƙon Daniyel 11 a fagen jama’a. Shekarar 1996 ita ce shekaru ɗari biyu da ashirin bayan 1776, wadda ba kawai ta fara shekaru ashirin da biyu da suka ƙare a 1798 ba, amma kuma ta fara shekaru ɗari biyu da hamsin da suka ƙare a 2026. Ƙahon Republican ya kai tsakiyar hanya a lokacin zaɓukan tsakiyar wa’adin siyasa na 2026, kuma ƙahon Protestant ya kai har zuwa 2026, wadda ita ce ƙarshen wani lokaci na shekaru talatin da ya fara da tsayar da saƙon a hukumance a 1996, wanda aka warware hatiminsa a lokacin ƙarshe a 1989. Yesu koyaushe yana kwatanta ƙarshe da farkon, saboda haka 2026 ita ce shekarar da za a tsayar da gyararren saƙon Kukan Tsakar Dare a hukumance, shekaru talatin bayan an tsayar da saƙon da aka warware hatiminsa na 1989 a hukumance a 1996.</w:t>
      </w:r>
    </w:p>
    <w:p>
      <w:pPr>
        <w:pStyle w:val="ArticleBody"/>
        <w:jc w:val="left"/>
      </w:pPr>
      <w:r>
        <w:rPr>
          <w:rFonts w:ascii="Times New Roman" w:hAnsi="Times New Roman" w:eastAsia="Times New Roman" w:cs="Times New Roman"/>
        </w:rPr>
        <w:t>Layin shekaru “250” da ya fara a 1776 yana kai ka zuwa 2026, tsakiyar wa’adin mulkin Donald Trump, dab da yaƙin Amurka da Rasha, wanda zai fara sa’ad da aka saki jaki kuma Musulunci ya sake bugun Amurka kamar yadda ya yi a 9/11.</w:t>
      </w:r>
    </w:p>
    <w:p>
      <w:pPr>
        <w:pStyle w:val="ArticleBody"/>
        <w:jc w:val="left"/>
      </w:pPr>
      <w:r>
        <w:rPr>
          <w:rFonts w:ascii="Times New Roman" w:hAnsi="Times New Roman" w:eastAsia="Times New Roman" w:cs="Times New Roman"/>
        </w:rPr>
        <w:t>Layin “shekara 250” na Nero shi ne layin tsakiya cikin layuka uku a tarihin da annabci. Wannan yana bayyana layin Nero a matsayin mala’ika na biyu, wanda shi ne jarabawa ta biyu da take gabanin jarabawa ta uku. Waccan jarabawa ta biyu ita ce jarabawar siffar dabbar, wadda take wakiltar ci gaba da kafuwar haɗin coci da jiha kamar yadda dokar Milan ta shekara ta 313 ta misalta, wadda kuma ta kai ga dokar Lahadi ta farko, a shekara ta 321, sa’an nan kuma zuwa ga hallakar ƙasa da kullum take biyo bayan dokar Lahadi kamar yadda tarihin shekara ta 330 ya wakilta.</w:t>
      </w:r>
    </w:p>
    <w:p>
      <w:pPr>
        <w:pStyle w:val="ArticleBody"/>
        <w:jc w:val="left"/>
      </w:pPr>
      <w:r>
        <w:rPr>
          <w:rFonts w:ascii="Times New Roman" w:hAnsi="Times New Roman" w:eastAsia="Times New Roman" w:cs="Times New Roman"/>
        </w:rPr>
        <w:t>Dokar Milan ta shekara ta 313 tana nuna farkon kafa dangantakar coci da gwamnati a Amurka wadda a hankali take kaiwa ga dokar Lahadi ta aya ta goma sha shida. Wannan aiki ya fara ne a ranar 9/11 tare da Dokar Patriot, amma a cikin fractal a ƙarshen lokacin hatimi, Dokar Patriot da dokar Milan duka biyun suna wakiltar wani aiki da yake fara wani lokaci na ci gaba da sulhu wanda yake kaiwa ga dokar Lahadi mai zuwa nan ba da daɗewa ba. Ita ce ta farko cikin jerin ayyukan annabci waɗanda kai tsaye suke haɗa coci da gwamnati tare a Amurka, kuma daga ƙarshe suke kaiwa ga dokar Lahadi.</w:t>
      </w:r>
    </w:p>
    <w:p>
      <w:pPr>
        <w:pStyle w:val="ArticleBody"/>
        <w:jc w:val="left"/>
      </w:pPr>
      <w:r>
        <w:rPr>
          <w:rFonts w:ascii="Times New Roman" w:hAnsi="Times New Roman" w:eastAsia="Times New Roman" w:cs="Times New Roman"/>
        </w:rPr>
        <w:t>Dokar Milan ta shekara ta 313 tana ɗauke da waɗannan ainihin abubuwa a cikin tarihin da ya rubuce game da ita, domin ba doka guda ɗaya ba ce; jerin wasiƙu ne daga Licinius, mai mulkin Roma ta gabas. A wancan lokaci Roma ta gabas tana nan da ƙarfi a cikin arna, alhali kuwa Constantine yana buɗe masarautarsa ta yamma ga Kiristanci. Yarjejeniyar da kanta ta faru ne a watan Fabrairu, 313, a lokacin wani babban taro inda Licinius kuma ya auri ’yar’uwar uba ɗaya ta Constantine domin ya tabbatar da ƙawancensu. Wasiƙun Licinius da aka wallafa a ɓangaren gabashin daular sun tabbatar da ’yancin yin sujada ga Kiristoci da kuma ga kowa, tare da mayar da dukiyoyin Kiristoci da aka ƙwace.</w:t>
      </w:r>
    </w:p>
    <w:p>
      <w:pPr>
        <w:pStyle w:val="ArticleBody"/>
        <w:jc w:val="left"/>
      </w:pPr>
      <w:r>
        <w:rPr>
          <w:rFonts w:ascii="Times New Roman" w:hAnsi="Times New Roman" w:eastAsia="Times New Roman" w:cs="Times New Roman"/>
        </w:rPr>
        <w:t>Dokar Milan ta kawo ƙarshen shekaru “250” na tsanantawa, kuma tana wakiltar wani zamani ne inda dukan ’yancin da dokar ta wakilta za a ci gaba da kwacewa Kiristoci a hankali, yayin da duniya ke tafiya tare da Trump zuwa ga dokar Lahadi mai zuwa nan ba da daɗewa ba.</w:t>
      </w:r>
    </w:p>
    <w:p>
      <w:pPr>
        <w:pStyle w:val="ArticleScripture"/>
        <w:jc w:val="left"/>
      </w:pPr>
      <w:r>
        <w:rPr>
          <w:rFonts w:ascii="Times New Roman" w:hAnsi="Times New Roman" w:eastAsia="Times New Roman" w:cs="Times New Roman"/>
        </w:rPr>
        <w:t>“Idan mai karatu yana so ya fahimci kayan aikin da za a yi amfani da su a cikin gwagwarmayar da ke gabatowa nan ba da daɗewa ba, abin da ya rage masa shi ne ya bi diddigin tarihin hanyoyin da Roma ta yi amfani da su domin wannan manufa a zamanan da suka shuɗe. Idan yana so ya san yadda mabiya Katolika da Furotesta, a haɗe, za su mu’amalanci waɗanda suka ƙi koyarwarsu, bari ya ga ruhin da Roma ta nuna game da Asabar da kuma masu kāre ta.”</w:t>
      </w:r>
    </w:p>
    <w:p>
      <w:pPr>
        <w:pStyle w:val="ArticleScripture"/>
        <w:jc w:val="left"/>
      </w:pPr>
      <w:r>
        <w:rPr>
          <w:rFonts w:ascii="Times New Roman" w:hAnsi="Times New Roman" w:eastAsia="Times New Roman" w:cs="Times New Roman"/>
        </w:rPr>
        <w:t>“Dokokin sarauta, manyan majalisu na gama-gari, da ƙa’idodin coci da ikon duniya ya goyi baya, su ne matakan da bikin arna ya bi har ya kai ga matsayin ɗaukaka a cikin duniyar Kirista. Matakin farko na fili da ya tilasta kiyaye Lahadi shi ne dokar da Constantine ya kafa. (A.D. 321) Wannan umarni ya wajabta wa mazauna birane su huta a ‘ranar rana mai girma,’ amma ya ba mutanen karkara izinin ci gaba da ayyukansu na noma. Ko da yake a zahiri doka ce ta arna, sarki ya aiwatar da ita bayan karɓarsa ta Kiristanci a suna kawai.” The Great Controversy, 573, 574.</w:t>
      </w:r>
    </w:p>
    <w:p>
      <w:pPr>
        <w:pStyle w:val="ArticleBody"/>
        <w:jc w:val="left"/>
      </w:pPr>
      <w:r>
        <w:rPr>
          <w:rFonts w:ascii="Times New Roman" w:hAnsi="Times New Roman" w:eastAsia="Times New Roman" w:cs="Times New Roman"/>
        </w:rPr>
        <w:t>Lambar “25,” wadda ita ce ushurin “250,” tana wakiltar tawaye da rarrabuwa. Shugabannin Adventism na Laodikiya guda “25” waɗanda suke durƙusawa ga rana a cikin Ezekiel sura ta takwas, an raba su da waɗanda aka hatimce a sura ta gaba kai tsaye, kuma Sister White ta fayyace sarai cewa hatimtawar Ezekiel sura ta tara ita ce hatimtawar mutum dubu ɗari da arba’in da huɗu na Ru’ya ta Yohanna. Waɗannan maza guda “25” ba komai ba ne sai ushurin maza “250” mashahurai waɗanda suka shiga cikin tawayen Kora, Datan, da Abiram. An hana Sister White barin taron Babban Taron 1888, domin Jibra’ilu ya gaya mata cewa dole ne ta zauna ta rubuta tawayen Minneapolis, gama kuwa maimaituwar tawayen Kora ce. “250” alama ce ta tawaye da rabuwa. A cikin Matiyu “25” akwai misalai uku da ke koyarwa game da rarrabuwar mugaye da masu hikima. Kahon jam’iyyar Republican da kuma kahon Furotesta duka biyun suna ƙarƙashin wani zamani na jarrabawa da ake wakilta da tsararraki huɗu, kuma duka mutanen alkawari da kuma al’ummar da aka kafa mutanen alkawarin a cikinta ana yi musu hukunci a lokaci guda.</w:t>
      </w:r>
    </w:p>
    <w:p>
      <w:pPr>
        <w:pStyle w:val="ArticleBody"/>
        <w:jc w:val="left"/>
      </w:pPr>
      <w:r>
        <w:rPr>
          <w:rFonts w:ascii="Times New Roman" w:hAnsi="Times New Roman" w:eastAsia="Times New Roman" w:cs="Times New Roman"/>
        </w:rPr>
        <w:t>A cikin shekaru “250” na dabbar ƙasa, wadda ita ce masarauta ta shida a annabcin Littafi Mai Tsarki kuma ita ce Amurka, layin Nero yana nuna wani doka, kamar yadda aka wakilta ta cikin dokar Milan wadda ke nuna farkon wani ci gaba mai ƙaruwa na yaƙin doka da ya ƙare a dokar ranar Lahadi a shekara ta 321, yana shigar da wani zamani da ya ƙare a 330 sa’ad da aka raba dukan duniya gida biyu, waɗanda aka wakilta a matsayin gabas da yamma. Wannan zamani na shekaru tara daga 321 zuwa 330, shi ne kuma kwanaki bakwai na Bukukkar Bukkoki da ya fara da dokar ranar Lahadi ta 321, ya kuma ƙare sa’ad da Mika’ilu ya tashi tsaye kuma lokacin alheri ya rufe a 330.</w:t>
      </w:r>
    </w:p>
    <w:p>
      <w:pPr>
        <w:pStyle w:val="ArticleBody"/>
        <w:jc w:val="left"/>
      </w:pPr>
      <w:r>
        <w:rPr>
          <w:rFonts w:ascii="Times New Roman" w:hAnsi="Times New Roman" w:eastAsia="Times New Roman" w:cs="Times New Roman"/>
        </w:rPr>
        <w:t>Ƙin karɓar tushen fahimtar Millerite cewa Roma ce take kafa wahayin, shi ne kasa cin nasarar gwajin tushe da ya iso a ranar 31 ga Disamba, 2023, kuma ya ƙare sa’ad da aka zaɓi Fafaroma na farko daga ƙasar ɗaukaka a ranar 8 ga Mayu, 2025. Gaskiyar tushe wadda ta bai wa William Miller damar gane Roma a matsayin alamar da take kafa wahayin ita ce gaskiyar da, idan aka ƙi ta, take jawo ruɗani mai ƙarfi. Kasa cin nasarar wannan gwaji na farko yana jawo ruɗani mai ƙarfi na Tasalonikawa, kuma yana tabbatar da cewa wawaye waɗanda ba sa fahimta—ba sa ƙaunar “Gaskiya.” Ƙin karɓar alamar da take kafa wahayin waje shi ne ƙin karɓar gwajin tushe, wanda shi ne na farko cikin gwaje-gwaje uku. Sister White ta daidaita gwaji na farko a zamanin Almasihu da saƙon Yahaya Mai Baftisma. Ta bayyana cewa waɗanda suka ƙi saƙon Yahaya, ba za su amfana da koyarwar Yesu ba, kuma ba za su iya ganin sauyin zamanin hidima ba sa’ad da Almasihu ya motsa daga farfajiya zuwa Wuri Mai Tsarki.</w:t>
      </w:r>
    </w:p>
    <w:p>
      <w:pPr>
        <w:pStyle w:val="ArticleBody"/>
        <w:jc w:val="left"/>
      </w:pPr>
      <w:r>
        <w:rPr>
          <w:rFonts w:ascii="Times New Roman" w:hAnsi="Times New Roman" w:eastAsia="Times New Roman" w:cs="Times New Roman"/>
        </w:rPr>
        <w:t>Ta daidaita wannan tsarin gwaji mai ci gaba da zamanin Millerites, kuma tana koyar da cewa waɗanda suka ƙi saƙon mala’ika na fari sun yi daidai da Yahudawan da suka ƙi saƙon Yohanna. A cikin kowane layin tarihi, waɗanda suka kasa gwajin farko ba su amfana da mataki na gaba ba, kuma an makantar da su ga sauyin tsarin hidimar Almasihu. Waɗanda suka ƙi saƙon 9/11 ba su iya ganin cewa Almasihu ya fara yin shari’a ga rayayyu ba. Waɗanda suka kasa gwajin tushe na 2023 ba za su ga sauyin miƙa mulki daga ikkilisiya mai yaƙi zuwa ikkilisiya mai nasara ba. Masu ƙin kowane ɗaya daga cikin waɗannan gwaje-gwajen tushe sun ƙare cikin “cikakkiyar duhu.” Inda babu wahayi, jama’a sukan ƙare cikin cikakkiyar duhu, kuma Roma ce ke kafa hasken hangen waje. Ana iya gane wannan gaskiya a cikin fafaroma uku da dangantakarsu da shugabanni uku da suke tsaye a cikin yaƙe-yaƙe uku na aya ta goma, ta goma sha ɗaya, da ta goma sha biyar na Daniyel goma sha ɗaya.</w:t>
      </w:r>
    </w:p>
    <w:p>
      <w:pPr>
        <w:pStyle w:val="ArticleBody"/>
        <w:jc w:val="left"/>
      </w:pPr>
      <w:r>
        <w:rPr>
          <w:rFonts w:ascii="Times New Roman" w:hAnsi="Times New Roman" w:eastAsia="Times New Roman" w:cs="Times New Roman"/>
        </w:rPr>
        <w:t>Layin “250” na shekarun Sairus na waje, wadda ta ƙare a shekara ta 207 K.H. a tsakiyar wani zamani na shekaru goma sha bakwai da aka yi wa alama daga yaƙin Raphia har zuwa yaƙin Panium, ta yi daidai da layin “250” na shekaru da ya fara da Nero ya kuma ƙare da dokar Milan a shekara ta 313, ta haka yana yi wa alama ga zamanin shekaru goma sha bakwai na Constantine Mai Girma. Donald Trump yana tsaye a matsayin Antiochus Mai Girma a shekara ta 207 K.H., wadda ita ce 2026, kuma yana kuma tsaye a matsayin Constantine Mai Girma a shekara ta 313, a farkon lokacin gwajin siffar dabbar. A ranar 4 ga Yuli, 2026, Trump a matsayin Antiochus da Constantine yana mai da Amurka “mai girma.” Trump shi ne na uku cikin shugabannin ƙasa uku da suka yi daidai da yaƙe-yaƙe uku na ayoyi goma, goma sha ɗaya, da goma sha biyar. Reagan shi ne na farko cikin waɗannan ukun, Obama kuwa shi ne na tsakiya. Waɗannan shugabannin ƙasa uku suna ɗauke da sa hannun “gaskiya,” kuma Reagan da Trump ba sa wakiltar na farko da na uku kaɗai ba, amma kuma alfa da omega.</w:t>
      </w:r>
    </w:p>
    <w:p>
      <w:pPr>
        <w:pStyle w:val="ArticleBody"/>
        <w:jc w:val="left"/>
      </w:pPr>
      <w:r>
        <w:rPr>
          <w:rFonts w:ascii="Times New Roman" w:hAnsi="Times New Roman" w:eastAsia="Times New Roman" w:cs="Times New Roman"/>
        </w:rPr>
        <w:t>Halayen annabci na kowane ɗaya daga cikin shugabannin ƙasa su ne cewa, sa’ad da suke mulki, suna da ƙawance da paparoma na wannan zamani. Reagan da John Paul II sun yi daidaituwar sirri yayin da suka kawo ƙarshen Tarayyar Soviet a shekara ta 1989 domin cikar aya ta goma da ta arba’in na Daniyel sura ta goma sha ɗaya. Obama, shugaban duniya-ɗaya mai akidar “woke” wanda yake tsakanin Reagan da Trump, ya yi daidaituwar falsafa da paparoma Francis mai akidar “woke”. Ƙawancen Trump da paparoma Leo a bayyane yake ga kowa ya gani, kuma a shekara ta 2025 an rantsar da Trump a matsayin shugaban ƙasa, aka kuma naɗa Leo a matsayin maƙiyin Almasihu. Ana wakiltar dangantakar ruhaniya tsakanin shugaban ƙasa da paparoma ta hannun Jezebel da annabawan Ba’al. Ana wakiltar dangantakar siyasa tsakanin shugaban ƙasa da paparoma ta hannun Jezebel da Ahab. A kowace irin wakilci, Jezebel ita ce shugaba.</w:t>
      </w:r>
    </w:p>
    <w:p>
      <w:pPr>
        <w:pStyle w:val="ArticleScripture"/>
        <w:jc w:val="left"/>
      </w:pPr>
      <w:r>
        <w:rPr>
          <w:rFonts w:ascii="Times New Roman" w:hAnsi="Times New Roman" w:eastAsia="Times New Roman" w:cs="Times New Roman"/>
        </w:rPr>
        <w:t>“Yayinda muke gabatowa ga rikici na ƙarshe, yana da matuƙar muhimmanci a sami jituwa da haɗin kai a tsakanin kayan aikin Ubangiji. Duniya cike take da guguwar fitina da yaƙi da sabani. Duk da haka, a ƙarƙashin shugaba ɗaya—ikon papanci—mutane za su haɗu domin su yi gaba da Allah a cikin mutumin shaidunsa. Wannan haɗin kai babban mai ridda ne ya ƙarfafa shi. Yayin da yake neman ya haɗa wakilansa wajen yaƙi da gaskiya, zai yi aiki kuma domin ya rarraba ya warwatsa masu tsayawa mata. Kishi, mugun zato, mugun faɗi, shi ne yake zuga su domin ya haifar da rashin jituwa da rarrabuwar kai.” Testimonies, juzu’i na 7, 182.</w:t>
      </w:r>
    </w:p>
    <w:p>
      <w:pPr>
        <w:pStyle w:val="ArticleScripture"/>
        <w:jc w:val="left"/>
      </w:pPr>
      <w:r>
        <w:rPr>
          <w:rFonts w:ascii="Times New Roman" w:hAnsi="Times New Roman" w:eastAsia="Times New Roman" w:cs="Times New Roman"/>
        </w:rPr>
        <w:t>“A wannan lokaci na mugunta mai rinjaye, ikklisiyoyin Furotesta da suka ƙi ‘In ji Ubangiji,’ za su kai ga wani yanayi mai ban mamaki. Za a mai da su ga duniya. Cikin rabuwarsu da Allah, za su nemi su sa ƙarya da ridda daga Allah su zama dokar al’umma. Za su yi tasiri a kan masu mulkin ƙasar domin a kafa dokoki don mayar da rinjayar da ta ɓace ta mutumin zunubi, wanda yake zaune a cikin haikalin Allah, yana nuna kansa cewa shi Allah ne. Za a ɗauki ƙa’idodin Roman Katolika a ƙarƙashin kariyar ƙasa. Ba za a ƙara jure wa shaidar gaskiyar Littafi Mai Tsarki ba daga waɗanda ba su mai da dokar Allah mizani na rayuwarsu ba.” Review and Herald, Disamba 21, 1897.</w:t>
      </w:r>
    </w:p>
    <w:p>
      <w:pPr>
        <w:pStyle w:val="ArticleBody"/>
        <w:jc w:val="left"/>
      </w:pPr>
      <w:r>
        <w:rPr>
          <w:rFonts w:ascii="Times New Roman" w:hAnsi="Times New Roman" w:eastAsia="Times New Roman" w:cs="Times New Roman"/>
        </w:rPr>
        <w:t>Annabawan ƙarya na Ba’al suna cin abinci a teburin Jezebel. Jezebel ita ce sarauniya, kuma annabawan kuwa annabawanta ne. A aya ta arba’in ta Daniel sura ta goma sha ɗaya, an wakilta Reagan da “karusai” da “mahayan dawakai,” alamu na ƙarfin soja, kuma da “jiragen ruwa” ma, alama ce ta ƙarfin tattalin arziki. Duk da haka, a cikin ayar, fafaroma ce “sarkin” arewa. A annabce, Reagan yana ƙarƙashin Jezebel. A wancan lokaci duniya ta yi mamakin dabbar, domin Paparoma John Paul II ya zagaya duniya fiye da kowane fafaroma. Malachi Martin, sanannen marubucin Jesuit, ya rubuta game da Paparoma John Paul II a littafinsa, Keys of This Blood. Gindin zancen da littafin ya bayyana shi ne cewa a zamanin John Paul II da Reagan, duniya tana cikin gwagwarmaya ta ɓangarori uku domin mallakar mulkin duniya tsakanin fafaroma, Amurka, da Tarayyar Soviet. Martin ya yi hasashen cewa fafaroma ce za ta yi nasara a cikin wannan gwagwarmaya. Ƙawancen asiri tsakanin Reagan da magabcin Almasihu ya sanar da cewa yunƙurin warkar da mummunan raunin fafaroma ya riga ya fara, kamar yadda aka kwatanta a aya ta arba’in da abin da ya biyo bayanta a Daniel sura ta goma sha ɗaya. Littafin Martin ya sake bayyana buri na dogon lokaci na fafaroma na ƙwace Amurka mai bin Furotesta. Shirye-shiryen Reagan na rufe idonsa ga gaskiyar cewa paparoma shi ne magabcin Almasihu na annabcin Littafi Mai Tsarki, bisa ga shaidarsa da kansa, ya ta’allaka ne a kan kuskuren amfani da Tarayyar Soviet a matsayin magabcin Almasihu na annabcin Littafi Mai Tsarki.</w:t>
      </w:r>
    </w:p>
    <w:p>
      <w:pPr>
        <w:pStyle w:val="ArticleScripture"/>
        <w:jc w:val="left"/>
      </w:pPr>
      <w:r>
        <w:rPr>
          <w:rFonts w:ascii="Times New Roman" w:hAnsi="Times New Roman" w:eastAsia="Times New Roman" w:cs="Times New Roman"/>
        </w:rPr>
        <w:t>“Waɗanda suka ruɗe cikin fahimtarsu game da kalmar, waɗanda suka kasa ganin ma’anar magabcin Almasihu, lalle za su sa kansu a gefen magabcin Almasihu.” Kress Collection, 105.</w:t>
      </w:r>
    </w:p>
    <w:p>
      <w:pPr>
        <w:pStyle w:val="ArticleBody"/>
        <w:jc w:val="left"/>
      </w:pPr>
      <w:r>
        <w:rPr>
          <w:rFonts w:ascii="Times New Roman" w:hAnsi="Times New Roman" w:eastAsia="Times New Roman" w:cs="Times New Roman"/>
        </w:rPr>
        <w:t>Reagan shi ne na farko cikin shugabannin ƙasa takwas da aka bayyana a cikin ayoyin farko na Daniyel sura ta goma sha ɗaya, kuma shi ne kuma na farkon shugabannin ƙasa uku daga cikin waɗannan takwas waɗanda suke da dangantaka ta annabci da magabcin Almasihu. A cikin alamar ƙawance uku na Reagan, Obama da Trump, ana iya gane hatimin gaskiya. Reagan, kasancewarsa na fari, yana wakiltar na ƙarshe, kuma kamanceceniya iri-iri tsakanin Reagan da Trump masu ban mamaki ne kuma suna da yawa. Alamar hanya ta tsakiya cikin matakai uku da ke kafa kalmar Ibrananci “gaskiya” ita ce tawaye, wanda shugabancin Obama ya zama irin misalinsa na ƙwarai. A ranar 8 ga Mayu, 2025, a karo na farko an naɗa wani paparoma daga Amurka, kuma ɓoyayyen ƙawancen Reagan ya kai ga bayyanannen ƙawancen Trump. A shekara ta 2025, papanci ya kaddamar a fili da wani paparoma daga ƙasa mai ɗaukaka, wato Amurka, ainihin abin da ya kasance maƙasudin gwagwarmayarsa tun daga 1798. Abin da ya rage domin annabcin Malachi Martin ya cika shi ne dokar Lahadi, inda ake aiwatar da haɗin kai sau uku na macijin, da dabbar, da annabin ƙarya.</w:t>
      </w:r>
    </w:p>
    <w:p>
      <w:pPr>
        <w:pStyle w:val="ArticleScripture"/>
        <w:jc w:val="left"/>
      </w:pPr>
      <w:r>
        <w:rPr>
          <w:rFonts w:ascii="Times New Roman" w:hAnsi="Times New Roman" w:eastAsia="Times New Roman" w:cs="Times New Roman"/>
        </w:rPr>
        <w:t>“Ta wurin dokar da za ta tilasta kafa Mulkin Paparoma cikin saɓawa ga dokar Allah, ƙasarmu za ta rabu da adalci gaba ɗaya. Sa’ad da Furotestantanci zai miƙa hannunsa a ƙetaren ratar domin kama hannun ikon Roma, sa’ad da zai miƙa a ƙetaren ramin zurfi domin haɗa hannu da Ruhaniya, sa’ad da kuma, a ƙarƙashin tasirin wannan haɗin kai sau uku, ƙasarmu za ta ƙi kowane ƙa’ida ta Tsarin Mulkinta a matsayin gwamnati mai Furotesta da jamhuriya, kuma za ta tanadi hanyar yaɗa ƙaryace-ƙaryacen da ruɗun Paparoma, to, sa’an nan za mu san cewa lokacin banmamakin aikin Shaiɗan ya zo, kuma cewa ƙarshe ya kusa.” Testimonies, juzu’i na 5, 451.</w:t>
      </w:r>
    </w:p>
    <w:p>
      <w:pPr>
        <w:pStyle w:val="ArticleBody"/>
        <w:jc w:val="left"/>
      </w:pPr>
      <w:r>
        <w:rPr>
          <w:rFonts w:ascii="Times New Roman" w:hAnsi="Times New Roman" w:eastAsia="Times New Roman" w:cs="Times New Roman"/>
        </w:rPr>
        <w:t>A ranar 4 ga Yuli, 2026, Trump yana da niyyar yin bikin waɗannan shekaru “250”, alhali yana tsaye a tsakiyar wa’adin shugabancinsa. Wannan tsakiya ita ce 207 BC, tsakanin yaƙin Raphia da yaƙin Panium. Tsakiyar waɗannan shekaru goma sha bakwai kuma tana nuna farkon shekaru goma sha bakwai na Nero waɗanda suke wakiltar shekarar 313, da kuma kafa siffar dabbar ta coci da jiha a hankali-a-hankali wadda take kaiwa ga dokar Lahadi ta 321, da kuma ta aya ta goma sha shida. Wannan zamani yana farawa ne a shekara ta 313 da auren gabas da yamma, wanda ’yar matakin Constantine ta yamma da Licinius na gabas suka wakilta. Zamanin da ya fara da ƙawancen aure tsakanin gabas da yamma yana ƙarewa da rabuwa ko sakin gabas da yamma. Alamar tsakiyar hanya ita ce dokar Lahadi ta farko.</w:t>
      </w:r>
    </w:p>
    <w:p>
      <w:pPr>
        <w:pStyle w:val="ArticleBody"/>
        <w:jc w:val="left"/>
      </w:pPr>
      <w:r>
        <w:rPr>
          <w:rFonts w:ascii="Times New Roman" w:hAnsi="Times New Roman" w:eastAsia="Times New Roman" w:cs="Times New Roman"/>
        </w:rPr>
        <w:t>Mulkin Reagan, Obama da Trump ana jagorantarsa ta annabci ta matakai uku na bisharar madawwamiya, waɗanda aka wakilta a matsayin mala’iku uku a Ru’ya ta Yohanna goma sha huɗu. A shugabancin Obama, wanda shi ne mataki na biyu, akwai fafaroma biyu. Francis, fafaroma mai bin akidar “woke”, ya biyo bayan Joseph Ratzinger (daga baya Fafaroma Benedict XVI), wanda ya yi hidima a matsayin shugaban Congregation for the Doctrine of the Faith (CDF) daga 25 ga Nuwamba, 1981, har zuwa zaɓensa a matsayin fafaroma a 19 ga Afrilu, 2005. Ratzinger ya yi ritaya, kuma Francis ya fara mulkinsa, ta haka ya samar da ninkawar fafaroma a zamanin mulkin Obama.</w:t>
      </w:r>
    </w:p>
    <w:p>
      <w:pPr>
        <w:pStyle w:val="ArticleBody"/>
        <w:jc w:val="left"/>
      </w:pPr>
      <w:r>
        <w:rPr>
          <w:rFonts w:ascii="Times New Roman" w:hAnsi="Times New Roman" w:eastAsia="Times New Roman" w:cs="Times New Roman"/>
        </w:rPr>
        <w:t>Ana zargin Obama da kasancewa a lokaci guda mai sha’awar jinsi na maza da mata da kuma mai sha’awar jinsi iri ɗaya, kuma shi alama ce ta annabin ƙarya na Furotesta mai ridda na Amirka, alhali kuma shi Musulmi ne, wadda kuma ita ce addinin annabin ƙarya Muhammadu. Obama shi ne wakilin tsarin siyasa na ƙasa mai ɗaukaka—annabin ƙarya na Ru’ya ta Yohanna goma sha shida, amma a zahiri tausayin siyasarsa yana a layi da ’yan tutar duniya baki ɗaya—macijin. A ma’anar annabci Obama mai ruɗanin rarrabuwar hali ne, yana wakiltar addinai biyu na ƙarya, halayen sha’awar jima’i biyu da kuma tsare-tsaren siyasa biyu, kuma a zamanin mulkinsa akwai masu adawa da Almasihu guda biyu. Ko ta fuskar sha’awar jima’i, daidaituwar siyasa ko tabbataccen akidar addini, Obama ya kasance mai ƙudurin zama a kowane fanni a cikin ɓoyayye. Wasu suna kiransa da suna, “Obama Mai Rarrabawa,” saboda ƙoƙarinsa na raba ’yan ƙasar Amirka su juya wa kansu baya, kuma hakan ma yana bayyana a cikin ɓoyayyun akidunsa na kai, na siyasa da na addini.</w:t>
      </w:r>
    </w:p>
    <w:p>
      <w:pPr>
        <w:pStyle w:val="ArticleBody"/>
        <w:jc w:val="left"/>
      </w:pPr>
      <w:r>
        <w:rPr>
          <w:rFonts w:ascii="Times New Roman" w:hAnsi="Times New Roman" w:eastAsia="Times New Roman" w:cs="Times New Roman"/>
        </w:rPr>
        <w:t>Magabcin Almasihu na farko na zamanin mulkin Obama ya jagoranci Ikilisiyar Koyarwar Bangaskiya har tsawon shekaru ashirin da huɗu kafin ya zama fafaroma. Ikilisiyar Koyarwar Bangaskiya ita ce sunan zamani na abin da tun da farko ake kira Ofishin Inkwizishan. Tawayen zamanin Obama ya yi daidai da lamba “13,” a cikin kalmar Ibrananci ta gaskiya wadda ta ƙunshi harafi na farko na baƙaƙen Ibrananci (Reagan) da harafi na goma sha uku (Obama) da kuma Trump, harafi na ashirin da biyu. Inkwizishan tabbataccen alama ce ta tawaye. Fafaroma Benedict ya sauka daga karagarsa ya mika wa Francis a shekarar 2013, a lokacin mulkin rikicewar hankali na alamar annabawan ƙarya na Musulunci da kuma Furotesta masu ridda.</w:t>
      </w:r>
    </w:p>
    <w:p>
      <w:pPr>
        <w:pStyle w:val="ArticleBody"/>
        <w:jc w:val="left"/>
      </w:pPr>
      <w:r>
        <w:rPr>
          <w:rFonts w:ascii="Times New Roman" w:hAnsi="Times New Roman" w:eastAsia="Times New Roman" w:cs="Times New Roman"/>
        </w:rPr>
        <w:t>Mataki na biyu a cikin bisharar madawwami gwaji ne na gani, kuma abin da za a iya gani a dangantakar da ke tsakanin Obama da fafaroma biyu, shi ne alaƙar da ke tsakanin tsanantawar da Ofishin Inquisition ya wakilta, da nacewar masu ra’ayin duniya ɗaya a kan bauta wa uwa duniya kamar yadda fafaroma mai ra’ayin “woke” yake wakilta. Addinin Musuluncin Obama yana wakiltar fusatar al’ummai da Musulunci ya jawo da kuma gazawar Furotesta mai ridda wajen cika alhakin da sunan Furotesta yake wakilta. Furotesta shi ne wanda zai yi gāba da Roma, amma ba zai taɓa rusuna wa Roma ba.</w:t>
      </w:r>
    </w:p>
    <w:p>
      <w:pPr>
        <w:pStyle w:val="ArticleBody"/>
        <w:jc w:val="left"/>
      </w:pPr>
      <w:r>
        <w:rPr>
          <w:rFonts w:ascii="Times New Roman" w:hAnsi="Times New Roman" w:eastAsia="Times New Roman" w:cs="Times New Roman"/>
        </w:rPr>
        <w:t>Na farkon cikin papoci uku ne ya sanar wa duniya cewa yana gaskata shi ne “papar kirki” na annabcin jagoranci na Katolika na Fatima. John Paul II ya ɗauki kansa a matsayin “papar kirki” na Fatima, wanda yake gaskatawa cewa a ƙarshe zai mallaki dukan duniya da sandar ƙarfe sa’ad da gwagwarmayar ɓangarori uku tsakanin papanci, Amurka, da masu neman tsarin duniya ta ƙare.</w:t>
      </w:r>
    </w:p>
    <w:p>
      <w:pPr>
        <w:pStyle w:val="ArticleBody"/>
        <w:jc w:val="left"/>
      </w:pPr>
      <w:r>
        <w:rPr>
          <w:rFonts w:ascii="Times New Roman" w:hAnsi="Times New Roman" w:eastAsia="Times New Roman" w:cs="Times New Roman"/>
        </w:rPr>
        <w:t>Shugabancin da zai biyo baya yana shelanta rawar da masu kishin duniya na macijin suke takawa, da yadda Musulunci yake fusata al’ummai, da gazawar Furotesta masu ridda wajen kasancewa Furotesta. Shugabancin Trump da aka rantsar da shi a 2025 ya fito fili yana daidaituwa da maƙiyin Almasihu na 2025. An buɗe hasken waɗannan ƙawance uku na Roma da Amurka a cikin tarihin ƙarewar yaƙin Raphia da farkon yaƙin Panium. Auren masarautun Licinius da Constantine a farkon shekaru goma sha bakwai yana wakiltar ƙawancen 2025.</w:t>
      </w:r>
    </w:p>
    <w:p>
      <w:pPr>
        <w:pStyle w:val="ArticleBody"/>
        <w:jc w:val="left"/>
      </w:pPr>
      <w:r>
        <w:rPr>
          <w:rFonts w:ascii="Times New Roman" w:hAnsi="Times New Roman" w:eastAsia="Times New Roman" w:cs="Times New Roman"/>
        </w:rPr>
        <w:t>Haɗin gwiwar shekara ta 2025 shi ne misalin karya na budurwai goma. Da fari ana kammala aure, sa’an nan kuma sai a sami wani lokaci na bincike wanda a ƙarshe yake kaiwa ga mataki na biyu na auren inda cikar aurensa take faruwa, kuma a rufe ƙofa. Misalin karya na budurwai goma ya fara ne a 2025, kuma ana cika shi a dokar Lahadi mai zuwa ba da daɗewa ba ta aya ta goma sha shida da ta arba’in da ɗaya na Daniyel goma sha ɗaya. A cikin auren karyar, uban shi ne Shaiɗan, ango shi ne Paparoma, amarya kuma ita ce Furotestan Amurka mai ridda. A aya ta goma sha huɗu ta Daniyel goma sha ɗaya, ’yan fashin mutanen Daniyel su ne Roma, wadda take kafa wahayin. Yin watsi da tantancewar William Miller cewa Roma ita ce alamar da take kafa wahayin, daidai yake da yin watsi da saƙon mala’ika na fari da kuma saƙon Yohanna Mai Baftisma. Sa’ad da magabcin Almasihu na yanzu ya hau mulki a 2025, ya kafa wahayin shugabanni takwas, kuma ya cika aya ta goma sha huɗu.</w:t>
      </w:r>
    </w:p>
    <w:p>
      <w:pPr>
        <w:pStyle w:val="ArticleBody"/>
        <w:jc w:val="left"/>
      </w:pPr>
      <w:r>
        <w:rPr>
          <w:rFonts w:ascii="Times New Roman" w:hAnsi="Times New Roman" w:eastAsia="Times New Roman" w:cs="Times New Roman"/>
        </w:rPr>
        <w:t>Yanzu muna cikin gwajin haikali; gwaji na biyu da yake gabatar da gwajin litmus da kuma gwaji na uku.</w:t>
      </w:r>
    </w:p>
    <w:p>
      <w:pPr>
        <w:pStyle w:val="ArticleBody"/>
        <w:jc w:val="left"/>
      </w:pPr>
      <w:r>
        <w:rPr>
          <w:rFonts w:ascii="Times New Roman" w:hAnsi="Times New Roman" w:eastAsia="Times New Roman" w:cs="Times New Roman"/>
        </w:rPr>
        <w:t>Za mu ci gaba da waɗannan abubuwa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Paniyom — Lamba Goma Sha Biyar</dc:title>
  <dc:subject>“Sau 250” Har Sau Uku</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