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Lamba Ashirin da Ɗaya</w:t>
      </w:r>
    </w:p>
    <w:p>
      <w:pPr>
        <w:pStyle w:val="ArticleSubtitle"/>
        <w:jc w:val="left"/>
      </w:pPr>
      <w:r>
        <w:rPr>
          <w:rFonts w:ascii="Arial" w:hAnsi="Arial" w:eastAsia="Arial" w:cs="Arial"/>
        </w:rPr>
        <w:t>Yunkurin kaiwa ga dokar Lahadi a cikin ƙasa mai ɗaukaka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Tarihin daga aya ta goma sha shida zuwa ta ashirin da biyu a cikin Daniyel goma sha ɗaya yana farawa kuma yana ƙarewa da wani nau’in misali na dokar Lahadi. Kasancewar farkon layin da ƙarshensa ɗaya ne, yana bayyana sa hannun Almasihu, a matsayin Alfa da Omega. A bisa annabci, wannan yana buƙatar a daidaita aya ta goma sha shida da aya ta ashirin da biyu. Idan aka yi haka, sai ya mayar da tarihin ƙasa mai ɗaukaka, kamar yadda layin Maccabees yake wakilta, zuwa cikin tarihin ayoyi na goma zuwa goma sha biyar.</w:t>
      </w:r>
    </w:p>
    <w:p>
      <w:pPr>
        <w:pStyle w:val="ArticleHeading"/>
        <w:jc w:val="left"/>
      </w:pPr>
      <w:r>
        <w:rPr>
          <w:rFonts w:ascii="Arial" w:hAnsi="Arial" w:eastAsia="Arial" w:cs="Arial"/>
        </w:rPr>
        <w:t>Makabiyawa</w:t>
      </w:r>
    </w:p>
    <w:p>
      <w:pPr>
        <w:pStyle w:val="ArticleBody"/>
        <w:jc w:val="left"/>
      </w:pPr>
      <w:r>
        <w:rPr>
          <w:rFonts w:ascii="Times New Roman" w:hAnsi="Times New Roman" w:eastAsia="Times New Roman" w:cs="Times New Roman"/>
        </w:rPr>
        <w:t>Tawayen Maccabees yana wakiltar shekaru ashirin da biyu da suka fara a 1776 suka kuma ƙare lokacin da Amurka ta zama mulki na shida na annabcin Littafi Mai Tsarki a 1798. Wannan yana tantance lamba ashirin da biyu a matsayin tarihin da yake da alaƙa kai tsaye da lokacin ƙarshe a 1798, wanda a nan ne aya ta arba’in ta Daniyel goma sha ɗaya ta fara.</w:t>
      </w:r>
    </w:p>
    <w:p>
      <w:pPr>
        <w:pStyle w:val="ArticleBody"/>
        <w:jc w:val="left"/>
      </w:pPr>
      <w:r>
        <w:rPr>
          <w:rFonts w:ascii="Times New Roman" w:hAnsi="Times New Roman" w:eastAsia="Times New Roman" w:cs="Times New Roman"/>
        </w:rPr>
        <w:t>Dangantakar lamba ashirin da biyu da 1798 yana da muhimmanci a tantance. Tawayen Maccabees, cikin zama wani alama ta juyin juya halin Amurka, yana daidaita duka juyin juya halin ƙasa mai ɗaukaka (na zahiri da na ruhaniya) a matsayin juyin juya hali waɗanda suka ƙi salon mulkin ƙasa na Seleucidawa da sarakunan Turai, haka kuma da salon mulkin coci na Girka da Roma. A cikin duka shaidun tarihi, Girka da Roma sun wakilci sarkin arewa.</w:t>
      </w:r>
    </w:p>
    <w:p>
      <w:pPr>
        <w:pStyle w:val="ArticleBody"/>
        <w:jc w:val="left"/>
      </w:pPr>
      <w:r>
        <w:rPr>
          <w:rFonts w:ascii="Times New Roman" w:hAnsi="Times New Roman" w:eastAsia="Times New Roman" w:cs="Times New Roman"/>
        </w:rPr>
        <w:t>Ana wakiltar zuriyar Maccabees a aya ta ashirin da uku, amma tana wakiltar wani tarihi ne da ya fara shekaru 33 bayan Panium na aya ta goma sha biyar, kuma fiye kaɗan da shekaru ɗari kafin Pompey a aya ta goma sha shida. Zuriyar ta ƙare a hukuncin gicciye, hukuncin da ya miƙa har zuwa shekara ta 70 A.D., ko da yake an bayyana wannan lokacin na hukunci a matsayin gicciye kawai a aya ta ashirin da biyu. A annabce, layin Maccabees, wanda yake wakiltar ƙasa mai ɗaukaka daga 1776, sa’an nan 1798 tare da daular Hasmonean, sannan daular Herodian har zuwa gicciye da 70 A.D., yana ƙarewa a aya ta ashirin da biyu kuma yana farawa da shekaru ashirin da biyu daga 1776 zuwa 1798. Shekaru ashirin da biyu daga 1776 zuwa 1798 kuma suna zama abin misali na shekaru ashirin da biyu daga 9/11 zuwa 2023, waɗanda aka misalta a matsayin kwanaki ashirin da biyu a Daniyel goma. Layin Maccabees yana farawa kuma yana ƙarewa da “ashirin da biyu.”</w:t>
      </w:r>
    </w:p>
    <w:p>
      <w:pPr>
        <w:pStyle w:val="ArticleHeading"/>
        <w:jc w:val="left"/>
      </w:pPr>
      <w:r>
        <w:rPr>
          <w:rFonts w:ascii="Arial" w:hAnsi="Arial" w:eastAsia="Arial" w:cs="Arial"/>
        </w:rPr>
        <w:t>Shugabannin Roma Huɗu</w:t>
      </w:r>
    </w:p>
    <w:p>
      <w:pPr>
        <w:pStyle w:val="ArticleBody"/>
        <w:jc w:val="left"/>
      </w:pPr>
      <w:r>
        <w:rPr>
          <w:rFonts w:ascii="Times New Roman" w:hAnsi="Times New Roman" w:eastAsia="Times New Roman" w:cs="Times New Roman"/>
        </w:rPr>
        <w:t>Ayoyi na goma sha shida zuwa ashirin da biyu suna bayyana sarai shugabanni huɗu na Roma kuma suna wakiltar wani layi dabam a cikin ayoyin. An daidaita layin Makabiyawa bisa ga ƙa’idar “maimaitawa da faɗaɗawa,” kuma layin Roma yana wakiltuwa kai tsaye a cikin ayoyin. Pompey ya cinye na farkon biyu daga cikin cikas uku, yayin da Roma ta hau gadon sarauta a matsayin masarauta ta huɗu cikin annabcin Littafi Mai Tsarki a yaƙin Actium a shekara ta 31 K.H. Julius Kaisar ya biyo bayansa, sai Augustus Kaisar da Tiberias Kaisar. Pompey janar ne, kuma alamomi uku na ƙarshe an haɗa su wuri guda a matsayin sarakunan daular Roma.</w:t>
      </w:r>
    </w:p>
    <w:p>
      <w:pPr>
        <w:pStyle w:val="ArticleBody"/>
        <w:jc w:val="left"/>
      </w:pPr>
      <w:r>
        <w:rPr>
          <w:rFonts w:ascii="Times New Roman" w:hAnsi="Times New Roman" w:eastAsia="Times New Roman" w:cs="Times New Roman"/>
        </w:rPr>
        <w:t>Na ƙarshe daga cikin shugabanni huɗun ɗin ya mutu a aya ta ashirin da biyu, inda aka gicciye Almasihu, saboda haka dole ne mu mayar da na ƙarshe daga cikin shugabanni huɗu na Roma zuwa dokar Lahadi ta aya ta sha shida. Idan muka yi haka, Pompey zai wakilci alamar hanya ta farko cikin alamomin hanya huɗu, inda alamar hanya ta huɗu kuma ta ƙarshe ta yi daidai da dokar Lahadi ta aya ta sha shida. Aya ta sha shida za ta sami wakilci a wurin Kaisar Tiberias, yaƙin Panium na aya ta sha biyar kuma za a wakilta shi da Kaisar Augustus, yaƙin Raphia na aya ta goma sha ɗaya zai kasance Julius Caesar, ta haka kuma ake sanya Janar Pompey a matsayin aya ta goma da kuma 1989.</w:t>
      </w:r>
    </w:p>
    <w:p>
      <w:pPr>
        <w:pStyle w:val="ArticleBody"/>
        <w:jc w:val="left"/>
      </w:pPr>
      <w:r>
        <w:rPr>
          <w:rFonts w:ascii="Times New Roman" w:hAnsi="Times New Roman" w:eastAsia="Times New Roman" w:cs="Times New Roman"/>
        </w:rPr>
        <w:t>Wannan yana bayyana cewa “ɓoyayyen tarihin” aya ta arba’in ta Daniyel goma sha ɗaya, wato tarihin daga rushewar Tarayyar Soviet a 1989 har zuwa dokar Lahadi ta aya ta arba’in da ɗaya, ana wakilta ne ta layukan annabci guda uku da ake samu a cikin tarihin da ayoyi goma zuwa ashirin da uku suka wakilta. Makkabiyawa, sarakunan Roma, da yaƙe-yaƙe uku na ikon wakilan Roma.</w:t>
      </w:r>
    </w:p>
    <w:p>
      <w:pPr>
        <w:pStyle w:val="ArticleScripture"/>
        <w:jc w:val="left"/>
      </w:pPr>
      <w:r>
        <w:rPr>
          <w:rFonts w:ascii="Times New Roman" w:hAnsi="Times New Roman" w:eastAsia="Times New Roman" w:cs="Times New Roman"/>
        </w:rPr>
        <w:t>Wannan ne karo na uku da nake zuwa gare ku. A bakin shaidu biyu ko uku za a tabbatar da kowace magana. 2 Korintiyawa 13:1.</w:t>
      </w:r>
    </w:p>
    <w:p>
      <w:pPr>
        <w:pStyle w:val="ArticleHeading"/>
        <w:jc w:val="left"/>
      </w:pPr>
      <w:r>
        <w:rPr>
          <w:rFonts w:ascii="Arial" w:hAnsi="Arial" w:eastAsia="Arial" w:cs="Arial"/>
        </w:rPr>
        <w:t>Yaƙe-Yaƙen Wakilai Uku</w:t>
      </w:r>
    </w:p>
    <w:p>
      <w:pPr>
        <w:pStyle w:val="ArticleBody"/>
        <w:jc w:val="left"/>
      </w:pPr>
      <w:r>
        <w:rPr>
          <w:rFonts w:ascii="Times New Roman" w:hAnsi="Times New Roman" w:eastAsia="Times New Roman" w:cs="Times New Roman"/>
        </w:rPr>
        <w:t>Aya ta goma tana nuna ƙarshen Yaƙin Siriya na huɗu wanda ya faru daga 219 har zuwa 217 K.H., sa’ad da Antiochus III Magnus (Babba) ya sake tattaruwa domin shirin yaƙin aya ta goma sha ɗaya, wato yaƙin Raphia wanda Julius Caesar zai wakilta. Aya ta goma tana bayyana rugujewar Tarayyar Soviet a 1989 kamar yadda aka wakilta a aya ta arba’in, kuma Pompey ya daidaitu da wannan tarihin. Aya ta goma sha shida tana wakiltar cin ƙasar ɗaukaka ta Yahuda, tana kwatanta dokar Lahadi a Amurka, amma Pompey yana daidaitu kuma da 1989, kuma a 1989 Roma ta zamani ta rinjayi shingenta na farko, amma cikin yin haka, a lokaci guda ta rinjayi Amurka Furotesta a ruhaniyance sa’ad da ta yaudari Ronald Reagan ya ƙulla kawance a ɓoye da ƙasar ɗaukaka. Kawance da karuwar Roma ta wurin sarki yana wakiltar fasikanci na ruhaniya.</w:t>
      </w:r>
    </w:p>
    <w:p>
      <w:pPr>
        <w:pStyle w:val="ArticleBody"/>
        <w:jc w:val="left"/>
      </w:pPr>
      <w:r>
        <w:rPr>
          <w:rFonts w:ascii="Times New Roman" w:hAnsi="Times New Roman" w:eastAsia="Times New Roman" w:cs="Times New Roman"/>
        </w:rPr>
        <w:t>1989 shi ne lokacin da karuwar Roma ta fara fitowa daga cikin shekaru saba’in nata domin ta yi fasikanci da dukan sarakunan duniya. Sarki na farko shi ne Amurka a shekarar 1989, gama Amurka kuma Ahab ne ke wakilta, wanda ya auri Jezebel, wadda ita ce karuwar Taya a cikin Ishaya 23.</w:t>
      </w:r>
    </w:p>
    <w:p>
      <w:pPr>
        <w:pStyle w:val="ArticleScripture"/>
        <w:jc w:val="left"/>
      </w:pPr>
      <w:r>
        <w:rPr>
          <w:rFonts w:ascii="Times New Roman" w:hAnsi="Times New Roman" w:eastAsia="Times New Roman" w:cs="Times New Roman"/>
        </w:rPr>
        <w:t>Kuma zai faru a wannan rana, cewa za a manta da Taya har shekara saba’in, gwargwadon kwanakin sarki guda ɗaya: bayan cikar shekara saba’in Taya za ta raira waƙa kamar karuwa. Ki ɗauki molo, ki yi yawo a cikin birni, ke karuwar da aka manta da ita; ki yi waƙa mai daɗin ji, ki raira waƙoƙi da yawa, domin a sake tunawa da ke. Kuma zai faru bayan cikar shekara saba’in, cewa Ubangiji zai ziyarci Taya, ita kuwa za ta koma ga ladanta, kuma za ta yi fasikanci da dukan mulkokin duniya a bisa fuskar ƙasa. Ishaya 23:15–17.</w:t>
      </w:r>
    </w:p>
    <w:p>
      <w:pPr>
        <w:pStyle w:val="ArticleBody"/>
        <w:jc w:val="left"/>
      </w:pPr>
      <w:r>
        <w:rPr>
          <w:rFonts w:ascii="Times New Roman" w:hAnsi="Times New Roman" w:eastAsia="Times New Roman" w:cs="Times New Roman"/>
        </w:rPr>
        <w:t>An manta da karuwar a “lokacin ƙarshe” a shekara ta 1798 sa’ad da ta karɓi rauni mai kisa, kamar yadda aka wakilta a aya ta arba’in ta Daniyel goma sha ɗaya. A “lokacin ƙarshe” a shekara ta 1989 ta fara zamanin warkewar rauninta mai kisa ta wurin yin fasikanci da mulkin da zai zama na farko wajen tilasta alamar ikon ta. An wakilta wannan mulki ta wurin Ahab, da kuma Faransa, wadda ta ɗora papanci a kan kursiyin duniya a shekara ta 538 kuma ita ce mulki mafi gaba wajen goyon bayan tashin ikon papanci. Saboda wannan dalili, ana ba su take da “ɗan fari na cocin Katolika,” haka kuma “babbar ’ya ta cocin Katolika.” Faransa da Ahab duka suna ba da shaida game da rawar da Amurka ke takawa daga 1989 har zuwa dokar Lahadi.</w:t>
      </w:r>
    </w:p>
    <w:p>
      <w:pPr>
        <w:pStyle w:val="ArticleBody"/>
        <w:jc w:val="left"/>
      </w:pPr>
      <w:r>
        <w:rPr>
          <w:rFonts w:ascii="Times New Roman" w:hAnsi="Times New Roman" w:eastAsia="Times New Roman" w:cs="Times New Roman"/>
        </w:rPr>
        <w:t>A cikin Ishaya ashirin da uku, karuwar Taya ce, wadda ita ma ce karuwar Ru’ya ta Yohanna goma sha bakwai, wadda a goshinta ake rubuce da Babili Mai Girma. An “manta” da ita a tarihin Amurka, wanda ya fara a shekara ta 1798, sa’ad da papanci ya daina zama masarauta ta biyar ta annabcin Littafi Mai Tsarki, dabbar teku ta Ru’ya ta Yohanna goma sha uku. Sa’an nan Amurka ta fara matsayinta a matsayin masarauta ta shida ta annabcin Littafi Mai Tsarki a matsayin dabbar ƙasa ta Ru’ya ta Yohanna goma sha uku. A ƙarshe dai Amurka ta zama sarki mafi girma cikin sarakuna goma na Ru’ya ta Yohanna goma sha bakwai. Tarihin alama na wani zamani na “shekaru saba’in,” wato, “kwanakin sarki ɗaya,” yana wakiltar shekaru saba’in da Babila ta yi tana mulki a matsayin masarauta ta farko ta annabcin Littafi Mai Tsarki. Wannan yana zama misali na tarihin Amurka daga 1798 har zuwa dokar Lahadi inda layin waje na tarihin Amurka ƙahon Jamhuriyya yake wakilta, layin ciki kuwa ƙahon Furotesta yake wakilta. Waɗannan ƙahoni biyu suna wakiltar zuciyar Kundin Tsarin Mulki wadda take tanadin rabuwa tsakanin harkokin gwamnati da harkokin coci, kuma su ne batun makomar Amurka.</w:t>
      </w:r>
    </w:p>
    <w:p>
      <w:pPr>
        <w:pStyle w:val="ArticleBody"/>
        <w:jc w:val="left"/>
      </w:pPr>
      <w:r>
        <w:rPr>
          <w:rFonts w:ascii="Times New Roman" w:hAnsi="Times New Roman" w:eastAsia="Times New Roman" w:cs="Times New Roman"/>
        </w:rPr>
        <w:t>An ware shekara saba’in domin a manta da karuwar Taya, sa’an nan daga lokacin ƙarshe a 1989 har zuwa dokar Lahadi ta fara rerawa. Ta fara ne da ɓoyayyiyar haɗaka yayinda ta kama addinin Amurka ta Furotesta kuma ta rusar da tsarin siyasa na sarkin kudu ta wurin faɗuwar Tarayyar Soviet. Wani tsawon lokaci na shekara saba’in wanda ya ƙare a cikin tarihin da Antiochus Mai Girma yake tsaye a tsakiyar wani lokaci na shekara goma sha bakwai da aka raba zuwa goma da bakwai, wanda idan aka ninka ya ba da “saba’in.” A farkon waje na shekaru ɗari biyu da hamsin waɗanda suka ƙare tsakanin Raphia da Panium, annabcin lokaci na ciki na shekaru dubu biyu da ɗari uku ya fara da makonni “saba’in” da aka ƙaddara a kan mutanen Daniyel. A ƙarshen waɗannan makonni saba’in, a shekara ta 34 AD an raba tsohuwar Isra’ila da Allah har abada a matsayin zaɓaɓɓun mutanensa na alkawari, kuma Allah ya riga ya shiga aure da amaryarsa ta Kirista, kuma a sa’an nan yana miƙa kai ga Al’ummai.</w:t>
      </w:r>
    </w:p>
    <w:p>
      <w:pPr>
        <w:pStyle w:val="ArticleBody"/>
        <w:jc w:val="left"/>
      </w:pPr>
      <w:r>
        <w:rPr>
          <w:rFonts w:ascii="Times New Roman" w:hAnsi="Times New Roman" w:eastAsia="Times New Roman" w:cs="Times New Roman"/>
        </w:rPr>
        <w:t>A shekara ta 207 K.H., Antiochus yana tsaye a tsakiyar “saba’in,” yana bayyana ƙarshen matsayin al’umma da aka yi wa mulkinsa tagomashi a matsayin “ƙasa mai ɗaukaka” inda Ya zaɓa ya tashe Isra’ila ta zamani. Ƙarshen Amurka a matsayin mulki na shida a dokar Lahadi shi ne ƙarshen “shekaru saba’in” na Ishaya. Layin shekaru dari biyu da hamsin na Antiochus yana nuna ƙarshen ƙofar alheri ga ƙahon Jamhuriya na Amurka, gab da dokar Lahadi ta aya ta goma sha shida. Shekaru dubu biyu da ɗari uku waɗanda suka ƙare sa’ad da shari’a ta fara a ranar 22 ga Oktoba, 1844, suna zama misali na lokacin da shari’a ta ƙare a dokar Lahadi. Shekaru dubu biyu da ɗari uku suna farawa da makonni saba’in waɗanda suke bayyana ƙarshen Isra’ila ta zahiri a matsayin zaɓaɓɓun mutanen Allah. Ƙarshen dukan lokacin na shekaru dubu biyu da ɗari uku yana ƙarewa da motsin Furotesta ya zo ƙarshe yayin da motsin zuwan Almasihu ya ci gaba har zuwa dokar Lahadi. Sa’ad da aka maimaita ƙofar da aka rufe ta 1844, ƙofofin za su rufe a kan ƙahon Jamhuriya, da ƙahon Furotesta, da dabbar gwamnati.</w:t>
      </w:r>
    </w:p>
    <w:p>
      <w:pPr>
        <w:pStyle w:val="ArticleBody"/>
        <w:jc w:val="left"/>
      </w:pPr>
      <w:r>
        <w:rPr>
          <w:rFonts w:ascii="Times New Roman" w:hAnsi="Times New Roman" w:eastAsia="Times New Roman" w:cs="Times New Roman"/>
        </w:rPr>
        <w:t>Ga Antiyokus ya tsaya tsakanin zamanin goma da bakwai, hakan na nufin ya tsaya ne a ƙarshen lokacin jarrabawarsa. Lokacin jarrabawa yana rufewa ga gwamnatin Tarayyar Amurka, wadda ita ce dabbar ƙasa, a dokar Lahadi, amma lokacin jarrabawar ƙahon Jam’iyyar Republican yana rufewa kafin dokar Lahadi.</w:t>
      </w:r>
    </w:p>
    <w:p>
      <w:pPr>
        <w:pStyle w:val="ArticleScripture"/>
        <w:jc w:val="left"/>
      </w:pPr>
      <w:r>
        <w:rPr>
          <w:rFonts w:ascii="Times New Roman" w:hAnsi="Times New Roman" w:eastAsia="Times New Roman" w:cs="Times New Roman"/>
        </w:rPr>
        <w:t>Yesu ya ce masa, Ba na ce maka, Har sau bakwai ba; amma, Har sau saba’in sau bakwai. Matiyu 18:22.</w:t>
      </w:r>
    </w:p>
    <w:p>
      <w:pPr>
        <w:pStyle w:val="ArticleBody"/>
        <w:jc w:val="left"/>
      </w:pPr>
      <w:r>
        <w:rPr>
          <w:rFonts w:ascii="Times New Roman" w:hAnsi="Times New Roman" w:eastAsia="Times New Roman" w:cs="Times New Roman"/>
        </w:rPr>
        <w:t>Kalmar “saba’in sau bakwai” ita ce kaɗai a cikin Littafi Mai Tsarki inda aka bayyana lambobi da ninki ta wannan hanya. “Saba’in sau bakwai” su ne shekaru ɗari huɗu da casa’in waɗanda aka “ƙaddara” domin mutanen Daniyel. Su ne makonni saba’in da suke fara shekaru dubu biyu da ɗari uku, kuma a ƙarshen shekaru ɗari biyu da hamsin daga wannan mafarin ɗaya Antiochus ya iso a tsakiyar goma da bakwai. Antiochus Mai Girma a can ya ɗauki matsayinsa a ayyukan ƙarshe na tarihinsa a cikin tsattsarkan wasan kwaikwayo na babban rikici.</w:t>
      </w:r>
    </w:p>
    <w:p>
      <w:pPr>
        <w:pStyle w:val="ArticleBody"/>
        <w:jc w:val="left"/>
      </w:pPr>
      <w:r>
        <w:rPr>
          <w:rFonts w:ascii="Times New Roman" w:hAnsi="Times New Roman" w:eastAsia="Times New Roman" w:cs="Times New Roman"/>
        </w:rPr>
        <w:t>Ƙofar da aka rufe ta shekara ta 1844 tana wakiltar rufaffiyar ƙofar dokar Lahadi, kuma kafin dokar Lahadi ta aya ta goma sha shida wani zamani na shekaru bakwai yana farawa tare da Antiochus yana yi wa ƙarshen mulkinsa alama, sa’an nan kuma mulkinsa yana ƙarewa a ƙarshen waɗannan shekaru bakwai. Zamanin shekaru bakwai yana wakiltar lokacin gwaji na siffar dabbar, kuma wannan zamani yana farawa ne da dokar Lahadi ta farko ta shekara ta 321. Kafin dokar Lahadi ta farko, wadda take zama alamar dokar Lahadi ta ƙarshe, akwai wani zamani na shekaru goma da yake farawa da wani umarni. A “umarnin” shekara ta 313 gwajin da shekaru goma ke wakilta yana farawa, sa’an nan Antiochus ya zartar da dokar Lahadi ta farko kuma lokacin jarrabawar ƙahon Jamhuriyya ya ƙare. A ƙarshen shekaru bakwai, Panium da dokar Lahadi suna iso, suna haifar da rarrabuwar gabas da yamma a shekara ta 330.</w:t>
      </w:r>
    </w:p>
    <w:p>
      <w:pPr>
        <w:pStyle w:val="ArticleHeading"/>
        <w:jc w:val="left"/>
      </w:pPr>
      <w:r>
        <w:rPr>
          <w:rFonts w:ascii="Arial" w:hAnsi="Arial" w:eastAsia="Arial" w:cs="Arial"/>
        </w:rPr>
        <w:t>Pompey</w:t>
      </w:r>
    </w:p>
    <w:p>
      <w:pPr>
        <w:pStyle w:val="ArticleBody"/>
        <w:jc w:val="left"/>
      </w:pPr>
      <w:r>
        <w:rPr>
          <w:rFonts w:ascii="Times New Roman" w:hAnsi="Times New Roman" w:eastAsia="Times New Roman" w:cs="Times New Roman"/>
        </w:rPr>
        <w:t>Pompey ya ci ƙasa mai daraja da yaƙi a aya ta goma sha shida, amma a cikin wa’adin shekaru biyu daga 65 zuwa 63 kafin haihuwar Almasihu, Pompey, cikin cikar Daniyel takwas da aya ta tara, hakika ya ci “gabas” da “ƙasar [mai daraja],” yana kwatanta cin nasara sau biyu da ke cikin aya ta arba’in da 1989.</w:t>
      </w:r>
    </w:p>
    <w:p>
      <w:pPr>
        <w:pStyle w:val="ArticleBody"/>
        <w:jc w:val="left"/>
      </w:pPr>
      <w:r>
        <w:rPr>
          <w:rFonts w:ascii="Times New Roman" w:hAnsi="Times New Roman" w:eastAsia="Times New Roman" w:cs="Times New Roman"/>
        </w:rPr>
        <w:t>Babban cikas na uku ga Roma ta arna za a cika shi ta hannun Augustus Caesar, wanda aka san shi da kafa Triumvirate na farko na hukuma na Roma, yana wakiltar haɗin kai na farko na hukuma mai sassa uku a Roma. A alamar hanya ta uku ta shugabannin Roma ne aka yi wa wannan haɗin kai mai sassa uku alamar hukuma a tarihin Roma. A dokar Lahadi a aya ta goma sha shida ne aka kafa wannan haɗin kai mai sassa uku na maciji, da dabbar, da annabin ƙarya, sa’an nan kuma a maido da tsuntsun mugunta zuwa matsayinta a Shinar, kamar yadda Zakariya ya bayyana.</w:t>
      </w:r>
    </w:p>
    <w:p>
      <w:pPr>
        <w:pStyle w:val="ArticleBody"/>
        <w:jc w:val="left"/>
      </w:pPr>
      <w:r>
        <w:rPr>
          <w:rFonts w:ascii="Times New Roman" w:hAnsi="Times New Roman" w:eastAsia="Times New Roman" w:cs="Times New Roman"/>
        </w:rPr>
        <w:t>Augustus Kaisar ne ya kafa farko na hukuma na Triumvirate na Roma, amma masana tarihi suna kiransa Triumvirate na Biyu, domin Julius Kaisar ma ya kafa wani Triumvirate, amma ba Triumvirate na hukuma ba ne na gwamnatin Roma. Dangantakar Julius da Augustus Kaisar a matsayin alamomi na tarayyar ninki uku ta macijin, dabbar da annabcin ƙarya a cikin dokar Lahadi mai zuwa nan ba da daɗewa ba, ana misalta ta da Julius a farkon motsin tilasta dokokin Lahadi da Augustus a ƙarshe. Haka kuma ana wakiltar dangantakar annabci ta kewaye birnin da Cestius ya yi a shekara ta 67, wanda daga baya kewaye birnin da Titus ya biyo baya. Julius shi ne Cestius, kuma Augustus shi ne Titus. Julius da Augustus suna wakiltar tarayyar ninki uku, Cestius da Titus kuwa suna wakiltar kewaye birni.</w:t>
      </w:r>
    </w:p>
    <w:p>
      <w:pPr>
        <w:pStyle w:val="ArticleBody"/>
        <w:jc w:val="left"/>
      </w:pPr>
      <w:r>
        <w:rPr>
          <w:rFonts w:ascii="Times New Roman" w:hAnsi="Times New Roman" w:eastAsia="Times New Roman" w:cs="Times New Roman"/>
        </w:rPr>
        <w:t>Lokacin da motsin kafa dokar Lahadi ya fara a annabce a shekara ta 313, shi ne lokacin umarnin Milan. Sa’an nan kuma, a shekara ta 321, a tsakiyar wa’adin shekaru goma sha bakwai, dokar Lahadi ta farko ta zo. Mataki na uku na rabuwar mulkin zuwa gabas da yamma, wanda yake wakiltar rabuwar da za ta kasance a cikin Amurka tsakanin waɗanda suka karɓi da waɗanda ba su karɓi alamar dabbar ko hatimin Allah ba, shi ne shekara ta 330. Akwai jerin dokokin Lahadi da suke kaiwa ga wata dokar Lahadi, kuma 321 tana wakiltar dokar Lahadi ta farko, wadda take kaiwa ga dokar Lahadi ta ƙarshe ta 330.</w:t>
      </w:r>
    </w:p>
    <w:p>
      <w:pPr>
        <w:pStyle w:val="ArticleBody"/>
        <w:jc w:val="left"/>
      </w:pPr>
      <w:r>
        <w:rPr>
          <w:rFonts w:ascii="Times New Roman" w:hAnsi="Times New Roman" w:eastAsia="Times New Roman" w:cs="Times New Roman"/>
        </w:rPr>
        <w:t>Ba kamar shekaru ɗari biyu da hamsin na Antiochus ba, shekaru ɗari biyu da hamsin na Nero suna nuna wani zamani na shekaru takwas, tsakiyar dokar Lahadi ta farko, sannan kuma shekaru tara. Bisa layi bisa layi, Antiochus da Nero suna bayyana zamani biyu waɗanda alamomi uku ke wakilta. A cikin duka layukan nan, alamar farko da ta ƙarshe iri ɗaya ce: doka a farkon da aka yi wa alama da aure wanda ya ƙare da saki, da kuma yaƙi tsakanin sarkin arewa da sarkin kudu a farkon da kuma a ƙarshe. Dokar Lahadi ta farko ta 321 da take a tsakiya dole ne ita ce inda Antiochus yake tsaye. Yana tsaye a ƙarshen wani tsari na gwaji da shekaru goma ke wakilta, kuma wannan tsarin gwajin yana bayyanar da Antiochus a matsayin na takwas wanda yake daga cikin bakwai yayinda yake kafa siffar dabbar nan wadda ita ce ta takwas daga cikin bakwai. A lokaci guda kuwa, dubu ɗari da arba'in da huɗu suna wucewa ta cikin wani tsari na gwaji, kuma suna sauyawa daga coci ta bakwai ta Laodicea zuwa coci ta takwas da ta Philadelphia.</w:t>
      </w:r>
    </w:p>
    <w:p>
      <w:pPr>
        <w:pStyle w:val="ArticleBody"/>
        <w:jc w:val="left"/>
      </w:pPr>
      <w:r>
        <w:rPr>
          <w:rFonts w:ascii="Times New Roman" w:hAnsi="Times New Roman" w:eastAsia="Times New Roman" w:cs="Times New Roman"/>
        </w:rPr>
        <w:t>A dokar Lahadi ta farko, kafa siffar ta fara, kuma ta ƙare a dokar Lahadi ta Ru’ya ta Yohanna sura ta goma sha uku, aya ta goma sha ɗaya, ayar da take bambanta farkon Amurka a matsayin ɗan rago da ƙarshenta a matsayin maciji. Goma sha uku alama ce ta tawaye, kuma alamar tawaye a cikin mahallin aya ta goma sha ɗaya, da kuma maganar Amurka a matsayin maciji, ita ce alamar dabbar; alhali kuwa, alamar waɗanda suke da hatimin Allah ita ce lamba goma sha ɗaya. Ru’ya ta Yohanna 13:11 ta bayyana rarrabuwar waɗanda suka karɓi alamar dabbar ko kuma hatimin Allah a dokar Lahadi lokacin da Amurka ta yi magana a matsayin maciji.</w:t>
      </w:r>
    </w:p>
    <w:p>
      <w:pPr>
        <w:pStyle w:val="ArticleBody"/>
        <w:jc w:val="left"/>
      </w:pPr>
      <w:r>
        <w:rPr>
          <w:rFonts w:ascii="Times New Roman" w:hAnsi="Times New Roman" w:eastAsia="Times New Roman" w:cs="Times New Roman"/>
        </w:rPr>
        <w:t>Lokacin gwaji na siffar dabbar yana da takamaiman alamu da ke nuna isowarsa, yayin da kuma suke zama abin misalta ƙarshensa. Tun daga Nuhu har zuwa idin ƙaho, Allah ba ya canzawa; kullum Yana sanar da wani zamani na gwaji tun kafin ya iso. Ana samun waɗannan sanarwarsa a cikin maganarsa ta annabci. Yawancin Adventists (ina zato) ba su san cewa an yi kewaye biyu a hallakar Urushalima ba, ko kuma cewa ranar hallaka ta ƙarshe ita ce dai-dai ranar shekara da Nebukadnezzar ya hallaka Urushalima da haikalin a karon farko—lokacin alfa. Haka kuma mai yiwuwa ba su sani ba cewa kewaye-kewayen sun fara ne a lokutan idodi masu tsarki kuma suka ƙare a wani idi mai tsarki, ko kuma cewa tsawon lokacin kewayar shekaru uku da rabi ne. Idan ba su san waɗannan gaskiyoyin ba, to da alama ba za su gane cewa Julius Caesar ne yake nuna farkon lokacin gwaji na siffar dabbar ba a cikin mafi cikakkiyar wakilcinsa. Da “cikakkiyar wakilci,” ina nufin cikar sa ta ƙarshe.</w:t>
      </w:r>
    </w:p>
    <w:p>
      <w:pPr>
        <w:pStyle w:val="ArticleBody"/>
        <w:jc w:val="left"/>
      </w:pPr>
      <w:r>
        <w:rPr>
          <w:rFonts w:ascii="Times New Roman" w:hAnsi="Times New Roman" w:eastAsia="Times New Roman" w:cs="Times New Roman"/>
        </w:rPr>
        <w:t>An wakilci wannan lokaci guda daga 1888 har zuwa dokar Lahadi, sannan kuma daga 9/11 har zuwa dokar Lahadi; amma cikakkiyar cikar lokacin annabci na kafa siffar dabbar, kamar yadda Constantine the Great ya wakilta a cikin lokacin daga 313 har zuwa 330, yana farawa ne a shugabancin shugaban ƙasa na takwas tun daga lokacin ƙarshe a 1989.</w:t>
      </w:r>
    </w:p>
    <w:p>
      <w:pPr>
        <w:pStyle w:val="ArticleBody"/>
        <w:jc w:val="left"/>
      </w:pPr>
      <w:r>
        <w:rPr>
          <w:rFonts w:ascii="Times New Roman" w:hAnsi="Times New Roman" w:eastAsia="Times New Roman" w:cs="Times New Roman"/>
        </w:rPr>
        <w:t>Daga dokar Lahadi ta farko, lokacin gwaji game da Asabar da Lahadi yana buɗewa a cikin wani zamani da aka wakilta da shekaru bakwai na Antiochus. Shekaru bakwai na layin Antiochus idan aka ninka su da shekaru tara na layin Nero suna ba da sittin da uku, kuma a shekara ta 63 BC Pompey ya ci ƙasar ɗaukaka da yaƙi cikin cikar aya ta goma sha shida ta Daniyel goma sha ɗaya. A lokacin dokar Lahadi sarakuna tara za su amince da Amurka a matsayin babban sarki na sarakuna goma waɗanda suka yarda su ba da mulkinsu ga karuwar Taya, wadda daga nan za ta yi fasikanci da dukan sarakunan duniya.</w:t>
      </w:r>
    </w:p>
    <w:p>
      <w:pPr>
        <w:pStyle w:val="ArticleBody"/>
        <w:jc w:val="left"/>
      </w:pPr>
      <w:r>
        <w:rPr>
          <w:rFonts w:ascii="Times New Roman" w:hAnsi="Times New Roman" w:eastAsia="Times New Roman" w:cs="Times New Roman"/>
        </w:rPr>
        <w:t>Daidai da tsarin annabci na misalin budurwai goma, auren dabbar da annabin ƙarya ya cika a shekara ta 1989, amma a dokar Lahadi ne auren yake kammaluwa. Wani ɓangare mai maimaita wannan tarihin shi ne lokacin shari’ar masu rai da ta fara a shekara ta 2001, a ranar 9/11. Daga wannan lokaci zuwa dokar Lahadi, lokacin gwajin siffar dabbar, wanda kuma shi ne lokacin hatimin dubu ɗari da arba’in da huɗu, ana aiwatar da shari’a a kan mutanen alkawarin Allah, da kuma ƙasar da suka zauna a cikinta domin cikar annabcin alkawarin Ibrahim. A cikin wannan lokaci ana yi wa cocin Laodicea ta Adventist mai kiyaye Asabar ta Bakwai shari’a, sa’an nan kuma ana yi wa waɗanda suke ikirarin su budurwai ne shari’a. Saboda haka, ana yi wa ƙahon Furotesta shari’a, kuma ana yi masa shari’ar ne a cikin lokacin da da fari aka yi wa jam’iyyar Democrat ta ƙahon Republican shari’a har zuwa 2024, lokacin da yanzu ake aiwatar da shari’ar ‘yan Republican na ƙahon republican. Gwamnatin tsarin mulki ita ce dabbar da take ɗauke da ƙahoni biyun, kuma ana yi mata shari’a a dokar Lahadi.</w:t>
      </w:r>
    </w:p>
    <w:p>
      <w:pPr>
        <w:pStyle w:val="ArticleBody"/>
        <w:jc w:val="left"/>
      </w:pPr>
      <w:r>
        <w:rPr>
          <w:rFonts w:ascii="Times New Roman" w:hAnsi="Times New Roman" w:eastAsia="Times New Roman" w:cs="Times New Roman"/>
        </w:rPr>
        <w:t>Daga 1989 zuwa dokar Lahadi, ana wakilta ne a cikin wani fractal daga 9/11 har zuwa dokar Lahadi, amma cikakkiyar cikar kafuwar siffar dabbar kuwa tana cikin shugaban ƙasa na takwas, wanda yake daga cikin bakwai ɗin. Shekaru goma sha bakwai na Nero fractal ne na tarihin daga 9/11 zuwa dokar Lahadi. Shekaru goma sha bakwai na Antiochus ma haka ne. Auren Reagan da ƙawancen ɓoye yana cika ne da wata ƙawance a fili a lokacin mulkin shugaban ƙasa na takwas. Na farkon auren alpha da omega an alamta shi ta wurin Dokar Patriot a shekara ta 2001, sa’ad da aka sauya dokar Ingila zuwa dokar Roma. Auren dokar Milan yana nuna farkon cikakkiyar cikar kafuwar siffar dabbar. Tsarinsa ya ginu ne bisa tsarin auren budurwai goma, kuma yana wakiltar ƙaryataccen aure da ke faruwa a lokacin auren gaskiya.</w:t>
      </w:r>
    </w:p>
    <w:p>
      <w:pPr>
        <w:pStyle w:val="ArticleBody"/>
        <w:jc w:val="left"/>
      </w:pPr>
      <w:r>
        <w:rPr>
          <w:rFonts w:ascii="Times New Roman" w:hAnsi="Times New Roman" w:eastAsia="Times New Roman" w:cs="Times New Roman"/>
        </w:rPr>
        <w:t>Lokacin gwajin sifar dabbar yana wakiltar “gwajin” da dole ne mu ci kafin a “sa mana hatimi.” Ana fara yi wa gidan Allah hukunci, sa’an nan kuma a dokar Lahadi, a yi wa waɗanda suke a wajen gidan Allah hukunci. Lokacin hukuncin ƙarshe, duka a cikin gidan Allah sannan kuma ga babban taron jama’a, yana farawa ne da dokar Lahadi ta farko. Za a sami dokar Lahadi ta farko a Amurka wadda za ta nuna farkon cikakkiyar cika ta kamala da ta ƙarshe na lokacin gwajin sifar dabbar, wanda daga baya zai ƙare a dokar Lahadi wadda ta cika Ru’ya ta Yohanna 13:11. Wannan dokar Lahadi ita ce dokar Lahadi ta ƙarshe a ƙasa mai ɗaukaka. Dokar Lahadi ta ƙarshe a ƙasa mai ɗaukaka ita ce dokar Lahadi ta farko a duniya, tana nuna lokacin gwajin sifar dabbar ga duniya. Lokacin gwajin duniya yana farawa ne da dokar Lahadi a Amurka a aya ta goma sha ɗaya na sura ta goma sha uku. Sa’ad da Amurka ta “yi magana” kamar maciji a dokar Lahadi mai zuwa nan ba da daɗewa ba, ayoyi na goma sha biyu da kuma waɗanda suke biye a cikin surar suna wakiltar lokacin gwajin sifar dabbar na duniya.</w:t>
      </w:r>
    </w:p>
    <w:p>
      <w:pPr>
        <w:pStyle w:val="ArticleBody"/>
        <w:jc w:val="left"/>
      </w:pPr>
      <w:r>
        <w:rPr>
          <w:rFonts w:ascii="Times New Roman" w:hAnsi="Times New Roman" w:eastAsia="Times New Roman" w:cs="Times New Roman"/>
        </w:rPr>
        <w:t>Saboda wannan dalili, annabcin shekaru ɗari biyu da hamsin na Nero, wanda ya ƙare da shekaru goma sha bakwai da suka fara da dokar umarni a shekara ta 313, sai dokar Lahadi ta farko a 321, sannan kuma rabuwar gabas da yamma a 330, yana da muhimmanci a gane. Matakai uku na layin Nero suna magana ne game da tsanantawa, domin Nero alama ce ta tsanantawa, kuma lokacin shekaru 250 yana wakiltar cocin Smyrna wanda ya ƙare a 313 sa’ad da cocin sulhu ta iso. Mataki na uku yana nuna ƙarshen mulki guda, saboda haka, idan aka shafa shi ga Amurka, yana wakiltar dokar Lahadi da sauyawa daga mulki na shida zuwa mulki na bakwai da na takwas. Idan aka shafa shi ga duniya, alamar hanya ta uku ita ce rufe lokacin jarrabawar ɗan adam, wadda aka misalta ta wurin rufe lokacin jarrabawa ga Amurka a farkon lokacin gwajin duniya na siffar dabbar.</w:t>
      </w:r>
    </w:p>
    <w:p>
      <w:pPr>
        <w:pStyle w:val="ArticleBody"/>
        <w:jc w:val="left"/>
      </w:pPr>
      <w:r>
        <w:rPr>
          <w:rFonts w:ascii="Times New Roman" w:hAnsi="Times New Roman" w:eastAsia="Times New Roman" w:cs="Times New Roman"/>
        </w:rPr>
        <w:t>Wannan ne dalilin da ya sa Augustus Caesar, na uku cikin sarakunan Roma huɗu waɗanda suke kaiwa ga dokar Lahadi, wanda gicciye yake wakilta, kamar yadda aka bayyana a aya ta ashirin da biyu, zai iya wakiltar gicciye, ko da yake Tiberias ne zai biyo bayansa, wanda shi ma yake wakiltar gicciye. Lokacin gwajin siffar dabbar, gwaji ne mai ninki biyu wanda da farko yake gwada ƙasa sannan kuma teku. Ƙasar ita ce Amurka, teku kuma duniya ce.</w:t>
      </w:r>
    </w:p>
    <w:p>
      <w:pPr>
        <w:pStyle w:val="ArticleBody"/>
        <w:jc w:val="left"/>
      </w:pPr>
      <w:r>
        <w:rPr>
          <w:rFonts w:ascii="Times New Roman" w:hAnsi="Times New Roman" w:eastAsia="Times New Roman" w:cs="Times New Roman"/>
        </w:rPr>
        <w:t>Jarabawar siffar dabbar nan tana haifar da ninkewar alamu; inda alfan zamanin na biyu shi ne kuma omegan zamanin na fari. 321 ita ce dokar Lahadi ta farko a tarihin annabci, kuma a cikin shekaru goma sha bakwai da ke tantance lokacin gwajin siffar dabbar nan, 321 ita ce dokar Lahadi ta farko a Amurka wadda take kaiwa ga dokar Lahadi ta omega na lokacin gwajin siffar dabbar nan a cikin ƙasa mai daraja. Duk da haka 321 ita ce kuma dokar Lahadi ta farko ga duniya, saboda haka shekarar 321 tana nuna tsakiyar duka farkon da kuma ƙarshen lokacin gwajin siffar dabbar nan. 313 shi ne farkon, kuma farkon umarni ne na sarauta, wanda yake wakiltar dokar Lahadi. Shekaru goma sha bakwai na Nero suna tantance wani zamani na dokokin Lahadi masu ƙaruwa har zuwa ƙarshen lokacin jinkirin ɗan adam.</w:t>
      </w:r>
    </w:p>
    <w:p>
      <w:pPr>
        <w:pStyle w:val="ArticleBody"/>
        <w:jc w:val="left"/>
      </w:pPr>
      <w:r>
        <w:rPr>
          <w:rFonts w:ascii="Times New Roman" w:hAnsi="Times New Roman" w:eastAsia="Times New Roman" w:cs="Times New Roman"/>
        </w:rPr>
        <w:t>Dokar nan tana wakiltar dokar Lahadi ta farko wadda take kaiwa ga rufe ƙofar jarrabawa. Pompey ya ƙwace Yahuza a aya ta goma sha shida, yana wakiltar dokar Lahadi, kuma Julius Caesar ya kafa Triumvirate ta farko, ko da yake haɗin mutum uku ne na ba-a-hukumance ba, duk da haka masana tarihi har yanzu suna yi mata alama a matsayin ta farko. Wakilcin Julius Caesar na haɗin mutum uku na dokar Lahadi, ya wakilci Triumvirate ta hukuma ta Augustus Caesar wadda Tiberias ya biyo baya a kan gicciye. Dukan sarakunan Romawa huɗu suna wakiltar dokar Lahadi, kamar yadda kuma matakai uku duka na shekaru goma sha bakwai na Nero suke yi.</w:t>
      </w:r>
    </w:p>
    <w:p>
      <w:pPr>
        <w:pStyle w:val="ArticleBody"/>
        <w:jc w:val="left"/>
      </w:pPr>
      <w:r>
        <w:rPr>
          <w:rFonts w:ascii="Times New Roman" w:hAnsi="Times New Roman" w:eastAsia="Times New Roman" w:cs="Times New Roman"/>
        </w:rPr>
        <w:t>Pompey ya yi daidai da 1989; Julius ya yi daidai da aya ta goma sha ɗaya; Augustus ya yi daidai da aya ta goma sha biyar, Tiberias kuma da aya ta goma sha shida. Labarin Julius a cikin ayoyin ya haɗa da shiga da ya yi cikin Masar da kuma Cleopatra. Tarihin ya sake maimaituwa ta hannun Marc Antony. Marc Antony shi ne babban janar na Julius Caesar a lokacin da aka kashe Julius ta hanyar caka masa wuƙa sau ashirin da uku. Ashirin da uku yana wakiltar dokar Lahadi, kuma mutuwar Julius ta wurin raunukan ashirin da uku ita ce masarauta da ta ƙare a dokar Lahadi. Sa’an nan Marc Antony, Augustus Caesar da Marcus Lepidas suka kafa Triumvirate na farko na hukuma domin su rama mutuwarsa. Ɗaya daga cikin waɗannan iko uku-biyu, Marc Antony zai sake maimaita gamuwar Julius da Masar da Cleopatra.</w:t>
      </w:r>
    </w:p>
    <w:p>
      <w:pPr>
        <w:pStyle w:val="ArticleBody"/>
        <w:jc w:val="left"/>
      </w:pPr>
      <w:r>
        <w:rPr>
          <w:rFonts w:ascii="Times New Roman" w:hAnsi="Times New Roman" w:eastAsia="Times New Roman" w:cs="Times New Roman"/>
        </w:rPr>
        <w:t>Ko Julius ko kuwa Marc Antony, dukansu alamu ne na Roma, kuma Cleopatra alama ce ta Masar da Girka. Ta wakilci mulkin Girka a Masar, dukkansu alamu ne na macijin, alhali kuwa Julius da Marc Antony alamu ne na dabbar. A matsayinta na mace a cikin dangantakar, Cleopatra ita ce ikilisiya, hakan kuwa ya mai da Julius da Marc Antony jiha. Cleopatra tana wakiltar mace wadda aka raba da masoyanta sarakunan Roma sau biyu; na farko a 1798, sannan kuma a ƙarshen lokacin jarrabawa sa’ad da ta kai ga ƙarshenta ba tare da wani ya taimaka mata ba. Halakarta ta ƙarshe ta kasance a yaƙin Actium a shekara ta 31 kafin haihuwar Almasihu. Wanda ya yi nasara a yaƙin Actium shi ne Augustus Caesar, saboda haka muna ganin cewa Pompey ya mutu a Masar, Julius ya yi gamuwa da Cleopatra a Masar, an ninka wannan a cikin tarihin Marc Antony, sa’an nan kuma Augustus Caesar ya kawo ƙarshen wannan dangantaka a Actium. Actium yana nuna dokar Lahadi, gama a yaƙin Actium ne aka kawar da cikas na uku ga Roma, kuma Roma ta arna ta daula ta fara mulki har shekara ɗari uku da sittin, cikin cikar Daniel 11:24.</w:t>
      </w:r>
    </w:p>
    <w:p>
      <w:pPr>
        <w:pStyle w:val="ArticleBody"/>
        <w:jc w:val="left"/>
      </w:pPr>
      <w:r>
        <w:rPr>
          <w:rFonts w:ascii="Times New Roman" w:hAnsi="Times New Roman" w:eastAsia="Times New Roman" w:cs="Times New Roman"/>
        </w:rPr>
        <w:t>Pompey ya kawar da cikas biyu na farko, Augustus kuma na uku.</w:t>
      </w:r>
    </w:p>
    <w:p>
      <w:pPr>
        <w:pStyle w:val="ArticleScripture"/>
        <w:jc w:val="left"/>
      </w:pPr>
      <w:r>
        <w:rPr>
          <w:rFonts w:ascii="Times New Roman" w:hAnsi="Times New Roman" w:eastAsia="Times New Roman" w:cs="Times New Roman"/>
        </w:rPr>
        <w:t>Kuma daga ɗaya daga cikinsu sai wani ƙaramin ƙaho ya fito, wanda ya yi girma ƙwarai da gaske, zuwa kudu, da zuwa gabas, da kuma zuwa ƙasa mai ni’ima. Daniyel 8:9.</w:t>
      </w:r>
    </w:p>
    <w:p>
      <w:pPr>
        <w:pStyle w:val="ArticleBody"/>
        <w:jc w:val="left"/>
      </w:pPr>
      <w:r>
        <w:rPr>
          <w:rFonts w:ascii="Times New Roman" w:hAnsi="Times New Roman" w:eastAsia="Times New Roman" w:cs="Times New Roman"/>
        </w:rPr>
        <w:t>Pompey shekara ta 1989 ce, alamar hanya ta farko cikin alamu uku na iko-ikon siyasa da Roma ta zamani za ta rinjaya yayin da mummunan rauninta yake warkewa. Tarayyar Soviet, sai kuma Amurka, har da Majalisar Ɗinkin Duniya a aya ta arba’in da ɗaya ta Daniyel goma sha ɗaya. Yaƙin ikon papanci na siyasa ne kuma na addini, kuma a annabce an rinjayi ikon addinin Amurka sa’ad da aka cika asirin ƙawancen Reagan da Paparoma John Paul II. Manufar papanci ta haɗa da cikas uku na siyasa da kuma iko uku na addini. A shekara ta 1989 an share ɗaya daga cikin iko-ikon siyasa ukun, Protestantism kuma, a matsayin ainihin kalma mai nufin yin zanga-zanga ga Roma, an kuma share shi ta hannun shugaban Amurka a cikin tarihin nan ɗaya. Iko-ikon siyasa ukun su ne Tarayyar Soviet, Amurka, da Majalisar Ɗinkin Duniya, kuma manufofin addinin su ne Protestantism, tare da addinai dabam-dabam na macijin, waɗanda duk ana ɗaukarsu a matsayin bautar ruhohi. Addinai ukun da suke kai duniya zuwa Armageddon su ne Protestantism mai ridda, Katolika, da bautar ruhohi; kuma gwagwarmayar cikin gida ta ikon papanci tsakanin akidar masu ra’ayin mazan jiya da ta masu sassaucin ra’ayi a cikin cocinsu, tare da rarrabuwar kawunan Katolika na orthodox, cikas ne na addini, kuma sauran cikas biyu na addini da Katolika za ta rinjaya su ne Protestantism mai ridda da bautar ruhohi. An share Protestantism a shekara ta 1989.</w:t>
      </w:r>
    </w:p>
    <w:p>
      <w:pPr>
        <w:pStyle w:val="ArticleBody"/>
        <w:jc w:val="left"/>
      </w:pPr>
      <w:r>
        <w:rPr>
          <w:rFonts w:ascii="Times New Roman" w:hAnsi="Times New Roman" w:eastAsia="Times New Roman" w:cs="Times New Roman"/>
        </w:rPr>
        <w:t>Idan rikice-rikicen cikin gida na Katolika, kamar yadda aka wakilta su a cikin annabce-annabcen Katolika daban-daban da aka samo daga saƙonnin Fatima, aka raba su da ƙoƙarinta na cin galaba a kan ikon-ikon addini da suke a wajen addininta, to nasarar alpha ɗinta a kan Furotesta ita ce ɓoyayyiyar ƙawancen Reagan, kuma nasarar omega ɗinta ita ce ƙawancen fili na 2025. An kuma kwatanta gwagwarmayarta da majami’un orthodox tun daga nasara ta farko a 1989 har zuwa nasara ta ƙarshe a Panium.</w:t>
      </w:r>
    </w:p>
    <w:p>
      <w:pPr>
        <w:pStyle w:val="ArticleBody"/>
        <w:jc w:val="left"/>
      </w:pPr>
      <w:r>
        <w:rPr>
          <w:rFonts w:ascii="Times New Roman" w:hAnsi="Times New Roman" w:eastAsia="Times New Roman" w:cs="Times New Roman"/>
        </w:rPr>
        <w:t>Pompey ya yi daidai da 1989, kuma nasarorinsa biyu a kan “gabas da ƙasa mai daɗi,” kamar yadda Daniyel ya bayyana su a babi na takwas da aya ta tara, suna wakiltar nasarar ruhaniya da ta siyasa ta papanci a kan tsohuwar Tarayyar Soviet, tare da rakiyar nasarar ruhaniya a kan ƙasa mai ɗaukaka ta Furotestantocin da ke furta bangaskiya. Julius Kaisar zai sha kaye a Raphia, kamar yadda Antiochus III ya yi, kamar kuma yadda Zelenskyy zai yi. Julius shi ne batun ayoyi goma sha bakwai zuwa goma sha tara, sa’an nan Augustus Kaisar ya tashi a matsayin mai tara haraji. Tiberias Kaisar yana mulki a lokacin gicciye, saboda haka Tiberias shi ne dokar Lahadi ta aya ta goma sha shida.</w:t>
      </w:r>
    </w:p>
    <w:p>
      <w:pPr>
        <w:pStyle w:val="ArticleBody"/>
        <w:jc w:val="left"/>
      </w:pPr>
      <w:r>
        <w:rPr>
          <w:rFonts w:ascii="Times New Roman" w:hAnsi="Times New Roman" w:eastAsia="Times New Roman" w:cs="Times New Roman"/>
        </w:rPr>
        <w:t>Wannan ya daidaita Augustus da Panium na aya ta goma sha biyar, kuma ya daidaita yaƙin Raphia na aya ta goma sha ɗaya da Julius. Yaƙin Panium shi ne yaƙin duniya na uku wanda ya fara ɗan kaɗan kafin dokar Lahadi ta aya ta goma sha shida, amma daga bisani ya rikide ya zama yaƙin Actium. Panium shi ne yaƙin ƙasa (Amurka), Actium kuwa shi ne yaƙin teku (duniya.) Ana wakiltar Augustus a Panium cikin jerin sarakunan Roma huɗu, kuma shi ne jagoran ainihi a Actium. A Panium Antiochus ya yi mu’amala da Masar, wadda take ƙawance da Roma, kuma a Actium Augustus ya yi mu’amala da Masar (Cleopatra) mai ƙawance da Roma (Marc Antony). Wannan na nufin Pompey yana wakiltar aya ta arba’in har zuwa 1989, kuma Tiberias yana wakiltar dokar Lahadi ta aya ta arba’in da ɗaya. Julius Caesar ya iso a shekarar 2014 lokacin da Yaƙin Ukraine ya fara, kamar yadda aka misalta ta wurin yaƙin Raphia a shekara ta 217 K.H.</w:t>
      </w:r>
    </w:p>
    <w:p>
      <w:pPr>
        <w:pStyle w:val="ArticleBody"/>
        <w:jc w:val="left"/>
      </w:pPr>
      <w:r>
        <w:rPr>
          <w:rFonts w:ascii="Times New Roman" w:hAnsi="Times New Roman" w:eastAsia="Times New Roman" w:cs="Times New Roman"/>
        </w:rPr>
        <w:t>Wannan yana nuna cewa ayoyi goma sha bakwai zuwa ashirin da biyu sun fara ne a shekarar 1989 kuma sun ƙare a dokar Lahadi, saboda haka su ne tarihin da ya yi daidai da “ɓoyayyen tarihi” na aya ta arba’in. Layin annabcin Makabiyawa kuma ya yi daidai da wannan “ɓoyayyen tarihi” ɗin guda. Layin sarakunan Roma yana bayyana Roma ta zamani, dabbar Ru’ya ta Yohanna 16, kuma layin Makabiyawa yana bayyana ƙasa mai ɗaukaka, annabcin ƙarya na Ru’ya ta Yohanna 16. Layin yaƙe-yaƙe uku yana bayyana nasara a kan sarkin kudu, macijin Ru’ya ta Yohanna 16.</w:t>
      </w:r>
    </w:p>
    <w:p>
      <w:pPr>
        <w:pStyle w:val="ArticleBody"/>
        <w:jc w:val="left"/>
      </w:pPr>
      <w:r>
        <w:rPr>
          <w:rFonts w:ascii="Times New Roman" w:hAnsi="Times New Roman" w:eastAsia="Times New Roman" w:cs="Times New Roman"/>
        </w:rPr>
        <w:t>Waɗannan layuka uku suna wakiltar iko uku waɗanda suke jagorantar duniya zuwa Armageddon, kuma an wakilta su a aya ta arba’in a matsayin sarkin kudu, dodon, sarkin arewa, dabbar, sannan karusai, mahaya, da jiragen ruwa su ne annabin ƙarya. Waɗannan layuka uku daga aya ta goma zuwa ta ashirin da uku suna wakiltar iko uku a cikin ɓoyayyen tarihin aya ta arba’in, waɗanda ba kome ba ne face kuma ba ƙasa da haka ba sai ci gaba da misalta batutuwa uku da aka wakilta a cikin bayyanannen tarihin aya ta arba’in.</w:t>
      </w:r>
    </w:p>
    <w:p>
      <w:pPr>
        <w:pStyle w:val="ArticleHeading"/>
        <w:jc w:val="left"/>
      </w:pPr>
      <w:r>
        <w:rPr>
          <w:rFonts w:ascii="Arial" w:hAnsi="Arial" w:eastAsia="Arial" w:cs="Arial"/>
        </w:rPr>
        <w:t>Aya ta Ɗaya</w:t>
      </w:r>
    </w:p>
    <w:p>
      <w:pPr>
        <w:pStyle w:val="ArticleBody"/>
        <w:jc w:val="left"/>
      </w:pPr>
      <w:r>
        <w:rPr>
          <w:rFonts w:ascii="Times New Roman" w:hAnsi="Times New Roman" w:eastAsia="Times New Roman" w:cs="Times New Roman"/>
        </w:rPr>
        <w:t>Ayoyi na ɗaya zuwa huɗu suna bayyana “lokacin ƙarshe” a shekarar 1989, haka kuma shugabannin ƙasa takwas na Tarayyar Amurka daga wannan mafari, suna ƙarewa da shugaban ƙasa na takwas na ƙarshe kuma mafi arziƙi ƙwarai. A cikin aya ta huɗu wannan sarki ya zama sarkin duniya, kamar yadda Alƙasandar Mai Girma, sarki Ahabu, sarakuna goma na Ru’ya ta Yohanna sura ta goma sha bakwai, ƙabilu goma na Zabura tamanin da uku, da al’ummai goma da aka gabatar a matsayin alamar duniya a cikin mataki na farko-farko na alkawarin Allah da Abram a Farawa 15:18–21 suka wakilta.</w:t>
      </w:r>
    </w:p>
    <w:p>
      <w:pPr>
        <w:pStyle w:val="ArticleBody"/>
        <w:jc w:val="left"/>
      </w:pPr>
      <w:r>
        <w:rPr>
          <w:rFonts w:ascii="Times New Roman" w:hAnsi="Times New Roman" w:eastAsia="Times New Roman" w:cs="Times New Roman"/>
        </w:rPr>
        <w:t>Ayoyi na ɗaya zuwa na huɗu suna wakiltar tarihin 1989 har zuwa ga haɗin kai mai ninki uku a dokar Lahadi a aya ta arba’in da ɗaya; saboda haka suna daidaita da shugabannin Roma huɗu, da layin Maccabees, da kuma yaƙe-yaƙe uku na ayoyi na goma zuwa na goma sha biyar, waɗanda tare suka ƙunshi ɓoyayyen tarihin aya ta arba’in.</w:t>
      </w:r>
    </w:p>
    <w:p>
      <w:pPr>
        <w:pStyle w:val="ArticleBody"/>
        <w:jc w:val="left"/>
      </w:pPr>
      <w:r>
        <w:rPr>
          <w:rFonts w:ascii="Times New Roman" w:hAnsi="Times New Roman" w:eastAsia="Times New Roman" w:cs="Times New Roman"/>
        </w:rPr>
        <w:t>Ayoyi na biyar zuwa na tara sun gabatar da layin annabci wanda yake wakiltar tarihin 538 zuwa 1798 daidai, kuma yana ba da hujjar tarihi da ta annabci domin a fahimci muhimmancin lokacin ƙarshe a aya ta arba’in. Wannan hujja tana bayyana aya ta goma a matsayin ramuwar gayya saboda tarihin ayoyi na biyar zuwa na tara, kuma ta yin haka tana fayyace ma’anar 1989. Wannan yana nufin cewa ayoyi na ɗaya zuwa ashirin da uku na Daniyel goma sha ɗaya suna wakiltar layuka biyar na annabci waɗanda suka yi daidai da ɓoyayyen tarihin aya ta arba’in. Ayoyi huɗu na farko suna magana ne game da Trump, shugaban ƙasa na takwas wanda yake daga cikin bakwai ɗin, wanda aka ƙaddara ya zama sarkin sarakuna goma a masarauta ta bakwai ta Ru’ya ta Yohanna goma sha bakwai.</w:t>
      </w:r>
    </w:p>
    <w:p>
      <w:pPr>
        <w:pStyle w:val="ArticleBody"/>
        <w:jc w:val="left"/>
      </w:pPr>
      <w:r>
        <w:rPr>
          <w:rFonts w:ascii="Times New Roman" w:hAnsi="Times New Roman" w:eastAsia="Times New Roman" w:cs="Times New Roman"/>
        </w:rPr>
        <w:t>Ayoyi biyar zuwa goma suna bayyana tarihin da ya kai ga 1798 har zuwa 1989, wanda shi ne tarihin aya ta arba’in. Ayoyi goma zuwa goma sha biyar suna bayyana tarihin yaƙe-yaƙen wakilai guda uku da suka fara a 1989, na biyun ya fara a 2014, sa’an nan kuma shugaban ƙasa mafi arziki ya tashi a 2015. An kashe wannan shugaban ƙasa mafi arziki a 2020, kuma a 2022 yaƙin Raphia ya tsananta, sa’an nan kuma shugaban ƙasa mafi arziki ya dawo a 2024, kuma a 2025 aka rantsar da kan dabbar da kuma kan siffar dabbar duka biyun.</w:t>
      </w:r>
    </w:p>
    <w:p>
      <w:pPr>
        <w:pStyle w:val="ArticleBody"/>
        <w:jc w:val="left"/>
      </w:pPr>
      <w:r>
        <w:rPr>
          <w:rFonts w:ascii="Times New Roman" w:hAnsi="Times New Roman" w:eastAsia="Times New Roman" w:cs="Times New Roman"/>
        </w:rPr>
        <w:t>Za mu ci gaba da waɗannan abubuwa a cikin maƙala ta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Lamba Ashirin da Ɗaya</dc:title>
  <dc:subject>Yunkurin kaiwa ga dokar Lahadi a cikin ƙasa mai ɗaukaka</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