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Lamba Ashirin da Biyu</w:t>
      </w:r>
    </w:p>
    <w:p>
      <w:pPr>
        <w:pStyle w:val="ArticleSubtitle"/>
        <w:jc w:val="left"/>
      </w:pPr>
      <w:r>
        <w:rPr>
          <w:rFonts w:ascii="Arial" w:hAnsi="Arial" w:eastAsia="Arial" w:cs="Arial"/>
        </w:rPr>
        <w:t>31 ga Disamba, 2023</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2026-03-12</w:t>
      </w:r>
    </w:p>
    <w:p>
      <w:pPr>
        <w:pStyle w:val="ArticleBody"/>
        <w:jc w:val="left"/>
      </w:pPr>
      <w:r>
        <w:rPr>
          <w:rFonts w:ascii="Times New Roman" w:hAnsi="Times New Roman" w:eastAsia="Times New Roman" w:cs="Times New Roman"/>
        </w:rPr>
        <w:t>Tun daga ranar 31 ga Disamba, 2023, Zakin kabilar Yahuza yana ta warware hatimin gaskiyoyin annabci cikin wani tsari takamaimai. Ana iya gane wannan tsari cikin sauƙi ta wajen duba maƙalolin da aka wallafa a shafin intanet na Future for America. A cikin watannin baya-bayan nan, gaskiyoyin da aka warware hatiminsu sun yi yawa, kuma suna da zurfi ƙwarai! Tsarin ba bazata ba ne, yana da manufa. Jerin a fili yana bayyana wani tsari na jere mai cike da nufi wanda Almasihu, a matsayin Zakin kabilar Yahuza, yake cika sa’ad da yake warware hatimin saƙonnin gwaji na ƙarshe zuwa ga ikkilisiya, sannan daga baya zuwa ga duniya. A cikin littafin Ru’ya ta Yohanna, Zakin kabilar Yahuza yana ɗaukar littafin da aka rufe da hatimai bakwai, kuma yana cire hatiman ɗaya bayan ɗaya—cikin tsari.</w:t>
      </w:r>
    </w:p>
    <w:p>
      <w:pPr>
        <w:pStyle w:val="ArticleHeading"/>
        <w:jc w:val="left"/>
      </w:pPr>
      <w:r>
        <w:rPr>
          <w:rFonts w:ascii="Arial" w:hAnsi="Arial" w:eastAsia="Arial" w:cs="Arial"/>
        </w:rPr>
        <w:t>Za a Bayyana Su Bisa Tsarinsu</w:t>
      </w:r>
    </w:p>
    <w:p>
      <w:pPr>
        <w:pStyle w:val="ArticleScripture"/>
        <w:jc w:val="left"/>
      </w:pPr>
      <w:r>
        <w:rPr>
          <w:rFonts w:ascii="Times New Roman" w:hAnsi="Times New Roman" w:eastAsia="Times New Roman" w:cs="Times New Roman"/>
        </w:rPr>
        <w:t>“Bayan waɗannan tsawarori bakwai sun furta muryoyinsu, sai umarni ya zo wa Yohanna kamar yadda ya zo wa Daniyel game da ƙaramin littafin: ‘Ka hatimce abubuwan nan da tsawarori bakwai suka furta.’ Waɗannan suna da dangantaka da abubuwan da za su faru a nan gaba, waɗanda za a bayyana bisa tsarinsu. Daniyel zai tsaya cikin rabonsa a ƙarshen kwanaki. Yohanna ya ga ƙaramin littafin a buɗe, ba tare da hatimi ba. Sa’an nan annabce-annabcen Daniyel suka sami matsayinsu da ya dace a cikin saƙonnin mala’iku na fari, na biyu, da na uku da za a yi wa duniya. Buɗe hatimin ƙaramin littafin shi ne saƙon da ya shafi lokaci.”</w:t>
      </w:r>
    </w:p>
    <w:p>
      <w:pPr>
        <w:pStyle w:val="ArticleScripture"/>
        <w:jc w:val="left"/>
      </w:pPr>
      <w:r>
        <w:rPr>
          <w:rFonts w:ascii="Times New Roman" w:hAnsi="Times New Roman" w:eastAsia="Times New Roman" w:cs="Times New Roman"/>
        </w:rPr>
        <w:t>“Littattafan Daniyel da Ru’ya ta Yohanna ɗaya ne. Ɗaya annabci ne, ɗayan kuma wahayi ne; ɗaya littafi ne da aka hatimce, ɗayan kuma littafi ne da aka buɗe. Yohanna ya ji asiran da tsawa ta furta, amma aka umarce shi kada ya rubuta su.</w:t>
      </w:r>
    </w:p>
    <w:p>
      <w:pPr>
        <w:pStyle w:val="ArticleScripture"/>
        <w:jc w:val="left"/>
      </w:pPr>
      <w:r>
        <w:rPr>
          <w:rFonts w:ascii="Times New Roman" w:hAnsi="Times New Roman" w:eastAsia="Times New Roman" w:cs="Times New Roman"/>
        </w:rPr>
        <w:t>“Haske na musamman da aka bai wa Yohanna wanda aka bayyana cikin tsawa bakwai ɗin nan, shi ne zayyana abubuwan da za su faru a ƙarƙashin saƙonnin mala’ika na fari da na biyu. Ba shi ne mafi alheri ga mutane su san waɗannan abubuwa ba, domin dole ne a gwada bangaskiyarsu. A cikin tsarin Allah, za a yi shelar gaskiya mafi banmamaki kuma mafi zurfi. Saƙonnin mala’ika na fari da na biyu ne za a yi shela, amma ba za a bayyana wani ƙarin haske ba kafin waɗannan saƙonni su cika takamaiman aikinsu. Wannan ne aka wakilta ta wurin mala’ikan da yake tsaye da ƙafa ɗaya a kan teku, yana shelanta da rantsuwa mafi tsanani cewa lokaci ba zai ƙara kasancewa ba.” The Seventh-day Adventist Bible Commentary, juzu’i na 7, 971.</w:t>
      </w:r>
    </w:p>
    <w:p>
      <w:pPr>
        <w:pStyle w:val="ArticleBody"/>
        <w:jc w:val="left"/>
      </w:pPr>
      <w:r>
        <w:rPr>
          <w:rFonts w:ascii="Times New Roman" w:hAnsi="Times New Roman" w:eastAsia="Times New Roman" w:cs="Times New Roman"/>
        </w:rPr>
        <w:t>An buɗe wahayi na ƙarshe na “tsãwãyin bakwai” bayan 2023, kuma ya bayyana cewa “tsãwãyin bakwai” suna wakiltar baƙin cikin alfa na farko har zuwa baƙin cikin omega na ƙarshe. Ba a yarda wa Yahaya ya fayyace tsãwãyin bakwai ba, gama wahayin “tsãwãyin bakwai” ba cikar tarihi guda ɗaya ba ne, sai dai misali ne na “tsarar abubuwan da suka faru” da suka auku a tarihin Millerite, waɗanda za su sāke aukuwa a cikin kwanaki na ƙarshe. An nuna cikakkiyar cikar domin a bayyana tarihin 18 ga Yuli, 2020 har zuwa dokar Lahadi mai zuwa nan ba da daɗewa ba. Zakin ne ya buɗe wannan haske domin ya haskaka kan tarihin kafa haikalin mutum dubu ɗari da arba'in da huɗu.</w:t>
      </w:r>
    </w:p>
    <w:p>
      <w:pPr>
        <w:pStyle w:val="ArticleBody"/>
        <w:jc w:val="left"/>
      </w:pPr>
      <w:r>
        <w:rPr>
          <w:rFonts w:ascii="Times New Roman" w:hAnsi="Times New Roman" w:eastAsia="Times New Roman" w:cs="Times New Roman"/>
        </w:rPr>
        <w:t>A cikin tarihin Millerite, “tsawa bakwai” sun wakilci 1798 zuwa 1844, lokacin da Millerite suka gabatar da “gaskiya mafi banmamaki kuma ci-gaba.” A cikin aiwatar da aikin da aka ba su, an gwada Millerite ɗin. Ba su fahimci saƙon da suke shelanta cikakke ba, ko tarihin da suke cikawa. Gaskiyar da suka shelanta ita ce abin da Sister White ta bayyana a matsayin “gaskiya ci-gaba,” waɗanda ba za a fahimce su ba sai bayan saƙonnin mala’ika na farko da na biyu sun cika aikinsu.</w:t>
      </w:r>
    </w:p>
    <w:p>
      <w:pPr>
        <w:pStyle w:val="ArticleBody"/>
        <w:jc w:val="left"/>
      </w:pPr>
      <w:r>
        <w:rPr>
          <w:rFonts w:ascii="Times New Roman" w:hAnsi="Times New Roman" w:eastAsia="Times New Roman" w:cs="Times New Roman"/>
        </w:rPr>
        <w:t>Sa’ad da “tsawarori bakwai” suka kai ga cikakkiyar cikar su, waɗannan “abubuwan da za su faru nan gaba” ana wakilta su ta wurin saƙonnin mala’iku uku na Ru’ya ta Yohanna sura ta goma sha huɗu tare da littafin Daniyel. Aikin dubu ɗari da arba’in da huɗu, wanda “abubuwan da za su faru nan gaba” na “tsawarori bakwai” suke wakilta, shi ne haɗa littafin Daniyel da saƙonnin mala’iku uku.</w:t>
      </w:r>
    </w:p>
    <w:p>
      <w:pPr>
        <w:pStyle w:val="ArticleScripture"/>
        <w:jc w:val="left"/>
      </w:pPr>
      <w:r>
        <w:rPr>
          <w:rFonts w:ascii="Times New Roman" w:hAnsi="Times New Roman" w:eastAsia="Times New Roman" w:cs="Times New Roman"/>
        </w:rPr>
        <w:t>“Ubangiji yana shirin hukunta duniya saboda muguntarta. Yana shirin hukunta ƙungiyoyin addini saboda ƙin karɓar haske da gaskiyar da aka ba su. Babban saƙon nan, wanda ya haɗa saƙonnin mala’ika na fari, na biyu, da na uku, dole ne a ba duniya. Wannan ne zai zama babban jigon aikinmu.” The Seventh-day Adventist Bible Commentary, volume 7, 950.</w:t>
      </w:r>
    </w:p>
    <w:p>
      <w:pPr>
        <w:pStyle w:val="ArticleBody"/>
        <w:jc w:val="left"/>
      </w:pPr>
      <w:r>
        <w:rPr>
          <w:rFonts w:ascii="Times New Roman" w:hAnsi="Times New Roman" w:eastAsia="Times New Roman" w:cs="Times New Roman"/>
        </w:rPr>
        <w:t>Tun daga 31 ga Disamba, 2023, Zakin kabilar Yahuda yana kwance hatimin gaskiyoyin annabci ne cikin wani takamaiman “tsari.”</w:t>
      </w:r>
    </w:p>
    <w:p>
      <w:pPr>
        <w:pStyle w:val="ArticleHeading"/>
        <w:jc w:val="left"/>
      </w:pPr>
      <w:r>
        <w:rPr>
          <w:rFonts w:ascii="Arial" w:hAnsi="Arial" w:eastAsia="Arial" w:cs="Arial"/>
        </w:rPr>
        <w:t>Tarihin Millerite</w:t>
      </w:r>
    </w:p>
    <w:p>
      <w:pPr>
        <w:pStyle w:val="ArticleScripture"/>
        <w:jc w:val="left"/>
      </w:pPr>
      <w:r>
        <w:rPr>
          <w:rFonts w:ascii="Times New Roman" w:hAnsi="Times New Roman" w:eastAsia="Times New Roman" w:cs="Times New Roman"/>
        </w:rPr>
        <w:t>“Akwai waɗanda suke da rai yanzu, waɗanda, a yayin da suke nazarin annabce-annabcen Daniyel da Yahaya, suka karɓi babban haske daga Allah yayin da suke bi ta kan muhallan da annabce-annabce na musamman suke cikin aiwatar da cikawarsu bisa tsarinsu. Sun isar wa mutane saƙon lokaci. Gaskiya ta haskaka sarai kamar rana da tsakar rana. An gabatar wa mutane da abubuwan tarihi, waɗanda suke nuna cikar annabci kai tsaye, kuma aka ga annabcin a matsayin zayyana ta alama ta abubuwan da suke kaiwa har zuwa ƙarshen tarihin wannan duniya.” Selected Messages, littafi na 2, 101, 102.</w:t>
      </w:r>
    </w:p>
    <w:p>
      <w:pPr>
        <w:pStyle w:val="ArticleBody"/>
        <w:jc w:val="left"/>
      </w:pPr>
      <w:r>
        <w:rPr>
          <w:rFonts w:ascii="Times New Roman" w:hAnsi="Times New Roman" w:eastAsia="Times New Roman" w:cs="Times New Roman"/>
        </w:rPr>
        <w:t>“Tsarin” da Kristi ya kasance yana kwance hatimin saƙon Kukan Tsakar Dare yana wakiltar “abubuwan tarihin da suka faru” waɗanda suke nuna “cikar annabci kai tsaye” da ke kaiwa ga rufe ƙoƙarin alheri. Cikar annabci kai tsaye a kwanaki na ƙarshe ba bayyanar annabce-annabce ba ce waɗanda suka ginu bisa lokaci, amma Palmoni har yanzu yana amfani da lambobi domin bayyana cikar annabci kai tsaye. Lokaci ya ƙare, kuma ko da yake Milleriyawa “sun ɗauki saƙon lokaci” zuwa ga tsararsu, saƙon mala’ika na uku ya fi “lokaci” ƙarfi.</w:t>
      </w:r>
    </w:p>
    <w:p>
      <w:pPr>
        <w:pStyle w:val="ArticleScripture"/>
        <w:jc w:val="left"/>
      </w:pPr>
      <w:r>
        <w:rPr>
          <w:rFonts w:ascii="Times New Roman" w:hAnsi="Times New Roman" w:eastAsia="Times New Roman" w:cs="Times New Roman"/>
        </w:rPr>
        <w:t>“Ubangiji ya nuna mini cewa saƙon mala’ika na uku dole ne ya tafi, a yi shelarsa ga ’ya’yan Ubangiji da suka warwatse, kuma bai kamata a rataye shi a kan lokaci ba; gama lokaci ba zai ƙara zama gwaji ba har abada. Na ga cewa wasu suna shiga wani irin motsin ƙarya da yake tasowa daga wa’azin lokaci; cewa saƙon mala’ika na uku ya fi abin da lokaci zai iya ɗauka da ƙarfi. Na ga cewa wannan saƙo zai iya tsayawa a kan tushensa na kansa, kuma ba ya bukatar lokaci ya ƙarfafa shi, kuma zai tafi cikin iko mai girma, ya yi aikinsa, kuma za a taƙaita shi cikin adalci.” Experience and Views, 48.</w:t>
      </w:r>
    </w:p>
    <w:p>
      <w:pPr>
        <w:pStyle w:val="ArticleBody"/>
        <w:jc w:val="left"/>
      </w:pPr>
      <w:r>
        <w:rPr>
          <w:rFonts w:ascii="Times New Roman" w:hAnsi="Times New Roman" w:eastAsia="Times New Roman" w:cs="Times New Roman"/>
        </w:rPr>
        <w:t>Jerewar “tsari” na buɗe hatimin gaskiyoyin annabci yana bayyana tarihin ci gaba a mataki-mataki, amma kuma yana bayyana bunƙasar saƙon. “Tsarin” tarihin da aka wakilta, da kuma sawun yadda Zakin ƙabilar Yahuza ya kasance yana buɗe hatimin saƙon tun daga 31 ga Disamba, duka biyun na ceton rai ne a fahimta. A Yuli na 2023, wata murya a jeji ta fara shirya hanya domin buɗe hatimin 31 ga Disamba, 2023. Sa’an nan Zakin ƙabilar Yahuza ya buɗe hatimin Ru’ya ta Yohanna sura ta ɗaya.</w:t>
      </w:r>
    </w:p>
    <w:p>
      <w:pPr>
        <w:pStyle w:val="ArticleHeading"/>
        <w:jc w:val="left"/>
      </w:pPr>
      <w:r>
        <w:rPr>
          <w:rFonts w:ascii="Arial" w:hAnsi="Arial" w:eastAsia="Arial" w:cs="Arial"/>
        </w:rPr>
        <w:t>Babu Wani Abu Kuma</w:t>
      </w:r>
    </w:p>
    <w:p>
      <w:pPr>
        <w:pStyle w:val="ArticleScripture"/>
        <w:jc w:val="left"/>
      </w:pPr>
      <w:r>
        <w:rPr>
          <w:rFonts w:ascii="Times New Roman" w:hAnsi="Times New Roman" w:eastAsia="Times New Roman" w:cs="Times New Roman"/>
        </w:rPr>
        <w:t>“Saƙonnin masu muhimmanci na ƙwarai da aka bayar bisa ga jerinsu a cikin Ru’ya ta Yohanna ya kamata su kasance a matsayi na farko a cikin tunanin mutanen Allah. Ba abin da ya kamata a bari ya mamaye hankalinmu.” Testimonies, juzu’i na 8, 301, 302.</w:t>
      </w:r>
    </w:p>
    <w:p>
      <w:pPr>
        <w:pStyle w:val="ArticleBody"/>
        <w:jc w:val="left"/>
      </w:pPr>
      <w:r>
        <w:rPr>
          <w:rFonts w:ascii="Times New Roman" w:hAnsi="Times New Roman" w:eastAsia="Times New Roman" w:cs="Times New Roman"/>
        </w:rPr>
        <w:t>Maqalan da suka fara a shekara ta 2023 su ne za su “mamaye wuri na farko a cikin tunanin mutanen Allah.”</w:t>
      </w:r>
    </w:p>
    <w:p>
      <w:pPr>
        <w:pStyle w:val="ArticleScripture"/>
        <w:jc w:val="left"/>
      </w:pPr>
      <w:r>
        <w:rPr>
          <w:rFonts w:ascii="Times New Roman" w:hAnsi="Times New Roman" w:eastAsia="Times New Roman" w:cs="Times New Roman"/>
        </w:rPr>
        <w:t>“Duk abin da Allah ya ayyana a tarihin annabci cewa za a cika a dā, an riga an cika shi; kuma duk abin da har yanzu yana nan zuwa, a cikin tsarin sa zai kasance. Daniyel, annabin Allah, yana tsaye a matsayinsa. Yohanna yana tsaye a matsayinsa. A cikin Wahayin Yahuda Zakin ƙabilar Yahuda ya buɗe wa masu nazarin annabci littafin Daniyel, kuma ta haka ne Daniyel yake tsaye a matsayinsa. Yana ba da shaidarsa, wato abin da Ubangiji ya bayyana masa cikin wahayi game da manyan al’amura masu tsanani da muhimmanci, waɗanda dole ne mu sani yayin da muke tsaye a ainihin ƙofar cikar su.”</w:t>
      </w:r>
    </w:p>
    <w:p>
      <w:pPr>
        <w:pStyle w:val="ArticleScripture"/>
        <w:jc w:val="left"/>
      </w:pPr>
      <w:r>
        <w:rPr>
          <w:rFonts w:ascii="Times New Roman" w:hAnsi="Times New Roman" w:eastAsia="Times New Roman" w:cs="Times New Roman"/>
        </w:rPr>
        <w:t>“A cikin tarihi da annabci Kalmar Allah tana bayyana dogon rikicin da ya daɗe yana gudana tsakanin gaskiya da kuskure. Wannan rikici har yanzu yana ci gaba. Abubuwan da suka faru a da, za su sāke faruwa.” Selected Messages, littafi na 2, 109.</w:t>
      </w:r>
    </w:p>
    <w:p>
      <w:pPr>
        <w:pStyle w:val="ArticleHeading"/>
        <w:jc w:val="left"/>
      </w:pPr>
      <w:r>
        <w:rPr>
          <w:rFonts w:ascii="Arial" w:hAnsi="Arial" w:eastAsia="Arial" w:cs="Arial"/>
        </w:rPr>
        <w:t>Talatin</w:t>
      </w:r>
    </w:p>
    <w:p>
      <w:pPr>
        <w:pStyle w:val="ArticleBody"/>
        <w:jc w:val="left"/>
      </w:pPr>
      <w:r>
        <w:rPr>
          <w:rFonts w:ascii="Times New Roman" w:hAnsi="Times New Roman" w:eastAsia="Times New Roman" w:cs="Times New Roman"/>
        </w:rPr>
        <w:t>An buɗe saƙon Daniyel goma sha ɗaya aya ta arba’in, kuma aka tsarafa shi a shekara ta 1996. Shekaru talatin bayan haka, a yanzu ana buɗe ɓoyayyar tarihin wannan aya ɗin guda ɗaya ne daidai, dangane da tsarafa saƙon Kukan Tsakar Dare, saƙon da ya ƙunshi gyararren hasashen waje game da Musulunci tare da gyararren saƙon ciki na Kukan Tsakar Dare. Ana shelanta saƙon Kukan Tsakar Dare kafin dokar Lahadi ta aya ta goma sha shida, gama a dokar Lahadi ne ƙofa take rufuwa cikin misalin.</w:t>
      </w:r>
    </w:p>
    <w:p>
      <w:pPr>
        <w:pStyle w:val="ArticleHeading"/>
        <w:jc w:val="left"/>
      </w:pPr>
      <w:r>
        <w:rPr>
          <w:rFonts w:ascii="Arial" w:hAnsi="Arial" w:eastAsia="Arial" w:cs="Arial"/>
        </w:rPr>
        <w:t>Bitrus</w:t>
      </w:r>
    </w:p>
    <w:p>
      <w:pPr>
        <w:pStyle w:val="ArticleBody"/>
        <w:jc w:val="left"/>
      </w:pPr>
      <w:r>
        <w:rPr>
          <w:rFonts w:ascii="Times New Roman" w:hAnsi="Times New Roman" w:eastAsia="Times New Roman" w:cs="Times New Roman"/>
        </w:rPr>
        <w:t>Wannan ya sanya Bitrus a cikin tarihin hatimcewar mutum dubu ɗari da arba’in da huɗu. Bitrus yana da saƙo da ya yi shela a ɗakin sama, kuma yana da saƙo da ya yi shela a cikin haikali. Saƙon ɗakin sama shi ne Kukan Tsakar Dare na misalin, kuma saƙon haikali shi ne kira mai ƙarfi na mala’ika na uku. Domin Bitrus ya yi shelar saƙon ɗakin sama na Kukan Tsakar Dare, dole ne a fara gyara saƙonsa kuma a tsara shi bisa ƙa’ida. Ana cika wannan gyarawa da tsara shi bisa ƙa’ida ta wurin haɗa layukan annabci da Zakin kabilar Yahuza ya kasance yana tantancewa tun daga 31 ga Disamba, 2023.</w:t>
      </w:r>
    </w:p>
    <w:p>
      <w:pPr>
        <w:pStyle w:val="ArticleBody"/>
        <w:jc w:val="left"/>
      </w:pPr>
      <w:r>
        <w:rPr>
          <w:rFonts w:ascii="Times New Roman" w:hAnsi="Times New Roman" w:eastAsia="Times New Roman" w:cs="Times New Roman"/>
        </w:rPr>
        <w:t>Aikin yanzu shi ne a ba saƙon Kukan Tsakar Dare tsari na hukuma. An yi wa ba saƙon tsari na hukuma alama ta annabci ta wurin William Miller a 1831, da mujallar The Time of the End a 1996. Gyaran saƙon da ya haifar da rashin cikar bege na farko a ranar 18 ga Yuli, 2020, an yi masa alama ta annabci ta wurin Josiah Litch da kuma Samuel Snow. Aikin da kowannensu ya yi ne ya “haifar” da “sakamakon” da ya biyo baya a bayan 11 ga Agusta, 1840, da kuma a bayan motsin wata na bakwai. A 1840 an kai saƙon zuwa kowace tashar mishan a duniya, kuma a 1844 saƙon Kukan Tsakar Dare ya mamaye gabar tekun gabashin Amurka kamar igiyar ruwa mai ƙarfi. Aikin mutane ne ya “haifar” da “sakamakon” zubowar Ruhu Mai Tsarki. 1840 ya tafi zuwa duniya, wadda teku take wakilta, kuma 1844 ya tafi zuwa Amurka, wadda ƙasa take wakilta. Alamar 1840 ita ce Kristi yana tsaye a kan ƙasa da teku a cikin Wahayin Yahaya sura ta goma, kuma wannan sura ɗin kanta tana bayyana tarihin 1840 har zuwa 1844, tana kuma nuna Kristi yana tsaye a kan ƙasa da teku.</w:t>
      </w:r>
    </w:p>
    <w:p>
      <w:pPr>
        <w:pStyle w:val="ArticleBody"/>
        <w:jc w:val="left"/>
      </w:pPr>
      <w:r>
        <w:rPr>
          <w:rFonts w:ascii="Times New Roman" w:hAnsi="Times New Roman" w:eastAsia="Times New Roman" w:cs="Times New Roman"/>
        </w:rPr>
        <w:t>A cikin duka shekarun 1840 da 1844, gyaran da aka yi wa annabcin gyara ne na matsar da lokaci gaba, zuwa daidaitacciyar rana. Ɗaya annabci ne game da Musulunci, ɗayan kuma annabci ne game da misalin budurwai goma. Ɗaya na waje ne, ɗaya kuma na ciki ne. Shekarar 1844 ta kuma ƙunshi kuskuren rashin fahimtar Wuri Mai Tsarki. Shin Wuri Mai Tsarkin ƙasa ce, ko kuwa Wuri Mai Tsarki na sama ne? Rashin fahimtar ya fi zurfi ƙwarai fiye da kawai ma’anar Wuri Mai Tsarki, domin ya kuma wakilci gwaji ne na ko rai zai bi Almasihu daga Wuri Mai Tsarki zuwa Wuri Mafi Tsarki.</w:t>
      </w:r>
    </w:p>
    <w:p>
      <w:pPr>
        <w:pStyle w:val="ArticleScripture"/>
        <w:jc w:val="left"/>
      </w:pPr>
      <w:r>
        <w:rPr>
          <w:rFonts w:ascii="Times New Roman" w:hAnsi="Times New Roman" w:eastAsia="Times New Roman" w:cs="Times New Roman"/>
        </w:rPr>
        <w:t>“Na ga Uba ya tashi daga kursiyin, kuma a cikin keken yaƙi mai harshen wuta ya shiga Wuri Mafi Tsarki a cikin labule, ya kuma zauna. Sa’an nan Yesu ya tashi daga kursiyin, kuma mafi yawan waɗanda suke a sunkuye suka tashi tare da Shi. Ban ga ko haske guda ya fito daga Yesu zuwa ga taron marasa kulawa bayan da Ya tashi ba, kuma aka bar su cikin cikakkiyar duhu. Waɗanda suka tashi sa’ad da Yesu ya tashi, suka sa idanunsu a kansa ba tare da kaucewa ba yayinda Ya bar kursiyin ya jagorance su gaba kaɗan. Sa’an nan Ya ɗaga hannunsa na dama, kuma muka ji muryarsa mai daɗi tana cewa, ‘Ku jira a nan; Ina zuwa wurin Ubana domin in karɓi mulkin; ku kiyaye tufafinku marasa aibi, kuma nan ba da daɗewa ba zan komo daga bikin aure in karɓe ku zuwa gare Ni.’ Sa’an nan wani keken yaƙi mai gizagizai, mai ƙafafun da suke kamar wuta mai harshen wuta, mala’iku suna kewaye da shi, ya zo inda Yesu yake. Ya shiga cikin keken yaƙin, aka kai Shi zuwa Wuri Mafi Tsarki, inda Uba yake zaune. A can na ga Yesu, babban Firist mai girma, yana tsaye a gaban Uba. A gefen rigarsa na ƙasa akwai kararrawa da rumman, kararrawa da rumman. Waɗanda suka tashi tare da Yesu sukan ɗaga bangaskiyarsu zuwa gare Shi a cikin Wuri Mafi Tsarki, su yi addu’a, ‘Ubana, Ka ba mu Ruhunka.’ Sa’an nan Yesu yakan hura musu Ruhu Mai Tsarki. A cikin wannan numfashin akwai haske, iko, da ƙauna mai yawa, farin ciki, da salama.”</w:t>
      </w:r>
    </w:p>
    <w:p>
      <w:pPr>
        <w:pStyle w:val="ArticleScripture"/>
        <w:jc w:val="left"/>
      </w:pPr>
      <w:r>
        <w:rPr>
          <w:rFonts w:ascii="Times New Roman" w:hAnsi="Times New Roman" w:eastAsia="Times New Roman" w:cs="Times New Roman"/>
        </w:rPr>
        <w:t>“Na juya domin in dubi taron waɗanda har yanzu suna rusuna a gaban kursiyin; ba su san cewa Yesu ya riga ya bar shi ba. Shaidan ya bayyana kamar yana kusa da kursiyin, yana ƙoƙarin ci gaba da aikin Allah. Na gan su suna ɗaga ido zuwa ga kursiyin, suna kuma addu’a, ‘Uba, ka ba mu Ruhunka.’ Sa’an nan Shaidan zai hura musu wani tasiri marar tsarki; a cikinsa akwai haske da iko mai yawa, amma babu ƙauna mai daɗi, farin ciki, da salama. Manufar Shaidan ita ce ya sa su ci gaba da kasancewa cikin ruɗi, ya kuma janye ’ya’yan Allah baya, ya yaudare su.” Early Writings, 55, 56.</w:t>
      </w:r>
    </w:p>
    <w:p>
      <w:pPr>
        <w:pStyle w:val="ArticleBody"/>
        <w:jc w:val="left"/>
      </w:pPr>
      <w:r>
        <w:rPr>
          <w:rFonts w:ascii="Times New Roman" w:hAnsi="Times New Roman" w:eastAsia="Times New Roman" w:cs="Times New Roman"/>
        </w:rPr>
        <w:t>An bayyana haikalin a matsayin “mabuɗi” wanda ya fayyace dukan rashin fahimta da aka haifar ta wajen rashin fahimtar haikalin. Shi ne “mabuɗi” wanda ya fayyace baƙin cikin rashin cika zato. A kwanaki na ƙarshe, “mabuɗin” shi ne baƙin cikin rashin cika zato, wanda yake fayyace rashin fahimtar haikalin.</w:t>
      </w:r>
    </w:p>
    <w:p>
      <w:pPr>
        <w:pStyle w:val="ArticleBody"/>
        <w:jc w:val="left"/>
      </w:pPr>
      <w:r>
        <w:rPr>
          <w:rFonts w:ascii="Times New Roman" w:hAnsi="Times New Roman" w:eastAsia="Times New Roman" w:cs="Times New Roman"/>
        </w:rPr>
        <w:t>Tun daga 22 ga Oktoba, 1844, “lokaci ba ya ƙara wanzuwa,” kuma kuskuren baƙin cikin 18 ga Yuli, 2020 dole ne yanzu a gyara shi, amma ba ta fuskar lokaci ba, gama lokaci ba ya ƙara wanzuwa.</w:t>
      </w:r>
    </w:p>
    <w:p>
      <w:pPr>
        <w:pStyle w:val="ArticleScripture"/>
        <w:jc w:val="left"/>
      </w:pPr>
      <w:r>
        <w:rPr>
          <w:rFonts w:ascii="Times New Roman" w:hAnsi="Times New Roman" w:eastAsia="Times New Roman" w:cs="Times New Roman"/>
        </w:rPr>
        <w:t>Sai mala’ikan nan da na gani yana tsaye a kan teku da kan ƙasa ya ɗaga hannunsa zuwa sama, ya kuma rantse da wanda yake rayayye har abada abadin, wanda ya halicci sama, da abubuwan da suke cikinta, da ƙasa, da abubuwan da suke cikinta, da teku, da abubuwan da suke cikinta, cewa lokaci ba zai ƙara kasancewa ba: Amma a cikin kwanakin muryar mala’ika na bakwai, sa’ad da zai fara busawa, asirin Allah zai cika, kamar yadda ya sanar wa bayinsa annabawa. Ru’ya ta Yohanna 10:5–7.</w:t>
      </w:r>
    </w:p>
    <w:p>
      <w:pPr>
        <w:pStyle w:val="ArticleBody"/>
        <w:jc w:val="left"/>
      </w:pPr>
      <w:r>
        <w:rPr>
          <w:rFonts w:ascii="Times New Roman" w:hAnsi="Times New Roman" w:eastAsia="Times New Roman" w:cs="Times New Roman"/>
        </w:rPr>
        <w:t>Wurin annabcin da dole ne a gyara shi ne Nashville, Tennessee, kuma ba za a iya canja wurin ba, domin ba Future for America ce ta tantance shi ba, amma Ellen White, kuma Ruhun Annabci ba ya taɓa kasa cikawa.</w:t>
      </w:r>
    </w:p>
    <w:p>
      <w:pPr>
        <w:pStyle w:val="ArticleScripture"/>
        <w:jc w:val="left"/>
      </w:pPr>
      <w:r>
        <w:rPr>
          <w:rFonts w:ascii="Times New Roman" w:hAnsi="Times New Roman" w:eastAsia="Times New Roman" w:cs="Times New Roman"/>
        </w:rPr>
        <w:t>“Sa’ad da nake a Nashville, ina yi wa mutane magana, kuma a cikin daren, sai wani gagarumin ƙwallon wuta ya sauko kai tsaye daga sama ya sauka a Nashville. Harsunan wuta suna fitowa daga wannan ƙwallon kamar kibiyoyi; gidaje suna ƙonewa ƙurmus; gidaje suna karkarwa suna rushewa. Wasu daga cikin mutanenmu suna tsaye a can. ‘Daidai ne kamar yadda muka sa ran zai kasance,’ suka ce, ‘mun sa ran wannan.’ Waɗansu kuma suna murɗa hannuwansu cikin azaba suna kuma kuka ga Allah domin jinƙai. ‘Kun sani,’ in ji su, ‘kun sani cewa wannan yana zuwa, amma ba ku faɗi ko da kalma ɗaya don ku yi mana gargaɗi ba!’ Sun yi kama da waɗanda za su kusan yayyaga su gunduwa-gunduwa, idan suka yi tunanin cewa ba su taɓa gaya musu ba ko ba su ba su wani gargaɗi ko kaɗan ba.” Manuscript 188, 1905.</w:t>
      </w:r>
    </w:p>
    <w:p>
      <w:pPr>
        <w:pStyle w:val="ArticleBody"/>
        <w:jc w:val="left"/>
      </w:pPr>
      <w:r>
        <w:rPr>
          <w:rFonts w:ascii="Times New Roman" w:hAnsi="Times New Roman" w:eastAsia="Times New Roman" w:cs="Times New Roman"/>
        </w:rPr>
        <w:t>Batun cikin gida na ƙwallayen wuta a kan Nashville shi ne, yana bayyana cewa Adventism na Laodicea na Rana ta Bakwai ya san da saƙon gargaɗin Nashville, amma ya yi shiru. Wannan shi ne matakin cikin tarihin annabci inda ake bayyanar da “kunya” ko kuma “farin ciki” na saƙon Kukan Tsakar Dare. Wannan shi ne matakin da waɗanda za su zama tuta suke fara ɗaukaka a matsayin masu bambanci da waɗanda kuma a wannan lokaci ake kunyatar da su ta wurin waɗanda suke cikin duniya, waɗanda suka fusata kuma suke cike da haushi cewa Adventism na Laodicea na Rana ta Bakwai bai bayar da gargaɗin Nashville ba. Irin wannan bambancin annabci an wakilta shi a Dutsen Karmel tsakanin Iliya da annabawan Ba’al, haka kuma a cikin tarihin mala’ika na biyu na tarihin Millerite, lokacin da Furotestoci suka koma Furotestoci masu ridda suka kuma fara aikinsu a matsayin annabin ƙarya, suna zama ’ya’yan Roma. A shekara ta 1989, ƙahon siyasa ta wurin Reagan ya aikata abu ɗaya irin wannan, sai dai Reagan bai zama ’ya’yan Roma ba; ya zama Ahab da Clovis na fari, masoyan Roma.</w:t>
      </w:r>
    </w:p>
    <w:p>
      <w:pPr>
        <w:pStyle w:val="ArticleScripture"/>
        <w:jc w:val="left"/>
      </w:pPr>
      <w:r>
        <w:rPr>
          <w:rFonts w:ascii="Times New Roman" w:hAnsi="Times New Roman" w:eastAsia="Times New Roman" w:cs="Times New Roman"/>
        </w:rPr>
        <w:t>“An nuna mini wani yanayi. Dare ne kafin Asabar. A lokacin ne aka nuna wannan yanayi. Na leƙa ta taga, sai ga wata ƙatuwar ƙwallar wuta da ta fito daga sama, ta kuma fāɗo inda suke gina gine-gine masu ginshiƙai; musamman ma ginshiƙan aka nuna mini. Sai ya zama kamar ƙwallar ta zo kai tsaye kan ginin ta murƙushe shi, kuma suka ga tana rarrabuwa, tana rarrabuwa, tana ƙara faɗaɗa, sai suka fara kuka da makoki da makoki, suna murɗa hannuwansu; kuma na yi tunanin wasu daga cikin mutanenmu suna tsaye a wurin, suna cewa, ‘To, wannan dai shi ne abin da muke tsammani; wannan dai shi ne abin da muke ta magana a kai; wannan dai shi ne abin da muke ta magana a kai.’ ‘Kun san da shi ne?’ in ji mutanen. ‘Kun san da shi, amma ba ku taɓa gaya mana game da shi ba?’ Na yi tunanin akwai irin azaba a fuskokinsu, irin azaba a kamanninsu.’” Manuscript 152; 1904.</w:t>
      </w:r>
    </w:p>
    <w:p>
      <w:pPr>
        <w:pStyle w:val="ArticleBody"/>
        <w:jc w:val="left"/>
      </w:pPr>
      <w:r>
        <w:rPr>
          <w:rFonts w:ascii="Times New Roman" w:hAnsi="Times New Roman" w:eastAsia="Times New Roman" w:cs="Times New Roman"/>
        </w:rPr>
        <w:t>Baƙin cikin ranar 18 ga Yuli, 2020 shi ne “mabuɗi” don gane haikalin da za a ɗaga sama a matsayin tuta. Bambancin azuzuwa biyu na Adventist babban jigo ne na annabcin Littafi Mai Tsarki. Irmiya ya ƙi haɗuwa da “taron masu ba’a,” kuma an kwatanta majami’un Smyrna da Philadelphia da majami’ar Shaidan, waɗanda suka yi da’awar su Yahudawa ne, amma ba haka ba ne. Bambancin da ke tsakanin azuzuwa biyu na masu iƙirarin Adventist ana wakilta shi ta hanyar da suke amfani da ita wajen nazarin Littafi Mai Tsarki. Wannan shi ne bambanci tsakanin ilimi na gaskiya da “ilimi mafi girma, wanda ake kira haka kawai” kamar yadda Sister White ta kira shi.</w:t>
      </w:r>
    </w:p>
    <w:p>
      <w:pPr>
        <w:pStyle w:val="ArticleBody"/>
        <w:jc w:val="left"/>
      </w:pPr>
      <w:r>
        <w:rPr>
          <w:rFonts w:ascii="Times New Roman" w:hAnsi="Times New Roman" w:eastAsia="Times New Roman" w:cs="Times New Roman"/>
        </w:rPr>
        <w:t>An san Nashville da suna “Athens na Kudu,” kuma ginin da ya fi shahara wanda ke wakiltar Girka a Nashville shi ne Parthenon da ke cikin Centennial Park, wanda aka gina a shekara ta 1897 a matsayin cikakken kwafi na tsohon Parthenon na Girka. An gina shi ne domin murnar cikar shekaru ɗari tun shigar Tennessee cikin matsayin jiha a shekara ta 1796, kuma an yi niyya a rushe shi bayan bikin. Amma a maimakon haka, an mai da wurin ya zama lambu a shekara ta 1903, kuma aka sake gina Parthenon ɗin na dindindin daga shekara ta 1920 zuwa 1931.</w:t>
      </w:r>
    </w:p>
    <w:p>
      <w:pPr>
        <w:pStyle w:val="ArticleBody"/>
        <w:jc w:val="left"/>
      </w:pPr>
      <w:r>
        <w:rPr>
          <w:rFonts w:ascii="Times New Roman" w:hAnsi="Times New Roman" w:eastAsia="Times New Roman" w:cs="Times New Roman"/>
        </w:rPr>
        <w:t>Sunan “Parthenon” ya samo asali ne daga kalmar Helenanci parthénos, wadda take nufin “budurwa” ko “yarinya,” tana nuni ga Athena a matsayin allahiya marar taɓawa, mai hikima, kuma mai yaƙi ta hikima, dabaru, fasahohi, sana’o’i, da wayewa. An gina shi tsakanin 447–432 K.H. a kan Acropolis na Athens, kuma ya ƙunshi babban mutum-mutumin Athena na chryselephantine (zinariya da hauren giwa) wanda mai sassaka Phidias ya yi—wato, a zahiri yana zama “gidanta” ko mazaunin allahntaka nata, inda aka gaskata tana nan a cikinsa.</w:t>
      </w:r>
    </w:p>
    <w:p>
      <w:pPr>
        <w:pStyle w:val="ArticleBody"/>
        <w:jc w:val="left"/>
      </w:pPr>
      <w:r>
        <w:rPr>
          <w:rFonts w:ascii="Times New Roman" w:hAnsi="Times New Roman" w:eastAsia="Times New Roman" w:cs="Times New Roman"/>
        </w:rPr>
        <w:t>Mayar da hankali na tsarin ilimi na Yammacin duniya ga yalwar sani, bincike mai tantancewa, shiryawa ga zama ɗan ƙasa nagari, da tsarin ilimin sana’o’in ’yanci yana da tushensa na asali ƙwarai a cikin falsafa da ayyukan Girka ta dā. Da ba tare da Akademiyar Plato ba, Lyceum na Aristotle, ko paideia ta Atina, makarantar zamani kamar yadda muka santa da za ta kasance dabam ƙwarai.</w:t>
      </w:r>
    </w:p>
    <w:p>
      <w:pPr>
        <w:pStyle w:val="ArticleBody"/>
        <w:jc w:val="left"/>
      </w:pPr>
      <w:r>
        <w:rPr>
          <w:rFonts w:ascii="Times New Roman" w:hAnsi="Times New Roman" w:eastAsia="Times New Roman" w:cs="Times New Roman"/>
        </w:rPr>
        <w:t>A cikin shekara ta 1904, an kafa Makarantar Madison mil tara a wajen Nashville. Ellen White ta kasance mambar farko ta kwamitin gudanarwa na asalin Makarantar Madison (wadda a hukumance ake kira Nashville Agricultural and Normal Institute, kuma daga baya aka san ta da suna Madison College). Ta yi aiki a matsayin mambar farko ta kwamitin daraktoci tun daga kafuwarta a 1904. Ta ci gaba da kasancewa a cikin kwamitin har wajen shekara ta 1914 (shekarar da ta gabaci rasuwarta a 1915).</w:t>
      </w:r>
    </w:p>
    <w:p>
      <w:pPr>
        <w:pStyle w:val="ArticleBody"/>
        <w:jc w:val="left"/>
      </w:pPr>
      <w:r>
        <w:rPr>
          <w:rFonts w:ascii="Times New Roman" w:hAnsi="Times New Roman" w:eastAsia="Times New Roman" w:cs="Times New Roman"/>
        </w:rPr>
        <w:t>Wannan ce kaɗai kwaleji ko hukumar cibiya da ta taɓa yarda ta shiga ko ta yi aiki a cikinta. Da gangan ta ƙayyade irin waɗannan mukamai na hukuma a sauran ƙungiyoyin Adventist, amma ta yi keɓewa ga Madison saboda daidaituwarsa da shawarwarinta game da ilimi (mai dogaro da kai, bisa gona, mai mai da hankali ga aikin mishan, horo da ke jaddada Littafi Mai Tsarki, aikin hannu, da shirye-shiryen aikace-aikace domin hidima a Kudu da ma bayansa). Saƙonnin Nashville daga Sister White sun zo a 1904 da 1905, a daidai wannan lokacin da Makarantar Madison take fara aiki, kuma ana canja baje kolin Parthenon zuwa abin tunawa na dindindin a dindindin park. Alamar ilimin Girka da ilimin sama dukansu suna nuna farkonsu a cikin wannan ɗan gajeren lokaci ɗaya, wanda kuma shi ne wannan lokacin ne aka ba da wahayi game da ƙwallayen wuta na Nashville.</w:t>
      </w:r>
    </w:p>
    <w:p>
      <w:pPr>
        <w:pStyle w:val="ArticleScripture"/>
        <w:jc w:val="left"/>
      </w:pPr>
      <w:r>
        <w:rPr>
          <w:rFonts w:ascii="Times New Roman" w:hAnsi="Times New Roman" w:eastAsia="Times New Roman" w:cs="Times New Roman"/>
        </w:rPr>
        <w:t>“A daren jiya aka gabatar mini da wani yanayi a gabana. Wataƙila ba zan taɓa jin ’yanci in bayyana dukan abin ba, amma zan bayyana kaɗan daga cikinsa.</w:t>
      </w:r>
    </w:p>
    <w:p>
      <w:pPr>
        <w:pStyle w:val="ArticleScripture"/>
        <w:jc w:val="left"/>
      </w:pPr>
      <w:r>
        <w:rPr>
          <w:rFonts w:ascii="Times New Roman" w:hAnsi="Times New Roman" w:eastAsia="Times New Roman" w:cs="Times New Roman"/>
        </w:rPr>
        <w:t>“Ya yi kama da wata gagarumar ƙwallon wuta ta sauko a kan duniya, ta murƙushe manyan gidaje. Daga wuri zuwa wuri kuma aka ji kukan cewa, ‘Ubangiji ya zo! Ubangiji ya zo!’ Da yawa ba su shirya su tarye Shi ba, amma kaɗan daga cikinsu suna cewa, ‘Yabo ga Ubangiji!’”</w:t>
      </w:r>
    </w:p>
    <w:p>
      <w:pPr>
        <w:pStyle w:val="ArticleScripture"/>
        <w:jc w:val="left"/>
      </w:pPr>
      <w:r>
        <w:rPr>
          <w:rFonts w:ascii="Times New Roman" w:hAnsi="Times New Roman" w:eastAsia="Times New Roman" w:cs="Times New Roman"/>
        </w:rPr>
        <w:t>“‘Me ya sa kuke yabon Ubangiji?’ suka tambaya, su waɗanda halaka ta farat ɗaya take zuwa a kansu.</w:t>
      </w:r>
    </w:p>
    <w:p>
      <w:pPr>
        <w:pStyle w:val="ArticleScripture"/>
        <w:jc w:val="left"/>
      </w:pPr>
      <w:r>
        <w:rPr>
          <w:rFonts w:ascii="Times New Roman" w:hAnsi="Times New Roman" w:eastAsia="Times New Roman" w:cs="Times New Roman"/>
        </w:rPr>
        <w:t>“’Domin yanzu mun ga abin da muke ta nema.’”</w:t>
      </w:r>
    </w:p>
    <w:p>
      <w:pPr>
        <w:pStyle w:val="ArticleScripture"/>
        <w:jc w:val="left"/>
      </w:pPr>
      <w:r>
        <w:rPr>
          <w:rFonts w:ascii="Times New Roman" w:hAnsi="Times New Roman" w:eastAsia="Times New Roman" w:cs="Times New Roman"/>
        </w:rPr>
        <w:t>“‘Da kun gaskata cewa waɗannan abubuwa za su zo, me ya sa ba ku faɗa mana ba?’ ita ce amsa mai ban tsoro. ‘Ba mu san da waɗannan abubuwa ba. Me ya sa kuka bar mu cikin jahilci? Sau da sau kun gan mu; me ya sa ba ku kusance mu ba, ku kuma faɗa mana game da hukuncin da ke zuwa, da cewa dole ne mu bauta wa Allah, domin kada mu hallaka? Yanzu kuma mun ɓace!’” Manuscript 102, 1904.</w:t>
      </w:r>
    </w:p>
    <w:p>
      <w:pPr>
        <w:pStyle w:val="ArticleBody"/>
        <w:jc w:val="left"/>
      </w:pPr>
      <w:r>
        <w:rPr>
          <w:rFonts w:ascii="Times New Roman" w:hAnsi="Times New Roman" w:eastAsia="Times New Roman" w:cs="Times New Roman"/>
        </w:rPr>
        <w:t>An sanya mahallin saƙonnin Nashville a fuskar yanayin ƙasa cikin tsarin ruhaniya na ilimi na gaskiya ko na ƙarya. Ilimi ne da ke shirya rai ya zama ɗan ƙasar ko dai na sama ko na duniya. Babu wani ambato ga Musulunci a cikin wahayoyin Sister White game da Nashville, to menene hujjar haɗa Musulunci da wahayin ƙwallayen wuta a kan Nashville? Ta yaya gyaran saƙon Nashville na shekarar 2020 zai yi daidai da aikin Josiah Litch da Samuel Snow? An yi gyaransu ne sa’ad da suka gane cewa shaidar da ta kai ga annabcin farko ita ce kuma shaidar da ta kafa annabcin da aka gyara.</w:t>
      </w:r>
    </w:p>
    <w:p>
      <w:pPr>
        <w:pStyle w:val="ArticleBody"/>
        <w:jc w:val="left"/>
      </w:pPr>
      <w:r>
        <w:rPr>
          <w:rFonts w:ascii="Times New Roman" w:hAnsi="Times New Roman" w:eastAsia="Times New Roman" w:cs="Times New Roman"/>
        </w:rPr>
        <w:t>An kafa hujjar Musulunci tun daɗewa kafin a danganta ta da saƙon gargaɗi na Nashville. Saƙon Musulunci yana maƙale kai tsaye da saƙon mala’ika na uku. An kwatanta wannan gaskiya a kan shaidu da dama na Littafi Mai Tsarki. Gargaɗin mala’ika na uku yana wakiltar gargaɗi game da alamar ikon sarkin arewa, kuma gargaɗin Musulunci yana wakiltuwa ta wurin gargaɗin ’ya’yan gabas.</w:t>
      </w:r>
    </w:p>
    <w:p>
      <w:pPr>
        <w:pStyle w:val="ArticleScripture"/>
        <w:jc w:val="left"/>
      </w:pPr>
      <w:r>
        <w:rPr>
          <w:rFonts w:ascii="Times New Roman" w:hAnsi="Times New Roman" w:eastAsia="Times New Roman" w:cs="Times New Roman"/>
        </w:rPr>
        <w:t>Amma labarai daga gabas da daga arewa za su dame shi; saboda haka zai fita da babbar hasala domin ya hallaka, ya kuma shafe mutane da yawa gaba ɗaya. Daniyel 11:44.</w:t>
      </w:r>
    </w:p>
    <w:p>
      <w:pPr>
        <w:pStyle w:val="ArticleBody"/>
        <w:jc w:val="left"/>
      </w:pPr>
      <w:r>
        <w:rPr>
          <w:rFonts w:ascii="Times New Roman" w:hAnsi="Times New Roman" w:eastAsia="Times New Roman" w:cs="Times New Roman"/>
        </w:rPr>
        <w:t>Mala’ika na uku ya shigo cikin tarihi a ranar 22 ga Oktoba, 1844, sa’ad da ƙaho na bakwai ya fara busawa. Ƙaho na bakwai shi ne kuma annoba ta uku ta Musulunci. Tawayen shekara ta 1863 ya dakatar da busawar ƙaho na bakwai har zuwa 9/11, sa’ad da mala’ika na uku ya sauko a Ru’ya ta Yohanna sura ta goma sha takwas, yayin da aka rusar da manyan gine-ginen New York ta wurin taɓawar ikon Allah.</w:t>
      </w:r>
    </w:p>
    <w:p>
      <w:pPr>
        <w:pStyle w:val="ArticleBody"/>
        <w:jc w:val="left"/>
      </w:pPr>
      <w:r>
        <w:rPr>
          <w:rFonts w:ascii="Times New Roman" w:hAnsi="Times New Roman" w:eastAsia="Times New Roman" w:cs="Times New Roman"/>
        </w:rPr>
        <w:t>9/11 shi ne alfa, ko farkon lokacin hatimci, wanda ya ƙare a omega, ko ƙarshen hatimcin mutum dubu ɗari da arba’in da huɗu a dokar Lahadi mai zuwa ba da daɗewa ba.</w:t>
      </w:r>
    </w:p>
    <w:p>
      <w:pPr>
        <w:pStyle w:val="ArticleBody"/>
        <w:jc w:val="left"/>
      </w:pPr>
      <w:r>
        <w:rPr>
          <w:rFonts w:ascii="Times New Roman" w:hAnsi="Times New Roman" w:eastAsia="Times New Roman" w:cs="Times New Roman"/>
        </w:rPr>
        <w:t>9/11 shi ne alfa na lokacin gwajin siffar dabbar a cikin Ƙasar Amurka, wanda yake ƙarewa a omega na lokacin gwajin siffar dabbar a cikin Ƙasar Amurka, wanda yake faruwa sa’ad da aka tilasta alamar dabbar a cikin Ƙasar Amurka.</w:t>
      </w:r>
    </w:p>
    <w:p>
      <w:pPr>
        <w:pStyle w:val="ArticleBody"/>
        <w:jc w:val="left"/>
      </w:pPr>
      <w:r>
        <w:rPr>
          <w:rFonts w:ascii="Times New Roman" w:hAnsi="Times New Roman" w:eastAsia="Times New Roman" w:cs="Times New Roman"/>
        </w:rPr>
        <w:t>9/11 shi ne alfa, ko farkon, hukuncin masu rai a kan dabbar ƙasa, har da ƙahonta na Republican da na Furotesta, wanda ya ƙare a dokar Lahadi mai zuwa nan ba da daɗewa ba.</w:t>
      </w:r>
    </w:p>
    <w:p>
      <w:pPr>
        <w:pStyle w:val="ArticleBody"/>
        <w:jc w:val="left"/>
      </w:pPr>
      <w:r>
        <w:rPr>
          <w:rFonts w:ascii="Times New Roman" w:hAnsi="Times New Roman" w:eastAsia="Times New Roman" w:cs="Times New Roman"/>
        </w:rPr>
        <w:t>9/11 shi ne alfa na “ranar shirye-shiryen Ubangiji,” wadda ta ƙare a gwajin da ya shafi ranar Asabarin Ubangiji.</w:t>
      </w:r>
    </w:p>
    <w:p>
      <w:pPr>
        <w:pStyle w:val="ArticleBody"/>
        <w:jc w:val="left"/>
      </w:pPr>
      <w:r>
        <w:rPr>
          <w:rFonts w:ascii="Times New Roman" w:hAnsi="Times New Roman" w:eastAsia="Times New Roman" w:cs="Times New Roman"/>
        </w:rPr>
        <w:t>9/11 shi ne alpha na gina haikali, wanda dutse na harsashi yake wakilta, wanda kuma yake ƙarewa sa’ad da aka ɗora omega capstone a kan haikalin.</w:t>
      </w:r>
    </w:p>
    <w:p>
      <w:pPr>
        <w:pStyle w:val="ArticleBody"/>
        <w:jc w:val="left"/>
      </w:pPr>
      <w:r>
        <w:rPr>
          <w:rFonts w:ascii="Times New Roman" w:hAnsi="Times New Roman" w:eastAsia="Times New Roman" w:cs="Times New Roman"/>
        </w:rPr>
        <w:t>9/11 shi ne alfa na annoba ta uku a cikin Ƙasar Amurka, wadda take ƙarewa a girgizar ƙasa ta Ru’ya ta Yohanna goma sha ɗaya, wadda ita ce dokar Lahadi mai zuwa nan ba da daɗewa ba. A wannan girgizar ƙasar ne annoba ta uku take zuwa da sauri. Tarihin ƙwallayen wutar Nashville yana gabanin rufewar ƙofar alheri a dokar Lahadi, duk da sanarwar waɗanda suke hukunta Adventistocin Laodicea suna cewa, “Yanzu mun halaka.”</w:t>
      </w:r>
    </w:p>
    <w:p>
      <w:pPr>
        <w:pStyle w:val="ArticleBody"/>
        <w:jc w:val="left"/>
      </w:pPr>
      <w:r>
        <w:rPr>
          <w:rFonts w:ascii="Times New Roman" w:hAnsi="Times New Roman" w:eastAsia="Times New Roman" w:cs="Times New Roman"/>
        </w:rPr>
        <w:t>Littafin Yowel da cikar sa a ranar Fentikos sun gabatar da muhawarar saƙon Kukan Tsakar Dare, sa’ad da wani rukuni da ba zai iya fahimtar ƙaruwa cikin sani ba ya zargi waɗanda suke fahimta da kasancewa maye. Fuskantar juna tsakanin mashayan Efraim da masu hikima batu ne da ake yawan magana a kai a cikin Kalmar annabcin Allah. Wani ɓangare na gaskiyar shi ne cewa saƙon saƙo ne mai matakai biyu, kamar yadda Bitrus ya kwatanta a cikin ɗakin sama, sannan daga baya a cikin haikali. Ana wakiltar wannan da hukunci yana farawa a kan gidan Allah, sa’an nan waɗanda suke a wajen gidan Allah su biyo baya. Ana kuma wakiltar tsarin hukunci da muryoyi biyu na Ru’ya ta Yohanna goma sha takwas, inda murya ta farko ita ce 9/11 har zuwa dokar Lahadi, sa’an nan murya ta biyu ta aya ta huɗu tana nuna dokar Lahadi. Bambanci tsakanin saƙon annabci na gaskiya da na ƙarya na ruwan sama na ƙarshe an kuma kwatanta shi ta wurin Iliya, wanda Malaki ya bayyana yana dawowa gab da rufe ƙofofin jinkai.</w:t>
      </w:r>
    </w:p>
    <w:p>
      <w:pPr>
        <w:pStyle w:val="ArticleBody"/>
        <w:jc w:val="left"/>
      </w:pPr>
      <w:r>
        <w:rPr>
          <w:rFonts w:ascii="Times New Roman" w:hAnsi="Times New Roman" w:eastAsia="Times New Roman" w:cs="Times New Roman"/>
        </w:rPr>
        <w:t>Alamomin masu hikima da marasa hikima a Dutsen Karmel su ne “Iliya mai hikima” da annabawan Ba’al marasa hikima. Iliya shi ne Bitrus, annabawan Ba’al kuwa su ne mashayan giyar Ifraimu. Da zarar aka bayyana mashayan marasa hikima a matsayin annabawan ƙarya na Ba’al, ta wurin zubowar wuta; sai mutane a ƙarshe su amsa cewa, “Ubangiji, Shi ne Allah.” Ana bayyana Adventists na kwanaki bakwai na Laodicea a matsayin haka, a lokacin cikar annabcin Nashville. Waɗanda suke a wajen Adventism waɗanda daga nan aka farkar da su zuwa ga rashin aminci na marasa hikima ana kawo su ƙarƙashin tabbatuwar laifi, amma wa’adin jinƙansu bai rufe ba tukuna. Misalin bayyanar budurwai masu hikima da marasa hikima, wanda saƙon gargaɗin Nashville yake wakilta, alama ce ta hanya a cikin cikar ƙarshe cikakkiya ta misalin budurwai goma.</w:t>
      </w:r>
    </w:p>
    <w:p>
      <w:pPr>
        <w:pStyle w:val="ArticleBody"/>
        <w:jc w:val="left"/>
      </w:pPr>
      <w:r>
        <w:rPr>
          <w:rFonts w:ascii="Times New Roman" w:hAnsi="Times New Roman" w:eastAsia="Times New Roman" w:cs="Times New Roman"/>
        </w:rPr>
        <w:t>Abin takaicin ranar 18 ga Yuli, 2020, shi ne yake fayyace saƙon da dole ne a gyara, da kuma bayyanar waɗanda ke cikin Adventism masu mai, da waɗanda ba su da shi. Sa’an nan kuma ana kwatanta waɗanda suka rasa saƙon mai da ke gargaɗin Nashville da waɗanda kuwa suke da mai. Daga cikin rukuni biyu ɗin nan—waɗanda ko dai suna da mai na saƙon ko kuwa ba su da shi—wani rukuni ya riga ya fuskanci wani abin takaici da aka wakilta ta wurin abin takaici na farko a tarihin Millerite, ɗayan kuma bai da wannan ƙwarewar. In ba tare da abin takaicin da Millerites suka zama misalinsa ba, babu wani gyara da za a yi ga kowace annabci da ta gaza cikawa. Gaskiyar cewa annabcin Nashville na 2020 yana gano Musulunci ta yi daidai da wani ɓangare na saƙon da ya gaza wanda yake buƙatar a gyara.</w:t>
      </w:r>
    </w:p>
    <w:p>
      <w:pPr>
        <w:pStyle w:val="ArticleBody"/>
        <w:jc w:val="left"/>
      </w:pPr>
      <w:r>
        <w:rPr>
          <w:rFonts w:ascii="Times New Roman" w:hAnsi="Times New Roman" w:eastAsia="Times New Roman" w:cs="Times New Roman"/>
        </w:rPr>
        <w:t>Shaidar wannan ana samunta a cikin gaskiyar cewa tarihin da ƙwallayen wutar Nashville suka iso a cikinsa ba wai kawai ya yi daidai da tarihin takaicin farko na Millerites da kuma gyaran saƙon bayan haka ba, amma kuma domin yana faruwa ne a cikin wani tarihi da ya fara da zuwan mala’ika na uku a ranar 9/11, yana nuna zuwan Musulunci na kaito na uku, kuma wannan Musulunci ya sake zuwa a annabce a girgizar ƙasar dokar Lahadi ta Ru’ya ta Yohanna goma sha ɗaya. Tsare Musulunci a cikin saƙon ba tare da wata magana kai tsaye daga Sister White game da Musulunci da gargaɗin Nashville ba yana dogara ne a kan jigon tarihin, wato, Musulunci.</w:t>
      </w:r>
    </w:p>
    <w:p>
      <w:pPr>
        <w:pStyle w:val="ArticleBody"/>
        <w:jc w:val="left"/>
      </w:pPr>
      <w:r>
        <w:rPr>
          <w:rFonts w:ascii="Times New Roman" w:hAnsi="Times New Roman" w:eastAsia="Times New Roman" w:cs="Times New Roman"/>
        </w:rPr>
        <w:t>A cikin makala ta ɗari da hamsin da uku ta jerin mai take The Book of Daniel, mun bayyana cewa, bisa ga shaidar Balaam da jakin, Musulunci, wanda jaki yake wakilta, zai yi muhimman mu’amaloli guda uku da Amurka a tarihin daga 9/11 har zuwa dokar Lahadi. Mun bayyana 9/11 a matsayin na farko, sannan Oktoba 7, 2022 a matsayin na biyu. Mun lura cewa hari na farko ya kasance a kan ƙasar ɗaukaka ta ruhaniya, kuma hari na biyu ya kasance a kan ainihin ƙasar ɗaukaka ta Isra’ila, kuma cewa hari na uku zai kasance harin da zai faru a girgizar ƙasa ta dokar Lahadi. Mun nuna cewa tarihin Balaam a wannan matakin annabci yana ɗauke da hatimin gaskiya, domin hari na farko da na ƙarshe sun kasance a kan ƙasar ɗaukaka ta ruhaniya, yayin da hari na tsakiya ya kasance a kan ainihin ƙasar ɗaukaka, wadda alama ce ta tawaye. Yanzu muna ganin cewa hari na huɗu, wanda yake nuna farkon saƙon Kukan Tsakar Dare, zai faru a cikin ƙasar ɗaukaka ta ruhaniya sa’ad da ƙwallayen wutar Nashville suka cika. Wannan yana nufin cewa hari na biyu na Balaam da jakinsa mai ninki biyu ne, tare da na farkon daga cikin hare-hare biyu a kan ainihin ƙasar ɗaukaka, da na biyun kuma a kan ƙasar ɗaukaka ta ruhaniya.</w:t>
      </w:r>
    </w:p>
    <w:p>
      <w:pPr>
        <w:pStyle w:val="ArticleBody"/>
        <w:jc w:val="left"/>
      </w:pPr>
      <w:r>
        <w:rPr>
          <w:rFonts w:ascii="Times New Roman" w:hAnsi="Times New Roman" w:eastAsia="Times New Roman" w:cs="Times New Roman"/>
        </w:rPr>
        <w:t>Maqalar ta gabatar da wata gaskiya marar cika wadda Zakin ƙabilar Yahuda ya riga ya bayyana yanzu a matsayin wata shaida ta daban game da alaƙar annabci tsakanin Musulunci da ƙwallayen wuta na Nashville. Wata hujja kuma da ke goyon bayan danganta Musulunci da ƙwallayen wutar ana samunta a cikin layukan gyara na tarihin tsarki. Kowane motsin gyara yana da jigonsa na musamman wanda ya keɓanta da shi, wanda kuma yake mamaye dukan wannan motsin gyara. A cikin motsin gyara na Musa, jigon shi ne shiga cikin alkawari tare da zaɓaɓɓun mutane. A layin gyara na Almasihu, jigon shi ne Almasihu. A layin gyara na Dawuda, jigon shi ne Dokoki Goma da Wuri Mai Tsarki. A wurin Millerites, jigon shi ne lokacin annabci, domin Millerites sun ɗauki “saƙon lokaci.” Da zuwan mala’ika na uku a 9/11, an bayyana jigon layin gyara na dubu ɗari da arba’in da huɗu a matsayin Musulunci na masifa ta uku, ’ya’yan gabas, jakin annabcin Littafi Mai Tsarki, dawakan yaƙi na Ru’ya ta Yohanna tara, iskar gabas, fara, da fusatar da al’ummai.</w:t>
      </w:r>
    </w:p>
    <w:p>
      <w:pPr>
        <w:pStyle w:val="ArticleBody"/>
        <w:jc w:val="left"/>
      </w:pPr>
      <w:r>
        <w:rPr>
          <w:rFonts w:ascii="Times New Roman" w:hAnsi="Times New Roman" w:eastAsia="Times New Roman" w:cs="Times New Roman"/>
        </w:rPr>
        <w:t>Girgizar ƙasa na Ru’ya ta Yohanna sura ta goma sha ɗaya yana nuna Musulunci na baƙin ciki na uku, yayin da kuma yake wakiltar kammalawar saƙon Kukan Tsakar Dare. An misalta Kukan Tsakar Dare da shigowar Almasihu cikin nasara zuwa Urushalima, wanda ya fara da sakin jaki. Farkon Kukan Tsakar Dare a tarihin Millerawa shi ne isowar Samuel Snow a kan doki a taron zangon Exeter. Farkon lokacin Kukan Tsakar Dare an yi masa alama da alamomin Musulunci. Akwai shaidu masu yawa da suke tabbatar da cewa saƙon da aka gyara na 18 ga Yuli, 2020, ya haɗa da Musulunci a matsayin ɓangare na saƙon gargaɗi. Ba a fayyace wata rana ba, amma ƙwallayen wutar Nashville suna bayyana gardamar “ruwan inabi sabo” a kwanaki na ƙarshe, saboda haka ƙwallayen wutar Nashville sun haɗa da Musulunci, amma yaya batun gane ƙwallayen wutar a matsayin makaman nukiliya?</w:t>
      </w:r>
    </w:p>
    <w:p>
      <w:pPr>
        <w:pStyle w:val="ArticleBody"/>
        <w:jc w:val="left"/>
      </w:pPr>
      <w:r>
        <w:rPr>
          <w:rFonts w:ascii="Times New Roman" w:hAnsi="Times New Roman" w:eastAsia="Times New Roman" w:cs="Times New Roman"/>
        </w:rPr>
        <w:t>Saƙon dole ne ya riƙe kiran Musulunci a matsayin maƙiyi a cikin harin, bisa ga shaidun mutane da yawa. Kuskuren saita lokaci da yake bukatar a gyara an misalta shi ta wajen duka 1840 da 1844. Lokaci ba zai ƙara zama wani ɓangare na saƙon annabci ba, ko da yake lambobi har yanzu suna nan. Kuskuren da rashin fahimtar haikali ya wakilta dole ne shi ma a warware, amma kafin a warware shi a kuma shigar da shi cikin saƙon da aka gyara, dole ne a gano kuskuren da rashin fahimtar haikalin ya misalta. Mece ce rashin fahimtar haikali ta wakilta a cikin gargaɗin Nashville na 18 ga Yuli?</w:t>
      </w:r>
    </w:p>
    <w:p>
      <w:pPr>
        <w:pStyle w:val="ArticleBody"/>
        <w:jc w:val="left"/>
      </w:pPr>
      <w:r>
        <w:rPr>
          <w:rFonts w:ascii="Times New Roman" w:hAnsi="Times New Roman" w:eastAsia="Times New Roman" w:cs="Times New Roman"/>
        </w:rPr>
        <w:t>Ina jayayya cewa amsoshin za a same su ne a cikin hasken da ake ta warware hatiminsa tun daga ƙarshen shekarar 2023. Layuka uku masu tafiya a layi ɗaya na surori goma sha ɗaya, waɗanda suka fara da sura ta goma sha ɗaya suka ƙare da sura ta ashirin da biyu a cikin Farawa, Matiyu, da Ru’ya ta Yohanna, su ne sabunta alkawarin Allah da mutum dubu ɗari da arba’in da huɗu. Shin muna ƙin tayin jinƙansa ta wurin yin kamar ba mu ji kiranSa ba, ko kuwa muna rusuna mu shelanta cikin ƙarfinmu na ɗan adam cewa, “duk abin da Ya umarta, zan yi?” Ko kuwa muna bari Ruhu Mai Tsarki ya rubuta dokarsa a kan zukatanmu da tunaninmu?</w:t>
      </w:r>
    </w:p>
    <w:p>
      <w:pPr>
        <w:pStyle w:val="ArticleBody"/>
        <w:jc w:val="left"/>
      </w:pPr>
      <w:r>
        <w:rPr>
          <w:rFonts w:ascii="Times New Roman" w:hAnsi="Times New Roman" w:eastAsia="Times New Roman" w:cs="Times New Roman"/>
        </w:rPr>
        <w:t>Ana kuma samun amsoshin a buɗewar sura ta goma sha biyu ta Daniyel na ayoyi uku da suke gabatar da lokaci a matsayin saƙonnin mala’ika na fari, na biyu da na uku. Waɗannan ayoyi uku kuma suna nuna Disamba 31, 2023 a aya ta bakwai, Yuli 18, 2020 a aya ta goma sha biyu, sannan kuwa daga 1989 zuwa ga dokar Lahadi har zuwa ƙarshen jarrabawa an wakilta shi a aya ta goma sha ɗaya. Waɗannan gaskiya uku, a cikin waɗannan ayoyi uku, suna ajiye ne a cikin ainihin wannan nassi na Littafi Mai Tsarki inda aka bayyana tsarin gwaji mai ninki uku wanda kullum yakan faru sa’ad da ake buɗe wani annabci!</w:t>
      </w:r>
    </w:p>
    <w:p>
      <w:pPr>
        <w:pStyle w:val="ArticleBody"/>
        <w:jc w:val="left"/>
      </w:pPr>
      <w:r>
        <w:rPr>
          <w:rFonts w:ascii="Times New Roman" w:hAnsi="Times New Roman" w:eastAsia="Times New Roman" w:cs="Times New Roman"/>
        </w:rPr>
        <w:t>Almasihu bai kawai buɗe hatimin jarabawa uku na Daniel 12 ba, amma ya kuma bayyana waɗannan jarabawan a matsayin jarabawar tushe, sai jarabawar haikali, sai kuma jarabawar tantance gaskiya. Ya ƙara bayyana cewa jarabawar tushen ta fara ne a ranar 31 ga Disamba, 2023, kuma ta ginu bisa ga jarabawar tushen motsin Millerite, kamar yadda aka wakilta da antichrist a matsayin alamar da take kafa wahayi na waje.</w:t>
      </w:r>
    </w:p>
    <w:p>
      <w:pPr>
        <w:pStyle w:val="ArticleBody"/>
        <w:jc w:val="left"/>
      </w:pPr>
      <w:r>
        <w:rPr>
          <w:rFonts w:ascii="Times New Roman" w:hAnsi="Times New Roman" w:eastAsia="Times New Roman" w:cs="Times New Roman"/>
        </w:rPr>
        <w:t>Sa’an nan ya bayyana gwaji na biyu kuma na haikali a matsayin abin da hangen nesa na Daniyel game da Almasihu a cikin haikali a babi na goma ya wakilta. Wannan gwajin yana gudana a halin yanzu. Buɗe hatimin kwanakin da Daniyel 12 ya yi—1989, 18 ga Yuli, 2020, 31 ga Disamba, 2023, da dokar Lahadi—ya haɗa da hangen nesa na Roma da hangen nesa na Almasihu. An gabatar da duka waɗannan hangen nesa a cikin hangen nesa ɗaya tak da ake samun buɗe hatimin babi na goma sha biyu a cikinsa. Babi ukun nan hangen nesa guda ɗaya ne, kuma hangen nesa na Almasihu shi ne gwajin haikali a babi na goma, hangen nesa na maƙiyin Almasihu shi ne gwajin tushe a babi na goma sha ɗaya, kuma alamomin hanya na mutum ɗari da arba’in da huɗu a babi na goma sha biyu suna wakiltar gwaji na uku kuma na litmus inda ake raba marasa hikima daga masu hikima yayin da ake tsarkake mutane da yawa, ake mai da su farare, kuma ake gwada su.</w:t>
      </w:r>
    </w:p>
    <w:p>
      <w:pPr>
        <w:pStyle w:val="ArticleBody"/>
        <w:jc w:val="left"/>
      </w:pPr>
      <w:r>
        <w:rPr>
          <w:rFonts w:ascii="Times New Roman" w:hAnsi="Times New Roman" w:eastAsia="Times New Roman" w:cs="Times New Roman"/>
        </w:rPr>
        <w:t>Gwajin haikalin ya buɗe hasken littafin Firistoci ashirin da uku, wanda shi ne hasken akwatin alkawari, wanda shi ne hasken alfa na Asabar ta rana ta bakwai da hasken omega na Asabar ta shekara ta bakwai. Hasken Asabarorin alfa da omega suna bayyana hasken ɗaukowar jiki. Wannan hasken yana bayyana Allah yana ɗaukar jikin ɗan adam domin maido da haɗuwar Allahntaka da ɗan adam, wanda shi ne aikin da Almasihu ya fara a ranar 22 ga Oktoba, 1844; aikin da Yake kammalawa yanzu a cikin shari’ar masu rai.</w:t>
      </w:r>
    </w:p>
    <w:p>
      <w:pPr>
        <w:pStyle w:val="ArticleBody"/>
        <w:jc w:val="left"/>
      </w:pPr>
      <w:r>
        <w:rPr>
          <w:rFonts w:ascii="Times New Roman" w:hAnsi="Times New Roman" w:eastAsia="Times New Roman" w:cs="Times New Roman"/>
        </w:rPr>
        <w:t>Hasken Leviticus ashirin da uku ya haɗa bukukuwan bazara na alfa da bukukuwan kaka na omega domin ya samar da ainihin tarihin Disamba 31, 2023 har zuwa ƙarshen lokacin jarrabawar ɗan’adam. A cikin layin, an nuna gwajin tushe a matsayin wanda yake zuwa a ranar Disamba 31, 2023, kuma an bayyana gwajin haikali a matsayin wanda zai fara a 2025, wanda yake ci gaba har zuwa gwajin litmus na bukin ƙahoni. Muryar da take cikin jeji wadda ta fara a Yulin 2023 an alama ta da bukin gurasa marar yisti wanda ya ƙare kwana biyar bayan alamar sassa uku. Sa’an nan kuma wani zamani na kwanaki talatin, wanda alamar sassa uku ta biyo bayansa, ita kuma kwanaki biyar suka biyo bayanta, ta haka tana kwatanta matakai uku na bishara madawwamiya. Alamar alfa ta sassa uku wadda kwanaki biyar suka biyo bayanta ita ce mala’ika na fari, kwanaki talatin ɗin kuwa su ne mala’ika na biyu, kuma alamar omega ta sassa uku wadda kwanaki biyar suka biyo bayanta zuwa dokar Lahadi ta Fentikos ita ce mala’ika na uku.</w:t>
      </w:r>
    </w:p>
    <w:p>
      <w:pPr>
        <w:pStyle w:val="ArticleBody"/>
        <w:jc w:val="left"/>
      </w:pPr>
      <w:r>
        <w:rPr>
          <w:rFonts w:ascii="Times New Roman" w:hAnsi="Times New Roman" w:eastAsia="Times New Roman" w:cs="Times New Roman"/>
        </w:rPr>
        <w:t>Almasihu kuma ya buɗe hasken Leviticus ashirin da uku, yana gina akwatin alkawari a cikin haikali a lokacin gwaji. Saƙon ko mala’ikan Asabar ta yini na bakwai a gefe ɗaya na akwatin, da mala’ikan Asabar ta shekara ta bakwai a ɗaya gefen akwatin, suna wakiltar kerubobi masu rufe, suna duban cikin akwatin. A cikin tarihin sa-hatimin dubu ɗari da arba’in da huɗu, haske mai ninki biyu na waɗannan mala’iku biyu yana wakiltar Asabar ta yini na bakwai da kuma koyarwar cikin-jiki-zuwan Almasihu, suna wakiltar batu ne da za a yi nazarinsa har abada.</w:t>
      </w:r>
    </w:p>
    <w:p>
      <w:pPr>
        <w:pStyle w:val="ArticleBody"/>
        <w:jc w:val="left"/>
      </w:pPr>
      <w:r>
        <w:rPr>
          <w:rFonts w:ascii="Times New Roman" w:hAnsi="Times New Roman" w:eastAsia="Times New Roman" w:cs="Times New Roman"/>
        </w:rPr>
        <w:t>Tabbas, idan ba za ka iya ganin lokuta bakwai a matsayin alamar jubile ba, wato shelar ’yantarwa ta ruhaniya ta shekarar 1863, to ba za ka ga cewa annabce-annabcen alfa da omega na William Miller su ne lokuta bakwai da kwanaki dubu biyu da ɗari uku ba. Rashin iya ganin muhimmancin waɗannan annabce-annabcen lokaci guda biyu masu alaƙa yana hana duk wani gane cewa 1798 yana wakiltar lokuta bakwai, kuma 1844 yana wakiltar kwanaki dubu biyu da ɗari uku. Da irin wannan rashin sani, kusan ba zai yiwu ba a ga cewa sa’ad da aka haɗa Leviticus ashirin da uku tare bisa layi a kan layi, ana ɗora ayoyi ashirin da biyu na farko waɗanda suke bayyana bukukuwan bazara tare da ayoyi ashirin da biyu na ƙarshe na bukukuwan kaka; cewa layin yana farawa da Asabar ta rana ta bakwai wadda 1844 yake wakilta, kuma Asabar da take ƙare layin ayoyi arba’in da huɗu ita ce Asabarin ƙasa wadda 1798 yake wakilta.</w:t>
      </w:r>
    </w:p>
    <w:p>
      <w:pPr>
        <w:pStyle w:val="ArticleBody"/>
        <w:jc w:val="left"/>
      </w:pPr>
      <w:r>
        <w:rPr>
          <w:rFonts w:ascii="Times New Roman" w:hAnsi="Times New Roman" w:eastAsia="Times New Roman" w:cs="Times New Roman"/>
        </w:rPr>
        <w:t>Rashin iya ganin alaƙar da ke tsakanin Assabar biyu ɗin nan yana wakiltar rashin iya ganin cewa sau bakwai na 1798 ɗan’adam ne, kuma kwana dubu biyu da ɗari uku na 1844 Allahntaka ne. Da irin wannan zurfin makanta, zai zama kamar kusan ba zai yiwu ba a gane cewa hasken alpha na Assabar rana ta bakwai da hasken omega na koyarwar cikin-jiki na Almasihu suna bayyana aikin Kristi na haɗa Allahntakarsa da ɗan’adam mai fāɗuwa. Aikin Kristi na haɗa Allahntakarsa da mutuntakarmu shi ne aikin haɗa 1798 da 1844, gama 1798 tana wakiltar jikin mutum, 1844 kuma tana wakiltar Allahntaka.</w:t>
      </w:r>
    </w:p>
    <w:p>
      <w:pPr>
        <w:pStyle w:val="ArticleBody"/>
        <w:jc w:val="left"/>
      </w:pPr>
      <w:r>
        <w:rPr>
          <w:rFonts w:ascii="Times New Roman" w:hAnsi="Times New Roman" w:eastAsia="Times New Roman" w:cs="Times New Roman"/>
        </w:rPr>
        <w:t>An halicci ’yan Adam cikin surar Allah, suna da dabi’a ta sama da kuma dabi’a ta ƙasa. Dabi’ar sama ta mutum ta jiki ce kuma an sayar da ita ga zunubi. Almasihu yana ba mai tuba hankalinsa a lokacin tuba, gama a wajen tuba ne barata take faruwa, kuma a barata shi ne a mai da mutum mai adalci. Dabi’ar ƙasa ba za a iya fansarta nan take ba, kuma alkawarin bishara game da dabi’ar ƙasa shi ne cewa muna karɓar jiki mai ɗaukaka a dawowar Almasihu. Dabi’ar sama ita ce hankali, dabi’ar ƙasa kuma ita ce jiki. Dabi’ar sama ita ce annabcin sau bakwai wanda ya ƙare a ranar 22 ga Oktoba, 1844 a Ranar Kafara sa’ad da ƙaho na bakwai da kuma ƙahon jubili dukansu suka fara busawa. Sau bakwai na dabi’ar ƙasa ya ƙare a 1798, gama ba za a iya sabunta ta ba sai a Zuwa ta Biyu ta Almasihu.</w:t>
      </w:r>
    </w:p>
    <w:p>
      <w:pPr>
        <w:pStyle w:val="ArticleBody"/>
        <w:jc w:val="left"/>
      </w:pPr>
      <w:r>
        <w:rPr>
          <w:rFonts w:ascii="Times New Roman" w:hAnsi="Times New Roman" w:eastAsia="Times New Roman" w:cs="Times New Roman"/>
        </w:rPr>
        <w:t>Lokuta bakwai na 1798, lokuta bakwai na 1844, da shekaru dubu biyu da ɗari uku na 1844 suna wakiltar aikin Almasihu wanda ya fara a ranar 22 ga Oktoba, 1844. Wannan aiki shi ne haɗa Allahntakarsa da ɗan-adamci, amma sa’ad da haikalin da ya ƙunshi ɗan-adamci da Allahntaka za a haɗa shi a 1844, bai kamata a haɗa 1798 ba, gama yana wakiltar farfajiyar Al’ummai.</w:t>
      </w:r>
    </w:p>
    <w:p>
      <w:pPr>
        <w:pStyle w:val="ArticleBody"/>
        <w:jc w:val="left"/>
      </w:pPr>
      <w:r>
        <w:rPr>
          <w:rFonts w:ascii="Times New Roman" w:hAnsi="Times New Roman" w:eastAsia="Times New Roman" w:cs="Times New Roman"/>
        </w:rPr>
        <w:t>Jarabawar haikalin ta ƙunshi auna haikalin, kuma tun a farkon tarihin buɗewar da ta fara a shekara ta 2023, buɗewar tsawa bakwai ta gano tarihin daga baƙin cikin farko zuwa babban baƙin ciki a matsayin bayyanar ƙarshe kuma cikakkiya ta tarihin da tsawa bakwai ke wakilta, wanda wahayi ya ce yana wakiltar abubuwan da suka faru a lokacin tarihin mala’ika na farko da na biyu, har ila yau kuma da abubuwan da za su faru nan gaba waɗanda za a bayyana bisa tsarinsu. An sa wannan cikakkiyar cikar a cikin tsarin gaskiya wanda yake ɗaya daga cikin wahayin farko da suka zo a shekara ta 2023. Baƙin cikin da yake a farkon ya wakilci baƙin cikin omega, kuma a tsakiyar akwai taron zangon Exeter inda aka raba masu hikima da marasa hikima bisa ga “mai” na saƙon.</w:t>
      </w:r>
    </w:p>
    <w:p>
      <w:pPr>
        <w:pStyle w:val="ArticleBody"/>
        <w:jc w:val="left"/>
      </w:pPr>
      <w:r>
        <w:rPr>
          <w:rFonts w:ascii="Times New Roman" w:hAnsi="Times New Roman" w:eastAsia="Times New Roman" w:cs="Times New Roman"/>
        </w:rPr>
        <w:t>Haikalin Milleriyawa an gina shi daga baƙin ciki zuwa baƙin ciki, ta haka yana nuna cewa haikalin na dubu ɗari da arba'in da huɗu ana gina shi ne tun daga 18 ga Yuli, 2020 har zuwa dokar Lahadi mai zuwa nan ba da daɗewa ba, inda ƙofa take rufewa a cikin misalin, kamar yadda ta rufe a ranar 22 ga Oktoba, 1844. Tarihin da tsawa bakwai suke wakilta shi ne wannan tarihin da ake wakilta a cikin hasken Daniyel sura ta goma sha biyu. Hasken kwanaki dubu ɗari biyu da casa'in na Daniyel sura ta goma sha biyu yana haɗuwa kai tsaye da lokacin shekaru talatin da aka wakilta a aya ta goma sha ɗaya. Haka kuma yana da alaƙa da shekaru talatin da wakilin farko na alkawari da zaɓaɓɓen jama'a ya bambanta su tare da annabin da aka tashe shi domin ya bayyana canjin dangantakar alkawari daga Isra’ila ta zahiri zuwa Isra’ila ta ruhaniya. Kwanaki talatin da suke a tsakiyar tsarin Lawiyawa sura ta ashirin da uku su ne waɗannan shekaru talatin ɗin na mataki na farko na alkawarin Ibrahim mai ninki uku da Allah. Shekaru talatin daga 508 zuwa 538 a aya ta goma sha ɗaya alama ce ta firistancin dubu ɗari da arba'in da huɗu.</w:t>
      </w:r>
    </w:p>
    <w:p>
      <w:pPr>
        <w:pStyle w:val="ArticleBody"/>
        <w:jc w:val="left"/>
      </w:pPr>
      <w:r>
        <w:rPr>
          <w:rFonts w:ascii="Times New Roman" w:hAnsi="Times New Roman" w:eastAsia="Times New Roman" w:cs="Times New Roman"/>
        </w:rPr>
        <w:t>Kwanaki talatin da suke cikin tsarin Leviticus ashirin da uku wani ɓangare ne na kwanaki arba’in da Kristi ya koyar da almajiransa fuska da fuska har zuwa lokacin da ya hau sama. Talatin alama ce ta firistoci waɗanda za su fara hidima suna da shekaru talatin da haihuwa. Shekaru talatin daga 508 zuwa 538 suna bayyana sauyawar daga Roma arna zuwa Roma ta papanci, kuma ta haka suna bayyana sauyawar firistancin Lawodikiya na dubu ɗari da arba’in da huɗu zuwa firistancin Filadelfiya na dubu ɗari da arba’in da huɗu. Wannan sauyawa tana faruwa ne a matakai uku kamar yadda 508 ta wakilta sa’ad da aka kawar da “na kullum”, da umarnin Justinian a 533, sannan kuma dokar Lahadi ta 538, inda aka kammala wannan sauyawa.</w:t>
      </w:r>
    </w:p>
    <w:p>
      <w:pPr>
        <w:pStyle w:val="ArticleBody"/>
        <w:jc w:val="left"/>
      </w:pPr>
      <w:r>
        <w:rPr>
          <w:rFonts w:ascii="Times New Roman" w:hAnsi="Times New Roman" w:eastAsia="Times New Roman" w:cs="Times New Roman"/>
        </w:rPr>
        <w:t>Waɗannan shekaru talatin suna wakiltar 1989 har zuwa dokar Lahadi, inda hatimtataccen jama’ar Filadelfiya ta Allah, a matsayin Haikalinsa, za a ɗaukaka su domin dukan duniya ta gani. Sa’an nan duniya za ta yi hukunci tsakanin Almasihu wanda jama’arsa ke wakilta, waɗanda suke zaune a wurare na samaniya tare da Almasihu sabili da haka suna cikin Haikalin Allah; ko kuma tare da mutumin zunubi wanda yake zaune a cikin Haikalin Allah yana nuna kansa cewa shi ne Allah. A dokar Lahadi mai zuwa nan ba da daɗewa ba ma’aikatan sa’a ta goma sha ɗaya, waɗanda su ma su ne babban taron jama’a, za su fuskanci gwaji na tushe. Shin Asabar ta rana ta bakwai ita ce Asabarin Allah ko kuwa ranar rana ce Asabarin Allah.</w:t>
      </w:r>
    </w:p>
    <w:p>
      <w:pPr>
        <w:pStyle w:val="ArticleScripture"/>
        <w:jc w:val="left"/>
      </w:pPr>
      <w:r>
        <w:rPr>
          <w:rFonts w:ascii="Times New Roman" w:hAnsi="Times New Roman" w:eastAsia="Times New Roman" w:cs="Times New Roman"/>
        </w:rPr>
        <w:t>“Kuma yanzu wani yanayi dabam ya shuɗe a gabansa. An nuna masa aikin Shaiɗan wajen sa Yahudawa su ƙi Almasihu, alhali suna iƙirarin girmama dokar Ubansa. Yanzu kuwa ya ga duniyar Kirista tana ƙarƙashin irin wannan ruɗu, tana iƙirarin karɓar Almasihu alhali kuma tana ƙin dokar Allah. Ya ji daga firistoci da dattawa wannan ihun hauka, ‘A dauke Shi!’ ‘A gicciye Shi, a gicciye Shi!’ yanzu kuma ya ji daga malaman da ke iƙirarin Kiristanci wannan kira, ‘A kawar da doka!’ Ya ga an tattake Asabar a ƙarƙashin ƙafa, aka kuma kafa wani ƙirƙirarren tsari a madadinta. Har wa yau Musa ya cika da mamaki da firgici. Ta yaya waɗanda suka ba da gaskiya ga Almasihu za su ƙi dokar da ya furta da muryarsa a kan tsattsarkan dutsen? Ta yaya wani da yake tsoron Allah zai iya jingine dokar da ita ce tushen mulkinsa a sama da ƙasa? Da farin ciki Musa ya ga cewa har yanzu wasu kaɗan masu aminci suna girmamawa da ɗaukaka dokar Allah. Ya ga babbar gwagwarmaya ta ƙarshe ta ikon-ikon duniya domin hallaka waɗanda suke kiyaye dokar Allah. Ya hango lokacin da Allah zai tashi domin hukunta mazaunan duniya saboda muguntarsu, kuma waɗanda suka ji tsoron sunansa za a rufe su, a ɓoye su, a ranar fushinsa. Ya ji alkawarin salamar Allah ga waɗanda suka kiyaye dokarsa, sa’ad da yake furta muryarsa daga tsattsarkan mazauninsa, sammai da ƙasa kuma suka girgiza. Ya ga zuwan Almasihu na biyu cikin ɗaukaka, an ta da matattun masu adalci zuwa rai marar mutuwa, rayayyun tsarkaka kuma aka sauya su ba tare da ganin mutuwa ba, suka kuma hau tare da waƙoƙin farin ciki zuwa Birnin Allah.” Patriarchs and Prophets, 476.</w:t>
      </w:r>
    </w:p>
    <w:p>
      <w:pPr>
        <w:pStyle w:val="ArticleBody"/>
        <w:jc w:val="left"/>
      </w:pPr>
      <w:r>
        <w:rPr>
          <w:rFonts w:ascii="Times New Roman" w:hAnsi="Times New Roman" w:eastAsia="Times New Roman" w:cs="Times New Roman"/>
        </w:rPr>
        <w:t>Babban taron, waɗanda su Al’ummai ne kuma ma’aikatan awa ɗaya ne, ana gwada su da gwaji na tushe, wanda nan da nan gwajin haikali yake biye da shi. Shin haikalin mutum na Roma tare da mutumin zunubi ne zai zama dutsen ko yashin da za ku gina bangaskiyarku a kai? Ko kuwa haikalin cikin jiki, wanda Allahntaka da ɗan’adamtaka suka haɗu a cikinsa, wanda shi ne haikalin mutum ɗari da dubu arba’in da huɗu da Bitrus ya kira “gida na ruhaniya?” A wancan lokaci na gwajin tushe da haikali, tsanantawa za ta cika gwajin tantancewa na mataki na uku, sa’an nan kuma wa’adin jarrabawar ɗan’adam zai rufe.</w:t>
      </w:r>
    </w:p>
    <w:p>
      <w:pPr>
        <w:pStyle w:val="ArticleBody"/>
        <w:jc w:val="left"/>
      </w:pPr>
      <w:r>
        <w:rPr>
          <w:rFonts w:ascii="Times New Roman" w:hAnsi="Times New Roman" w:eastAsia="Times New Roman" w:cs="Times New Roman"/>
        </w:rPr>
        <w:t>Zakin kabilar Yahuza yanzu yana cike gibin ɓoyayyen tarihin aya ta arba’in, kuma ya gabatar da ƙarin haske ta wurin annabce-annabcen shekaru ɗari biyu da hamsin uku na Cyrus, Nero da Trump; kuma ya yi haka ne a daidai lokacin da Ya nanata aikin shelar saƙon Nashville da aka gyara. Layin Nero yana ba da tsarin kafa siffar dabbar a Amurka a matakinta na ƙarshe, sa’an nan kuma a duniya. Layin Cyrus na 457 BC yana bayyana tarihin da ke tsakanin Raphia da Panium, wato tarihin da ke tsakanin Yaƙin Ukraine da Yaƙin Duniya na Uku wanda yake farawa yayin da Panium ya haɗu da Actium a dokar Lahadi mai zuwa nan ba da daɗewa ba. Layin Trump yana ƙarewa a wannan shekara a ranar 4 ga Yuli.</w:t>
      </w:r>
    </w:p>
    <w:p>
      <w:pPr>
        <w:pStyle w:val="ArticleBody"/>
        <w:jc w:val="left"/>
      </w:pPr>
      <w:r>
        <w:rPr>
          <w:rFonts w:ascii="Times New Roman" w:hAnsi="Times New Roman" w:eastAsia="Times New Roman" w:cs="Times New Roman"/>
        </w:rPr>
        <w:t>Nero alama ne na tsanantawa; cocin Simirna yana bayyana tarihin da yake ci gaba har sai tsanantawar ta ƙare shekaru 250 daga baya a cocin Pergamos da sulhu. Layin yana bayyana kafa siffar, saboda haka kuma yana daidaita da tarihin lokacin da ake kafa siffar Almasihu a cikin haikalinsa. “Doka” ita ce mafarin da ke kaiwa ga dokar Lahadi ta farko wadda sai ƙofar rufe ta rarrabuwa tsakanin gabas da yamma, masu hikima da marasa hikima, alkama da ciyawa marar amfani, da waɗanda aka ceci ko aka hallaka ta biyo baya. “Doka” da ta fara wannan zamani ita ce kuma “doka” da ta fara irin wannan zamani na gwaji ga duniya. Saboda haka “doka” ita ce ta farko kuma ta ƙarshe. Kowace alamar hanya ta layin shekaru goma sha bakwai na Nero tana bayyana tsanantawar rikicin dokar Lahadi da ke ƙaruwa, wadda take farawa da “doka,” wani abu mai kama da “umarnin zartarwa” na shugaban ƙasa.</w:t>
      </w:r>
    </w:p>
    <w:p>
      <w:pPr>
        <w:pStyle w:val="ArticleBody"/>
        <w:jc w:val="left"/>
      </w:pPr>
      <w:r>
        <w:rPr>
          <w:rFonts w:ascii="Times New Roman" w:hAnsi="Times New Roman" w:eastAsia="Times New Roman" w:cs="Times New Roman"/>
        </w:rPr>
        <w:t>Dokoki uku na Sairus na shekara ta 457 K.H. suna bayyana wani zamani na shekaru goma sha bakwai mai ƙunshi alamomin hanya uku a ƙarshensa, kamar yadda layin Neron yake yi, haka kuma kamar yadda wani layin Sairus yake yi, wanda ya ƙare da zuwan mala’ika na fari, na biyu, da na uku daga 1798 har zuwa 1844. Matakai uku na Sairus su ne yaƙin Raphia, sa’an nan shekaru goma zuwa mataki na biyu, sannan kuma shekaru bakwai zuwa yaƙin Panium. Farko da ƙarshe duka yaƙe-yaƙe ne, saboda haka suna ɗauke da hatimin Alfa da Omega. Zamanin farko na shekaru goma yana wakiltar wani zamani na gwaji da ya fara a 2014 da Yaƙin Yukiren, kuma zamani na biyu yana ƙarewa shekaru bakwai daga baya a yaƙin Panium.</w:t>
      </w:r>
    </w:p>
    <w:p>
      <w:pPr>
        <w:pStyle w:val="ArticleHeading"/>
        <w:jc w:val="left"/>
      </w:pPr>
      <w:r>
        <w:rPr>
          <w:rFonts w:ascii="Arial" w:hAnsi="Arial" w:eastAsia="Arial" w:cs="Arial"/>
        </w:rPr>
        <w:t>Palmoni</w:t>
      </w:r>
    </w:p>
    <w:p>
      <w:pPr>
        <w:pStyle w:val="ArticleBody"/>
        <w:jc w:val="left"/>
      </w:pPr>
      <w:r>
        <w:rPr>
          <w:rFonts w:ascii="Times New Roman" w:hAnsi="Times New Roman" w:eastAsia="Times New Roman" w:cs="Times New Roman"/>
        </w:rPr>
        <w:t>Palmoni ya buɗe saƙon lokaci ga mabiya Miller a tarihin mala’ika na farko da na biyu, kuma Yana buɗe saƙon lambobi a cikin tarihin dubu ɗari da arba’in da huɗu, wanda shi ne tarihin mala’ika na uku.</w:t>
      </w:r>
    </w:p>
    <w:p>
      <w:pPr>
        <w:pStyle w:val="ArticleBody"/>
        <w:jc w:val="left"/>
      </w:pPr>
      <w:r>
        <w:rPr>
          <w:rFonts w:ascii="Times New Roman" w:hAnsi="Times New Roman" w:eastAsia="Times New Roman" w:cs="Times New Roman"/>
        </w:rPr>
        <w:t>Tarihohin annabci na alama, kamar shekaru ashirin da biyu daga 1776 zuwa 1798 da tawayen Maccabiyawa ya wakilta, suna bayyana abin da ya haddasa farkon masarauta ta shida, da kuma abin da ya haddasa ƙarshen masarauta ta biyar. Shugaban ƙasa na ashirin da biyu, Grover Cleveland, shi ne alfa na shugabannin ƙasa mai wakiltar shugaban ƙasa na omega, wato Donald Trump, kasancewar su kaɗai ne shugabannin ƙasa biyu da suka yi wa’adi biyu marasa jere. Trump shi ne shugaban ƙasa na ashirin da biyu da ya ci wa’adi na biyu, idan an ƙirga sauran shugabannin ƙasa da suka karɓi mulki a cikin wa’adin wani shugaban ƙasa na baya, tare da shugabannin ƙasa da suka sake cin wa’adi na biyu domin kansu. Masarauta ta shida a annabcin Littafi Mai Tsarki ta fara a 1798, bayan shekaru ashirin da biyu daga Sanarwar ’Yancin Kai. 1798 zuwa 2026 ana wakiltarsu da 22 a ranar alfa da 22 a ranar omega.</w:t>
      </w:r>
    </w:p>
    <w:p>
      <w:pPr>
        <w:pStyle w:val="ArticleBody"/>
        <w:jc w:val="left"/>
      </w:pPr>
      <w:r>
        <w:rPr>
          <w:rFonts w:ascii="Times New Roman" w:hAnsi="Times New Roman" w:eastAsia="Times New Roman" w:cs="Times New Roman"/>
        </w:rPr>
        <w:t>Layu uku na surori goma sha ɗaya da suka fara da sura ta goma sha ɗaya kuma suka ƙare a sura ta ashirin da biyu. Kowace daga cikin waɗannan layuka uku na surori goma sha ɗaya tana da ainihin tsakiyarta da ayoyi uku suke wakilta. Farawa ya bayyana lokacin da aka ba da “kaciya” a matsayin alamar dangantakar alkawari da zaɓaɓɓen jama’a. Wannan ne karo na farko da aka ba wa zaɓaɓɓen jama’a alama mai wakiltar jama’ar alkawari, kuma a cikin Matiyu ayoyi ukun da ke tsakiyar suna bayyana Dutsen da Kristi zai gina ikilisiyarsa a kai. Waɗannan ayoyi suna bayyana lokacin da aka canja sunan Simon Barjona zuwa Bitrus, wanda ya yi daidai da dubu ɗari da arba’in da huɗu. Tsakiyar layin a cikin Ru’ya ta Yohanna tana bayyana alkawarin mutuwa yayin da take bayyana papanci a matsayin kai na takwas wanda yake daga cikin bakwai ɗin. Me kuke tsammani ma’anonin wannan suke kasancewa, ganin cewa sura ta goma sha ɗaya a cikin Desire of Ages tana bayyana saƙon Yohanna Mai Baftisma, kuma sura ta ashirin da biyu tana bayyana mutuwar Yohanna?</w:t>
      </w:r>
    </w:p>
    <w:p>
      <w:pPr>
        <w:pStyle w:val="ArticleBody"/>
        <w:jc w:val="left"/>
      </w:pPr>
      <w:r>
        <w:rPr>
          <w:rFonts w:ascii="Times New Roman" w:hAnsi="Times New Roman" w:eastAsia="Times New Roman" w:cs="Times New Roman"/>
        </w:rPr>
        <w:t>Tsakiyar waɗannan surori tana kai ka zuwa shafi na 168, inda surar da take da take Nikodimus ta fara. Sura ta goma sha ɗaya tana da take Baftisma, kuma sura ta ashirin da biyu tana da take Ɗaurin Kurkuku da Mutuwar Yohanna. Sura ta goma sha ɗaya alama ce ta mutuwa, binnewa da tashin matattu, haka kuma sura ta goma sha bakwai da Nikodimus, kamar yadda mutuwar Yohanna ma take.</w:t>
      </w:r>
    </w:p>
    <w:p>
      <w:pPr>
        <w:pStyle w:val="ArticleBody"/>
        <w:jc w:val="left"/>
      </w:pPr>
      <w:r>
        <w:rPr>
          <w:rFonts w:ascii="Times New Roman" w:hAnsi="Times New Roman" w:eastAsia="Times New Roman" w:cs="Times New Roman"/>
        </w:rPr>
        <w:t>Za mu ci gaba da waɗannan abubuwa a talifi na gaba.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Lamba Ashirin da Biyu</dc:title>
  <dc:subject>31 ga Disamba, 2023</dc:subject>
  <dc:creator>Jeff Pippenger</dc:creator>
  <cp:keywords/>
  <dc:description>Generated by ArticleDigger from panium\22_panium.json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