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Gargaɗe Masu Kama da Juna — Na Biyu</w:t>
      </w:r>
    </w:p>
    <w:p>
      <w:pPr>
        <w:pStyle w:val="ArticleSubtitle"/>
        <w:jc w:val="left"/>
      </w:pPr>
      <w:r>
        <w:rPr>
          <w:rFonts w:ascii="Arial" w:hAnsi="Arial" w:eastAsia="Arial" w:cs="Arial"/>
        </w:rPr>
        <w:t>Bayyana Saƙar Annabci: Fashin Saƙonnin Wahayin Yahaya 14 a Tarihin Millerite da Yau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Sa’ad da aka cika misalin budurwai goma a cikin tarihin Millerite, hakan ya faru ne a lokacin saƙon mala’ika na biyu. Saƙon mala’ika na biyu yana wakiltar saƙonni biyu mabambanta, duka a cikin lokacin da suke rufewa da kuma dangane da waɗanda aka nufa da saƙon. Saƙon mala’ika na biyu an yi shi ne ga majami’un Furotesta waɗanda a lokacin suka sāke komawa Roma kuma suka zama ’ya’yan Babila. Kiran Tsakar Dare kuwa an yi shi ne ga Millerites masu barci. Saƙon farko an yi shi ne ga waɗanda suke a wajen Millerites, saƙo na biyu kuma an yi shi ne ga waɗanda suke a ciki. Wannan zai cika dai-dai harafi da harafi a zamaninmu.</w:t>
      </w:r>
    </w:p>
    <w:p>
      <w:pPr>
        <w:pStyle w:val="ArticleBody"/>
        <w:jc w:val="left"/>
      </w:pPr>
      <w:r>
        <w:rPr>
          <w:rFonts w:ascii="Times New Roman" w:hAnsi="Times New Roman" w:eastAsia="Times New Roman" w:cs="Times New Roman"/>
        </w:rPr>
        <w:t>Bambancin da ya kamata a lura da shi a maimaituwar zamaninmu shi ne, a farkon Adventism saƙon mala’ika na biyu ya fara zuwa wajen Millerites, sa’an nan kuma sashe na biyu na saƙon ya shiga cikin Millerites. A ƙarshen Adventism, sa’ad da ake sāke maimaita misalin, haka kuma ake maimaita saƙon mala’ika na biyu. An gaya mana haka kai tsaye fiye da sau kaɗan. Amma yanayin saƙon mai ɓangarori biyu ya juya a ƙarshen. Saƙo na farko yana zuwa ga Adventism, na biyun kuma ga waɗanda suke wajen Adventism. An gaya mana cewa aikin da saƙon da mala’ikan Ru’ya ta Yohanna goma sha takwas ya wakilta maimaitawa ce ta saƙon mala’ika na biyu.</w:t>
      </w:r>
    </w:p>
    <w:p>
      <w:pPr>
        <w:pStyle w:val="ArticleScripture"/>
        <w:jc w:val="left"/>
      </w:pPr>
      <w:r>
        <w:rPr>
          <w:rFonts w:ascii="Times New Roman" w:hAnsi="Times New Roman" w:eastAsia="Times New Roman" w:cs="Times New Roman"/>
        </w:rPr>
        <w:t>“Annabin ya ce, ‘Na ga wani mala’ika kuma yana saukowa daga sama, yana da babban iko; duniya kuma ta haskaka da ɗaukakarsa. Sai ya yi kira da babbar murya mai ƙarfi, yana cewa, Babila babba ta faɗi, ta faɗi, kuma ta zama mazaunin aljanu’ (Revelation 18:1, 2). Wannan shi ne saƙo ɗaya da mala’ika na biyu ya bayar. Babila ta faɗi, ‘gama ta sa dukan al’ummai suka sha ruwan inabin fushin fasikancinta’ (Revelation 14:8). Mene ne wannan ruwan inabin?—Koyarwarta ta ƙarya ce. Ta bai wa duniya asabar ta ƙarya a madadin Asabar ta umarni na huɗu, kuma ta maimaita ƙaryar da Shaiɗan ya fara gaya wa Hauwa’u a Adnin—mutuwar rai ba ta halitta ba. Kuskure iri-iri masu kama da wannan ta yaɗa ko’ina da ko’ina, tana ‘koyar da umarnan mutane a matsayin koyaswa’ (Matthew 15:9).</w:t>
      </w:r>
    </w:p>
    <w:p>
      <w:pPr>
        <w:pStyle w:val="ArticleScripture"/>
        <w:jc w:val="left"/>
      </w:pPr>
      <w:r>
        <w:rPr>
          <w:rFonts w:ascii="Times New Roman" w:hAnsi="Times New Roman" w:eastAsia="Times New Roman" w:cs="Times New Roman"/>
        </w:rPr>
        <w:t>“Lokacin da Yesu ya fara hidimarsa ta fili, Ya tsarkake Haikali daga ƙazantar cin mutuncinsa ta saɓo. Daga cikin ayyukan ƙarshe na hidimarsa akwai tsarkakewar Haikali ta biyu. Haka nan, a cikin aikin ƙarshe na gargaɗin duniya, ana yi wa ikkilisiyoyi kira biyu mabambanta. Saƙon mala’ika na biyu shi ne, ‘Babila ta fāɗi, ta fāɗi, wannan babban birni, domin ta sa dukan al’ummai suka sha ruwan inabin fushin fasikancinta’ (Ru’ya ta Yohanna 14:8). Kuma a cikin ƙarar murya mai ƙarfi ta saƙon mala’ika na uku ana jin wata murya daga sama tana cewa, ‘Ku fito daga cikinta, mutanena, domin kada ku yi tarayya cikin zunubanta, kuma kada ku karɓi annobanta. Gama zunubanta sun kai har sama, kuma Allah ya tuna da mugayen ayyukanta’ (Ru’ya ta Yohanna 18:4, 5).” Selected Messages, littafi na 2, 118.</w:t>
      </w:r>
    </w:p>
    <w:p>
      <w:pPr>
        <w:pStyle w:val="ArticleBody"/>
        <w:jc w:val="left"/>
      </w:pPr>
      <w:r>
        <w:rPr>
          <w:rFonts w:ascii="Times New Roman" w:hAnsi="Times New Roman" w:eastAsia="Times New Roman" w:cs="Times New Roman"/>
        </w:rPr>
        <w:t>Saƙon mala’ikan na biyu a farkon Adventism shi ne saƙo ɗaya da saƙon da mala’ikan Wahayi sura ta goma sha takwas yake wakilta, kuma a cikin wannan gargadi, akwai muryoyi biyu da suke shelar saƙo. Muryar farko ana shelarta ne sa’ad da aka haskaka duniya da ɗaukakarsa, kuma a aya ta huɗu Yohanna ya ji wata murya dabam tana cewa, “ku fito daga cikinta.”</w:t>
      </w:r>
    </w:p>
    <w:p>
      <w:pPr>
        <w:pStyle w:val="ArticleBody"/>
        <w:jc w:val="left"/>
      </w:pPr>
      <w:r>
        <w:rPr>
          <w:rFonts w:ascii="Times New Roman" w:hAnsi="Times New Roman" w:eastAsia="Times New Roman" w:cs="Times New Roman"/>
        </w:rPr>
        <w:t>A cikin tarihin Millerite, kiran fitowa daga Babila ya zo da fari, sa’an nan saƙon ga Millerites ya biyo baya. A cikin Wahayi sura ta goma sha takwas, murya ta biyu, ko saƙo na biyu ne yake magana da waɗanda suke a wajen Adventism. Tare da wannan furuci cewa akwai “kiraye-kiraye biyu mabambanta da aka yi wa ikkilisiyoyi,” muna kuma gani cewa sau biyu da Almasihu ya tsarkake haikali (a farkon da kuma a ƙarshen hidimarsa) su ma misali ne na farkon da kuma ƙarshen Adventism.</w:t>
      </w:r>
    </w:p>
    <w:p>
      <w:pPr>
        <w:pStyle w:val="ArticleBody"/>
        <w:jc w:val="left"/>
      </w:pPr>
      <w:r>
        <w:rPr>
          <w:rFonts w:ascii="Times New Roman" w:hAnsi="Times New Roman" w:eastAsia="Times New Roman" w:cs="Times New Roman"/>
        </w:rPr>
        <w:t>Farkon Adventism ya bayyana tsarkakewar ma’aikata wadda ta taimaka wajen gina tushen da aka yi amfani da William Miller ya kafa. An kammala wannan tushe a ƙarshen saƙon mala’ika na biyu, domin da isowar mala’ika na uku a ranar 22 ga Oktoba, 1844, an bayyana gaskiyoyin da suka ƙunshi tushen Adventism domin a fahimce su ga waɗanda suke da niyyar ji.</w:t>
      </w:r>
    </w:p>
    <w:p>
      <w:pPr>
        <w:pStyle w:val="ArticleBody"/>
        <w:jc w:val="left"/>
      </w:pPr>
      <w:r>
        <w:rPr>
          <w:rFonts w:ascii="Times New Roman" w:hAnsi="Times New Roman" w:eastAsia="Times New Roman" w:cs="Times New Roman"/>
        </w:rPr>
        <w:t>Aikin gina harsashin ya ƙare a ƙolin tarihin mala’ika na biyu, sa’ad da “aka yi kiraye-kiraye biyu masu bambanci ga ikkilisiyoyi.” Kiran farko ya kasance a wajen Milleriyawa, na biyun kuma domin Milleriyawa ne. Amma wani farkon kuma da ya yi daidai da farkon Adventism shi ne hidimar Almasihu sa’ad da Ya tsarkake Haikalinsa a karo na farko. Misalin annabci na tsarkake Haikalin yana nuna alamar tsarkakewa a farkon da kuma ƙarshen hidimarsa, wanda kuma yake zama misali na tsarkakewar Adventism a farkonsa da ƙarewarsa. Tsarkakewar Haikali sau biyu da Almasihu ya yi suna daidai da farkon da ƙarshen Adventism, amma saƙonsa ya kasance ne ga mutanen alkawarinsa kaɗai, waɗanda suke cikin aikin raba kansu da Allah har abada.</w:t>
      </w:r>
    </w:p>
    <w:p>
      <w:pPr>
        <w:pStyle w:val="ArticleBody"/>
        <w:jc w:val="left"/>
      </w:pPr>
      <w:r>
        <w:rPr>
          <w:rFonts w:ascii="Times New Roman" w:hAnsi="Times New Roman" w:eastAsia="Times New Roman" w:cs="Times New Roman"/>
        </w:rPr>
        <w:t>Farkon Adventism ya gabatar da saƙon da ke sanar da buɗewar shari’a, kuma ƙarshen Adventism yana sanar da ƙarshen shari’a. Yesu ya tsarkake haikali a karo na farko, ya kuma tsawata wa Yahudawa domin sun mai da gidansa kogon ɓarayi; amma tsarkakewar haikali ta biyu ta kasance “cikin ayyukan ƙarshe na hidimarsa.” A ƙarshen hidimarsa, bai ƙara gaya wa Yahudawa cewa sun mai da gidan Ubansa kogon ɓarayi ba; a sa’an nan ya faɗa musu cewa an “bar musu gidansu kufai.”</w:t>
      </w:r>
    </w:p>
    <w:p>
      <w:pPr>
        <w:pStyle w:val="ArticleScripture"/>
        <w:jc w:val="left"/>
      </w:pPr>
      <w:r>
        <w:rPr>
          <w:rFonts w:ascii="Times New Roman" w:hAnsi="Times New Roman" w:eastAsia="Times New Roman" w:cs="Times New Roman"/>
        </w:rPr>
        <w:t>“A halin da ake ciki kuwa, masu bauta daga kowace al’umma suna neman haikalin da aka keɓe domin bautar Allah. Yana kyalli da zinariya da duwatsu masu daraja, abin gani ne na kyau da ɗaukaka. Amma ba a ƙara samun Jehobah a cikin wannan fada na ƙayatarwa ba. Isra’ila a matsayin al’umma ta raba kanta da Allah. Sa’ad da Almasihu, kusa da ƙarshen hidimarsa a duniya, ya duba cikin haikali a karo na ƙarshe, ya ce, ‘Ga shi, an bar muku gidanku kufai.’ Matiyu 23:38. Har zuwa wannan lokaci Ya kasance yana kiran haikalin gidan Ubansa; amma da Ɗan Allah ya fita daga cikin waɗannan ganuwar, an janye gaban Allah har abada daga haikalin da aka gina domin ɗaukakarsa.” Ayyukan Manzanni, 145.</w:t>
      </w:r>
    </w:p>
    <w:p>
      <w:pPr>
        <w:pStyle w:val="ArticleBody"/>
        <w:jc w:val="left"/>
      </w:pPr>
      <w:r>
        <w:rPr>
          <w:rFonts w:ascii="Times New Roman" w:hAnsi="Times New Roman" w:eastAsia="Times New Roman" w:cs="Times New Roman"/>
        </w:rPr>
        <w:t>Haikalin da Ya tsarkake a farkon lokaci ya bambanta da wanda Ya tsarkake a ƙarshe. Haikali na farko gidan Ubansa ne, amma haikali na biyu gidan Yahudawa ne. Ubangiji ya shiga alkawari da Adventism a farkon lokaci, kuma Adventists suka zama firistoci a cikin haikalinsa. A ƙarshen Adventism, ba za su ƙara zama firistoci ba, kuma gidansu za a mai da shi kufai.</w:t>
      </w:r>
    </w:p>
    <w:p>
      <w:pPr>
        <w:pStyle w:val="ArticleBody"/>
        <w:jc w:val="left"/>
      </w:pPr>
      <w:r>
        <w:rPr>
          <w:rFonts w:ascii="Times New Roman" w:hAnsi="Times New Roman" w:eastAsia="Times New Roman" w:cs="Times New Roman"/>
        </w:rPr>
        <w:t>Mala’ika na biyu yana wakiltar saƙonni biyu. Wannan shi ne ɗaya daga cikin dalilan da ya sa aka wakilta saƙon da cewa Babila ta fāɗi sau biyu. Wannan ba shi ne babban dalilin da ya sa aka maimaita shelar fāɗuwar Babila sau biyu ba, amma ɗaya ne daga cikin dalilan. Ta yaya yake zama saƙonni biyu?</w:t>
      </w:r>
    </w:p>
    <w:p>
      <w:pPr>
        <w:pStyle w:val="ArticleBody"/>
        <w:jc w:val="left"/>
      </w:pPr>
      <w:r>
        <w:rPr>
          <w:rFonts w:ascii="Times New Roman" w:hAnsi="Times New Roman" w:eastAsia="Times New Roman" w:cs="Times New Roman"/>
        </w:rPr>
        <w:t>Mala’ika na biyu ya zo ne a matsayin martani ga ƙin saƙon mala’ika na farko. Sa’ad da hasashen da ya kasa cika, wanda ya ayyana shekara ta 1843 a matsayin ƙarshen annabcin shekaru 2300, ya faru, ikilisiyoyin Furotesta suka yi amfani da wannan saƙo mai kuskure wajen ƙin saƙon Miller. Saƙon Miller kuwa shi ne saƙon mala’ika na farko. A lokacin da aka ƙi wannan saƙo, ikilisiyoyin Furotesta, waɗanda suka kasance ikilisiyar Allah a jeji fiye da shekaru 1260, aka ƙi su kuma suka zama ’ya ta Babila. A wannan lokaci ne mala’ika na biyu ya zo da saƙonsa.</w:t>
      </w:r>
    </w:p>
    <w:p>
      <w:pPr>
        <w:pStyle w:val="ArticleBody"/>
        <w:jc w:val="left"/>
      </w:pPr>
      <w:r>
        <w:rPr>
          <w:rFonts w:ascii="Times New Roman" w:hAnsi="Times New Roman" w:eastAsia="Times New Roman" w:cs="Times New Roman"/>
        </w:rPr>
        <w:t>Akwai wasu muhimman batutuwa ƙwarai da suka shafi abubuwa dabam-dabam na wannan tarihin da muke dubawa. Aƙalla akwai batu guda ɗaya da dole ne a bunƙasa shi a hankali, domin hakika yana ba da gudummawa ga fahimtar saƙon Wahayin Yesu Almasihu da ake warwarewa a wannan lokaci. Saboda wannan dalili, ina haɗa wani sashe mai muhimmanci ƙwarai game da wannan tarihin. Surori biyu ne nake nuni zuwa gare su, amma kuma akwai wani sura na uku mai muhimmanci a tsakiyar waɗannan surori biyu. Ba na haɗa shi a wannan lokaci domin in takaita faɗin abin da muke nazari a kai.</w:t>
      </w:r>
    </w:p>
    <w:p>
      <w:pPr>
        <w:pStyle w:val="ArticleBody"/>
        <w:jc w:val="left"/>
      </w:pPr>
      <w:r>
        <w:rPr>
          <w:rFonts w:ascii="Times New Roman" w:hAnsi="Times New Roman" w:eastAsia="Times New Roman" w:cs="Times New Roman"/>
        </w:rPr>
        <w:t>Ka lura da wane mala’ika ne ake yi wa magana yayin da kake karantawa, ka nemi tsarin gwaji mai ci gaba, ka lura a sakin layi na farko cewa siffofin annabci na mala’ikan Ru’ya ta Yohanna goma sha takwas su ma siffofin mala’ika na fari ne. Ka lura cewa gicciye ɗaya daga cikin saƙonnin yana nufin gicciye Almasihu, kuma ka lura cewa mala’iku ukun duk an gabatar da su a matsayin mala’ika guda-guda, amma saƙon Kukan Tsakar Dare taron mala’iku ne.</w:t>
      </w:r>
    </w:p>
    <w:p>
      <w:pPr>
        <w:pStyle w:val="ArticleScripture"/>
        <w:jc w:val="left"/>
      </w:pPr>
      <w:r>
        <w:rPr>
          <w:rFonts w:ascii="Times New Roman" w:hAnsi="Times New Roman" w:eastAsia="Times New Roman" w:cs="Times New Roman"/>
        </w:rPr>
        <w:t>“An nuna mini irin sha’awar da dukan sama ta nuna game da aikin da ake yi a duniya. Yesu ya umurci wani mala’ika mai ƙarfi da iko ya sauko ya gargaɗi mazaunan duniya su shirya domin bayyanarsa ta biyu. Na ga mala’ikan nan mai ƙarfi ya bar gaban Yesu a sama. A gabansa kuwa wani haske mai tsananin haske da ɗaukaka ya riga shi tafiya. Aka gaya mini cewa aikinsa shi ne ya haskaka duniya da ɗaukakarsa, ya kuma gargaɗi mutum game da fushin Allah mai zuwa. Jama’a da yawa suka karɓi hasken. Wasu suka bayyana suna cikin tsananin natsuwa, yayin da waɗansu kuma suke cikin farin ciki da ɗaukaka. An zuba hasken a kan kowa, amma waɗansu kawai suka shiga ƙarƙashin rinjayar hasken, ba tare da sun karɓe shi da dukan zuciya ba. Amma dukan waɗanda suka karɓe shi, suka ɗaga fuskokinsu sama zuwa ga sama, suka kuma ɗaukaka Allah. Da yawa suka cika da fushi mai girma. Masu hidima da jama’a suka haɗa kai da mugaye, suka kuma ƙi hasken da mala’ikan nan mai ƙarfi ya haskaka da ƙarfi. Amma dukan waɗanda suka karɓe shi suka janye daga duniya, suka kuma haɗu da juna sosai.”</w:t>
      </w:r>
    </w:p>
    <w:p>
      <w:pPr>
        <w:pStyle w:val="ArticleScripture"/>
        <w:jc w:val="left"/>
      </w:pPr>
      <w:r>
        <w:rPr>
          <w:rFonts w:ascii="Times New Roman" w:hAnsi="Times New Roman" w:eastAsia="Times New Roman" w:cs="Times New Roman"/>
        </w:rPr>
        <w:t>“Shaiɗan da mala’ikunsa suna ta ƙoƙari sosai wajen neman jawo hankulan dukan waɗanda za su iya daga haske. Ƙungiyar da ta ƙi shi aka bar ta cikin duhu. Na ga mala’ikan yana kallo da zurfafan sha’awa a kan mutanen Allah masu ikirari, domin ya rubuta halin da suka bayyana, sa’ad da aka gabatar musu da saƙon da ya fito daga sama. Kuma yayin da masu yawa ƙwarai daga cikin waɗanda suke ikirarin ƙaunar Yesu suka juya daga saƙon samaniya da raini, da ba’a, da ƙiyayya, wani mala’ika mai takardar birgima a hannunsa ya yi wannan rubutu na abin kunya. Dukan sama ta cika da fushi mai tsarki, domin masu bin Yesu a fili sun wulaƙanta shi.”</w:t>
      </w:r>
    </w:p>
    <w:p>
      <w:pPr>
        <w:pStyle w:val="ArticleScripture"/>
        <w:jc w:val="left"/>
      </w:pPr>
      <w:r>
        <w:rPr>
          <w:rFonts w:ascii="Times New Roman" w:hAnsi="Times New Roman" w:eastAsia="Times New Roman" w:cs="Times New Roman"/>
        </w:rPr>
        <w:t>“Na ga ɓacin ran masu bangaskiya. Ba su ga Ubangijinsu a lokacin da ake tsammani ba. Nufin Allah ne ya ɓoye abin da zai faru a gaba, ya kuma kawo mutanensa zuwa ga wani matsayi na yanke shawara. In ba tare da wannan ƙayyadadden lokaci ba, aikin da Allah ya nufa ba zai cika ba. Shaidan yana ja da tunanin mutane masu yawa ƙwarai zuwa can gaba a nan gaba. Wani wa’adin lokaci da aka shelanta domin bayyanar Almasihu dole ne ya sa zuciya ta nemi shiri na yanzu da gaske. Sa’ad da lokacin ya shuɗe, waɗanda ba su karɓi hasken mala’ikan sosai ba suka haɗu da waɗanda suka raina saƙon samaniya, suka kuwa juya wa waɗanda suka yi baƙin ciki da izgili. Na ga mala’iku a sama suna shawara tare da Yesu. Sun lura da yanayin waɗanda ke ikirarin bin Almasihu. Wucewar ƙayyadadden lokacin nan ya gwada su, ya kuma tabbatar da ainihinsu, kuma masu yawa ƙwarai aka auna su a ma’auni aka same su marasa cika. Dukkansu suna ta da ƙarfi suna ikirarin cewa su Kiristoci ne, duk da haka suka gaza wajen bin Almasihu a kusan kowane ɓangare. Shaidan ya yi murna ƙwarai da halin waɗanda ke ikirarin bin Almasihu. Ya kama su a tarkonsa. Ya riga ya sa mafi yawansu suka bar madaidaiciyar hanya, kuma suna ƙoƙarin hawa zuwa sama ta wata hanya dabam. Mala’iku suka ga tsarkaka, masu tsabta, da masu tsarki, duk sun gauraya da masu zunubi a cikin Sihiyona, da munafukai masu ƙaunar duniya. Sun yi tsaro a kan masu ƙaunar Yesu na gaskiya; amma lalatattu suna shafar tsarkaka.”</w:t>
      </w:r>
    </w:p>
    <w:p>
      <w:pPr>
        <w:pStyle w:val="ArticleScripture"/>
        <w:jc w:val="left"/>
      </w:pPr>
      <w:r>
        <w:rPr>
          <w:rFonts w:ascii="Times New Roman" w:hAnsi="Times New Roman" w:eastAsia="Times New Roman" w:cs="Times New Roman"/>
        </w:rPr>
        <w:t>“Waɗanda zukatansu suka ƙuna da marmari, da tsananin bege na ganin Yesu, ’yan’uwansu da suke ikirarin bangaskiya suka hana su yin magana game da zuwansa. Mala’iku suka dubi dukan abin da yake faruwa, suka kuma tausaya wa saura, waɗanda suke ƙaunar bayyanar Yesu. An umurci wani mala’ika mai ƙarfi ya sauko zuwa duniya. Yesu ya sa wani rubutu a hannunsa, kuma sa’ad da ya iso duniya, ya yi kira da cewa, Babila ta fāɗi! ta fāɗi! Sa’an nan kuma na sāke ganin masu takaicin nan suka sāke yin annuri, suka kuma ɗaga idanunsu zuwa sama, suna duban bayyanar Ubangijinsu da bangaskiya da bege. Amma da yawa sun kasance kamar suna nan a cikin wani yanayi na wawanci, kamar masu barci; duk da haka na iya ganin alamar baƙin ciki mai zurfi a fuskokinsu. Masu takaicin nan suka gani daga Littafi Mai Tsarki cewa suna cikin lokacin jinkiri, kuma dole ne su jira cikar wahayi da haƙuri. Hujjojin nan guda da suka sa su sa ido ga Ubangijinsu a 1843, su ne suka sa suka sa ran sa a 1844. Na ga cewa mafi yawansu ba su da wannan kuzari wanda ya bayyana bangaskiyarsu a 1843. Takaicinsu ya dusashe bangaskiyarsu. Amma sa’ad da masu takaicin nan suka haɗu cikin kiran mala’ika na biyu, rundunar sama ta yi dubi da matuƙar sha’awa, ta kuma lura da tasirin saƙon. Suka ga waɗanda suke ɗauke da sunan Kiristoci suna juya wa waɗanda aka kunyata da ba’a da raini. Da kalmomin nan suka fito daga bakin mai ba’a, Har yanzu ba ku haura ba! sai wani mala’ika ya rubuta su. Mala’ikan ya ce, Suna yi wa Allah ba’a.”</w:t>
      </w:r>
    </w:p>
    <w:p>
      <w:pPr>
        <w:pStyle w:val="ArticleScripture"/>
        <w:jc w:val="left"/>
      </w:pPr>
      <w:r>
        <w:rPr>
          <w:rFonts w:ascii="Times New Roman" w:hAnsi="Times New Roman" w:eastAsia="Times New Roman" w:cs="Times New Roman"/>
        </w:rPr>
        <w:t>“An mai da hankalina baya ga ɗaukewar Iliya. Alkyabbarsa ta faɗa wa Elisha, sai mugayen yara (ko matasa) suka bi shi, suna yi masa ba’a, suna cewa, Hau sama, kai mai sanƙo! Hau sama, kai mai sanƙo! Sun yi wa Allah ba’a, kuma suka gamu da hukuncinsu a can. Sun koyi hakan daga iyayensu. Kuma waɗanda suka yi izgili suka yi ba’a ga tunanin hawan tsarkaka sama, za a kawo musu annoban Allah, kuma za su gane cewa ba ƙaramin abu ba ne a yi wasa da shi.”</w:t>
      </w:r>
    </w:p>
    <w:p>
      <w:pPr>
        <w:pStyle w:val="ArticleScripture"/>
        <w:jc w:val="left"/>
      </w:pPr>
      <w:r>
        <w:rPr>
          <w:rFonts w:ascii="Times New Roman" w:hAnsi="Times New Roman" w:eastAsia="Times New Roman" w:cs="Times New Roman"/>
        </w:rPr>
        <w:t>“Yesu ya umurci waɗansu mala’iku su yi saurin tashi domin su farfaɗo su kuma ƙarfafa bangaskiyar mutanensa mai raunana, su kuma shirya su su fahimci saƙon mala’ika na biyu, da kuma muhimmin matakin da ba da daɗewa ba za a ɗauka a sama. Na ga waɗannan mala’iku sun karɓi babban iko da haske daga wurin Yesu, suka kuma yi saurin tashi zuwa duniya domin su cika umarnin da aka ba su na taimaka wa mala’ika na biyu a aikinsa. Wani babban haske ya haskaka a kan mutanen Allah sa’ad da mala’ikun suka yi kira. Ga Ango yana zuwa, ku fita ku tarye shi. Sa’an nan na ga waɗanda aka kunyatar suka tashi, kuma cikin daidaituwa da mala’ika na biyu, suka shelanta, Ga Ango yana zuwa, ku fita ku tarye shi. Hasken daga wurin mala’ikun ya kutsa cikin duhu ko’ina. Shaidan da mala’ikunsa suka nemi hana wannan haske ya bazu, kuma ya kai ga sakamakon da aka nufa da shi. Suka yi gardama da mala’ikun Allah, suka ce musu Allah ya ruɗi mutane, kuma ko da da dukan haskensu da ikonsu, ba za su iya sa mutane su gaskata cewa Yesu yana zuwa ba. Mala’ikun Allah suka ci gaba da aikinsu, ko da yake Shaidan ya yi ƙoƙarin katange hanya, ya kuma janye tunanin mutane daga hasken. Waɗanda suka karɓe shi sun yi kama da masu matuƙar farin ciki. Suka kafa idanunsu sama zuwa sama, suka yi marmarin bayyanar Yesu. Waɗansu kuma suna cikin tsananin damuwa, suna kuka suna addu’a. Kamar idanunsu suna a kan kansu ne, kuma ba su yi ƙoƙarin ɗaga ido sama ba.”</w:t>
      </w:r>
    </w:p>
    <w:p>
      <w:pPr>
        <w:pStyle w:val="ArticleScripture"/>
        <w:jc w:val="left"/>
      </w:pPr>
      <w:r>
        <w:rPr>
          <w:rFonts w:ascii="Times New Roman" w:hAnsi="Times New Roman" w:eastAsia="Times New Roman" w:cs="Times New Roman"/>
        </w:rPr>
        <w:t>“Wani haske mai daraja daga sama ya raba duhu da su, kuma idanunsu, waɗanda a dā suka kafe cikin yanke ƙauna a kan kansu, aka ɗaga su sama, yayin da godiya da farin ciki mai tsarki suka bayyana a kan kowane fasali na fuskokinsu. Yesu da dukan rundunar mala’iku suka dubi amintattu masu jira da yarda.”</w:t>
      </w:r>
    </w:p>
    <w:p>
      <w:pPr>
        <w:pStyle w:val="ArticleScripture"/>
        <w:jc w:val="left"/>
      </w:pPr>
      <w:r>
        <w:rPr>
          <w:rFonts w:ascii="Times New Roman" w:hAnsi="Times New Roman" w:eastAsia="Times New Roman" w:cs="Times New Roman"/>
        </w:rPr>
        <w:t>“Waɗanda suka ƙi suka kuma yi gāba da hasken saƙon mala’ika na fari, sun rasa hasken na biyu, kuma ba su iya amfana da iko da ɗaukaka da suka raka saƙon, Ga Ango yana zuwa. Yesu ya juya daga gare su da fuskar ɓacin rai. Sun rena shi, sun kuma ƙi shi. Waɗanda suka karɓi saƙon kuwa, an lulluɓe su cikin gajimaren ɗaukaka. Suka jira, suka tsare, suka kuma yi addu’a domin su san nufin Allah. Sun ƙwarai ji tsoron kada su ɓata masa rai. Na ga Shaiɗan da mala’ikunsa suna neman su rufe wannan haske na allahntaka daga mutanen Allah; amma muddin masu-jiran nan suka riƙe hasken da muhimmanci, suka kuma ɗaga idanunsu daga duniya zuwa ga Yesu, Shaiɗan ba zai iya samun iko ya ƙwace musu wannan haske mai daraja ba. Saƙon da aka bayar daga sama ya fusata Shaiɗan da mala’ikunsa, kuma waɗanda suke da’awar suna ƙaunar Yesu, amma suna raina zuwansa, suka yi wa amintattu, masu dogara, ba’a suka kuma zage su. Amma wata mala’ika ta yi alama ga kowace zagi, kowace rena, kowace wulakanci da suka sha daga ’yan’uwansu masu ikirarin bangaskiya. Da yawa ƙwarai suka ɗaga muryoyinsu suna kira, Ga Ango yana zuwa, suka kuwa bar ’yan’uwansu waɗanda ba sa ƙaunar bayyanar Yesu, waɗanda kuma ba za su bari su zauna suna mai da hankali ga zuwansa na biyu ba. Na ga Yesu ya juya fuskarsa daga waɗanda suka ƙi suka kuma rena zuwansa, sa’an nan ya umarci mala’iku su fitar da mutanensa daga tsakiyar marasa tsarki, domin kada su ƙazantu. Waɗanda suka yi biyayya ga saƙonnin suka fito sarai cikin ’yanci da haɗin kai. Hasken tsarki mai daraja da ɗaukaka ya haskaka a kansu. Sun yi watsi da duniya, suka tsinke ƙaunarsu daga gare ta, suka kuma miƙa bukatunsu na duniya hadaya. Sun bar dukiyarsu ta duniya, kuma dubansu na ɗoki ya karkata zuwa sama, suna sa ran ganin Mai-Cetonsu ƙaunatacce. Farin ciki mai tsarki, mai tsabta, ya haskaka daga fuskokinsu, yana bayyana salama da farin cikin da suke mulki a ciki. Yesu ya umarci mala’ikunsa su tafi su ƙarfafa su, gama sa’ar gwajinsu ta gabato. Na ga cewa waɗannan masu-jiran ba a gwada su tukuna kamar yadda ya kamata a gwada su ba. Ba su ’yanta daga kurakurai ba. Na kuma ga jinƙai da alherin Allah cikin aiko da gargaɗi ga mutanen duniya, da maimaita saƙonni domin a kai su zuwa wani ƙayyadadden lokaci, domin a bishe su su yi bincike mai zurfi a kansu, domin su tube kansu daga kurakuran da aka gada daga arna da ’yan papanci. Ta wurin waɗannan saƙonni Allah yana fito da mutanensa zuwa inda zai iya yi musu aiki da iko mafi girma, inda kuma za su iya kiyaye dukan dokokinsa....”</w:t>
      </w:r>
    </w:p>
    <w:p>
      <w:pPr>
        <w:pStyle w:val="ArticleScripture"/>
        <w:jc w:val="left"/>
      </w:pPr>
      <w:r>
        <w:rPr>
          <w:rFonts w:ascii="Times New Roman" w:hAnsi="Times New Roman" w:eastAsia="Times New Roman" w:cs="Times New Roman"/>
        </w:rPr>
        <w:t>“Sa’ad da hidimar Yesu ta ƙare a Wuri Mai Tsarki, ya kuma shiga cikin Wuri Mafi Tsarki, ya tsaya a gaban akwatin alkawari mai ɗauke da dokar Allah, sai ya aiko wani babban mala’ika zuwa duniya da saƙo na uku. Ya sa takardar fata a hannun mala’ikan, kuma sa’ad da ya sauko zuwa duniya cikin ɗaukaka da iko, ya shelanta gargaɗi mai ban tsoro, barazana mafi tsanani da aka taɓa isar wa mutum. An shirya wannan saƙo ne domin ya sa ’ya’yan Allah su yi tsaro, ya kuma nuna musu lokacin jarabawa da baƙin ciki da ke gabansu. Mala’ikan ya ce, Za a kawo su cikin artabu na kusa da dabbar da siffarta. Bege guda kaɗai na rai madawwami a gare su shi ne su tsaya daram. Ko da yake rayukansu na cikin haɗari, duk da haka dole ne su riƙe gaskiya da ƙarfi. Mala’ika na uku ya rufe saƙonsa da waɗannan kalmomi, Ga haƙurin tsarkaka; ga masu kiyaye umarnan Allah, da bangaskiyar Yesu. Yayin da ya maimaita waɗannan kalmomi sai ya nuna zuwa Wuri Mai Tsarki na sama. Hankulan dukan waɗanda suka rungumi wannan saƙo ana karkatar da su zuwa Wuri Mafi Tsarki inda Yesu yake tsaye a gaban akwatin alkawari, yana yin ceto na ƙarshe domin dukan waɗanda jinƙai har yanzu yana jinkiri a kansu, da kuma domin waɗanda suka karya dokar Allah cikin rashin sani. Ana yin wannan kaffara domin matattun masu adalci haka kuma domin rayayyun masu adalci. Yesu yana yin kaffara domin waɗanda suka mutu ba tare da sun karɓi haske game da umarnan Allah ba, waɗanda suka yi zunubi cikin rashin sani.”</w:t>
      </w:r>
    </w:p>
    <w:p>
      <w:pPr>
        <w:pStyle w:val="ArticleScripture"/>
        <w:jc w:val="left"/>
      </w:pPr>
      <w:r>
        <w:rPr>
          <w:rFonts w:ascii="Times New Roman" w:hAnsi="Times New Roman" w:eastAsia="Times New Roman" w:cs="Times New Roman"/>
        </w:rPr>
        <w:t>“Bayan Yesu ya buɗe ƙofar Wuri Mafi Tsarki, an ga hasken Asabaci, kuma ya zama dole a gwada mutanen Allah a tabbatar da su, kamar yadda Allah ya gwada ’ya’yan Isra’ila a dā, domin a ga ko za su kiyaye dokarsa. Na ga mala’ika na uku yana nuna sama, yana nuna wa waɗanda suka yi baƙin cikin rashin cikar bege hanya zuwa Wuri Mafi Tsarki na Haikalin sama. Ta wurin bangaskiya suka bi Yesu zuwa cikin Wuri Mafi Tsarki. Suka sāke samun Yesu, farin ciki da bege kuma suka sake ɓullo wa. Na gan su suna waiwaya baya suna sake duba abin da ya wuce, tun daga shelar zuwan Yesu na biyu, suna bi ta cikin tafiyarsu har zuwa wucewar lokacin a shekara ta 1844. Suna ganin an bayyana dalilin baƙin cikin rashin cikar begensu, kuma farin ciki da tabbaci suka sāke rayar da su. Mala’ika na uku ya haskaka abin da ya wuce, da na yanzu, da na gaba, kuma sun sani cewa lalle Allah ne ya jagorance su ta wurin tanadinsa mai ɓoyayyen asiri.”</w:t>
      </w:r>
    </w:p>
    <w:p>
      <w:pPr>
        <w:pStyle w:val="ArticleScripture"/>
        <w:jc w:val="left"/>
      </w:pPr>
      <w:r>
        <w:rPr>
          <w:rFonts w:ascii="Times New Roman" w:hAnsi="Times New Roman" w:eastAsia="Times New Roman" w:cs="Times New Roman"/>
        </w:rPr>
        <w:t>“An nuna mini cewa ragowar suka bi Yesu zuwa Wuri Mafi Tsarki, suka ga akwatin alkawari, da kujerar jinƙai, kuma ɗaukakarsu ta birge su ƙwarai. Yesu ya ɗaga murfin akwatin, sai ga allunan dutse, waɗanda aka rubuta umarnai goma a kansu. Suka bi waɗannan maganganun rai ɗaya bayan ɗaya; amma suka ja da baya suna rawar jiki sa’ad da suka ga umarni na huɗu yana a raye a cikin waɗannan tsattsarkan farillai goma, alhali haske mafi ƙyalli yana haskakawa a kansa fiye da sauran tara, kuma annurin ɗaukaka yana kewaye da shi gaba ɗaya. Ba su sami kome a can da yake sanar da su cewa an soke Asabar ba, ko kuwa an canja ta zuwa rana ta fari ta mako. Yana nan a rubuce kamar yadda bakin Allah ya furta shi cikin tsanani da ban tsoro mai girma a kan dutsen, a lokacin da walƙiyoyi suke kyallawa, tsawa kuma suke ruri, kuma kamar yadda ya rubuta shi da yatsansa mai tsarki a kan allunan dutse. Kwana shida za ka yi aiki ka kuma yi dukan aikinka; amma rana ta bakwai ita ce Asabarin Ubangiji Allahnka. Suka yi mamaki sa’ad da suka ga irin kulawar da aka yi wa umarnai goma. Suka ga an ajiye su kusa da Jehobah, tsarkinsa yana lulluɓe da su kuma yana kiyaye su. Suka ga cewa sun kasance suna take umarni na huɗu na dokoki goma, kuma sun kiyaye ranar da arna da papawa suka miƙa, maimakon ranar da Jehobah ya tsarkake. Suka ƙasƙantar da kansu a gaban Allah, suka yi makoki saboda laifofinsu na dā.</w:t>
      </w:r>
    </w:p>
    <w:p>
      <w:pPr>
        <w:pStyle w:val="ArticleScripture"/>
        <w:jc w:val="left"/>
      </w:pPr>
      <w:r>
        <w:rPr>
          <w:rFonts w:ascii="Times New Roman" w:hAnsi="Times New Roman" w:eastAsia="Times New Roman" w:cs="Times New Roman"/>
        </w:rPr>
        <w:t>“Na ga hayaƙin turaren a cikin ƙona-turare yana tashi sa’ad da Yesu ya miƙa furcinsu da addu’o’insu ga Ubansa. Kuma yayin da yake hawa sama, wani haske mai ƙyalli ya sauka a kan Yesu, da kuma a kan kujerar jinƙai; kuma masu addu’a da gaske, waɗanda suka damu domin sun gano kansu masu ƙetare dokar Allah ne, aka albarkace su, fuskokinsu kuwa suka haskaka da bege da farin ciki. Suka haɗa kai cikin aikin mala’ika na uku, suka ɗaga muryoyinsu suka shelanta gargaɗi mai nauyi. Amma da fari kaɗan ne suka karɓi saƙon, duk da haka suka ci gaba da shelar gargaɗin da ƙwazo. Sa’an nan na ga mutane da yawa sun rungumi saƙon mala’ika na uku, suka haɗa muryoyinsu da na waɗanda suka fara shelanta gargaɗin, suka ɗaukaka Allah suka kuma girma shi ta wurin kiyaye tsattsarkan Ranar Hutunsa.”</w:t>
      </w:r>
    </w:p>
    <w:p>
      <w:pPr>
        <w:pStyle w:val="ArticleScripture"/>
        <w:jc w:val="left"/>
      </w:pPr>
      <w:r>
        <w:rPr>
          <w:rFonts w:ascii="Times New Roman" w:hAnsi="Times New Roman" w:eastAsia="Times New Roman" w:cs="Times New Roman"/>
        </w:rPr>
        <w:t>“Mutane da yawa da suka rungumi saƙo na uku ba su da wata ƙwarewa a cikin saƙonni biyu na farko. Shaidan ya fahimci wannan, kuma mugun idonsa yana kansu domin ya hallaka su; amma mala’ika na uku yana nuna musu zuwa Wuri Mafi Tsarki, kuma waɗanda suka sami ƙwarewa a saƙonnin da suka gabata suna nuna musu hanyar zuwa Haikali na samaniya. Mutane da yawa sun ga cikakkiyar sarkar gaskiya a cikin saƙonnin mala’iku, suka kuma karɓe ta da farin ciki. Suka rungume su a cikin jerinsu, suka kuma bi Yesu da bangaskiya zuwa cikin Haikali na samaniya. An nuna mini waɗannan saƙonni kamar anga ce don riƙe jiki. Kuma yayin da mutane ɗaya bayan ɗaya suke karɓe su kuma suke fahimtarsu, ana kāre su daga yawan ruɗe-ruɗen Shaidan.”</w:t>
      </w:r>
    </w:p>
    <w:p>
      <w:pPr>
        <w:pStyle w:val="ArticleScripture"/>
        <w:jc w:val="left"/>
      </w:pPr>
      <w:r>
        <w:rPr>
          <w:rFonts w:ascii="Times New Roman" w:hAnsi="Times New Roman" w:eastAsia="Times New Roman" w:cs="Times New Roman"/>
        </w:rPr>
        <w:t>“Bayan babban baƙin ciki na 1844, Shaiɗan da mala’ikunsa suka shagaltu ƙwarai da kafa tarkuna domin su girgiza bangaskiyar ikkilisiya. Yana rinjayar tunanin waɗansu mutane da suka sami ƙwarewa ta kansu a cikin waɗannan al’amura. Suka nuna kamar suna da tawali’u. Suka sauya saƙon farko da na biyu, suka mai da cikar su ga nan gaba, alhali kuwa waɗansu sun nuna nesa a baya, suna bayyana cewa a can ne aka riga aka cika su. Waɗannan mutane suna karkatar da tunanin marasa ƙwarewa, suna kuma girgiza bangaskiyarsu. Wasu suna binciken Littafi Mai Tsarki domin su yi ƙoƙarin gina wata bangaskiya ta kansu, mai zaman kanta daga jiki. Shaiɗan ya yi murna ƙwarai da duk wannan; gama ya san cewa waɗanda suka kuɓuce daga matattara, zai iya rinjayar su da kurakurai iri-iri, ya kuma tura su can da can da iskoki na koyarwa. Mutane da yawa waɗanda suka jagoranta a cikin saƙon farko da na biyu, suka ƙaryata su, kuma rarrabuwa da watsewa suka bazu cikin dukan jiki. Sa’an nan na ga Wm. Miller. Ya yi kama da mai ruɗani, kuma ya sunkuya saboda baƙin ciki da damuwa domin mutanensa. Ya ga ƙungiyar da ta kasance cikin haɗin kai da ƙauna a 1844 tana rasa ƙaunar junansu, suna kuma hamayya da juna. Ya ga suna komawa baya cikin yanayi na sanyi da koma-baya na ruhaniya. Baƙin ciki ya cinye ƙarfinsa. Na ga fitattun mutane suna sa ido a kan Wm. Miller, suna kuma jin tsoron kada ya rungumi saƙon mala’ika na uku da kuma dokokin Allah. Kuma sa’ad da zai karkata zuwa ga haske daga sama, waɗannan mutane sukan shirya wata dabara domin su karkatar da tunaninsa. Na ga an yi amfani da tasirin ɗan adam domin a tsare tunaninsa cikin duhu, kuma a ci gaba da riƙe tasirinsa a cikinsu. Daga bisani Wm. Miller ya ɗaga muryarsa gāba da haske daga sama. Ya yi kuskure da bai karɓi saƙon da zai bayyana masa baƙin cikinsa sarai ba, ya kuma haskaka abin da ya gabata da haske da ɗaukaka, wanda da zai rayar da ƙarfin da ya gaji, ya haskaka begensa, ya kuma bishe shi ya ɗaukaka Allah. Amma ya karkata ga hikimar ɗan adam maimakon ta Allahntaka, kuma da yake ya karye saboda wahalar aiki mai tsanani a cikin aikin Ubangijinsa, da kuma saboda tsufa, bai kai ga ɗaukar alhaki kamar waɗanda suka hana shi gaskiya ba. Su ne masu alhaki, zunubin kuma yana a kansu. Da ace Wm. Miller ya iya ganin hasken saƙo na uku, da abubuwa masu yawa da suka yi masa kama da duhu da asiri sun bayyana a gare shi. ’Yan’uwansa sun nuna irin zurfin ƙauna da kulawa a gare shi, har ya yi tsammani ba zai iya rabuwa da su ba. Zuciyarsa ta kan karkata zuwa ga gaskiya; amma sai ya dubi ’yan’uwansa. Suka yi hamayya da ita. Shin zai iya rabuwa da waɗanda suka tsaya tare da shi kafada da kafada wajen shelar zuwan Yesu? Ya yi tunanin lalle ba za su bishe shi zuwa ga ɓata ba.”</w:t>
      </w:r>
    </w:p>
    <w:p>
      <w:pPr>
        <w:pStyle w:val="ArticleScripture"/>
        <w:jc w:val="left"/>
      </w:pPr>
      <w:r>
        <w:rPr>
          <w:rFonts w:ascii="Times New Roman" w:hAnsi="Times New Roman" w:eastAsia="Times New Roman" w:cs="Times New Roman"/>
        </w:rPr>
        <w:t>“Allah ya bar shi ya shiga ƙarƙashin ikon Shaidan, mutuwa kuma ta yi mulki a kansa. Ya ɓoye shi a cikin kabari, daga waɗanda suke ta janye shi daga wurin Allah kullum. Musa ya yi kuskure daidai lokacin da yake gab da shiga ƙasar alƙawari. Haka nan kuma, na ga cewa Wm. Miller ya yi kuskure sa’ad da yake gab da shiga Kan’ana ta sama, da ya bari tasirinsa ya tafi gāba da gaskiya. Wasu ne suka kai shi ga wannan. Dole ne su bayar da lissafi a kan hakan. Amma mala’iku suna tsaron ƙurar daraja ta wannan bawan Allah, kuma zai fito a sautin ƙaho na ƙarshe.</w:t>
      </w:r>
    </w:p>
    <w:p>
      <w:pPr>
        <w:pStyle w:val="ArticleScripture"/>
        <w:jc w:val="left"/>
      </w:pPr>
      <w:r>
        <w:rPr>
          <w:rFonts w:ascii="Times New Roman" w:hAnsi="Times New Roman" w:eastAsia="Times New Roman" w:cs="Times New Roman"/>
        </w:rPr>
        <w:t>“Na ga wata ƙungiya da ta tsaya cikin kariya mai ƙarfi da tabbaci, kuma ba za ta nuna wata goyon baya ga waɗanda za su dagula kafaffiyar bangaskiyar jikin ba. Allah ya dube su da yardarsa. An nuna mini matakai uku—ɗaya, biyu da uku—saƙonnin mala’ika na fari, na biyu da na uku. Mala’ikan ya ce, Kaiton wanda zai motsa ko da dutse guda, ko ya jijjiga fil guda a cikin waɗannan saƙonni. Gaskiyar fahimtar waɗannan saƙonni tana da matuƙar muhimmanci. Makomar rayuka tana rataye ne bisa ga yadda ake karɓar su. Aka sāke kawo ni ƙasa ta cikin waɗannan saƙonni, sai na ga yadda mutanen Allah suka saya ƙwarewarsu da tsada ƙwarai. An same ta ne ta wurin wahala mai yawa da gwagwarmaya mai tsanani. Mataki-mataki Allah ya riƙa bishe su, har ya kafa su a kan dandalin nan mai ƙarfi, marar motsi. Sa’an nan na ga waɗansu mutane, yayin da suka matso kusa da dandalin, kafin su taka kansa, suna bincika tushensa. Waɗansu cikin farin ciki suka hau kansa nan da nan. Waɗansu kuwa suka fara neman aibi ga yadda aka aza tushen dandalin. Suna son a yi gyare-gyare, sa’an nan dandalin zai fi kamala, mutane kuma su fi farin ciki. Waɗansu suka sauka daga dandalin suka duba shi, sa’an nan suka zarge shi, suna cewa an aza shi ba daidai ba. Na ga cewa kusan duka sun tsaya daram a kan dandalin, suna kuma gargaɗin waɗansu da suka sauka daga kansa su daina gunaguninsu, domin Allah shi ne babban magini, kuma suna yaƙi ne da shi. Suka ba da labarin aikin Allah mai banmamaki, wanda ya kai su ga dandalin nan mai ƙarfi, kuma cikin haɗin kai kusan duka suka ɗaga idanunsu zuwa sama, suka kuma ɗaukaka Allah da murya mai ƙarfi. Wannan ya shafi waɗansu daga cikin waɗanda suka yi ƙorafi, suka kuma bar dandalin, har suka sāke hawa kansa da kamannin tawali’u.”</w:t>
      </w:r>
    </w:p>
    <w:p>
      <w:pPr>
        <w:pStyle w:val="ArticleScripture"/>
        <w:jc w:val="left"/>
      </w:pPr>
      <w:r>
        <w:rPr>
          <w:rFonts w:ascii="Times New Roman" w:hAnsi="Times New Roman" w:eastAsia="Times New Roman" w:cs="Times New Roman"/>
        </w:rPr>
        <w:t>“An mai da hankalina baya ga shelar zuwan Almasihu na fari. An aiko Yohanna cikin ruhu da ikon Iliya domin ya shirya hanya saboda zuwan Yesu. Waɗanda suka ƙi shaidar Yohanna ba su amfana da koyarwar Yesu ba. Gāba da suka yi wa shelar zuwansa na fari ta sa su kasance a matsayin da ba za su iya karɓar hujja mafi ƙarfi ta kasancewarsa Almasihu cikin sauƙi ba. Shaiɗan ya jagoranci waɗanda suka ƙi saƙon Yohanna su ƙara nisa, su ƙi Yesu kuma su gicciye shi. Da yin haka, suka sa kansu a inda ba za su iya karɓar albarkar ranar Fentikos ba, wadda da ta koya musu hanya zuwa Wuri Mai Tsarki na sama. Yagewar labulen haikali ta nuna cewa hadayu da farillan Yahudawa ba za a ƙara karɓarsu ba. An riga an miƙa Babbar Hadaya, kuma an karɓe ta, Ruhu Mai Tsarki kuma wanda ya sauko a ranar Fentikos ya ɗauke tunanin almajiran daga Wuri Mai Tsarki na duniya zuwa na sama, inda Yesu ya shiga ta wurin jininsa kansa, ya kuma zubar wa almajiransa amfanin kafararsa. An bar Yahudawa cikin cikakkiyar ruɗi da duhu gaba ɗaya. Sun rasa dukan hasken da za su iya samu game da shirin ceto, duk da haka kuma suka ci gaba da dogara ga hadayunsu da sadukansu marasa amfani. Ba za su iya amfana da ceton Kristi a cikin Wuri Mai Tsarki ba. Wuri Mai Tsarki na sama ya ɗauki matsayin na duniya, duk da haka ba su da masaniya game da hanyar zuwa na sama.”</w:t>
      </w:r>
    </w:p>
    <w:p>
      <w:pPr>
        <w:pStyle w:val="ArticleScripture"/>
        <w:jc w:val="left"/>
      </w:pPr>
      <w:r>
        <w:rPr>
          <w:rFonts w:ascii="Times New Roman" w:hAnsi="Times New Roman" w:eastAsia="Times New Roman" w:cs="Times New Roman"/>
        </w:rPr>
        <w:t>“Mutane da yawa suna duban tafarkin da Yahudawa suka bi ga Yesu da firgici, a cikin ƙin karɓarsa da kuma gicciye shi. Kuma sa’ad da suke karanta tarihin wulakanci da azabtarwar da aka yi masa cikin kunya, suna tsammani suna ƙaunar Almasihu, kuma da ba za su musanta shi kamar Bitrus ba, ko su gicciye shi kamar Yahudawa ba. Amma Allah, wanda ya ga tausayi da juyayin da suka bayyana ga Ɗansa, ya gwada su, ya kuma kawo wannan ƙaunar da suka furta ga Yesu ga ma’aunin jarabawa.</w:t>
      </w:r>
    </w:p>
    <w:p>
      <w:pPr>
        <w:pStyle w:val="ArticleScripture"/>
        <w:jc w:val="left"/>
      </w:pPr>
      <w:r>
        <w:rPr>
          <w:rFonts w:ascii="Times New Roman" w:hAnsi="Times New Roman" w:eastAsia="Times New Roman" w:cs="Times New Roman"/>
        </w:rPr>
        <w:t>“Dukan sama ta yi kallo da matuƙar sha’awa game da karɓar saƙon. Amma da yawa daga cikin waɗanda suke da’awar cewa suna ƙaunar Yesu, kuma suke zubar da hawaye sa’ad da suke karanta labarin gicciye, maimakon su karɓi saƙon da farin ciki, suna fusata, suna kuma yi wa bishara mai daɗi ta zuwan Yesu ba’a, suna kuma bayyana ta a matsayin ruɗi. Ba su yarda su yi tarayya da waɗanda suke ƙaunar bayyanarsa ba, amma suka ƙi su, suka kuma kore su daga cikin ikklisiyoyi. Waɗanda suka ƙi saƙon fari ba za su iya amfana da na biyu ba, kuma ba su amfana da kiran tsakar dare ba, wanda aka yi domin ya shirya su su shiga tare da Yesu ta wurin bangaskiya zuwa Wuri Mafi Tsarki na Haikalin sama. Kuma ta wurin ƙin saƙonni biyun farko, ba su iya ganin wani haske cikin saƙon mala’ika na uku ba, wanda yake nuna hanya zuwa Wuri Mafi Tsarki. Na ga cewa ikklisiyoyin suna a suna, kamar yadda Yahudawa suka gicciye Yesu, su ma sun gicciye waɗannan saƙonni, sabili da haka ba su da masaniya game da aikin da aka fara yi a sama, ko kuma game da hanyar zuwa Wuri Mafi Tsarki, kuma ba za su iya amfana da ceton Yesu a can ba. Kamar Yahudawa, waɗanda suka miƙa hadayunsu marasa amfani, su ma suna miƙa addu’o’insu marasa amfani zuwa ga ɗakin da Yesu ya riga ya bari, kuma Shaidan, yana jin daɗin wannan ruɗin na waɗanda suke da’awar bin Almasihu, yana ƙara ɗaure su cikin tarkonsa, yana kuma ɗaukar siffar addini, yana karkatar da tunanin waɗannan da ake kira Kiristoci zuwa gare shi, yana kuma aiki da ikonsa, da alamunsa, da abubuwan al’ajabi na ƙarya. Wasu yana ruɗarsu ta hanya ɗaya, wasu kuma ta wata. Yana da ruɗe-ruɗe iri-iri da ya shirya domin su rinjayi tunane-tunane dabam-dabam. Wasu suna kallon wani ruɗi da tsoro ƙwarai, alhali kuma suna saurin karɓar wani. Shaidan yana ruɗar wasu ta wurin Spiritiyalizim. Haka kuma yana zuwa kamar mala’ikan haske, yana kuma baza tasirinsa a kan ƙasar. Na ga gyare-gyaren ƙarya a ko’ina. Ikklisiyoyin suna murna ƙwarai, suna kuma ɗauka cewa Allah yana aiki domin su cikin banmamaki, alhali kuwa wani ruhu ne dabam. Zai shuɗe, ya bar duniya da ikkilisiya cikin yanayi mafi muni fiye da dā.”</w:t>
      </w:r>
    </w:p>
    <w:p>
      <w:pPr>
        <w:pStyle w:val="ArticleScripture"/>
        <w:jc w:val="left"/>
      </w:pPr>
      <w:r>
        <w:rPr>
          <w:rFonts w:ascii="Times New Roman" w:hAnsi="Times New Roman" w:eastAsia="Times New Roman" w:cs="Times New Roman"/>
        </w:rPr>
        <w:t>“Na ga cewa Allah yana da ’ya’ya na gaskiya a cikin Adventistoci na suna kawai, da kuma a cikin ikkilisiyoyin da suka fāɗi, kuma har yanzu za a kira masu hidima da jama’a su fito daga waɗannan ikkilisiyoyi kafin a zubo annobai, kuma za su rungumi gaskiya da farin ciki. Shaidan ya san wannan, kuma kafin ƙarar murya mai ƙarfi ta mala’ika na uku, sai ya tayar da wani zuga a cikin waɗannan ƙungiyoyin addini, domin waɗanda suka ƙi gaskiya su yi tunanin cewa Allah yana tare da su. Yana fatan ya ruɗi masu gaskiya, ya kuma kai su ga tunanin cewa Allah har yanzu yana aiki domin ikkilisiyoyin. Amma haske zai haskaka, kuma kowanne daga cikin masu gaskiya zai bar ikkilisiyoyin da suka fāɗi, ya kuma tsaya tare da ragowa.” Spiritual Gifts, juzu’i na 1, 151–172.</w:t>
      </w:r>
    </w:p>
    <w:p>
      <w:pPr>
        <w:pStyle w:val="ArticleBody"/>
        <w:jc w:val="left"/>
      </w:pPr>
      <w:r>
        <w:rPr>
          <w:rFonts w:ascii="Times New Roman" w:hAnsi="Times New Roman" w:eastAsia="Times New Roman" w:cs="Times New Roman"/>
        </w:rPr>
        <w:t>Wannan sashe yana ɗauke da muhimman gaskiya masu yawa, amma ina amfani da wannan sashe ne domin keɓe wasu halaye na saƙonnin tarihin Millerite, domin mu fahimci yadda waɗannan suke zama siffofi na tarihinmu. Dukan mala’iku ukun da ke cikin Ru’ya ta Yohanna sura ta goma sha huɗu suna riƙe da saƙo a hannunsu. Mala’ika na biyu da na uku an bayyana su a matsayin masu “takardar rubutu,” tare da su yayin da suke saukowa da saƙonsu. Kowanne mala’ika yana wakiltar saƙo, kuma isowar kowane saƙo yana haifar da wani tasiri.</w:t>
      </w:r>
    </w:p>
    <w:p>
      <w:pPr>
        <w:pStyle w:val="ArticleBody"/>
        <w:jc w:val="left"/>
      </w:pPr>
      <w:r>
        <w:rPr>
          <w:rFonts w:ascii="Times New Roman" w:hAnsi="Times New Roman" w:eastAsia="Times New Roman" w:cs="Times New Roman"/>
        </w:rPr>
        <w:t>Za mu ci gaba da wannan batu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Gargaɗe Masu Kama da Juna — Na Biyu</dc:title>
  <dc:subject>Bayyana Saƙar Annabci: Fashin Saƙonnin Wahayin Yahaya 14 a Tarihin Millerite da Yau</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